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6E4E" w:rsidP="00456E4E" w:rsidRDefault="00456E4E" w14:paraId="5ADC5728" w14:textId="5A4CAFAE">
      <w:r w:rsidRPr="0031743A">
        <w:t xml:space="preserve">Geachte Voorzitter, </w:t>
      </w:r>
    </w:p>
    <w:p w:rsidR="00456E4E" w:rsidP="00456E4E" w:rsidRDefault="00456E4E" w14:paraId="520872FF" w14:textId="77777777"/>
    <w:p w:rsidR="00456E4E" w:rsidP="00571A60" w:rsidRDefault="00456E4E" w14:paraId="293075D5" w14:textId="477062FF">
      <w:r w:rsidRPr="0031743A">
        <w:t xml:space="preserve">De vragen van </w:t>
      </w:r>
      <w:r>
        <w:t>het lid Van Der Lee (Groen</w:t>
      </w:r>
      <w:r w:rsidR="00FE6B99">
        <w:t>L</w:t>
      </w:r>
      <w:r>
        <w:t>inks-PvdA)</w:t>
      </w:r>
      <w:r w:rsidRPr="0031743A">
        <w:t>, ingezonden op</w:t>
      </w:r>
      <w:r>
        <w:t xml:space="preserve"> 28 mei 2025</w:t>
      </w:r>
      <w:r w:rsidRPr="0031743A">
        <w:t xml:space="preserve"> over </w:t>
      </w:r>
      <w:r>
        <w:t>piramideschema’s van multi-levelmarketingbedrijven</w:t>
      </w:r>
      <w:r w:rsidRPr="0031743A">
        <w:t xml:space="preserve">, kunnen niet binnen de gebruikelijke termijn van drie weken worden beantwoord. Om de vragen goed te kunnen beantwoorden is inbreng van en afstemming met meerdere </w:t>
      </w:r>
      <w:r w:rsidRPr="0031743A" w:rsidR="00FE6B99">
        <w:t>departementen</w:t>
      </w:r>
      <w:r>
        <w:t xml:space="preserve"> en toezichthouders</w:t>
      </w:r>
      <w:r w:rsidRPr="0031743A">
        <w:t xml:space="preserve"> vereist. </w:t>
      </w:r>
      <w:r w:rsidR="00571A60">
        <w:t>Ik zal uw Kamer zo spoedig mogelijk de antwoorden op de vragen doen toekomen.</w:t>
      </w:r>
      <w:r w:rsidR="00571A60">
        <w:cr/>
      </w:r>
    </w:p>
    <w:p w:rsidRPr="002822CA" w:rsidR="00340ECA" w:rsidP="002822CA" w:rsidRDefault="002B0154" w14:paraId="182718F9" w14:textId="046EE579">
      <w:r>
        <w:t>Hoogachtend,</w:t>
      </w:r>
    </w:p>
    <w:p w:rsidR="007F439C" w:rsidP="00810C93" w:rsidRDefault="00BE1EE0" w14:paraId="2EF5C886" w14:textId="77777777">
      <w:r>
        <w:br/>
      </w:r>
    </w:p>
    <w:p w:rsidR="002B0154" w:rsidP="00810C93" w:rsidRDefault="002B0154" w14:paraId="14EF675C" w14:textId="77777777"/>
    <w:p w:rsidR="002B0154" w:rsidP="00810C93" w:rsidRDefault="002B0154" w14:paraId="77C63848" w14:textId="77777777"/>
    <w:p w:rsidRPr="005C65B5" w:rsidR="00C90702" w:rsidP="007F510A" w:rsidRDefault="00C90702" w14:paraId="0E064ACB" w14:textId="77777777"/>
    <w:p w:rsidRPr="00591E4A" w:rsidR="00C90702" w:rsidP="007F510A" w:rsidRDefault="00C10051" w14:paraId="226FF4F0" w14:textId="0970D182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BE1EE0" w14:paraId="3C144E97" w14:textId="77777777">
      <w:r w:rsidRPr="005C65B5">
        <w:t>Minister van Economische Zaken</w:t>
      </w:r>
    </w:p>
    <w:p w:rsidR="004425CC" w:rsidP="00810C93" w:rsidRDefault="004425CC" w14:paraId="7217C18E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D3068" w14:textId="77777777" w:rsidR="008376BB" w:rsidRDefault="008376BB">
      <w:r>
        <w:separator/>
      </w:r>
    </w:p>
    <w:p w14:paraId="7CB6BDD3" w14:textId="77777777" w:rsidR="008376BB" w:rsidRDefault="008376BB"/>
  </w:endnote>
  <w:endnote w:type="continuationSeparator" w:id="0">
    <w:p w14:paraId="7116F719" w14:textId="77777777" w:rsidR="008376BB" w:rsidRDefault="008376BB">
      <w:r>
        <w:continuationSeparator/>
      </w:r>
    </w:p>
    <w:p w14:paraId="19126622" w14:textId="77777777" w:rsidR="008376BB" w:rsidRDefault="00837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CA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F4F7B" w14:paraId="040D8C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F57AF7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1F235FA" w14:textId="0889F272" w:rsidR="00527BD4" w:rsidRPr="00645414" w:rsidRDefault="00BE1EE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56E4E">
              <w:t>2</w:t>
            </w:r>
          </w:fldSimple>
        </w:p>
      </w:tc>
    </w:tr>
  </w:tbl>
  <w:p w14:paraId="16E4BA3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F4F7B" w14:paraId="22A300F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06C61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AEAF417" w14:textId="1BABDC8D" w:rsidR="00527BD4" w:rsidRPr="00ED539E" w:rsidRDefault="00BE1EE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56708">
              <w:t>1</w:t>
            </w:r>
          </w:fldSimple>
        </w:p>
      </w:tc>
    </w:tr>
  </w:tbl>
  <w:p w14:paraId="626962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005958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100A" w14:textId="77777777" w:rsidR="008376BB" w:rsidRDefault="008376BB">
      <w:r>
        <w:separator/>
      </w:r>
    </w:p>
    <w:p w14:paraId="7E482606" w14:textId="77777777" w:rsidR="008376BB" w:rsidRDefault="008376BB"/>
  </w:footnote>
  <w:footnote w:type="continuationSeparator" w:id="0">
    <w:p w14:paraId="40BB6AE8" w14:textId="77777777" w:rsidR="008376BB" w:rsidRDefault="008376BB">
      <w:r>
        <w:continuationSeparator/>
      </w:r>
    </w:p>
    <w:p w14:paraId="710129A2" w14:textId="77777777" w:rsidR="008376BB" w:rsidRDefault="00837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F4F7B" w14:paraId="611CF268" w14:textId="77777777" w:rsidTr="00A50CF6">
      <w:tc>
        <w:tcPr>
          <w:tcW w:w="2156" w:type="dxa"/>
          <w:shd w:val="clear" w:color="auto" w:fill="auto"/>
        </w:tcPr>
        <w:p w14:paraId="25D114F0" w14:textId="77777777" w:rsidR="00527BD4" w:rsidRPr="005819CE" w:rsidRDefault="00BE1EE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</w:tc>
    </w:tr>
    <w:tr w:rsidR="006F4F7B" w14:paraId="5E5620E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E8C7AF7" w14:textId="77777777" w:rsidR="00527BD4" w:rsidRPr="005819CE" w:rsidRDefault="00527BD4" w:rsidP="00A50CF6"/>
      </w:tc>
    </w:tr>
    <w:tr w:rsidR="006F4F7B" w14:paraId="09EED1B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9385F0F" w14:textId="77777777" w:rsidR="00527BD4" w:rsidRDefault="00BE1EE0" w:rsidP="003A5290">
          <w:pPr>
            <w:pStyle w:val="Huisstijl-Kopje"/>
          </w:pPr>
          <w:r>
            <w:t>Ons kenmerk</w:t>
          </w:r>
        </w:p>
        <w:p w14:paraId="72A39DEF" w14:textId="77777777" w:rsidR="00527BD4" w:rsidRPr="005819CE" w:rsidRDefault="00BE1EE0" w:rsidP="004425CC">
          <w:pPr>
            <w:pStyle w:val="Huisstijl-Kopje"/>
          </w:pPr>
          <w:r>
            <w:rPr>
              <w:b w:val="0"/>
            </w:rPr>
            <w:t>DGED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99412733</w:t>
          </w:r>
        </w:p>
      </w:tc>
    </w:tr>
  </w:tbl>
  <w:p w14:paraId="29EFFE9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705FD81" w14:textId="77777777" w:rsidR="00527BD4" w:rsidRDefault="00527BD4" w:rsidP="008C356D"/>
  <w:p w14:paraId="3BDB2F3B" w14:textId="77777777" w:rsidR="00527BD4" w:rsidRPr="00740712" w:rsidRDefault="00527BD4" w:rsidP="008C356D"/>
  <w:p w14:paraId="62AFBD8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B06CEB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F361BAD" w14:textId="77777777" w:rsidR="00527BD4" w:rsidRDefault="00527BD4" w:rsidP="004F44C2"/>
  <w:p w14:paraId="79D08EB7" w14:textId="77777777" w:rsidR="00527BD4" w:rsidRPr="00740712" w:rsidRDefault="00527BD4" w:rsidP="004F44C2"/>
  <w:p w14:paraId="50FFFEA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F4F7B" w14:paraId="2631480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EC05F2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50E386D" w14:textId="77777777" w:rsidR="00527BD4" w:rsidRDefault="00BE1EE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AB07BA4" wp14:editId="0F842A95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97735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BA4B91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95E6A7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F4F7B" w14:paraId="3585B290" w14:textId="77777777" w:rsidTr="00A50CF6">
      <w:tc>
        <w:tcPr>
          <w:tcW w:w="2160" w:type="dxa"/>
          <w:shd w:val="clear" w:color="auto" w:fill="auto"/>
        </w:tcPr>
        <w:p w14:paraId="06267A40" w14:textId="77777777" w:rsidR="00527BD4" w:rsidRPr="005819CE" w:rsidRDefault="00BE1EE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  <w:p w14:paraId="0D2C8CC5" w14:textId="77777777" w:rsidR="00527BD4" w:rsidRPr="00BE5ED9" w:rsidRDefault="00BE1EE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12118CB" w14:textId="77777777" w:rsidR="00EF495B" w:rsidRDefault="00BE1EE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C0D233" w14:textId="77777777" w:rsidR="00EF495B" w:rsidRPr="005B3814" w:rsidRDefault="00BE1EE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7D58615" w14:textId="76BA6E9A" w:rsidR="00527BD4" w:rsidRPr="002B0154" w:rsidRDefault="00BE1EE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6F4F7B" w14:paraId="1C1778A9" w14:textId="77777777" w:rsidTr="002B0154">
      <w:trPr>
        <w:trHeight w:hRule="exact" w:val="80"/>
      </w:trPr>
      <w:tc>
        <w:tcPr>
          <w:tcW w:w="2160" w:type="dxa"/>
          <w:shd w:val="clear" w:color="auto" w:fill="auto"/>
        </w:tcPr>
        <w:p w14:paraId="65201D78" w14:textId="77777777" w:rsidR="00527BD4" w:rsidRPr="005819CE" w:rsidRDefault="00527BD4" w:rsidP="00A50CF6"/>
      </w:tc>
    </w:tr>
    <w:tr w:rsidR="006F4F7B" w14:paraId="7BED9898" w14:textId="77777777" w:rsidTr="00A50CF6">
      <w:tc>
        <w:tcPr>
          <w:tcW w:w="2160" w:type="dxa"/>
          <w:shd w:val="clear" w:color="auto" w:fill="auto"/>
        </w:tcPr>
        <w:p w14:paraId="4B7CACBB" w14:textId="77777777" w:rsidR="000C0163" w:rsidRPr="005819CE" w:rsidRDefault="00BE1EE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8FB6AC3" w14:textId="77777777" w:rsidR="000C0163" w:rsidRPr="005819CE" w:rsidRDefault="00BE1EE0" w:rsidP="000C0163">
          <w:pPr>
            <w:pStyle w:val="Huisstijl-Gegeven"/>
          </w:pPr>
          <w:r>
            <w:t>DGED</w:t>
          </w:r>
          <w:r w:rsidR="00926AE2">
            <w:t xml:space="preserve"> / </w:t>
          </w:r>
          <w:r>
            <w:t>99412733</w:t>
          </w:r>
        </w:p>
        <w:p w14:paraId="30DF2726" w14:textId="77777777" w:rsidR="00527BD4" w:rsidRPr="005819CE" w:rsidRDefault="00527BD4" w:rsidP="002B0154">
          <w:pPr>
            <w:pStyle w:val="Huisstijl-Kopje"/>
          </w:pPr>
        </w:p>
      </w:tc>
    </w:tr>
  </w:tbl>
  <w:p w14:paraId="6503FD7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F4F7B" w14:paraId="13FAF36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51FE757" w14:textId="77777777" w:rsidR="00527BD4" w:rsidRPr="00BC3B53" w:rsidRDefault="00BE1EE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F4F7B" w14:paraId="4ED2BA7A" w14:textId="77777777" w:rsidTr="007610AA">
      <w:tc>
        <w:tcPr>
          <w:tcW w:w="7520" w:type="dxa"/>
          <w:gridSpan w:val="2"/>
          <w:shd w:val="clear" w:color="auto" w:fill="auto"/>
        </w:tcPr>
        <w:p w14:paraId="1D57DD55" w14:textId="77777777" w:rsidR="00527BD4" w:rsidRPr="00983E8F" w:rsidRDefault="00527BD4" w:rsidP="00A50CF6">
          <w:pPr>
            <w:pStyle w:val="Huisstijl-Rubricering"/>
          </w:pPr>
        </w:p>
      </w:tc>
    </w:tr>
    <w:tr w:rsidR="006F4F7B" w14:paraId="1B7F547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548C7CB" w14:textId="77777777" w:rsidR="00527BD4" w:rsidRDefault="00BE1EE0" w:rsidP="00A50CF6">
          <w:pPr>
            <w:pStyle w:val="Huisstijl-NAW"/>
          </w:pPr>
          <w:r>
            <w:t xml:space="preserve">De Voorzitter van de Tweede Kamer </w:t>
          </w:r>
        </w:p>
        <w:p w14:paraId="542578AF" w14:textId="77777777" w:rsidR="006F4F7B" w:rsidRDefault="00BE1EE0">
          <w:pPr>
            <w:pStyle w:val="Huisstijl-NAW"/>
          </w:pPr>
          <w:r>
            <w:t>der Staten Generaal</w:t>
          </w:r>
        </w:p>
        <w:p w14:paraId="3C93A56B" w14:textId="77777777" w:rsidR="006F4F7B" w:rsidRDefault="00BE1EE0">
          <w:pPr>
            <w:pStyle w:val="Huisstijl-NAW"/>
          </w:pPr>
          <w:r>
            <w:t>Prinses Irenestraat 6</w:t>
          </w:r>
        </w:p>
        <w:p w14:paraId="073DDD88" w14:textId="26F4BE0A" w:rsidR="006F4F7B" w:rsidRDefault="00BE1EE0">
          <w:pPr>
            <w:pStyle w:val="Huisstijl-NAW"/>
          </w:pPr>
          <w:r>
            <w:t xml:space="preserve">2595 BD </w:t>
          </w:r>
          <w:r w:rsidR="002B0154">
            <w:t xml:space="preserve"> </w:t>
          </w:r>
          <w:r>
            <w:t>DEN HAAG</w:t>
          </w:r>
        </w:p>
        <w:p w14:paraId="6B684DD8" w14:textId="77777777" w:rsidR="006F4F7B" w:rsidRDefault="006F4F7B">
          <w:pPr>
            <w:pStyle w:val="Huisstijl-NAW"/>
          </w:pPr>
        </w:p>
      </w:tc>
    </w:tr>
    <w:tr w:rsidR="006F4F7B" w14:paraId="300A95A0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ED798B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F4F7B" w14:paraId="4CEA060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11AD965" w14:textId="77777777" w:rsidR="00527BD4" w:rsidRPr="007709EF" w:rsidRDefault="00BE1EE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E12A8FF" w14:textId="388CAA12" w:rsidR="00527BD4" w:rsidRPr="007709EF" w:rsidRDefault="00C10051" w:rsidP="00A50CF6">
          <w:r>
            <w:t>24 juni 2025</w:t>
          </w:r>
        </w:p>
      </w:tc>
    </w:tr>
    <w:tr w:rsidR="006F4F7B" w14:paraId="7317F41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8F6B1CE" w14:textId="77777777" w:rsidR="00527BD4" w:rsidRPr="007709EF" w:rsidRDefault="00BE1EE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B10158F" w14:textId="3719A187" w:rsidR="00527BD4" w:rsidRPr="007709EF" w:rsidRDefault="00BE1EE0" w:rsidP="00A50CF6">
          <w:r>
            <w:t>Uitstel beantwoording Kamervragen over piramideschema’s van multi-levelmarketingbedrijven</w:t>
          </w:r>
        </w:p>
      </w:tc>
    </w:tr>
  </w:tbl>
  <w:p w14:paraId="78FC6B8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CE6236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4448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A07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4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89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BA6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A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0E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4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83E54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222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AE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6D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EA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E3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8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EA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24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201332">
    <w:abstractNumId w:val="10"/>
  </w:num>
  <w:num w:numId="2" w16cid:durableId="1060127518">
    <w:abstractNumId w:val="7"/>
  </w:num>
  <w:num w:numId="3" w16cid:durableId="984235679">
    <w:abstractNumId w:val="6"/>
  </w:num>
  <w:num w:numId="4" w16cid:durableId="908812569">
    <w:abstractNumId w:val="5"/>
  </w:num>
  <w:num w:numId="5" w16cid:durableId="822811889">
    <w:abstractNumId w:val="4"/>
  </w:num>
  <w:num w:numId="6" w16cid:durableId="1755273248">
    <w:abstractNumId w:val="8"/>
  </w:num>
  <w:num w:numId="7" w16cid:durableId="228809978">
    <w:abstractNumId w:val="3"/>
  </w:num>
  <w:num w:numId="8" w16cid:durableId="1891188262">
    <w:abstractNumId w:val="2"/>
  </w:num>
  <w:num w:numId="9" w16cid:durableId="711535844">
    <w:abstractNumId w:val="1"/>
  </w:num>
  <w:num w:numId="10" w16cid:durableId="1869174972">
    <w:abstractNumId w:val="0"/>
  </w:num>
  <w:num w:numId="11" w16cid:durableId="1168596827">
    <w:abstractNumId w:val="9"/>
  </w:num>
  <w:num w:numId="12" w16cid:durableId="415171202">
    <w:abstractNumId w:val="11"/>
  </w:num>
  <w:num w:numId="13" w16cid:durableId="2048875168">
    <w:abstractNumId w:val="13"/>
  </w:num>
  <w:num w:numId="14" w16cid:durableId="2531712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17F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0154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E7122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45B90"/>
    <w:rsid w:val="0045023C"/>
    <w:rsid w:val="00451A5B"/>
    <w:rsid w:val="00452BCD"/>
    <w:rsid w:val="00452CEA"/>
    <w:rsid w:val="00456E4E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1A60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0B12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4F7B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376BB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47C1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6708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1EE0"/>
    <w:rsid w:val="00BE3F88"/>
    <w:rsid w:val="00BE4756"/>
    <w:rsid w:val="00BE5ED9"/>
    <w:rsid w:val="00BE7B41"/>
    <w:rsid w:val="00C1005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6293C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E7D26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4B7C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984"/>
    <w:rsid w:val="00FC7F66"/>
    <w:rsid w:val="00FD5776"/>
    <w:rsid w:val="00FE1CB6"/>
    <w:rsid w:val="00FE486B"/>
    <w:rsid w:val="00FE4F08"/>
    <w:rsid w:val="00FE6B99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B0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430</ap:Characters>
  <ap:DocSecurity>0</ap:DocSecurity>
  <ap:Lines>3</ap:Lines>
  <ap:Paragraphs>1</ap:Paragraphs>
  <ap:ScaleCrop>false</ap:ScaleCrop>
  <ap:LinksUpToDate>false</ap:LinksUpToDate>
  <ap:CharactersWithSpaces>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2025-06-24T10:09:00.0000000Z</dcterms:created>
  <dcterms:modified xsi:type="dcterms:W3CDTF">2025-06-24T10:09:00.0000000Z</dcterms:modified>
  <dc:description>------------------------</dc:description>
  <dc:subject/>
  <keywords/>
  <version/>
  <category/>
</coreProperties>
</file>