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BC06EB" w:rsidRDefault="00340ECA" w14:paraId="3CA7E069" w14:textId="77777777">
      <w:pPr>
        <w:rPr>
          <w:szCs w:val="18"/>
        </w:rPr>
      </w:pPr>
    </w:p>
    <w:p w:rsidRPr="00BE2CC9" w:rsidR="00A35846" w:rsidP="00BC06EB" w:rsidRDefault="00BC06EB" w14:paraId="136C5032" w14:textId="131E8DC9">
      <w:pPr>
        <w:rPr>
          <w:szCs w:val="18"/>
        </w:rPr>
      </w:pPr>
      <w:r>
        <w:rPr>
          <w:szCs w:val="18"/>
        </w:rPr>
        <w:t>G</w:t>
      </w:r>
      <w:r w:rsidRPr="00BE2CC9" w:rsidR="00A35846">
        <w:rPr>
          <w:szCs w:val="18"/>
        </w:rPr>
        <w:t>eachte Voorzitter,</w:t>
      </w:r>
      <w:r w:rsidRPr="00BE2CC9" w:rsidR="00A35846">
        <w:rPr>
          <w:szCs w:val="18"/>
        </w:rPr>
        <w:br/>
      </w:r>
    </w:p>
    <w:p w:rsidRPr="00BE2CC9" w:rsidR="00A35846" w:rsidP="00BC06EB" w:rsidRDefault="00A35846" w14:paraId="3D4D3A99" w14:textId="60AC1B5A">
      <w:pPr>
        <w:rPr>
          <w:szCs w:val="18"/>
        </w:rPr>
      </w:pPr>
      <w:r w:rsidRPr="00BE2CC9">
        <w:rPr>
          <w:szCs w:val="18"/>
        </w:rPr>
        <w:t xml:space="preserve">Hierbij zend ik u de antwoorden op de vragen van het lid </w:t>
      </w:r>
      <w:proofErr w:type="spellStart"/>
      <w:r w:rsidRPr="00BE2CC9">
        <w:rPr>
          <w:rFonts w:eastAsia="Calibri"/>
          <w:szCs w:val="18"/>
        </w:rPr>
        <w:t>Kostić</w:t>
      </w:r>
      <w:proofErr w:type="spellEnd"/>
      <w:r w:rsidRPr="00BE2CC9">
        <w:rPr>
          <w:szCs w:val="18"/>
        </w:rPr>
        <w:t xml:space="preserve"> (PvdD) over </w:t>
      </w:r>
      <w:r>
        <w:rPr>
          <w:szCs w:val="18"/>
        </w:rPr>
        <w:t>de noodzaak van het stellen van een concrete maximumnorm om varkens te beschermen tegen ziekmakende giftige staldampen</w:t>
      </w:r>
      <w:r w:rsidRPr="00BE2CC9">
        <w:rPr>
          <w:szCs w:val="18"/>
        </w:rPr>
        <w:t xml:space="preserve"> (kenmerk 2025Z08284, ingezonden 24 april 2025). </w:t>
      </w:r>
    </w:p>
    <w:p w:rsidRPr="00BE2CC9" w:rsidR="00A35846" w:rsidP="00BC06EB" w:rsidRDefault="00A35846" w14:paraId="56CDCE68" w14:textId="77777777">
      <w:pPr>
        <w:rPr>
          <w:szCs w:val="18"/>
        </w:rPr>
      </w:pPr>
    </w:p>
    <w:p w:rsidRPr="00202A2A" w:rsidR="00A35846" w:rsidP="00BC06EB" w:rsidRDefault="00A35846" w14:paraId="307448EB" w14:textId="77777777">
      <w:pPr>
        <w:rPr>
          <w:rStyle w:val="Zwaar"/>
          <w:b w:val="0"/>
          <w:bCs w:val="0"/>
          <w:szCs w:val="18"/>
        </w:rPr>
      </w:pPr>
      <w:r w:rsidRPr="00202A2A">
        <w:rPr>
          <w:rStyle w:val="Zwaar"/>
          <w:b w:val="0"/>
          <w:bCs w:val="0"/>
          <w:szCs w:val="18"/>
        </w:rPr>
        <w:t>Hoogachtend,</w:t>
      </w:r>
    </w:p>
    <w:p w:rsidR="00A35846" w:rsidP="00BC06EB" w:rsidRDefault="00A35846" w14:paraId="781E30BD" w14:textId="77777777">
      <w:pPr>
        <w:rPr>
          <w:szCs w:val="18"/>
        </w:rPr>
      </w:pPr>
    </w:p>
    <w:p w:rsidRPr="00BE2CC9" w:rsidR="00BC06EB" w:rsidP="00BC06EB" w:rsidRDefault="00BC06EB" w14:paraId="63F1C033" w14:textId="77777777">
      <w:pPr>
        <w:rPr>
          <w:szCs w:val="18"/>
        </w:rPr>
      </w:pPr>
    </w:p>
    <w:p w:rsidRPr="00BE2CC9" w:rsidR="00A35846" w:rsidP="00BC06EB" w:rsidRDefault="00A35846" w14:paraId="3940CCE7" w14:textId="77777777">
      <w:pPr>
        <w:rPr>
          <w:szCs w:val="18"/>
        </w:rPr>
      </w:pPr>
    </w:p>
    <w:p w:rsidR="00BC06EB" w:rsidP="00BC06EB" w:rsidRDefault="00BC06EB" w14:paraId="0008D20F" w14:textId="77777777">
      <w:pPr>
        <w:rPr>
          <w:szCs w:val="18"/>
        </w:rPr>
      </w:pPr>
    </w:p>
    <w:p w:rsidRPr="00BE2CC9" w:rsidR="00A35846" w:rsidP="00BC06EB" w:rsidRDefault="00A35846" w14:paraId="064C029E" w14:textId="616F25C5">
      <w:pPr>
        <w:rPr>
          <w:szCs w:val="18"/>
        </w:rPr>
      </w:pPr>
      <w:r w:rsidRPr="00BE2CC9">
        <w:rPr>
          <w:szCs w:val="18"/>
        </w:rPr>
        <w:t>Femke Marije Wiersma</w:t>
      </w:r>
    </w:p>
    <w:p w:rsidRPr="00BE2CC9" w:rsidR="00A35846" w:rsidP="00BC06EB" w:rsidRDefault="00A35846" w14:paraId="2D0D16FB" w14:textId="77777777">
      <w:pPr>
        <w:rPr>
          <w:szCs w:val="18"/>
        </w:rPr>
      </w:pPr>
      <w:r w:rsidRPr="00BE2CC9">
        <w:rPr>
          <w:szCs w:val="18"/>
        </w:rPr>
        <w:t xml:space="preserve">Minister van </w:t>
      </w:r>
      <w:r w:rsidRPr="00BE2CC9">
        <w:rPr>
          <w:rFonts w:cs="Calibri"/>
          <w:szCs w:val="18"/>
        </w:rPr>
        <w:t>Landbouw, Visserij, Voedselzekerheid en Natuur</w:t>
      </w:r>
    </w:p>
    <w:p w:rsidR="00A35846" w:rsidP="00BC06EB" w:rsidRDefault="00A35846" w14:paraId="6A375BC5" w14:textId="77777777"/>
    <w:p w:rsidRPr="00A35846" w:rsidR="00A35846" w:rsidP="00BC06EB" w:rsidRDefault="00A35846" w14:paraId="062EB0A1" w14:textId="2E41A13E">
      <w:pPr>
        <w:pageBreakBefore/>
        <w:rPr>
          <w:rFonts w:eastAsia="Calibri"/>
          <w:b/>
          <w:bCs/>
          <w:szCs w:val="18"/>
        </w:rPr>
      </w:pPr>
      <w:r w:rsidRPr="00541404">
        <w:rPr>
          <w:rFonts w:eastAsia="Calibri"/>
          <w:b/>
          <w:bCs/>
          <w:szCs w:val="18"/>
        </w:rPr>
        <w:lastRenderedPageBreak/>
        <w:t>2025Z08284</w:t>
      </w:r>
    </w:p>
    <w:p w:rsidR="00A35846" w:rsidP="00BC06EB" w:rsidRDefault="00A35846" w14:paraId="77DA1FB1" w14:textId="77777777">
      <w:pPr>
        <w:ind w:left="360"/>
        <w:rPr>
          <w:rFonts w:eastAsia="Calibri"/>
          <w:szCs w:val="18"/>
        </w:rPr>
      </w:pPr>
    </w:p>
    <w:p w:rsidR="00A35846" w:rsidP="00BC06EB" w:rsidRDefault="00A35846" w14:paraId="0EA37CB2" w14:textId="77777777">
      <w:pPr>
        <w:rPr>
          <w:rFonts w:eastAsia="Calibri"/>
          <w:szCs w:val="18"/>
        </w:rPr>
      </w:pPr>
      <w:r>
        <w:rPr>
          <w:rFonts w:eastAsia="Calibri"/>
          <w:szCs w:val="18"/>
        </w:rPr>
        <w:t>1</w:t>
      </w:r>
    </w:p>
    <w:p w:rsidR="00A35846" w:rsidP="00BC06EB" w:rsidRDefault="00A35846" w14:paraId="48BF430C" w14:textId="00DF50D8">
      <w:pPr>
        <w:rPr>
          <w:rFonts w:eastAsia="Calibri"/>
          <w:szCs w:val="18"/>
        </w:rPr>
      </w:pPr>
      <w:r w:rsidRPr="00541404">
        <w:rPr>
          <w:rFonts w:eastAsia="Calibri"/>
          <w:szCs w:val="18"/>
        </w:rPr>
        <w:t>Herinnert u zich dat u heeft erkend dat ammoniakconcentraties in stallen schadelijk kunnen zijn voor de gezondheid van varkens, dat wetgeving voorschrijft dat het stalklimaat niet schadelijk mag zijn, dat effectief toezicht op dit moment nog altijd niet mogelijk is, dat hier al heel lang onderzoek naar wordt gedaan en dat ook de hoogste baas van de Nederlandse Voedsel- en Warenautoriteit (NVWA) het ministerie van Landbouw, Visserij, Voedselzekerheid en Natuur (LVVN) al vier jaar geleden heeft opgeroepen om met een concrete kwantitatieve norm te komen?</w:t>
      </w:r>
    </w:p>
    <w:p w:rsidRPr="00541404" w:rsidR="00A35846" w:rsidP="00BC06EB" w:rsidRDefault="00A35846" w14:paraId="5AAEDDDA" w14:textId="77777777">
      <w:pPr>
        <w:rPr>
          <w:rFonts w:eastAsia="Calibri"/>
          <w:szCs w:val="18"/>
        </w:rPr>
      </w:pPr>
    </w:p>
    <w:p w:rsidRPr="00541404" w:rsidR="00A35846" w:rsidP="00BC06EB" w:rsidRDefault="00A35846" w14:paraId="6C7C09EF" w14:textId="77777777">
      <w:pPr>
        <w:rPr>
          <w:rFonts w:eastAsia="Calibri"/>
          <w:szCs w:val="18"/>
        </w:rPr>
      </w:pPr>
      <w:r w:rsidRPr="00541404">
        <w:rPr>
          <w:rFonts w:eastAsia="Calibri"/>
          <w:szCs w:val="18"/>
        </w:rPr>
        <w:t>Antwoord</w:t>
      </w:r>
    </w:p>
    <w:p w:rsidRPr="00541404" w:rsidR="00A35846" w:rsidP="00BC06EB" w:rsidRDefault="00A35846" w14:paraId="6D960936" w14:textId="77777777">
      <w:pPr>
        <w:rPr>
          <w:rFonts w:eastAsia="Calibri"/>
          <w:szCs w:val="18"/>
        </w:rPr>
      </w:pPr>
      <w:r w:rsidRPr="00541404">
        <w:rPr>
          <w:rFonts w:eastAsia="Calibri"/>
          <w:szCs w:val="18"/>
        </w:rPr>
        <w:t xml:space="preserve">Ik heb in het antwoord op eerdere Kamervragen over dit onderwerp (Aanhangsel van de Handelingen II, vergaderjaar 2024-2025, nr. 1519) onder andere aangegeven dat ammoniak bij hoge concentraties schadelijk kan zijn voor de gezondheid van varkens. De mate van schadelijkheid is naast de concentratie ook afhankelijk van de blootstellingsduur. De directe relatie tussen blootstelling aan ammoniak en ontstaan van gezondheidsproblemen is moeilijk vast te stellen, omdat vaak meerdere stalfactoren tegelijkertijd van invloed zijn op de gezondheid van de dieren. Mede hierdoor wordt effectief toezicht bemoeilijkt. </w:t>
      </w:r>
    </w:p>
    <w:p w:rsidRPr="00541404" w:rsidR="00A35846" w:rsidP="00BC06EB" w:rsidRDefault="00A35846" w14:paraId="2FEC5255" w14:textId="77777777">
      <w:pPr>
        <w:rPr>
          <w:rFonts w:eastAsia="Calibri"/>
          <w:szCs w:val="18"/>
        </w:rPr>
      </w:pPr>
      <w:r w:rsidRPr="00541404">
        <w:rPr>
          <w:rFonts w:eastAsia="Calibri"/>
          <w:szCs w:val="18"/>
        </w:rPr>
        <w:t>Het klopt dat de Inspecteur-Generaal van de NVWA aan mijn voorganger heeft gevraagd om met concrete kwantitatieve normen te komen. Naar aanleiding van dit verzoek hebben het ministerie van LNV en de NVWA destijds samen besloten een werkgroep te starten om invulling te geven aan de open norm. Het uitgangspunt was om tot een kwantitatieve invulling van de open norm te komen.</w:t>
      </w:r>
    </w:p>
    <w:p w:rsidR="00A35846" w:rsidP="00BC06EB" w:rsidRDefault="00A35846" w14:paraId="152E6F11" w14:textId="77777777">
      <w:pPr>
        <w:rPr>
          <w:rFonts w:eastAsia="Calibri"/>
          <w:szCs w:val="18"/>
        </w:rPr>
      </w:pPr>
    </w:p>
    <w:p w:rsidR="00A35846" w:rsidP="00BC06EB" w:rsidRDefault="00A35846" w14:paraId="3583FDCD" w14:textId="77777777">
      <w:pPr>
        <w:rPr>
          <w:rFonts w:eastAsia="Calibri"/>
          <w:szCs w:val="18"/>
        </w:rPr>
      </w:pPr>
      <w:r>
        <w:rPr>
          <w:rFonts w:eastAsia="Calibri"/>
          <w:szCs w:val="18"/>
        </w:rPr>
        <w:t>2</w:t>
      </w:r>
    </w:p>
    <w:p w:rsidRPr="00541404" w:rsidR="00A35846" w:rsidP="00BC06EB" w:rsidRDefault="00A35846" w14:paraId="181F4825" w14:textId="7636F5E3">
      <w:pPr>
        <w:rPr>
          <w:rFonts w:eastAsia="Calibri"/>
          <w:szCs w:val="18"/>
        </w:rPr>
      </w:pPr>
      <w:r w:rsidRPr="00541404">
        <w:rPr>
          <w:rFonts w:eastAsia="Calibri"/>
          <w:szCs w:val="18"/>
        </w:rPr>
        <w:t>Herinnert u zich nog dat u in het antwoord op de vragen heeft gesteld dat naast schade voor het dier ook andere factoren, zoals aansluiting bij internationale standaarden, meetbaarheid, handhaafbaarheid, en praktische haalbaarheid, moeten worden meegewogen?</w:t>
      </w:r>
    </w:p>
    <w:p w:rsidR="00A35846" w:rsidP="00BC06EB" w:rsidRDefault="00A35846" w14:paraId="0FB482E0" w14:textId="77777777">
      <w:pPr>
        <w:ind w:left="360"/>
        <w:rPr>
          <w:rFonts w:eastAsia="Calibri"/>
          <w:szCs w:val="18"/>
        </w:rPr>
      </w:pPr>
    </w:p>
    <w:p w:rsidRPr="00541404" w:rsidR="00A35846" w:rsidP="00BC06EB" w:rsidRDefault="00A35846" w14:paraId="031F6EF0" w14:textId="2D9030FF">
      <w:pPr>
        <w:rPr>
          <w:rFonts w:eastAsia="Calibri"/>
          <w:szCs w:val="18"/>
        </w:rPr>
      </w:pPr>
      <w:r w:rsidRPr="00541404">
        <w:rPr>
          <w:rFonts w:eastAsia="Calibri"/>
          <w:szCs w:val="18"/>
        </w:rPr>
        <w:t>Antwoord</w:t>
      </w:r>
    </w:p>
    <w:p w:rsidR="00A35846" w:rsidP="00BC06EB" w:rsidRDefault="00A35846" w14:paraId="58D93B7A" w14:textId="53F24EB1">
      <w:pPr>
        <w:rPr>
          <w:rFonts w:eastAsia="Calibri"/>
          <w:szCs w:val="18"/>
        </w:rPr>
      </w:pPr>
      <w:r w:rsidRPr="00541404">
        <w:rPr>
          <w:rFonts w:eastAsia="Calibri"/>
          <w:szCs w:val="18"/>
        </w:rPr>
        <w:t>Wageningen UR heeft in het onderzoek “Effecten van ammoniak (NH3) op gezondheid en welzijn van varkens” uit december 2024 aangegeven dat in de range van waarden waar de normstelling ten aanzien van ammoniakconcentraties in varkensstallen zou kunnen plaatsvinden, ook andere factoren redelijkerwijs relevant zijn. Zoals aansluiting bij internationale standaarden, meetbaarheid en handhaafbaarheid en mogelijk ook de praktische haalbaarheid.</w:t>
      </w:r>
      <w:r w:rsidRPr="00541404">
        <w:rPr>
          <w:rFonts w:eastAsia="Calibri"/>
          <w:szCs w:val="18"/>
        </w:rPr>
        <w:br/>
      </w:r>
    </w:p>
    <w:p w:rsidR="00A35846" w:rsidP="00BC06EB" w:rsidRDefault="00A35846" w14:paraId="10F1C5D8" w14:textId="77777777">
      <w:pPr>
        <w:rPr>
          <w:rFonts w:eastAsia="Calibri"/>
          <w:szCs w:val="18"/>
        </w:rPr>
      </w:pPr>
      <w:r>
        <w:rPr>
          <w:rFonts w:eastAsia="Calibri"/>
          <w:szCs w:val="18"/>
        </w:rPr>
        <w:t>3</w:t>
      </w:r>
    </w:p>
    <w:p w:rsidRPr="00541404" w:rsidR="00A35846" w:rsidP="00BC06EB" w:rsidRDefault="00A35846" w14:paraId="703B1CB0" w14:textId="1F18AEAC">
      <w:pPr>
        <w:rPr>
          <w:rFonts w:eastAsia="Calibri"/>
          <w:szCs w:val="18"/>
        </w:rPr>
      </w:pPr>
      <w:r w:rsidRPr="00541404">
        <w:rPr>
          <w:rFonts w:eastAsia="Calibri"/>
          <w:szCs w:val="18"/>
        </w:rPr>
        <w:t>Bedoelt u hiermee te zeggen dat u serieus overweegt om dierenwelzijn af te wegen tegen economische en praktische factoren, terwijl de wet (artikel 2.5, lid 4 Besluit houders van dieren) niet voorziet in deze afwegingsmogelijkheid?</w:t>
      </w:r>
    </w:p>
    <w:p w:rsidR="00786A51" w:rsidP="00BC06EB" w:rsidRDefault="00786A51" w14:paraId="65D1647C" w14:textId="77777777">
      <w:pPr>
        <w:ind w:left="360"/>
        <w:rPr>
          <w:rFonts w:eastAsia="Calibri"/>
          <w:szCs w:val="18"/>
        </w:rPr>
      </w:pPr>
    </w:p>
    <w:p w:rsidRPr="00541404" w:rsidR="00A35846" w:rsidP="00BC06EB" w:rsidRDefault="00A35846" w14:paraId="26C872E4" w14:textId="5FA55C43">
      <w:pPr>
        <w:rPr>
          <w:rFonts w:eastAsia="Calibri"/>
          <w:szCs w:val="18"/>
        </w:rPr>
      </w:pPr>
      <w:r w:rsidRPr="00541404">
        <w:rPr>
          <w:rFonts w:eastAsia="Calibri"/>
          <w:szCs w:val="18"/>
        </w:rPr>
        <w:t>Antwoord</w:t>
      </w:r>
    </w:p>
    <w:p w:rsidRPr="00541404" w:rsidR="00A35846" w:rsidP="00BC06EB" w:rsidRDefault="00A35846" w14:paraId="72EC5E7B" w14:textId="0B1D6798">
      <w:pPr>
        <w:rPr>
          <w:rFonts w:eastAsia="Calibri"/>
          <w:szCs w:val="18"/>
        </w:rPr>
      </w:pPr>
      <w:r w:rsidRPr="00541404">
        <w:rPr>
          <w:rFonts w:eastAsia="Calibri"/>
          <w:szCs w:val="18"/>
        </w:rPr>
        <w:t xml:space="preserve">De wetgeving schrijft voor dat het stalklimaat niet schadelijk mag zijn voor het varken. Dat volgt uit de algemene huisvestingsnorm (voor het houden van dieren voor de productie van dierlijke producten) van artikel 2.5, vierde lid, van het </w:t>
      </w:r>
      <w:r w:rsidRPr="00541404">
        <w:rPr>
          <w:rFonts w:eastAsia="Calibri"/>
          <w:szCs w:val="18"/>
        </w:rPr>
        <w:lastRenderedPageBreak/>
        <w:t xml:space="preserve">Besluit houders van dieren. In deze regelgeving is niet vastgelegd wanneer dat het geval is. De regelgeving bevat een open norm. Bij het bepalen van deze nader in te vullen handhaafbare norm </w:t>
      </w:r>
      <w:r w:rsidR="00E83A73">
        <w:rPr>
          <w:rFonts w:eastAsia="Calibri"/>
          <w:szCs w:val="18"/>
        </w:rPr>
        <w:t xml:space="preserve">worden naast </w:t>
      </w:r>
      <w:r w:rsidRPr="00541404">
        <w:rPr>
          <w:rFonts w:eastAsia="Calibri"/>
          <w:szCs w:val="18"/>
        </w:rPr>
        <w:t xml:space="preserve">dierenwelzijn en diergezondheid </w:t>
      </w:r>
      <w:r w:rsidR="00E83A73">
        <w:rPr>
          <w:rFonts w:eastAsia="Calibri"/>
          <w:szCs w:val="18"/>
        </w:rPr>
        <w:t>ook randvoorwaarden meegewogen</w:t>
      </w:r>
      <w:r w:rsidRPr="00541404">
        <w:rPr>
          <w:rFonts w:eastAsia="Calibri"/>
          <w:szCs w:val="18"/>
        </w:rPr>
        <w:t>. Randvoorwaarden die van invloed zijn op bijvoorbeeld aanvullende voorschriften met betrekking tot deze norm zijn onder andere de wijze waarop de waarden gemeten kunnen worden, de betrouwbaarheid van meetmethodes en de uitvoerbaarheid in de praktijk.</w:t>
      </w:r>
    </w:p>
    <w:p w:rsidRPr="00541404" w:rsidR="00A35846" w:rsidP="00BC06EB" w:rsidRDefault="00A35846" w14:paraId="70F183BA" w14:textId="77777777">
      <w:pPr>
        <w:ind w:left="360"/>
        <w:rPr>
          <w:rFonts w:eastAsia="Calibri"/>
          <w:szCs w:val="18"/>
        </w:rPr>
      </w:pPr>
    </w:p>
    <w:p w:rsidR="00786A51" w:rsidP="00BC06EB" w:rsidRDefault="00786A51" w14:paraId="107EF952" w14:textId="4ABE2820">
      <w:pPr>
        <w:rPr>
          <w:rFonts w:eastAsia="Calibri"/>
          <w:szCs w:val="18"/>
        </w:rPr>
      </w:pPr>
      <w:r>
        <w:rPr>
          <w:rFonts w:eastAsia="Calibri"/>
          <w:szCs w:val="18"/>
        </w:rPr>
        <w:t>4</w:t>
      </w:r>
    </w:p>
    <w:p w:rsidRPr="00541404" w:rsidR="00A35846" w:rsidP="00BC06EB" w:rsidRDefault="00A35846" w14:paraId="7C5757E6" w14:textId="0FEF8801">
      <w:pPr>
        <w:rPr>
          <w:rFonts w:eastAsia="Calibri"/>
          <w:szCs w:val="18"/>
        </w:rPr>
      </w:pPr>
      <w:r w:rsidRPr="00541404">
        <w:rPr>
          <w:rFonts w:eastAsia="Calibri"/>
          <w:szCs w:val="18"/>
        </w:rPr>
        <w:t>Heeft u het meest recente rapport van de Wageningen Livestock Research met betrekking tot een schadelijk stalklimaat gezien?</w:t>
      </w:r>
    </w:p>
    <w:p w:rsidR="00786A51" w:rsidP="00BC06EB" w:rsidRDefault="00786A51" w14:paraId="41B1E28C" w14:textId="77777777">
      <w:pPr>
        <w:ind w:left="360"/>
        <w:rPr>
          <w:rFonts w:eastAsia="Calibri"/>
          <w:szCs w:val="18"/>
        </w:rPr>
      </w:pPr>
    </w:p>
    <w:p w:rsidRPr="00541404" w:rsidR="00A35846" w:rsidP="00BC06EB" w:rsidRDefault="00A35846" w14:paraId="3DD410F6" w14:textId="41C51B37">
      <w:pPr>
        <w:rPr>
          <w:rFonts w:eastAsia="Calibri"/>
          <w:szCs w:val="18"/>
        </w:rPr>
      </w:pPr>
      <w:r w:rsidRPr="00541404">
        <w:rPr>
          <w:rFonts w:eastAsia="Calibri"/>
          <w:szCs w:val="18"/>
        </w:rPr>
        <w:t>Antwoord</w:t>
      </w:r>
    </w:p>
    <w:p w:rsidR="00786A51" w:rsidP="00BC06EB" w:rsidRDefault="00A35846" w14:paraId="5A19ED53" w14:textId="444B1C4E">
      <w:pPr>
        <w:rPr>
          <w:rFonts w:eastAsia="Calibri"/>
          <w:szCs w:val="18"/>
        </w:rPr>
      </w:pPr>
      <w:r w:rsidRPr="00541404">
        <w:rPr>
          <w:rFonts w:eastAsia="Calibri"/>
          <w:szCs w:val="18"/>
        </w:rPr>
        <w:t>Ja.</w:t>
      </w:r>
    </w:p>
    <w:p w:rsidR="00786A51" w:rsidP="00BC06EB" w:rsidRDefault="00786A51" w14:paraId="644E68A7" w14:textId="77777777">
      <w:pPr>
        <w:rPr>
          <w:rFonts w:eastAsia="Calibri"/>
          <w:szCs w:val="18"/>
        </w:rPr>
      </w:pPr>
    </w:p>
    <w:p w:rsidR="00786A51" w:rsidP="00BC06EB" w:rsidRDefault="00786A51" w14:paraId="53124D34" w14:textId="77777777">
      <w:pPr>
        <w:rPr>
          <w:rFonts w:eastAsia="Calibri"/>
          <w:szCs w:val="18"/>
        </w:rPr>
      </w:pPr>
      <w:r>
        <w:rPr>
          <w:rFonts w:eastAsia="Calibri"/>
          <w:szCs w:val="18"/>
        </w:rPr>
        <w:t>5</w:t>
      </w:r>
    </w:p>
    <w:p w:rsidRPr="00541404" w:rsidR="00A35846" w:rsidP="00BC06EB" w:rsidRDefault="00A35846" w14:paraId="66FE0E69" w14:textId="57AAEB50">
      <w:pPr>
        <w:rPr>
          <w:rFonts w:eastAsia="Calibri"/>
          <w:szCs w:val="18"/>
        </w:rPr>
      </w:pPr>
      <w:r w:rsidRPr="00541404">
        <w:rPr>
          <w:rFonts w:eastAsia="Calibri"/>
          <w:szCs w:val="18"/>
        </w:rPr>
        <w:t xml:space="preserve">Kunt u bevestigen dat de conclusie van dit rapport is dat er schadelijke gevolgen voor varkens zijn zodra ammoniak (NH3)-concentraties boven 15 tot 20 </w:t>
      </w:r>
      <w:proofErr w:type="spellStart"/>
      <w:r w:rsidRPr="00541404">
        <w:rPr>
          <w:rFonts w:eastAsia="Calibri"/>
          <w:szCs w:val="18"/>
        </w:rPr>
        <w:t>parts</w:t>
      </w:r>
      <w:proofErr w:type="spellEnd"/>
      <w:r w:rsidRPr="00541404">
        <w:rPr>
          <w:rFonts w:eastAsia="Calibri"/>
          <w:szCs w:val="18"/>
        </w:rPr>
        <w:t xml:space="preserve"> per </w:t>
      </w:r>
      <w:proofErr w:type="spellStart"/>
      <w:r w:rsidRPr="00541404">
        <w:rPr>
          <w:rFonts w:eastAsia="Calibri"/>
          <w:szCs w:val="18"/>
        </w:rPr>
        <w:t>million</w:t>
      </w:r>
      <w:proofErr w:type="spellEnd"/>
      <w:r w:rsidRPr="00541404">
        <w:rPr>
          <w:rFonts w:eastAsia="Calibri"/>
          <w:szCs w:val="18"/>
        </w:rPr>
        <w:t xml:space="preserve"> (</w:t>
      </w:r>
      <w:proofErr w:type="spellStart"/>
      <w:r w:rsidRPr="00541404">
        <w:rPr>
          <w:rFonts w:eastAsia="Calibri"/>
          <w:szCs w:val="18"/>
        </w:rPr>
        <w:t>ppm</w:t>
      </w:r>
      <w:proofErr w:type="spellEnd"/>
      <w:r w:rsidRPr="00541404">
        <w:rPr>
          <w:rFonts w:eastAsia="Calibri"/>
          <w:szCs w:val="18"/>
        </w:rPr>
        <w:t>) zitten, zelfs als dit kortstondig is?</w:t>
      </w:r>
    </w:p>
    <w:p w:rsidR="00786A51" w:rsidP="00BC06EB" w:rsidRDefault="00786A51" w14:paraId="2DF12FE7" w14:textId="77777777">
      <w:pPr>
        <w:ind w:left="360"/>
        <w:rPr>
          <w:rFonts w:eastAsia="Calibri"/>
          <w:szCs w:val="18"/>
        </w:rPr>
      </w:pPr>
    </w:p>
    <w:p w:rsidRPr="00541404" w:rsidR="00A35846" w:rsidP="00BC06EB" w:rsidRDefault="00A35846" w14:paraId="3B7BCC6E" w14:textId="61EE03DA">
      <w:pPr>
        <w:rPr>
          <w:rFonts w:eastAsia="Calibri"/>
          <w:szCs w:val="18"/>
        </w:rPr>
      </w:pPr>
      <w:r w:rsidRPr="00541404">
        <w:rPr>
          <w:rFonts w:eastAsia="Calibri"/>
          <w:szCs w:val="18"/>
        </w:rPr>
        <w:t>Antwoord</w:t>
      </w:r>
    </w:p>
    <w:p w:rsidRPr="00541404" w:rsidR="00A35846" w:rsidP="00BC06EB" w:rsidRDefault="00A35846" w14:paraId="175E5C39" w14:textId="77777777">
      <w:pPr>
        <w:rPr>
          <w:rFonts w:eastAsia="Calibri"/>
          <w:szCs w:val="18"/>
        </w:rPr>
      </w:pPr>
      <w:r w:rsidRPr="00541404">
        <w:rPr>
          <w:rFonts w:eastAsia="Calibri"/>
          <w:szCs w:val="18"/>
        </w:rPr>
        <w:t xml:space="preserve">Nee. Wageningen UR concludeert dat er naar verwachting tot circa 20 </w:t>
      </w:r>
      <w:proofErr w:type="spellStart"/>
      <w:r w:rsidRPr="00541404">
        <w:rPr>
          <w:rFonts w:eastAsia="Calibri"/>
          <w:szCs w:val="18"/>
        </w:rPr>
        <w:t>ppm</w:t>
      </w:r>
      <w:proofErr w:type="spellEnd"/>
      <w:r w:rsidRPr="00541404">
        <w:rPr>
          <w:rFonts w:eastAsia="Calibri"/>
          <w:szCs w:val="18"/>
        </w:rPr>
        <w:t xml:space="preserve"> (</w:t>
      </w:r>
      <w:proofErr w:type="spellStart"/>
      <w:r w:rsidRPr="00541404">
        <w:rPr>
          <w:rFonts w:eastAsia="Calibri"/>
          <w:szCs w:val="18"/>
        </w:rPr>
        <w:t>parts</w:t>
      </w:r>
      <w:proofErr w:type="spellEnd"/>
      <w:r w:rsidRPr="00541404">
        <w:rPr>
          <w:rFonts w:eastAsia="Calibri"/>
          <w:szCs w:val="18"/>
        </w:rPr>
        <w:t xml:space="preserve"> per </w:t>
      </w:r>
      <w:proofErr w:type="spellStart"/>
      <w:r w:rsidRPr="00541404">
        <w:rPr>
          <w:rFonts w:eastAsia="Calibri"/>
          <w:szCs w:val="18"/>
        </w:rPr>
        <w:t>million</w:t>
      </w:r>
      <w:proofErr w:type="spellEnd"/>
      <w:r w:rsidRPr="00541404">
        <w:rPr>
          <w:rFonts w:eastAsia="Calibri"/>
          <w:szCs w:val="18"/>
        </w:rPr>
        <w:t>) ammoniak amper of geen sprake is van schade voor de varkens.</w:t>
      </w:r>
    </w:p>
    <w:p w:rsidRPr="00541404" w:rsidR="00A35846" w:rsidP="00BC06EB" w:rsidRDefault="00A35846" w14:paraId="1A04BC65" w14:textId="4B2A39D4">
      <w:pPr>
        <w:rPr>
          <w:rFonts w:eastAsia="Calibri"/>
          <w:szCs w:val="18"/>
        </w:rPr>
      </w:pPr>
      <w:r w:rsidRPr="00541404">
        <w:rPr>
          <w:rFonts w:eastAsia="Calibri"/>
          <w:szCs w:val="18"/>
        </w:rPr>
        <w:t xml:space="preserve">De ambitie van het onderzoek was om een uitspraak te kunnen doen over de </w:t>
      </w:r>
      <w:proofErr w:type="spellStart"/>
      <w:r w:rsidRPr="00541404">
        <w:rPr>
          <w:rFonts w:eastAsia="Calibri"/>
          <w:szCs w:val="18"/>
        </w:rPr>
        <w:t>dose</w:t>
      </w:r>
      <w:proofErr w:type="spellEnd"/>
      <w:r w:rsidRPr="00541404">
        <w:rPr>
          <w:rFonts w:eastAsia="Calibri"/>
          <w:szCs w:val="18"/>
        </w:rPr>
        <w:t xml:space="preserve"> – response relatie tussen de ammoniakconcentratie en enkele </w:t>
      </w:r>
      <w:proofErr w:type="spellStart"/>
      <w:r w:rsidRPr="00541404">
        <w:rPr>
          <w:rFonts w:eastAsia="Calibri"/>
          <w:szCs w:val="18"/>
        </w:rPr>
        <w:t>diergebonden</w:t>
      </w:r>
      <w:proofErr w:type="spellEnd"/>
      <w:r w:rsidRPr="00541404">
        <w:rPr>
          <w:rFonts w:eastAsia="Calibri"/>
          <w:szCs w:val="18"/>
        </w:rPr>
        <w:t xml:space="preserve"> parameters, waaronder de gezondheid van de varkens. Een </w:t>
      </w:r>
      <w:proofErr w:type="spellStart"/>
      <w:r w:rsidRPr="00541404">
        <w:rPr>
          <w:rFonts w:eastAsia="Calibri"/>
          <w:szCs w:val="18"/>
        </w:rPr>
        <w:t>dose</w:t>
      </w:r>
      <w:proofErr w:type="spellEnd"/>
      <w:r w:rsidRPr="00541404">
        <w:rPr>
          <w:rFonts w:eastAsia="Calibri"/>
          <w:szCs w:val="18"/>
        </w:rPr>
        <w:t xml:space="preserve"> - response relatie is het verband tussen de hoeveelheid van een stof (in dit geval ammoniak) waaraan een individueel organisme of een populatie wordt blootgesteld en de wijze waarop deze reageert. De onderzoekers zijn hierin niet geslaagd. Het aantal bruikbare studies bleek te gering om een </w:t>
      </w:r>
      <w:proofErr w:type="spellStart"/>
      <w:r w:rsidRPr="00541404">
        <w:rPr>
          <w:rFonts w:eastAsia="Calibri"/>
          <w:szCs w:val="18"/>
        </w:rPr>
        <w:t>dose</w:t>
      </w:r>
      <w:proofErr w:type="spellEnd"/>
      <w:r w:rsidRPr="00541404">
        <w:rPr>
          <w:rFonts w:eastAsia="Calibri"/>
          <w:szCs w:val="18"/>
        </w:rPr>
        <w:t xml:space="preserve"> – response relatie te kunnen vaststellen. </w:t>
      </w:r>
    </w:p>
    <w:p w:rsidRPr="00541404" w:rsidR="00A35846" w:rsidP="00BC06EB" w:rsidRDefault="00A35846" w14:paraId="42BC1F52" w14:textId="77777777">
      <w:pPr>
        <w:rPr>
          <w:rFonts w:eastAsia="Calibri"/>
          <w:szCs w:val="18"/>
        </w:rPr>
      </w:pPr>
      <w:r w:rsidRPr="00541404">
        <w:rPr>
          <w:rFonts w:eastAsia="Calibri"/>
          <w:szCs w:val="18"/>
        </w:rPr>
        <w:t xml:space="preserve">Wel concluderen de onderzoekers dat hogere concentraties (hoger dan 20 </w:t>
      </w:r>
      <w:proofErr w:type="spellStart"/>
      <w:r w:rsidRPr="00541404">
        <w:rPr>
          <w:rFonts w:eastAsia="Calibri"/>
          <w:szCs w:val="18"/>
        </w:rPr>
        <w:t>ppm</w:t>
      </w:r>
      <w:proofErr w:type="spellEnd"/>
      <w:r w:rsidRPr="00541404">
        <w:rPr>
          <w:rFonts w:eastAsia="Calibri"/>
          <w:szCs w:val="18"/>
        </w:rPr>
        <w:t>) van ammoniak schadelijk kunnen zijn voor het dier, zowel qua gezondheid, welzijn als productiviteit. De onderzoekers geven aan dat op basis van de literatuur er een gradueel effect van ammoniak is te verwachten: een hogere ammoniak concentratie is meer nadelig.</w:t>
      </w:r>
    </w:p>
    <w:p w:rsidR="00786A51" w:rsidP="00BC06EB" w:rsidRDefault="00786A51" w14:paraId="003146E6" w14:textId="77777777">
      <w:pPr>
        <w:ind w:left="360"/>
        <w:rPr>
          <w:rFonts w:eastAsia="Calibri"/>
          <w:szCs w:val="18"/>
        </w:rPr>
      </w:pPr>
    </w:p>
    <w:p w:rsidR="00786A51" w:rsidP="00BC06EB" w:rsidRDefault="00786A51" w14:paraId="47EBC63C" w14:textId="77777777">
      <w:pPr>
        <w:rPr>
          <w:rFonts w:eastAsia="Calibri"/>
          <w:szCs w:val="18"/>
        </w:rPr>
      </w:pPr>
      <w:r>
        <w:rPr>
          <w:rFonts w:eastAsia="Calibri"/>
          <w:szCs w:val="18"/>
        </w:rPr>
        <w:t>6</w:t>
      </w:r>
    </w:p>
    <w:p w:rsidRPr="00541404" w:rsidR="00A35846" w:rsidP="00BC06EB" w:rsidRDefault="00A35846" w14:paraId="460A6235" w14:textId="3718A7D7">
      <w:pPr>
        <w:rPr>
          <w:rFonts w:eastAsia="Calibri"/>
          <w:szCs w:val="18"/>
        </w:rPr>
      </w:pPr>
      <w:r w:rsidRPr="00541404">
        <w:rPr>
          <w:rFonts w:eastAsia="Calibri"/>
          <w:szCs w:val="18"/>
        </w:rPr>
        <w:t xml:space="preserve">Kunt u bevestigen dat de aanbeveling van dit rapport is dat de maximum NH3-concentratie in een varkensstal niet hoger zou mogen liggen dan 15 tot 20 </w:t>
      </w:r>
      <w:proofErr w:type="spellStart"/>
      <w:r w:rsidRPr="00541404">
        <w:rPr>
          <w:rFonts w:eastAsia="Calibri"/>
          <w:szCs w:val="18"/>
        </w:rPr>
        <w:t>ppm</w:t>
      </w:r>
      <w:proofErr w:type="spellEnd"/>
      <w:r w:rsidRPr="00541404">
        <w:rPr>
          <w:rFonts w:eastAsia="Calibri"/>
          <w:szCs w:val="18"/>
        </w:rPr>
        <w:t>?</w:t>
      </w:r>
    </w:p>
    <w:p w:rsidR="00786A51" w:rsidP="00BC06EB" w:rsidRDefault="00786A51" w14:paraId="08654301" w14:textId="77777777">
      <w:pPr>
        <w:ind w:left="360"/>
        <w:rPr>
          <w:rFonts w:eastAsia="Calibri"/>
          <w:szCs w:val="18"/>
        </w:rPr>
      </w:pPr>
    </w:p>
    <w:p w:rsidRPr="00541404" w:rsidR="00A35846" w:rsidP="00BC06EB" w:rsidRDefault="00A35846" w14:paraId="176667CB" w14:textId="4AD27F2A">
      <w:pPr>
        <w:rPr>
          <w:rFonts w:eastAsia="Calibri"/>
          <w:szCs w:val="18"/>
        </w:rPr>
      </w:pPr>
      <w:r w:rsidRPr="00541404">
        <w:rPr>
          <w:rFonts w:eastAsia="Calibri"/>
          <w:szCs w:val="18"/>
        </w:rPr>
        <w:t>Antwoord</w:t>
      </w:r>
    </w:p>
    <w:p w:rsidRPr="00541404" w:rsidR="00A35846" w:rsidP="00BC06EB" w:rsidRDefault="00A35846" w14:paraId="4EA896BC" w14:textId="77777777">
      <w:pPr>
        <w:rPr>
          <w:rFonts w:eastAsia="Calibri"/>
          <w:szCs w:val="18"/>
        </w:rPr>
      </w:pPr>
      <w:r w:rsidRPr="00541404">
        <w:rPr>
          <w:rFonts w:eastAsia="Calibri"/>
          <w:szCs w:val="18"/>
        </w:rPr>
        <w:t xml:space="preserve">Wageningen UR stelt dat op basis van de literatuur en normen in de omliggende landen het niet voor de hand ligt om bij de normstelling uit te gaan van een gemiddeld gehalte van meer dan 20 </w:t>
      </w:r>
      <w:proofErr w:type="spellStart"/>
      <w:r w:rsidRPr="00541404">
        <w:rPr>
          <w:rFonts w:eastAsia="Calibri"/>
          <w:szCs w:val="18"/>
        </w:rPr>
        <w:t>ppm</w:t>
      </w:r>
      <w:proofErr w:type="spellEnd"/>
      <w:r w:rsidRPr="00541404">
        <w:rPr>
          <w:rFonts w:eastAsia="Calibri"/>
          <w:szCs w:val="18"/>
        </w:rPr>
        <w:t xml:space="preserve"> ammoniak.</w:t>
      </w:r>
    </w:p>
    <w:p w:rsidRPr="00541404" w:rsidR="00A35846" w:rsidP="00BC06EB" w:rsidRDefault="00A35846" w14:paraId="34AB88C8" w14:textId="77777777">
      <w:pPr>
        <w:ind w:left="360"/>
        <w:rPr>
          <w:rFonts w:eastAsia="Calibri"/>
          <w:szCs w:val="18"/>
        </w:rPr>
      </w:pPr>
    </w:p>
    <w:p w:rsidR="00786A51" w:rsidP="00BC06EB" w:rsidRDefault="00786A51" w14:paraId="5C292B10" w14:textId="21FD214C">
      <w:pPr>
        <w:rPr>
          <w:rFonts w:eastAsia="Calibri"/>
          <w:szCs w:val="18"/>
        </w:rPr>
      </w:pPr>
      <w:r>
        <w:rPr>
          <w:rFonts w:eastAsia="Calibri"/>
          <w:szCs w:val="18"/>
        </w:rPr>
        <w:t>7</w:t>
      </w:r>
    </w:p>
    <w:p w:rsidRPr="00541404" w:rsidR="00A35846" w:rsidP="00BC06EB" w:rsidRDefault="00A35846" w14:paraId="33AB3C5F" w14:textId="653277C2">
      <w:pPr>
        <w:rPr>
          <w:rFonts w:eastAsia="Calibri"/>
          <w:szCs w:val="18"/>
        </w:rPr>
      </w:pPr>
      <w:r w:rsidRPr="00541404">
        <w:rPr>
          <w:rFonts w:eastAsia="Calibri"/>
          <w:szCs w:val="18"/>
        </w:rPr>
        <w:t>Kunt u bevestigen dat later in het rapport (boven Tabel 1) er zelfs wordt gesproken over aanbevolen grenswaarde ('</w:t>
      </w:r>
      <w:proofErr w:type="spellStart"/>
      <w:r w:rsidRPr="00541404">
        <w:rPr>
          <w:rFonts w:eastAsia="Calibri"/>
          <w:szCs w:val="18"/>
        </w:rPr>
        <w:t>recommended</w:t>
      </w:r>
      <w:proofErr w:type="spellEnd"/>
      <w:r w:rsidRPr="00541404">
        <w:rPr>
          <w:rFonts w:eastAsia="Calibri"/>
          <w:szCs w:val="18"/>
        </w:rPr>
        <w:t xml:space="preserve"> </w:t>
      </w:r>
      <w:proofErr w:type="spellStart"/>
      <w:r w:rsidRPr="00541404">
        <w:rPr>
          <w:rFonts w:eastAsia="Calibri"/>
          <w:szCs w:val="18"/>
        </w:rPr>
        <w:t>thresholds</w:t>
      </w:r>
      <w:proofErr w:type="spellEnd"/>
      <w:r w:rsidRPr="00541404">
        <w:rPr>
          <w:rFonts w:eastAsia="Calibri"/>
          <w:szCs w:val="18"/>
        </w:rPr>
        <w:t xml:space="preserve">') van vijf tot 10 </w:t>
      </w:r>
      <w:proofErr w:type="spellStart"/>
      <w:r w:rsidRPr="00541404">
        <w:rPr>
          <w:rFonts w:eastAsia="Calibri"/>
          <w:szCs w:val="18"/>
        </w:rPr>
        <w:t>ppm</w:t>
      </w:r>
      <w:proofErr w:type="spellEnd"/>
      <w:r w:rsidRPr="00541404">
        <w:rPr>
          <w:rFonts w:eastAsia="Calibri"/>
          <w:szCs w:val="18"/>
        </w:rPr>
        <w:t xml:space="preserve">? </w:t>
      </w:r>
    </w:p>
    <w:p w:rsidRPr="00541404" w:rsidR="00A35846" w:rsidP="00BC06EB" w:rsidRDefault="00A35846" w14:paraId="4B37C893" w14:textId="1CBFC148">
      <w:pPr>
        <w:rPr>
          <w:rFonts w:eastAsia="Calibri"/>
          <w:szCs w:val="18"/>
        </w:rPr>
      </w:pPr>
      <w:r w:rsidRPr="00541404">
        <w:rPr>
          <w:rFonts w:eastAsia="Calibri"/>
          <w:szCs w:val="18"/>
        </w:rPr>
        <w:lastRenderedPageBreak/>
        <w:t>Antwoord</w:t>
      </w:r>
    </w:p>
    <w:p w:rsidRPr="00541404" w:rsidR="00A35846" w:rsidP="00BC06EB" w:rsidRDefault="00A35846" w14:paraId="361694DB" w14:textId="77777777">
      <w:pPr>
        <w:rPr>
          <w:rFonts w:eastAsia="Calibri"/>
          <w:szCs w:val="18"/>
        </w:rPr>
      </w:pPr>
      <w:r w:rsidRPr="00541404">
        <w:rPr>
          <w:rFonts w:eastAsia="Calibri"/>
          <w:szCs w:val="18"/>
        </w:rPr>
        <w:t xml:space="preserve">Nee, Wageningen UR beveelt geen grenswaarde aan van 5 tot 10 </w:t>
      </w:r>
      <w:proofErr w:type="spellStart"/>
      <w:r w:rsidRPr="00541404">
        <w:rPr>
          <w:rFonts w:eastAsia="Calibri"/>
          <w:szCs w:val="18"/>
        </w:rPr>
        <w:t>ppm</w:t>
      </w:r>
      <w:proofErr w:type="spellEnd"/>
      <w:r w:rsidRPr="00541404">
        <w:rPr>
          <w:rFonts w:eastAsia="Calibri"/>
          <w:szCs w:val="18"/>
        </w:rPr>
        <w:t xml:space="preserve"> ammoniak. Zie ook mijn antwoord op vraag 6. </w:t>
      </w:r>
    </w:p>
    <w:p w:rsidRPr="00541404" w:rsidR="00A35846" w:rsidP="00BC06EB" w:rsidRDefault="00A35846" w14:paraId="1B596D27" w14:textId="77777777">
      <w:pPr>
        <w:ind w:left="360"/>
        <w:rPr>
          <w:rFonts w:eastAsia="Calibri"/>
          <w:szCs w:val="18"/>
        </w:rPr>
      </w:pPr>
    </w:p>
    <w:p w:rsidR="00786A51" w:rsidP="00BC06EB" w:rsidRDefault="00786A51" w14:paraId="33C09E89" w14:textId="77777777">
      <w:pPr>
        <w:rPr>
          <w:rFonts w:eastAsia="Calibri"/>
          <w:szCs w:val="18"/>
        </w:rPr>
      </w:pPr>
      <w:r>
        <w:rPr>
          <w:rFonts w:eastAsia="Calibri"/>
          <w:szCs w:val="18"/>
        </w:rPr>
        <w:t>8</w:t>
      </w:r>
    </w:p>
    <w:p w:rsidRPr="00541404" w:rsidR="00A35846" w:rsidP="00BC06EB" w:rsidRDefault="00A35846" w14:paraId="50BD319B" w14:textId="7697AC79">
      <w:pPr>
        <w:rPr>
          <w:rFonts w:eastAsia="Calibri"/>
          <w:szCs w:val="18"/>
        </w:rPr>
      </w:pPr>
      <w:r w:rsidRPr="00541404">
        <w:rPr>
          <w:rFonts w:eastAsia="Calibri"/>
          <w:szCs w:val="18"/>
        </w:rPr>
        <w:t xml:space="preserve">Kunt u bevestigen dat in Tabel 1 van het rapport meerdere studies schadelijke effecten als gevolg van NH3 aantonen bij concentraties lager dan 20 </w:t>
      </w:r>
      <w:proofErr w:type="spellStart"/>
      <w:r w:rsidRPr="00541404">
        <w:rPr>
          <w:rFonts w:eastAsia="Calibri"/>
          <w:szCs w:val="18"/>
        </w:rPr>
        <w:t>ppm</w:t>
      </w:r>
      <w:proofErr w:type="spellEnd"/>
      <w:r w:rsidRPr="00541404">
        <w:rPr>
          <w:rFonts w:eastAsia="Calibri"/>
          <w:szCs w:val="18"/>
        </w:rPr>
        <w:t>?</w:t>
      </w:r>
    </w:p>
    <w:p w:rsidR="00786A51" w:rsidP="00BC06EB" w:rsidRDefault="00786A51" w14:paraId="1E67BDC5" w14:textId="77777777">
      <w:pPr>
        <w:ind w:left="360"/>
        <w:rPr>
          <w:rFonts w:eastAsia="Calibri"/>
          <w:szCs w:val="18"/>
        </w:rPr>
      </w:pPr>
    </w:p>
    <w:p w:rsidRPr="00541404" w:rsidR="00A35846" w:rsidP="00BC06EB" w:rsidRDefault="00A35846" w14:paraId="0524E93E" w14:textId="163C3270">
      <w:pPr>
        <w:rPr>
          <w:rFonts w:eastAsia="Calibri"/>
          <w:szCs w:val="18"/>
        </w:rPr>
      </w:pPr>
      <w:r w:rsidRPr="00541404">
        <w:rPr>
          <w:rFonts w:eastAsia="Calibri"/>
          <w:szCs w:val="18"/>
        </w:rPr>
        <w:t>Antwoord</w:t>
      </w:r>
    </w:p>
    <w:p w:rsidRPr="00541404" w:rsidR="00A35846" w:rsidP="00BC06EB" w:rsidRDefault="00A35846" w14:paraId="7414B282" w14:textId="2A057053">
      <w:pPr>
        <w:rPr>
          <w:rFonts w:eastAsia="Calibri"/>
          <w:szCs w:val="18"/>
        </w:rPr>
      </w:pPr>
      <w:r w:rsidRPr="00541404">
        <w:rPr>
          <w:rFonts w:eastAsia="Calibri"/>
          <w:szCs w:val="18"/>
        </w:rPr>
        <w:t xml:space="preserve">De onderzoekers geven aan dat het beeld dat voorkomt uit (de in de tabel 1 opgenomen) bronnen met concentraties ammoniak onder 20 </w:t>
      </w:r>
      <w:proofErr w:type="spellStart"/>
      <w:r w:rsidRPr="00541404">
        <w:rPr>
          <w:rFonts w:eastAsia="Calibri"/>
          <w:szCs w:val="18"/>
        </w:rPr>
        <w:t>ppm</w:t>
      </w:r>
      <w:proofErr w:type="spellEnd"/>
      <w:r w:rsidRPr="00541404">
        <w:rPr>
          <w:rFonts w:eastAsia="Calibri"/>
          <w:szCs w:val="18"/>
        </w:rPr>
        <w:t xml:space="preserve"> is dat varkens hogere concentraties minder aantrekkelijk vinden</w:t>
      </w:r>
      <w:r w:rsidR="00172D75">
        <w:rPr>
          <w:rFonts w:eastAsia="Calibri"/>
          <w:szCs w:val="18"/>
        </w:rPr>
        <w:t>. D</w:t>
      </w:r>
      <w:r w:rsidRPr="00541404">
        <w:rPr>
          <w:rFonts w:eastAsia="Calibri"/>
          <w:szCs w:val="18"/>
        </w:rPr>
        <w:t xml:space="preserve">aarbij geven de onderzoekers aan dat het aantal bronnen dat effecten van relatief lage concentraties (minder dan 20 </w:t>
      </w:r>
      <w:proofErr w:type="spellStart"/>
      <w:r w:rsidRPr="00541404">
        <w:rPr>
          <w:rFonts w:eastAsia="Calibri"/>
          <w:szCs w:val="18"/>
        </w:rPr>
        <w:t>ppm</w:t>
      </w:r>
      <w:proofErr w:type="spellEnd"/>
      <w:r w:rsidRPr="00541404">
        <w:rPr>
          <w:rFonts w:eastAsia="Calibri"/>
          <w:szCs w:val="18"/>
        </w:rPr>
        <w:t xml:space="preserve">) ammoniak op varkens systematisch onderzoekt en rapporteert zeer beperkt is. </w:t>
      </w:r>
    </w:p>
    <w:p w:rsidRPr="00541404" w:rsidR="00A35846" w:rsidP="00BC06EB" w:rsidRDefault="00A35846" w14:paraId="59110DE6" w14:textId="77777777">
      <w:pPr>
        <w:rPr>
          <w:rFonts w:eastAsia="Calibri"/>
          <w:szCs w:val="18"/>
        </w:rPr>
      </w:pPr>
    </w:p>
    <w:p w:rsidR="00786A51" w:rsidP="00BC06EB" w:rsidRDefault="00786A51" w14:paraId="278305F3" w14:textId="77777777">
      <w:pPr>
        <w:rPr>
          <w:rFonts w:eastAsia="Calibri"/>
          <w:szCs w:val="18"/>
        </w:rPr>
      </w:pPr>
      <w:r>
        <w:rPr>
          <w:rFonts w:eastAsia="Calibri"/>
          <w:szCs w:val="18"/>
        </w:rPr>
        <w:t>9</w:t>
      </w:r>
    </w:p>
    <w:p w:rsidRPr="00541404" w:rsidR="00A35846" w:rsidP="00BC06EB" w:rsidRDefault="00A35846" w14:paraId="7E4F2750" w14:textId="77D2E6CA">
      <w:pPr>
        <w:rPr>
          <w:rFonts w:eastAsia="Calibri"/>
          <w:szCs w:val="18"/>
        </w:rPr>
      </w:pPr>
      <w:r w:rsidRPr="00541404">
        <w:rPr>
          <w:rFonts w:eastAsia="Calibri"/>
          <w:szCs w:val="18"/>
        </w:rPr>
        <w:t xml:space="preserve">Kunt u bevestigen dat Europese Autoriteit voor Voedselveiligheid (EFSA), een toonaangevend wetenschappelijk instituut van de Europese Commissie, als aanbeveling een maximum norm van 10 tot 15 </w:t>
      </w:r>
      <w:proofErr w:type="spellStart"/>
      <w:r w:rsidRPr="00541404">
        <w:rPr>
          <w:rFonts w:eastAsia="Calibri"/>
          <w:szCs w:val="18"/>
        </w:rPr>
        <w:t>ppm</w:t>
      </w:r>
      <w:proofErr w:type="spellEnd"/>
      <w:r w:rsidRPr="00541404">
        <w:rPr>
          <w:rFonts w:eastAsia="Calibri"/>
          <w:szCs w:val="18"/>
        </w:rPr>
        <w:t xml:space="preserve"> gaf (op basis van een hele rits aan onderzoeken en expertopinie van vooraanstaande onderzoekers naar welzijn van varkens)?</w:t>
      </w:r>
    </w:p>
    <w:p w:rsidR="00786A51" w:rsidP="00BC06EB" w:rsidRDefault="00786A51" w14:paraId="4AD957E1" w14:textId="77777777">
      <w:pPr>
        <w:ind w:left="360"/>
        <w:rPr>
          <w:rFonts w:eastAsia="Calibri"/>
          <w:szCs w:val="18"/>
        </w:rPr>
      </w:pPr>
    </w:p>
    <w:p w:rsidRPr="00541404" w:rsidR="00A35846" w:rsidP="00BC06EB" w:rsidRDefault="00A35846" w14:paraId="3DA42472" w14:textId="66E06D98">
      <w:pPr>
        <w:rPr>
          <w:rFonts w:eastAsia="Calibri"/>
          <w:szCs w:val="18"/>
        </w:rPr>
      </w:pPr>
      <w:r w:rsidRPr="00541404">
        <w:rPr>
          <w:rFonts w:eastAsia="Calibri"/>
          <w:szCs w:val="18"/>
        </w:rPr>
        <w:t>Antwoord</w:t>
      </w:r>
    </w:p>
    <w:p w:rsidRPr="00541404" w:rsidR="00A35846" w:rsidP="00BC06EB" w:rsidRDefault="00A35846" w14:paraId="5D16F0F8" w14:textId="77777777">
      <w:pPr>
        <w:rPr>
          <w:rFonts w:eastAsia="Calibri"/>
          <w:szCs w:val="18"/>
        </w:rPr>
      </w:pPr>
      <w:r w:rsidRPr="00541404">
        <w:rPr>
          <w:rFonts w:eastAsia="Calibri"/>
          <w:szCs w:val="18"/>
        </w:rPr>
        <w:t xml:space="preserve">EFSA heeft in het rapport Welfare of </w:t>
      </w:r>
      <w:proofErr w:type="spellStart"/>
      <w:r w:rsidRPr="00541404">
        <w:rPr>
          <w:rFonts w:eastAsia="Calibri"/>
          <w:szCs w:val="18"/>
        </w:rPr>
        <w:t>pigs</w:t>
      </w:r>
      <w:proofErr w:type="spellEnd"/>
      <w:r w:rsidRPr="00541404">
        <w:rPr>
          <w:rFonts w:eastAsia="Calibri"/>
          <w:szCs w:val="18"/>
        </w:rPr>
        <w:t xml:space="preserve"> on farm uit 2022 onder andere de volgende aanbeveling gedaan ten aanzien van luchtkwaliteit in varkensstallen: </w:t>
      </w:r>
    </w:p>
    <w:p w:rsidRPr="00541404" w:rsidR="00A35846" w:rsidP="00BC06EB" w:rsidRDefault="00A35846" w14:paraId="542745D7" w14:textId="77777777">
      <w:pPr>
        <w:pStyle w:val="Lijstalinea"/>
        <w:numPr>
          <w:ilvl w:val="0"/>
          <w:numId w:val="16"/>
        </w:numPr>
        <w:spacing w:after="0" w:line="240" w:lineRule="atLeast"/>
        <w:ind w:left="360"/>
        <w:rPr>
          <w:rFonts w:ascii="Verdana" w:hAnsi="Verdana" w:eastAsia="Calibri" w:cs="Times New Roman"/>
          <w:kern w:val="0"/>
          <w:sz w:val="18"/>
          <w:szCs w:val="18"/>
          <w14:ligatures w14:val="none"/>
        </w:rPr>
      </w:pPr>
      <w:r w:rsidRPr="00541404">
        <w:rPr>
          <w:rFonts w:ascii="Verdana" w:hAnsi="Verdana" w:eastAsia="Calibri" w:cs="Times New Roman"/>
          <w:kern w:val="0"/>
          <w:sz w:val="18"/>
          <w:szCs w:val="18"/>
          <w14:ligatures w14:val="none"/>
        </w:rPr>
        <w:t xml:space="preserve">Het ontwerp en het beheer van de gebouwen moeten een regelmatige mestverwijdering en een goede hygiëne in de hokken garanderen. Gebouwen moeten zo ontworpen en beheerd worden dat het ammoniakgehalte onder de 10-15 </w:t>
      </w:r>
      <w:proofErr w:type="spellStart"/>
      <w:r w:rsidRPr="00541404">
        <w:rPr>
          <w:rFonts w:ascii="Verdana" w:hAnsi="Verdana" w:eastAsia="Calibri" w:cs="Times New Roman"/>
          <w:kern w:val="0"/>
          <w:sz w:val="18"/>
          <w:szCs w:val="18"/>
          <w14:ligatures w14:val="none"/>
        </w:rPr>
        <w:t>ppm</w:t>
      </w:r>
      <w:proofErr w:type="spellEnd"/>
      <w:r w:rsidRPr="00541404">
        <w:rPr>
          <w:rFonts w:ascii="Verdana" w:hAnsi="Verdana" w:eastAsia="Calibri" w:cs="Times New Roman"/>
          <w:kern w:val="0"/>
          <w:sz w:val="18"/>
          <w:szCs w:val="18"/>
          <w14:ligatures w14:val="none"/>
        </w:rPr>
        <w:t xml:space="preserve"> blijft.</w:t>
      </w:r>
    </w:p>
    <w:p w:rsidR="00BC06EB" w:rsidP="00BC06EB" w:rsidRDefault="00BC06EB" w14:paraId="216ECBC5" w14:textId="77777777">
      <w:pPr>
        <w:rPr>
          <w:rFonts w:eastAsia="Calibri"/>
          <w:szCs w:val="18"/>
        </w:rPr>
      </w:pPr>
    </w:p>
    <w:p w:rsidRPr="00541404" w:rsidR="00A35846" w:rsidP="00BC06EB" w:rsidRDefault="00A35846" w14:paraId="01AF2A97" w14:textId="7CBAB2EB">
      <w:pPr>
        <w:rPr>
          <w:rFonts w:eastAsia="Calibri"/>
          <w:szCs w:val="18"/>
        </w:rPr>
      </w:pPr>
      <w:r w:rsidRPr="00541404">
        <w:rPr>
          <w:rFonts w:eastAsia="Calibri"/>
          <w:szCs w:val="18"/>
        </w:rPr>
        <w:t xml:space="preserve">Wageningen UR geeft in het onderzoek “Effecten van ammoniak (NH3) op gezondheid en welzijn van varkens” uit december 2024 </w:t>
      </w:r>
      <w:r w:rsidR="004E630A">
        <w:rPr>
          <w:rFonts w:eastAsia="Calibri"/>
          <w:szCs w:val="18"/>
        </w:rPr>
        <w:t xml:space="preserve">aan </w:t>
      </w:r>
      <w:r w:rsidRPr="00541404">
        <w:rPr>
          <w:rFonts w:eastAsia="Calibri"/>
          <w:szCs w:val="18"/>
        </w:rPr>
        <w:t xml:space="preserve">dat dit onderzoek de EFSA-opinie niet onderbouwt dat gehaltes boven 10-15 </w:t>
      </w:r>
      <w:proofErr w:type="spellStart"/>
      <w:r w:rsidRPr="00541404">
        <w:rPr>
          <w:rFonts w:eastAsia="Calibri"/>
          <w:szCs w:val="18"/>
        </w:rPr>
        <w:t>ppm</w:t>
      </w:r>
      <w:proofErr w:type="spellEnd"/>
      <w:r w:rsidRPr="00541404">
        <w:rPr>
          <w:rFonts w:eastAsia="Calibri"/>
          <w:szCs w:val="18"/>
        </w:rPr>
        <w:t xml:space="preserve"> een risico voor de dieren vormen. Wageningen UR geeft aan dat er te weinig dierwetenschappelijke informatie is om uitspraken te kunnen doen over lagere normen dan 20 </w:t>
      </w:r>
      <w:proofErr w:type="spellStart"/>
      <w:r w:rsidRPr="00541404">
        <w:rPr>
          <w:rFonts w:eastAsia="Calibri"/>
          <w:szCs w:val="18"/>
        </w:rPr>
        <w:t>ppm</w:t>
      </w:r>
      <w:proofErr w:type="spellEnd"/>
      <w:r w:rsidRPr="00541404">
        <w:rPr>
          <w:rFonts w:eastAsia="Calibri"/>
          <w:szCs w:val="18"/>
        </w:rPr>
        <w:t xml:space="preserve">. Dierwetenschappelijk mag ervan uitgegaan worden dat de effecten gradueel zijn. Elke grens is daarmee enigermate arbitrair. </w:t>
      </w:r>
    </w:p>
    <w:p w:rsidR="00786A51" w:rsidP="00BC06EB" w:rsidRDefault="00786A51" w14:paraId="7A5EC6DE" w14:textId="77777777">
      <w:pPr>
        <w:rPr>
          <w:rFonts w:eastAsia="Calibri"/>
          <w:szCs w:val="18"/>
        </w:rPr>
      </w:pPr>
    </w:p>
    <w:p w:rsidR="00786A51" w:rsidP="00BC06EB" w:rsidRDefault="00786A51" w14:paraId="3670B27F" w14:textId="071B97E8">
      <w:pPr>
        <w:rPr>
          <w:rFonts w:eastAsia="Calibri"/>
          <w:szCs w:val="18"/>
        </w:rPr>
      </w:pPr>
      <w:r>
        <w:rPr>
          <w:rFonts w:eastAsia="Calibri"/>
          <w:szCs w:val="18"/>
        </w:rPr>
        <w:t>10</w:t>
      </w:r>
    </w:p>
    <w:p w:rsidRPr="00541404" w:rsidR="00A35846" w:rsidP="00BC06EB" w:rsidRDefault="00A35846" w14:paraId="3801A265" w14:textId="4828C523">
      <w:pPr>
        <w:rPr>
          <w:rFonts w:eastAsia="Calibri"/>
          <w:szCs w:val="18"/>
        </w:rPr>
      </w:pPr>
      <w:r w:rsidRPr="00541404">
        <w:rPr>
          <w:rFonts w:eastAsia="Calibri"/>
          <w:szCs w:val="18"/>
        </w:rPr>
        <w:t xml:space="preserve">Kunt u bevestigen dat het Klimaatplatform Varkenshouderij al in 2021 als richtlijn gaf dat de ammoniakconcentratie lager dient te zijn dan 20 </w:t>
      </w:r>
      <w:proofErr w:type="spellStart"/>
      <w:r w:rsidRPr="00541404">
        <w:rPr>
          <w:rFonts w:eastAsia="Calibri"/>
          <w:szCs w:val="18"/>
        </w:rPr>
        <w:t>ppm</w:t>
      </w:r>
      <w:proofErr w:type="spellEnd"/>
      <w:r w:rsidRPr="00541404">
        <w:rPr>
          <w:rFonts w:eastAsia="Calibri"/>
          <w:szCs w:val="18"/>
        </w:rPr>
        <w:t>?</w:t>
      </w:r>
    </w:p>
    <w:p w:rsidR="00786A51" w:rsidP="00BC06EB" w:rsidRDefault="00786A51" w14:paraId="1C691A96" w14:textId="77777777">
      <w:pPr>
        <w:ind w:left="360"/>
        <w:rPr>
          <w:rFonts w:eastAsia="Calibri"/>
          <w:szCs w:val="18"/>
        </w:rPr>
      </w:pPr>
    </w:p>
    <w:p w:rsidRPr="00541404" w:rsidR="00A35846" w:rsidP="00BC06EB" w:rsidRDefault="00A35846" w14:paraId="31BFD7BC" w14:textId="1AC1EB35">
      <w:pPr>
        <w:rPr>
          <w:rFonts w:eastAsia="Calibri"/>
          <w:szCs w:val="18"/>
        </w:rPr>
      </w:pPr>
      <w:r w:rsidRPr="00541404">
        <w:rPr>
          <w:rFonts w:eastAsia="Calibri"/>
          <w:szCs w:val="18"/>
        </w:rPr>
        <w:t>Antwoord</w:t>
      </w:r>
    </w:p>
    <w:p w:rsidR="00BC06EB" w:rsidP="00BC06EB" w:rsidRDefault="00A35846" w14:paraId="2BFCF254" w14:textId="1A1A09E5">
      <w:pPr>
        <w:rPr>
          <w:rFonts w:eastAsia="Calibri"/>
          <w:szCs w:val="18"/>
        </w:rPr>
      </w:pPr>
      <w:r w:rsidRPr="00541404">
        <w:rPr>
          <w:rFonts w:eastAsia="Calibri"/>
          <w:szCs w:val="18"/>
        </w:rPr>
        <w:t xml:space="preserve">In de Richtlijnen klimaatinstellingen van het Klimaatplatform varkenshouderij is opgenomen dat de ammoniakconcentratie gemeten in rusttoestand van de varkens lager dient te zijn dan 20 </w:t>
      </w:r>
      <w:proofErr w:type="spellStart"/>
      <w:r w:rsidRPr="00541404">
        <w:rPr>
          <w:rFonts w:eastAsia="Calibri"/>
          <w:szCs w:val="18"/>
        </w:rPr>
        <w:t>ppm</w:t>
      </w:r>
      <w:proofErr w:type="spellEnd"/>
      <w:r w:rsidRPr="00541404">
        <w:rPr>
          <w:rFonts w:eastAsia="Calibri"/>
          <w:szCs w:val="18"/>
        </w:rPr>
        <w:t>. Daarbij wordt aangegeven dat dit niet altijd haalbaar is in afdelingen waar geen emissiebeperkende maatregelen toegepast worden. De gewenste hoeveelheid ventilatie die nodig is om de ammoniakconcentratie te halen is dan vaak dusdanig hoog dat tocht ontstaat.</w:t>
      </w:r>
      <w:r w:rsidR="00BC06EB">
        <w:rPr>
          <w:rFonts w:eastAsia="Calibri"/>
          <w:szCs w:val="18"/>
        </w:rPr>
        <w:br w:type="page"/>
      </w:r>
    </w:p>
    <w:p w:rsidR="00786A51" w:rsidP="00BC06EB" w:rsidRDefault="00786A51" w14:paraId="7457FEDE" w14:textId="38DDB1DB">
      <w:pPr>
        <w:rPr>
          <w:rFonts w:eastAsia="Calibri"/>
          <w:szCs w:val="18"/>
        </w:rPr>
      </w:pPr>
      <w:r>
        <w:rPr>
          <w:rFonts w:eastAsia="Calibri"/>
          <w:szCs w:val="18"/>
        </w:rPr>
        <w:lastRenderedPageBreak/>
        <w:t>11</w:t>
      </w:r>
    </w:p>
    <w:p w:rsidRPr="00541404" w:rsidR="00A35846" w:rsidP="00BC06EB" w:rsidRDefault="00A35846" w14:paraId="53D4ABEF" w14:textId="439638AB">
      <w:pPr>
        <w:rPr>
          <w:rFonts w:eastAsia="Calibri"/>
          <w:szCs w:val="18"/>
        </w:rPr>
      </w:pPr>
      <w:r w:rsidRPr="00541404">
        <w:rPr>
          <w:rFonts w:eastAsia="Calibri"/>
          <w:szCs w:val="18"/>
        </w:rPr>
        <w:t xml:space="preserve">Is u bekend dat de organisatie Landbrug &amp; </w:t>
      </w:r>
      <w:proofErr w:type="spellStart"/>
      <w:r w:rsidRPr="00541404">
        <w:rPr>
          <w:rFonts w:eastAsia="Calibri"/>
          <w:szCs w:val="18"/>
        </w:rPr>
        <w:t>Fodevarer</w:t>
      </w:r>
      <w:proofErr w:type="spellEnd"/>
      <w:r w:rsidRPr="00541404">
        <w:rPr>
          <w:rFonts w:eastAsia="Calibri"/>
          <w:szCs w:val="18"/>
        </w:rPr>
        <w:t xml:space="preserve"> – </w:t>
      </w:r>
      <w:proofErr w:type="spellStart"/>
      <w:r w:rsidRPr="00541404">
        <w:rPr>
          <w:rFonts w:eastAsia="Calibri"/>
          <w:szCs w:val="18"/>
        </w:rPr>
        <w:t>Sektor</w:t>
      </w:r>
      <w:proofErr w:type="spellEnd"/>
      <w:r w:rsidRPr="00541404">
        <w:rPr>
          <w:rFonts w:eastAsia="Calibri"/>
          <w:szCs w:val="18"/>
        </w:rPr>
        <w:t xml:space="preserve"> </w:t>
      </w:r>
      <w:proofErr w:type="spellStart"/>
      <w:r w:rsidRPr="00541404">
        <w:rPr>
          <w:rFonts w:eastAsia="Calibri"/>
          <w:szCs w:val="18"/>
        </w:rPr>
        <w:t>for</w:t>
      </w:r>
      <w:proofErr w:type="spellEnd"/>
      <w:r w:rsidRPr="00541404">
        <w:rPr>
          <w:rFonts w:eastAsia="Calibri"/>
          <w:szCs w:val="18"/>
        </w:rPr>
        <w:t xml:space="preserve"> Gris (de hoofdorganisatie ter ondersteuning van de Deense varkenshouderij) op hun website in het belang va</w:t>
      </w:r>
      <w:r w:rsidR="00971D02">
        <w:rPr>
          <w:rFonts w:eastAsia="Calibri"/>
          <w:szCs w:val="18"/>
        </w:rPr>
        <w:t>n</w:t>
      </w:r>
      <w:r w:rsidRPr="00541404">
        <w:rPr>
          <w:rFonts w:eastAsia="Calibri"/>
          <w:szCs w:val="18"/>
        </w:rPr>
        <w:t xml:space="preserve"> de dieren en de mensen die in de stallen werken stelt dat een grenswaarde van 25 </w:t>
      </w:r>
      <w:proofErr w:type="spellStart"/>
      <w:r w:rsidRPr="00541404">
        <w:rPr>
          <w:rFonts w:eastAsia="Calibri"/>
          <w:szCs w:val="18"/>
        </w:rPr>
        <w:t>ppm</w:t>
      </w:r>
      <w:proofErr w:type="spellEnd"/>
      <w:r w:rsidRPr="00541404">
        <w:rPr>
          <w:rFonts w:eastAsia="Calibri"/>
          <w:szCs w:val="18"/>
        </w:rPr>
        <w:t xml:space="preserve"> NH3 geldt?</w:t>
      </w:r>
    </w:p>
    <w:p w:rsidR="00786A51" w:rsidP="00BC06EB" w:rsidRDefault="00786A51" w14:paraId="34761C00" w14:textId="77777777">
      <w:pPr>
        <w:ind w:left="360"/>
        <w:rPr>
          <w:rFonts w:eastAsia="Calibri"/>
          <w:szCs w:val="18"/>
        </w:rPr>
      </w:pPr>
    </w:p>
    <w:p w:rsidRPr="00541404" w:rsidR="00A35846" w:rsidP="00BC06EB" w:rsidRDefault="00A35846" w14:paraId="20D4CFE2" w14:textId="02273057">
      <w:pPr>
        <w:rPr>
          <w:rFonts w:eastAsia="Calibri"/>
          <w:szCs w:val="18"/>
        </w:rPr>
      </w:pPr>
      <w:r w:rsidRPr="00541404">
        <w:rPr>
          <w:rFonts w:eastAsia="Calibri"/>
          <w:szCs w:val="18"/>
        </w:rPr>
        <w:t>Antwoord</w:t>
      </w:r>
    </w:p>
    <w:p w:rsidRPr="00541404" w:rsidR="00A35846" w:rsidP="00BC06EB" w:rsidRDefault="00A35846" w14:paraId="1F37E5B3" w14:textId="77777777">
      <w:pPr>
        <w:rPr>
          <w:rFonts w:eastAsia="Calibri"/>
          <w:szCs w:val="18"/>
        </w:rPr>
      </w:pPr>
      <w:r w:rsidRPr="00541404">
        <w:rPr>
          <w:rFonts w:eastAsia="Calibri"/>
          <w:szCs w:val="18"/>
        </w:rPr>
        <w:t>Ja.</w:t>
      </w:r>
    </w:p>
    <w:p w:rsidRPr="00541404" w:rsidR="00A35846" w:rsidP="00BC06EB" w:rsidRDefault="00A35846" w14:paraId="3E73BA47" w14:textId="77777777">
      <w:pPr>
        <w:ind w:left="360"/>
        <w:rPr>
          <w:rFonts w:eastAsia="Calibri"/>
          <w:szCs w:val="18"/>
        </w:rPr>
      </w:pPr>
    </w:p>
    <w:p w:rsidR="00786A51" w:rsidP="00BC06EB" w:rsidRDefault="00786A51" w14:paraId="25D1729A" w14:textId="766B18CF">
      <w:pPr>
        <w:rPr>
          <w:rFonts w:eastAsia="Calibri"/>
          <w:szCs w:val="18"/>
        </w:rPr>
      </w:pPr>
      <w:r>
        <w:rPr>
          <w:rFonts w:eastAsia="Calibri"/>
          <w:szCs w:val="18"/>
        </w:rPr>
        <w:t>12</w:t>
      </w:r>
    </w:p>
    <w:p w:rsidRPr="00541404" w:rsidR="00A35846" w:rsidP="00BC06EB" w:rsidRDefault="00A35846" w14:paraId="78BDFCBF" w14:textId="590D7CB9">
      <w:pPr>
        <w:rPr>
          <w:rFonts w:eastAsia="Calibri"/>
          <w:szCs w:val="18"/>
        </w:rPr>
      </w:pPr>
      <w:r w:rsidRPr="00541404">
        <w:rPr>
          <w:rFonts w:eastAsia="Calibri"/>
          <w:szCs w:val="18"/>
        </w:rPr>
        <w:t xml:space="preserve">Is u bekend dat in Duitse wetgeving de open norm voor ammoniakconcentratie zodanig is ingevuld dat in de leefruimte van varkens de ammoniakwaarde niet hoger mag liggen dan 20 </w:t>
      </w:r>
      <w:proofErr w:type="spellStart"/>
      <w:r w:rsidRPr="00541404">
        <w:rPr>
          <w:rFonts w:eastAsia="Calibri"/>
          <w:szCs w:val="18"/>
        </w:rPr>
        <w:t>ppm</w:t>
      </w:r>
      <w:proofErr w:type="spellEnd"/>
      <w:r w:rsidRPr="00541404">
        <w:rPr>
          <w:rFonts w:eastAsia="Calibri"/>
          <w:szCs w:val="18"/>
        </w:rPr>
        <w:t>?</w:t>
      </w:r>
    </w:p>
    <w:p w:rsidR="00786A51" w:rsidP="00BC06EB" w:rsidRDefault="00786A51" w14:paraId="3478FD01" w14:textId="77777777">
      <w:pPr>
        <w:ind w:left="360"/>
        <w:rPr>
          <w:rFonts w:eastAsia="Calibri"/>
          <w:szCs w:val="18"/>
        </w:rPr>
      </w:pPr>
    </w:p>
    <w:p w:rsidRPr="00541404" w:rsidR="00A35846" w:rsidP="00BC06EB" w:rsidRDefault="00A35846" w14:paraId="2B962C1D" w14:textId="3D139CF3">
      <w:pPr>
        <w:rPr>
          <w:rFonts w:eastAsia="Calibri"/>
          <w:szCs w:val="18"/>
        </w:rPr>
      </w:pPr>
      <w:r w:rsidRPr="00541404">
        <w:rPr>
          <w:rFonts w:eastAsia="Calibri"/>
          <w:szCs w:val="18"/>
        </w:rPr>
        <w:t xml:space="preserve">Antwoord </w:t>
      </w:r>
    </w:p>
    <w:p w:rsidRPr="00541404" w:rsidR="00A35846" w:rsidP="00BC06EB" w:rsidRDefault="00A35846" w14:paraId="3B2730C6" w14:textId="77777777">
      <w:pPr>
        <w:rPr>
          <w:rFonts w:eastAsia="Calibri"/>
          <w:szCs w:val="18"/>
        </w:rPr>
      </w:pPr>
      <w:r w:rsidRPr="00541404">
        <w:rPr>
          <w:rFonts w:eastAsia="Calibri"/>
          <w:szCs w:val="18"/>
        </w:rPr>
        <w:t>Ja.</w:t>
      </w:r>
    </w:p>
    <w:p w:rsidRPr="00541404" w:rsidR="00A35846" w:rsidP="00BC06EB" w:rsidRDefault="00A35846" w14:paraId="6986E668" w14:textId="77777777">
      <w:pPr>
        <w:ind w:left="360"/>
        <w:rPr>
          <w:rFonts w:eastAsia="Calibri"/>
          <w:szCs w:val="18"/>
        </w:rPr>
      </w:pPr>
    </w:p>
    <w:p w:rsidR="00786A51" w:rsidP="00BC06EB" w:rsidRDefault="00786A51" w14:paraId="41C05536" w14:textId="68B37E88">
      <w:pPr>
        <w:rPr>
          <w:rFonts w:eastAsia="Calibri"/>
          <w:szCs w:val="18"/>
        </w:rPr>
      </w:pPr>
      <w:r>
        <w:rPr>
          <w:rFonts w:eastAsia="Calibri"/>
          <w:szCs w:val="18"/>
        </w:rPr>
        <w:t>13</w:t>
      </w:r>
    </w:p>
    <w:p w:rsidRPr="00541404" w:rsidR="00A35846" w:rsidP="00BC06EB" w:rsidRDefault="00A35846" w14:paraId="774212BF" w14:textId="676EC67C">
      <w:pPr>
        <w:rPr>
          <w:rFonts w:eastAsia="Calibri"/>
          <w:szCs w:val="18"/>
        </w:rPr>
      </w:pPr>
      <w:r w:rsidRPr="00541404">
        <w:rPr>
          <w:rFonts w:eastAsia="Calibri"/>
          <w:szCs w:val="18"/>
        </w:rPr>
        <w:t xml:space="preserve">Is u bekend dat in Frankrijk het Ministère de </w:t>
      </w:r>
      <w:proofErr w:type="spellStart"/>
      <w:r w:rsidRPr="00541404">
        <w:rPr>
          <w:rFonts w:eastAsia="Calibri"/>
          <w:szCs w:val="18"/>
        </w:rPr>
        <w:t>l’Agriculture</w:t>
      </w:r>
      <w:proofErr w:type="spellEnd"/>
      <w:r w:rsidRPr="00541404">
        <w:rPr>
          <w:rFonts w:eastAsia="Calibri"/>
          <w:szCs w:val="18"/>
        </w:rPr>
        <w:t xml:space="preserve"> et de la </w:t>
      </w:r>
      <w:proofErr w:type="spellStart"/>
      <w:r w:rsidRPr="00541404">
        <w:rPr>
          <w:rFonts w:eastAsia="Calibri"/>
          <w:szCs w:val="18"/>
        </w:rPr>
        <w:t>Souveraineté</w:t>
      </w:r>
      <w:proofErr w:type="spellEnd"/>
      <w:r w:rsidRPr="00541404">
        <w:rPr>
          <w:rFonts w:eastAsia="Calibri"/>
          <w:szCs w:val="18"/>
        </w:rPr>
        <w:t xml:space="preserve"> alimentaire (ministerie van landbouw en voedselzekerheid) de open norm van punt 10 uit de bijlage van Richtlijn 98/58/EG wat betreft ammoniak zodanig heeft ingevuld dat de concentratie lager moet zijn dan 20 </w:t>
      </w:r>
      <w:proofErr w:type="spellStart"/>
      <w:r w:rsidRPr="00541404">
        <w:rPr>
          <w:rFonts w:eastAsia="Calibri"/>
          <w:szCs w:val="18"/>
        </w:rPr>
        <w:t>ppm</w:t>
      </w:r>
      <w:proofErr w:type="spellEnd"/>
      <w:r w:rsidRPr="00541404">
        <w:rPr>
          <w:rFonts w:eastAsia="Calibri"/>
          <w:szCs w:val="18"/>
        </w:rPr>
        <w:t>?</w:t>
      </w:r>
    </w:p>
    <w:p w:rsidR="00786A51" w:rsidP="00BC06EB" w:rsidRDefault="00786A51" w14:paraId="5CAEE3AF" w14:textId="77777777">
      <w:pPr>
        <w:ind w:left="360"/>
        <w:rPr>
          <w:rFonts w:eastAsia="Calibri"/>
          <w:szCs w:val="18"/>
        </w:rPr>
      </w:pPr>
    </w:p>
    <w:p w:rsidRPr="00541404" w:rsidR="00A35846" w:rsidP="00BC06EB" w:rsidRDefault="00A35846" w14:paraId="3CD629F7" w14:textId="2FE0C33E">
      <w:pPr>
        <w:rPr>
          <w:rFonts w:eastAsia="Calibri"/>
          <w:szCs w:val="18"/>
        </w:rPr>
      </w:pPr>
      <w:r w:rsidRPr="00541404">
        <w:rPr>
          <w:rFonts w:eastAsia="Calibri"/>
          <w:szCs w:val="18"/>
        </w:rPr>
        <w:t>Antwoord</w:t>
      </w:r>
    </w:p>
    <w:p w:rsidRPr="00541404" w:rsidR="00A35846" w:rsidP="00BC06EB" w:rsidRDefault="00A35846" w14:paraId="7F14B6E1" w14:textId="77777777">
      <w:pPr>
        <w:rPr>
          <w:rFonts w:eastAsia="Calibri"/>
          <w:szCs w:val="18"/>
        </w:rPr>
      </w:pPr>
      <w:r w:rsidRPr="00541404">
        <w:rPr>
          <w:rFonts w:eastAsia="Calibri"/>
          <w:szCs w:val="18"/>
        </w:rPr>
        <w:t xml:space="preserve">Ja. Daarbij is aangegeven dat rekening mag worden gehouden met een foutmarge bij het meten van de ammoniakconcentratie en specifieke weersomstandigheden (bijvoorbeeld lage buitentemperaturen) die ertoe kunnen leiden dat de drempelwaarde van tijd tot tijd wordt overschreden. </w:t>
      </w:r>
    </w:p>
    <w:p w:rsidRPr="00541404" w:rsidR="00A35846" w:rsidP="00BC06EB" w:rsidRDefault="00A35846" w14:paraId="58B8C0E2" w14:textId="77777777">
      <w:pPr>
        <w:ind w:left="360"/>
        <w:rPr>
          <w:rFonts w:eastAsia="Calibri"/>
          <w:szCs w:val="18"/>
        </w:rPr>
      </w:pPr>
    </w:p>
    <w:p w:rsidR="00786A51" w:rsidP="00BC06EB" w:rsidRDefault="00786A51" w14:paraId="4FFCB7DC" w14:textId="0DD212D4">
      <w:pPr>
        <w:rPr>
          <w:rFonts w:eastAsia="Calibri"/>
          <w:szCs w:val="18"/>
        </w:rPr>
      </w:pPr>
      <w:r>
        <w:rPr>
          <w:rFonts w:eastAsia="Calibri"/>
          <w:szCs w:val="18"/>
        </w:rPr>
        <w:t>14</w:t>
      </w:r>
    </w:p>
    <w:p w:rsidRPr="00541404" w:rsidR="00A35846" w:rsidP="00BC06EB" w:rsidRDefault="00A35846" w14:paraId="42CC94B7" w14:textId="498D6230">
      <w:pPr>
        <w:rPr>
          <w:rFonts w:eastAsia="Calibri"/>
          <w:szCs w:val="18"/>
        </w:rPr>
      </w:pPr>
      <w:r w:rsidRPr="00541404">
        <w:rPr>
          <w:rFonts w:eastAsia="Calibri"/>
          <w:szCs w:val="18"/>
        </w:rPr>
        <w:t xml:space="preserve">Bent u nog steeds van plan om nóg meer onderzoek te gaan doen, gezien de enorme hoeveelheid aan voorbeelden (waarvan hierboven een klein aantal) waarin wetenschappers, andere lidstaten, en agrarische experts een norm van rond de 20 </w:t>
      </w:r>
      <w:proofErr w:type="spellStart"/>
      <w:r w:rsidRPr="00541404">
        <w:rPr>
          <w:rFonts w:eastAsia="Calibri"/>
          <w:szCs w:val="18"/>
        </w:rPr>
        <w:t>ppm</w:t>
      </w:r>
      <w:proofErr w:type="spellEnd"/>
      <w:r w:rsidRPr="00541404">
        <w:rPr>
          <w:rFonts w:eastAsia="Calibri"/>
          <w:szCs w:val="18"/>
        </w:rPr>
        <w:t xml:space="preserve"> adviseren en handhaven?</w:t>
      </w:r>
    </w:p>
    <w:p w:rsidR="00786A51" w:rsidP="00BC06EB" w:rsidRDefault="00786A51" w14:paraId="7B4659E9" w14:textId="77777777">
      <w:pPr>
        <w:rPr>
          <w:rFonts w:eastAsia="Calibri"/>
          <w:szCs w:val="18"/>
        </w:rPr>
      </w:pPr>
    </w:p>
    <w:p w:rsidR="00A35846" w:rsidP="00BC06EB" w:rsidRDefault="00A35846" w14:paraId="3D71F890" w14:textId="24B53495">
      <w:pPr>
        <w:rPr>
          <w:rFonts w:eastAsia="Calibri"/>
          <w:szCs w:val="18"/>
        </w:rPr>
      </w:pPr>
      <w:r w:rsidRPr="00541404">
        <w:rPr>
          <w:rFonts w:eastAsia="Calibri"/>
          <w:szCs w:val="18"/>
        </w:rPr>
        <w:t>Antwoord</w:t>
      </w:r>
      <w:r w:rsidRPr="00541404">
        <w:rPr>
          <w:rFonts w:eastAsia="Calibri"/>
          <w:szCs w:val="18"/>
        </w:rPr>
        <w:br/>
        <w:t xml:space="preserve">Ik </w:t>
      </w:r>
      <w:r w:rsidR="00E83A73">
        <w:rPr>
          <w:rFonts w:eastAsia="Calibri"/>
          <w:szCs w:val="18"/>
        </w:rPr>
        <w:t xml:space="preserve">ben voornemens </w:t>
      </w:r>
      <w:r w:rsidRPr="00541404">
        <w:rPr>
          <w:rFonts w:eastAsia="Calibri"/>
          <w:szCs w:val="18"/>
        </w:rPr>
        <w:t>een norm voor een maximum ammoniakconcentratie voor varkensstallen op te nemen in de AMvB dierwaardige veehouderij.</w:t>
      </w:r>
    </w:p>
    <w:p w:rsidRPr="00541404" w:rsidR="00A35846" w:rsidP="00BC06EB" w:rsidRDefault="00A35846" w14:paraId="6CF9F2F2" w14:textId="77777777">
      <w:pPr>
        <w:ind w:left="360"/>
        <w:rPr>
          <w:rFonts w:eastAsia="Calibri"/>
          <w:szCs w:val="18"/>
        </w:rPr>
      </w:pPr>
    </w:p>
    <w:p w:rsidR="00786A51" w:rsidP="00BC06EB" w:rsidRDefault="00786A51" w14:paraId="05D5C712" w14:textId="59132326">
      <w:pPr>
        <w:rPr>
          <w:rFonts w:eastAsia="Calibri"/>
          <w:szCs w:val="18"/>
        </w:rPr>
      </w:pPr>
      <w:r>
        <w:rPr>
          <w:rFonts w:eastAsia="Calibri"/>
          <w:szCs w:val="18"/>
        </w:rPr>
        <w:t>15</w:t>
      </w:r>
    </w:p>
    <w:p w:rsidR="00A35846" w:rsidP="00BC06EB" w:rsidRDefault="00A35846" w14:paraId="58597C1C" w14:textId="508B29F7">
      <w:pPr>
        <w:rPr>
          <w:rFonts w:eastAsia="Calibri"/>
          <w:szCs w:val="18"/>
        </w:rPr>
      </w:pPr>
      <w:r w:rsidRPr="00541404">
        <w:rPr>
          <w:rFonts w:eastAsia="Calibri"/>
          <w:szCs w:val="18"/>
        </w:rPr>
        <w:t xml:space="preserve">Zo ja, kunt u toelichten wat er volgens u nog onduidelijk is, waar u dat op baseert, en waarom u denkt dat Frankrijk en Duitsland hier wel een knoop over hebben kunnen doorhakken door de open norm te specificeren met een limiet van 20 </w:t>
      </w:r>
      <w:proofErr w:type="spellStart"/>
      <w:r w:rsidRPr="00541404">
        <w:rPr>
          <w:rFonts w:eastAsia="Calibri"/>
          <w:szCs w:val="18"/>
        </w:rPr>
        <w:t>ppm</w:t>
      </w:r>
      <w:proofErr w:type="spellEnd"/>
      <w:r w:rsidRPr="00541404">
        <w:rPr>
          <w:rFonts w:eastAsia="Calibri"/>
          <w:szCs w:val="18"/>
        </w:rPr>
        <w:t>?</w:t>
      </w:r>
    </w:p>
    <w:p w:rsidRPr="00541404" w:rsidR="00786A51" w:rsidP="00BC06EB" w:rsidRDefault="00786A51" w14:paraId="511A9744" w14:textId="77777777">
      <w:pPr>
        <w:rPr>
          <w:rFonts w:eastAsia="Calibri"/>
          <w:szCs w:val="18"/>
        </w:rPr>
      </w:pPr>
    </w:p>
    <w:p w:rsidRPr="00541404" w:rsidR="00A35846" w:rsidP="00BC06EB" w:rsidRDefault="00A35846" w14:paraId="7BFB292B" w14:textId="77777777">
      <w:pPr>
        <w:rPr>
          <w:rFonts w:eastAsia="Calibri"/>
          <w:szCs w:val="18"/>
        </w:rPr>
      </w:pPr>
      <w:r w:rsidRPr="00541404">
        <w:rPr>
          <w:rFonts w:eastAsia="Calibri"/>
          <w:szCs w:val="18"/>
        </w:rPr>
        <w:t>Antwoord</w:t>
      </w:r>
    </w:p>
    <w:p w:rsidRPr="00541404" w:rsidR="00A35846" w:rsidP="00BC06EB" w:rsidRDefault="00A35846" w14:paraId="6D673F25" w14:textId="77777777">
      <w:pPr>
        <w:rPr>
          <w:rFonts w:eastAsia="Calibri"/>
          <w:szCs w:val="18"/>
        </w:rPr>
      </w:pPr>
      <w:r w:rsidRPr="00541404">
        <w:rPr>
          <w:rFonts w:eastAsia="Calibri"/>
          <w:szCs w:val="18"/>
        </w:rPr>
        <w:t>Zie het antwoord op vraag 14.</w:t>
      </w:r>
      <w:r w:rsidRPr="00541404">
        <w:rPr>
          <w:rFonts w:eastAsia="Calibri"/>
          <w:szCs w:val="18"/>
        </w:rPr>
        <w:br/>
      </w:r>
    </w:p>
    <w:p w:rsidR="00BC06EB" w:rsidRDefault="00BC06EB" w14:paraId="7056A703" w14:textId="77777777">
      <w:pPr>
        <w:spacing w:line="240" w:lineRule="auto"/>
        <w:rPr>
          <w:rFonts w:eastAsia="Calibri"/>
          <w:szCs w:val="18"/>
        </w:rPr>
      </w:pPr>
      <w:r>
        <w:rPr>
          <w:rFonts w:eastAsia="Calibri"/>
          <w:szCs w:val="18"/>
        </w:rPr>
        <w:br w:type="page"/>
      </w:r>
    </w:p>
    <w:p w:rsidR="00786A51" w:rsidP="00BC06EB" w:rsidRDefault="00786A51" w14:paraId="54B6818C" w14:textId="12C024F6">
      <w:pPr>
        <w:rPr>
          <w:rFonts w:eastAsia="Calibri"/>
          <w:szCs w:val="18"/>
        </w:rPr>
      </w:pPr>
      <w:r>
        <w:rPr>
          <w:rFonts w:eastAsia="Calibri"/>
          <w:szCs w:val="18"/>
        </w:rPr>
        <w:lastRenderedPageBreak/>
        <w:t>16</w:t>
      </w:r>
    </w:p>
    <w:p w:rsidRPr="00541404" w:rsidR="00A35846" w:rsidP="00BC06EB" w:rsidRDefault="00A35846" w14:paraId="2CEE5745" w14:textId="722D738B">
      <w:pPr>
        <w:rPr>
          <w:rFonts w:eastAsia="Calibri"/>
          <w:szCs w:val="18"/>
        </w:rPr>
      </w:pPr>
      <w:r w:rsidRPr="00541404">
        <w:rPr>
          <w:rFonts w:eastAsia="Calibri"/>
          <w:szCs w:val="18"/>
        </w:rPr>
        <w:t>Kunt u deze vragen ieder afzonderlijk en binnen de daarvoor gestelde termijn beantwoorden?</w:t>
      </w:r>
    </w:p>
    <w:p w:rsidR="00786A51" w:rsidP="00BC06EB" w:rsidRDefault="00786A51" w14:paraId="3F3E4B34" w14:textId="77777777">
      <w:pPr>
        <w:ind w:left="360"/>
        <w:rPr>
          <w:rFonts w:eastAsia="Calibri"/>
          <w:szCs w:val="18"/>
        </w:rPr>
      </w:pPr>
    </w:p>
    <w:p w:rsidR="00A35846" w:rsidP="00BC06EB" w:rsidRDefault="00A35846" w14:paraId="2FB283A4" w14:textId="298951F5">
      <w:pPr>
        <w:rPr>
          <w:rFonts w:eastAsia="Calibri"/>
          <w:b/>
          <w:bCs/>
          <w:szCs w:val="18"/>
        </w:rPr>
      </w:pPr>
      <w:r w:rsidRPr="00A35846">
        <w:rPr>
          <w:rFonts w:eastAsia="Calibri"/>
          <w:szCs w:val="18"/>
        </w:rPr>
        <w:t>Antwoord</w:t>
      </w:r>
      <w:r w:rsidRPr="00541404">
        <w:rPr>
          <w:rFonts w:eastAsia="Calibri"/>
          <w:szCs w:val="18"/>
        </w:rPr>
        <w:br/>
        <w:t>Ik heb de vragen afzonderlijk beantwoord. Het is niet gelukt om de vragen binnen de gestelde termijn te beantwoorden. Ik heb uw Kamer dit op 7 mei laten weten via een uitstelbrief</w:t>
      </w:r>
      <w:r w:rsidR="00BC06EB">
        <w:rPr>
          <w:rFonts w:eastAsia="Calibri"/>
          <w:szCs w:val="18"/>
        </w:rPr>
        <w:t>.</w:t>
      </w:r>
    </w:p>
    <w:sectPr w:rsidR="00A35846"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46BC" w14:textId="77777777" w:rsidR="00F9497B" w:rsidRDefault="00F9497B">
      <w:r>
        <w:separator/>
      </w:r>
    </w:p>
    <w:p w14:paraId="7D5B73D5" w14:textId="77777777" w:rsidR="00F9497B" w:rsidRDefault="00F9497B"/>
  </w:endnote>
  <w:endnote w:type="continuationSeparator" w:id="0">
    <w:p w14:paraId="6363EBF1" w14:textId="77777777" w:rsidR="00F9497B" w:rsidRDefault="00F9497B">
      <w:r>
        <w:continuationSeparator/>
      </w:r>
    </w:p>
    <w:p w14:paraId="0B5F5738" w14:textId="77777777" w:rsidR="00F9497B" w:rsidRDefault="00F94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2FC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14F99" w14:paraId="7EAC2C0B" w14:textId="77777777" w:rsidTr="00CA6A25">
      <w:trPr>
        <w:trHeight w:hRule="exact" w:val="240"/>
      </w:trPr>
      <w:tc>
        <w:tcPr>
          <w:tcW w:w="7601" w:type="dxa"/>
          <w:shd w:val="clear" w:color="auto" w:fill="auto"/>
        </w:tcPr>
        <w:p w14:paraId="01F56BE4" w14:textId="77777777" w:rsidR="00527BD4" w:rsidRDefault="00527BD4" w:rsidP="003F1F6B">
          <w:pPr>
            <w:pStyle w:val="Huisstijl-Rubricering"/>
          </w:pPr>
        </w:p>
      </w:tc>
      <w:tc>
        <w:tcPr>
          <w:tcW w:w="2156" w:type="dxa"/>
        </w:tcPr>
        <w:p w14:paraId="3F38BCB4" w14:textId="4F84E3A3" w:rsidR="00527BD4" w:rsidRPr="00645414" w:rsidRDefault="008332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05AFD">
              <w:t>6</w:t>
            </w:r>
          </w:fldSimple>
        </w:p>
      </w:tc>
    </w:tr>
  </w:tbl>
  <w:p w14:paraId="2E228CF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14F99" w14:paraId="033B0436" w14:textId="77777777" w:rsidTr="00CA6A25">
      <w:trPr>
        <w:trHeight w:hRule="exact" w:val="240"/>
      </w:trPr>
      <w:tc>
        <w:tcPr>
          <w:tcW w:w="7601" w:type="dxa"/>
          <w:shd w:val="clear" w:color="auto" w:fill="auto"/>
        </w:tcPr>
        <w:p w14:paraId="06D910CE" w14:textId="77777777" w:rsidR="00527BD4" w:rsidRDefault="00527BD4" w:rsidP="008C356D">
          <w:pPr>
            <w:pStyle w:val="Huisstijl-Rubricering"/>
          </w:pPr>
        </w:p>
      </w:tc>
      <w:tc>
        <w:tcPr>
          <w:tcW w:w="2170" w:type="dxa"/>
        </w:tcPr>
        <w:p w14:paraId="506664EF" w14:textId="76221895" w:rsidR="00527BD4" w:rsidRPr="00ED539E" w:rsidRDefault="008332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05AFD">
              <w:t>6</w:t>
            </w:r>
          </w:fldSimple>
        </w:p>
      </w:tc>
    </w:tr>
  </w:tbl>
  <w:p w14:paraId="0A1D47DD" w14:textId="77777777" w:rsidR="00527BD4" w:rsidRPr="00BC3B53" w:rsidRDefault="00527BD4" w:rsidP="008C356D">
    <w:pPr>
      <w:pStyle w:val="Voettekst"/>
      <w:spacing w:line="240" w:lineRule="auto"/>
      <w:rPr>
        <w:sz w:val="2"/>
        <w:szCs w:val="2"/>
      </w:rPr>
    </w:pPr>
  </w:p>
  <w:p w14:paraId="205A9E4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065C" w14:textId="77777777" w:rsidR="00F9497B" w:rsidRDefault="00F9497B">
      <w:r>
        <w:separator/>
      </w:r>
    </w:p>
    <w:p w14:paraId="5F2CD71B" w14:textId="77777777" w:rsidR="00F9497B" w:rsidRDefault="00F9497B"/>
  </w:footnote>
  <w:footnote w:type="continuationSeparator" w:id="0">
    <w:p w14:paraId="2FF494F4" w14:textId="77777777" w:rsidR="00F9497B" w:rsidRDefault="00F9497B">
      <w:r>
        <w:continuationSeparator/>
      </w:r>
    </w:p>
    <w:p w14:paraId="550319B9" w14:textId="77777777" w:rsidR="00F9497B" w:rsidRDefault="00F94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14F99" w14:paraId="12C5216A" w14:textId="77777777" w:rsidTr="00A50CF6">
      <w:tc>
        <w:tcPr>
          <w:tcW w:w="2156" w:type="dxa"/>
          <w:shd w:val="clear" w:color="auto" w:fill="auto"/>
        </w:tcPr>
        <w:p w14:paraId="5F3BC36D" w14:textId="77777777" w:rsidR="00527BD4" w:rsidRPr="005819CE" w:rsidRDefault="00833231" w:rsidP="00A50CF6">
          <w:pPr>
            <w:pStyle w:val="Huisstijl-Adres"/>
            <w:rPr>
              <w:b/>
            </w:rPr>
          </w:pPr>
          <w:r>
            <w:rPr>
              <w:b/>
            </w:rPr>
            <w:t>Directoraat-generaal Agro</w:t>
          </w:r>
          <w:r w:rsidRPr="005819CE">
            <w:rPr>
              <w:b/>
            </w:rPr>
            <w:br/>
          </w:r>
        </w:p>
      </w:tc>
    </w:tr>
    <w:tr w:rsidR="00D14F99" w14:paraId="18DC3374" w14:textId="77777777" w:rsidTr="00A50CF6">
      <w:trPr>
        <w:trHeight w:hRule="exact" w:val="200"/>
      </w:trPr>
      <w:tc>
        <w:tcPr>
          <w:tcW w:w="2156" w:type="dxa"/>
          <w:shd w:val="clear" w:color="auto" w:fill="auto"/>
        </w:tcPr>
        <w:p w14:paraId="2F9F99CE" w14:textId="77777777" w:rsidR="00527BD4" w:rsidRPr="005819CE" w:rsidRDefault="00527BD4" w:rsidP="00A50CF6"/>
      </w:tc>
    </w:tr>
    <w:tr w:rsidR="00D14F99" w14:paraId="0E6B4104" w14:textId="77777777" w:rsidTr="00502512">
      <w:trPr>
        <w:trHeight w:hRule="exact" w:val="774"/>
      </w:trPr>
      <w:tc>
        <w:tcPr>
          <w:tcW w:w="2156" w:type="dxa"/>
          <w:shd w:val="clear" w:color="auto" w:fill="auto"/>
        </w:tcPr>
        <w:p w14:paraId="52AEA4C8" w14:textId="77777777" w:rsidR="00527BD4" w:rsidRDefault="00833231" w:rsidP="003A5290">
          <w:pPr>
            <w:pStyle w:val="Huisstijl-Kopje"/>
          </w:pPr>
          <w:r>
            <w:t>Ons kenmerk</w:t>
          </w:r>
        </w:p>
        <w:p w14:paraId="10F47CFA" w14:textId="13C574C8" w:rsidR="00527BD4" w:rsidRPr="005819CE" w:rsidRDefault="00833231" w:rsidP="001E6117">
          <w:pPr>
            <w:pStyle w:val="Huisstijl-Kopje"/>
          </w:pPr>
          <w:r>
            <w:rPr>
              <w:b w:val="0"/>
            </w:rPr>
            <w:t>DGA</w:t>
          </w:r>
          <w:r w:rsidRPr="00502512">
            <w:rPr>
              <w:b w:val="0"/>
            </w:rPr>
            <w:t xml:space="preserve"> /</w:t>
          </w:r>
          <w:r w:rsidR="00BC06EB">
            <w:rPr>
              <w:b w:val="0"/>
            </w:rPr>
            <w:t xml:space="preserve"> </w:t>
          </w:r>
          <w:r w:rsidR="00BC06EB" w:rsidRPr="00BC06EB">
            <w:rPr>
              <w:b w:val="0"/>
              <w:bCs/>
            </w:rPr>
            <w:t>98981687</w:t>
          </w:r>
        </w:p>
      </w:tc>
    </w:tr>
  </w:tbl>
  <w:p w14:paraId="43A9E0CA" w14:textId="77777777" w:rsidR="00527BD4" w:rsidRDefault="00527BD4" w:rsidP="008C356D"/>
  <w:p w14:paraId="672170E9" w14:textId="77777777" w:rsidR="00527BD4" w:rsidRPr="00740712" w:rsidRDefault="00527BD4" w:rsidP="008C356D"/>
  <w:p w14:paraId="08F57815" w14:textId="77777777" w:rsidR="00527BD4" w:rsidRPr="00217880" w:rsidRDefault="00527BD4" w:rsidP="008C356D">
    <w:pPr>
      <w:spacing w:line="0" w:lineRule="atLeast"/>
      <w:rPr>
        <w:sz w:val="2"/>
        <w:szCs w:val="2"/>
      </w:rPr>
    </w:pPr>
  </w:p>
  <w:p w14:paraId="4C0C8483" w14:textId="77777777" w:rsidR="00527BD4" w:rsidRDefault="00527BD4" w:rsidP="004F44C2">
    <w:pPr>
      <w:pStyle w:val="Koptekst"/>
      <w:rPr>
        <w:rFonts w:cs="Verdana-Bold"/>
        <w:b/>
        <w:bCs/>
        <w:smallCaps/>
        <w:szCs w:val="18"/>
      </w:rPr>
    </w:pPr>
  </w:p>
  <w:p w14:paraId="174468FD" w14:textId="77777777" w:rsidR="00527BD4" w:rsidRDefault="00527BD4" w:rsidP="004F44C2"/>
  <w:p w14:paraId="367C6BC1" w14:textId="77777777" w:rsidR="00527BD4" w:rsidRPr="00740712" w:rsidRDefault="00527BD4" w:rsidP="004F44C2"/>
  <w:p w14:paraId="5E3EADA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14F99" w14:paraId="07B46F7B" w14:textId="77777777" w:rsidTr="00751A6A">
      <w:trPr>
        <w:trHeight w:val="2636"/>
      </w:trPr>
      <w:tc>
        <w:tcPr>
          <w:tcW w:w="737" w:type="dxa"/>
          <w:shd w:val="clear" w:color="auto" w:fill="auto"/>
        </w:tcPr>
        <w:p w14:paraId="3BFB7ED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3E955D" w14:textId="77777777" w:rsidR="00527BD4" w:rsidRDefault="0083323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0DC272B0" wp14:editId="77B673A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DF4E9A7" w14:textId="77777777" w:rsidR="003E0C4D" w:rsidRDefault="003E0C4D" w:rsidP="00D0609E">
          <w:pPr>
            <w:framePr w:w="6340" w:h="2750" w:hRule="exact" w:hSpace="180" w:wrap="around" w:vAnchor="page" w:hAnchor="text" w:x="3873" w:y="-140"/>
            <w:spacing w:line="240" w:lineRule="auto"/>
          </w:pPr>
        </w:p>
      </w:tc>
    </w:tr>
  </w:tbl>
  <w:p w14:paraId="302583EC" w14:textId="77777777" w:rsidR="00527BD4" w:rsidRDefault="00527BD4" w:rsidP="00D0609E">
    <w:pPr>
      <w:framePr w:w="6340" w:h="2750" w:hRule="exact" w:hSpace="180" w:wrap="around" w:vAnchor="page" w:hAnchor="text" w:x="3873" w:y="-140"/>
    </w:pPr>
  </w:p>
  <w:p w14:paraId="2A42BE1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14F99" w:rsidRPr="00BC06EB" w14:paraId="0EA03B5B" w14:textId="77777777" w:rsidTr="00A50CF6">
      <w:tc>
        <w:tcPr>
          <w:tcW w:w="2160" w:type="dxa"/>
          <w:shd w:val="clear" w:color="auto" w:fill="auto"/>
        </w:tcPr>
        <w:p w14:paraId="5D834B86" w14:textId="77777777" w:rsidR="00527BD4" w:rsidRPr="005819CE" w:rsidRDefault="00833231" w:rsidP="00A50CF6">
          <w:pPr>
            <w:pStyle w:val="Huisstijl-Adres"/>
            <w:rPr>
              <w:b/>
            </w:rPr>
          </w:pPr>
          <w:r>
            <w:rPr>
              <w:b/>
            </w:rPr>
            <w:t>Directoraat-generaal Agro</w:t>
          </w:r>
          <w:r w:rsidRPr="005819CE">
            <w:rPr>
              <w:b/>
            </w:rPr>
            <w:br/>
          </w:r>
        </w:p>
        <w:p w14:paraId="10F54559" w14:textId="77777777" w:rsidR="00527BD4" w:rsidRPr="00BE5ED9" w:rsidRDefault="00833231" w:rsidP="00A50CF6">
          <w:pPr>
            <w:pStyle w:val="Huisstijl-Adres"/>
          </w:pPr>
          <w:r>
            <w:rPr>
              <w:b/>
            </w:rPr>
            <w:t>Bezoekadres</w:t>
          </w:r>
          <w:r>
            <w:rPr>
              <w:b/>
            </w:rPr>
            <w:br/>
          </w:r>
          <w:r>
            <w:t>Bezuidenhoutseweg 73</w:t>
          </w:r>
          <w:r w:rsidRPr="005819CE">
            <w:br/>
          </w:r>
          <w:r>
            <w:t>2594 AC Den Haag</w:t>
          </w:r>
        </w:p>
        <w:p w14:paraId="2C722FDD" w14:textId="77777777" w:rsidR="00EF495B" w:rsidRDefault="00833231" w:rsidP="0098788A">
          <w:pPr>
            <w:pStyle w:val="Huisstijl-Adres"/>
          </w:pPr>
          <w:r>
            <w:rPr>
              <w:b/>
            </w:rPr>
            <w:t>Postadres</w:t>
          </w:r>
          <w:r>
            <w:rPr>
              <w:b/>
            </w:rPr>
            <w:br/>
          </w:r>
          <w:r>
            <w:t>Postbus 20401</w:t>
          </w:r>
          <w:r w:rsidRPr="005819CE">
            <w:br/>
            <w:t>2500 E</w:t>
          </w:r>
          <w:r>
            <w:t>K</w:t>
          </w:r>
          <w:r w:rsidRPr="005819CE">
            <w:t xml:space="preserve"> Den Haag</w:t>
          </w:r>
        </w:p>
        <w:p w14:paraId="33A30488" w14:textId="77777777" w:rsidR="00556BEE" w:rsidRPr="005B3814" w:rsidRDefault="00833231" w:rsidP="0098788A">
          <w:pPr>
            <w:pStyle w:val="Huisstijl-Adres"/>
          </w:pPr>
          <w:r>
            <w:rPr>
              <w:b/>
            </w:rPr>
            <w:t>Overheidsidentificatienr</w:t>
          </w:r>
          <w:r>
            <w:rPr>
              <w:b/>
            </w:rPr>
            <w:br/>
          </w:r>
          <w:r w:rsidR="00BA129E">
            <w:rPr>
              <w:rFonts w:cs="Agrofont"/>
              <w:iCs/>
            </w:rPr>
            <w:t>00000001858272854000</w:t>
          </w:r>
        </w:p>
        <w:p w14:paraId="4231E162" w14:textId="0782EEF3" w:rsidR="00527BD4" w:rsidRPr="00BC06EB" w:rsidRDefault="0083323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14F99" w:rsidRPr="00BC06EB" w14:paraId="284710C8" w14:textId="77777777" w:rsidTr="00A50CF6">
      <w:trPr>
        <w:trHeight w:hRule="exact" w:val="200"/>
      </w:trPr>
      <w:tc>
        <w:tcPr>
          <w:tcW w:w="2160" w:type="dxa"/>
          <w:shd w:val="clear" w:color="auto" w:fill="auto"/>
        </w:tcPr>
        <w:p w14:paraId="3411C1DD" w14:textId="77777777" w:rsidR="00527BD4" w:rsidRPr="00BD744F" w:rsidRDefault="00527BD4" w:rsidP="00A50CF6"/>
      </w:tc>
    </w:tr>
    <w:tr w:rsidR="00D14F99" w14:paraId="45BC9B91" w14:textId="77777777" w:rsidTr="00A50CF6">
      <w:tc>
        <w:tcPr>
          <w:tcW w:w="2160" w:type="dxa"/>
          <w:shd w:val="clear" w:color="auto" w:fill="auto"/>
        </w:tcPr>
        <w:p w14:paraId="495B85CC" w14:textId="77777777" w:rsidR="000C0163" w:rsidRPr="005819CE" w:rsidRDefault="00833231" w:rsidP="000C0163">
          <w:pPr>
            <w:pStyle w:val="Huisstijl-Kopje"/>
          </w:pPr>
          <w:r>
            <w:t>Ons kenmerk</w:t>
          </w:r>
          <w:r w:rsidRPr="005819CE">
            <w:t xml:space="preserve"> </w:t>
          </w:r>
        </w:p>
        <w:p w14:paraId="5728C557" w14:textId="77777777" w:rsidR="000C0163" w:rsidRPr="005819CE" w:rsidRDefault="00833231" w:rsidP="000C0163">
          <w:pPr>
            <w:pStyle w:val="Huisstijl-Gegeven"/>
          </w:pPr>
          <w:r>
            <w:t>DGA /</w:t>
          </w:r>
          <w:r w:rsidR="00CC7BA8">
            <w:t xml:space="preserve"> </w:t>
          </w:r>
          <w:r>
            <w:t>98981687</w:t>
          </w:r>
        </w:p>
        <w:p w14:paraId="52277977" w14:textId="77777777" w:rsidR="00527BD4" w:rsidRPr="005819CE" w:rsidRDefault="00833231" w:rsidP="00A50CF6">
          <w:pPr>
            <w:pStyle w:val="Huisstijl-Kopje"/>
          </w:pPr>
          <w:r>
            <w:t>Uw kenmerk</w:t>
          </w:r>
        </w:p>
        <w:p w14:paraId="6F42DB0E" w14:textId="79DB81D3" w:rsidR="00527BD4" w:rsidRPr="005819CE" w:rsidRDefault="00833231" w:rsidP="00BC06EB">
          <w:pPr>
            <w:pStyle w:val="Huisstijl-Gegeven"/>
          </w:pPr>
          <w:r>
            <w:t>2025Z08284</w:t>
          </w:r>
        </w:p>
        <w:p w14:paraId="72DA8F69" w14:textId="77777777" w:rsidR="00527BD4" w:rsidRPr="005819CE" w:rsidRDefault="00527BD4" w:rsidP="00A50CF6">
          <w:pPr>
            <w:pStyle w:val="Huisstijl-Gegeven"/>
          </w:pPr>
        </w:p>
      </w:tc>
    </w:tr>
  </w:tbl>
  <w:p w14:paraId="6FA8DD3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14F99" w14:paraId="55C8E4D9" w14:textId="77777777" w:rsidTr="009E2051">
      <w:trPr>
        <w:trHeight w:val="400"/>
      </w:trPr>
      <w:tc>
        <w:tcPr>
          <w:tcW w:w="7520" w:type="dxa"/>
          <w:gridSpan w:val="2"/>
          <w:shd w:val="clear" w:color="auto" w:fill="auto"/>
        </w:tcPr>
        <w:p w14:paraId="3C3B9B7D" w14:textId="77777777" w:rsidR="00527BD4" w:rsidRPr="00BC3B53" w:rsidRDefault="00833231" w:rsidP="00A50CF6">
          <w:pPr>
            <w:pStyle w:val="Huisstijl-Retouradres"/>
          </w:pPr>
          <w:r>
            <w:t>&gt; Retouradres Postbus 20401 2500 EK Den Haag</w:t>
          </w:r>
        </w:p>
      </w:tc>
    </w:tr>
    <w:tr w:rsidR="00D14F99" w14:paraId="7F06523F" w14:textId="77777777" w:rsidTr="009E2051">
      <w:tc>
        <w:tcPr>
          <w:tcW w:w="7520" w:type="dxa"/>
          <w:gridSpan w:val="2"/>
          <w:shd w:val="clear" w:color="auto" w:fill="auto"/>
        </w:tcPr>
        <w:p w14:paraId="17003BE4" w14:textId="77777777" w:rsidR="00527BD4" w:rsidRPr="00983E8F" w:rsidRDefault="00527BD4" w:rsidP="00A50CF6">
          <w:pPr>
            <w:pStyle w:val="Huisstijl-Rubricering"/>
          </w:pPr>
        </w:p>
      </w:tc>
    </w:tr>
    <w:tr w:rsidR="00D14F99" w14:paraId="1A580E1E" w14:textId="77777777" w:rsidTr="009E2051">
      <w:trPr>
        <w:trHeight w:hRule="exact" w:val="2440"/>
      </w:trPr>
      <w:tc>
        <w:tcPr>
          <w:tcW w:w="7520" w:type="dxa"/>
          <w:gridSpan w:val="2"/>
          <w:shd w:val="clear" w:color="auto" w:fill="auto"/>
        </w:tcPr>
        <w:p w14:paraId="308E3279" w14:textId="77777777" w:rsidR="00527BD4" w:rsidRDefault="00833231" w:rsidP="00A50CF6">
          <w:pPr>
            <w:pStyle w:val="Huisstijl-NAW"/>
          </w:pPr>
          <w:r>
            <w:t xml:space="preserve">De Voorzitter van de Tweede Kamer </w:t>
          </w:r>
        </w:p>
        <w:p w14:paraId="5A3321E6" w14:textId="77777777" w:rsidR="00D87195" w:rsidRDefault="00833231" w:rsidP="00D87195">
          <w:pPr>
            <w:pStyle w:val="Huisstijl-NAW"/>
          </w:pPr>
          <w:r>
            <w:t>der Staten-Generaal</w:t>
          </w:r>
        </w:p>
        <w:p w14:paraId="76A85B81" w14:textId="77777777" w:rsidR="005C769E" w:rsidRDefault="00833231" w:rsidP="005C769E">
          <w:pPr>
            <w:rPr>
              <w:szCs w:val="18"/>
            </w:rPr>
          </w:pPr>
          <w:r>
            <w:rPr>
              <w:szCs w:val="18"/>
            </w:rPr>
            <w:t>Prinses Irenestraat 6</w:t>
          </w:r>
        </w:p>
        <w:p w14:paraId="33CB53BB" w14:textId="77777777" w:rsidR="005C769E" w:rsidRDefault="00833231" w:rsidP="005C769E">
          <w:pPr>
            <w:pStyle w:val="Huisstijl-NAW"/>
          </w:pPr>
          <w:r>
            <w:t>2595 BD  DEN HAAG</w:t>
          </w:r>
        </w:p>
      </w:tc>
    </w:tr>
    <w:tr w:rsidR="00D14F99" w14:paraId="24A0959F" w14:textId="77777777" w:rsidTr="009E2051">
      <w:trPr>
        <w:trHeight w:hRule="exact" w:val="400"/>
      </w:trPr>
      <w:tc>
        <w:tcPr>
          <w:tcW w:w="7520" w:type="dxa"/>
          <w:gridSpan w:val="2"/>
          <w:shd w:val="clear" w:color="auto" w:fill="auto"/>
        </w:tcPr>
        <w:p w14:paraId="3F225EE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14F99" w14:paraId="7D8D3F23" w14:textId="77777777" w:rsidTr="009E2051">
      <w:trPr>
        <w:trHeight w:val="240"/>
      </w:trPr>
      <w:tc>
        <w:tcPr>
          <w:tcW w:w="900" w:type="dxa"/>
          <w:shd w:val="clear" w:color="auto" w:fill="auto"/>
        </w:tcPr>
        <w:p w14:paraId="3F98C157" w14:textId="77777777" w:rsidR="00527BD4" w:rsidRPr="007709EF" w:rsidRDefault="00833231" w:rsidP="00A50CF6">
          <w:pPr>
            <w:rPr>
              <w:szCs w:val="18"/>
            </w:rPr>
          </w:pPr>
          <w:r>
            <w:rPr>
              <w:szCs w:val="18"/>
            </w:rPr>
            <w:t>Datum</w:t>
          </w:r>
        </w:p>
      </w:tc>
      <w:tc>
        <w:tcPr>
          <w:tcW w:w="6620" w:type="dxa"/>
          <w:shd w:val="clear" w:color="auto" w:fill="auto"/>
        </w:tcPr>
        <w:p w14:paraId="623DF282" w14:textId="34F465D6" w:rsidR="00527BD4" w:rsidRPr="007709EF" w:rsidRDefault="006574E8" w:rsidP="00A50CF6">
          <w:r>
            <w:t>24 juni 2025</w:t>
          </w:r>
        </w:p>
      </w:tc>
    </w:tr>
    <w:tr w:rsidR="00D14F99" w14:paraId="6D86EF01" w14:textId="77777777" w:rsidTr="009E2051">
      <w:trPr>
        <w:trHeight w:val="240"/>
      </w:trPr>
      <w:tc>
        <w:tcPr>
          <w:tcW w:w="900" w:type="dxa"/>
          <w:shd w:val="clear" w:color="auto" w:fill="auto"/>
        </w:tcPr>
        <w:p w14:paraId="2EBC20B8" w14:textId="77777777" w:rsidR="00527BD4" w:rsidRPr="007709EF" w:rsidRDefault="00833231" w:rsidP="00A50CF6">
          <w:pPr>
            <w:rPr>
              <w:szCs w:val="18"/>
            </w:rPr>
          </w:pPr>
          <w:r>
            <w:rPr>
              <w:szCs w:val="18"/>
            </w:rPr>
            <w:t>Betreft</w:t>
          </w:r>
        </w:p>
      </w:tc>
      <w:tc>
        <w:tcPr>
          <w:tcW w:w="6620" w:type="dxa"/>
          <w:shd w:val="clear" w:color="auto" w:fill="auto"/>
        </w:tcPr>
        <w:p w14:paraId="02400831" w14:textId="77777777" w:rsidR="00527BD4" w:rsidRPr="007709EF" w:rsidRDefault="00833231" w:rsidP="00A50CF6">
          <w:r>
            <w:t>Beantwoording Kamervragen over de noodzaak van het stellen van een concrete maximumnorm om varkens te beschermen tegen ziekmakende giftige staldampen</w:t>
          </w:r>
        </w:p>
      </w:tc>
    </w:tr>
  </w:tbl>
  <w:p w14:paraId="6C8BE3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A84F10">
      <w:start w:val="1"/>
      <w:numFmt w:val="bullet"/>
      <w:pStyle w:val="Lijstopsomteken"/>
      <w:lvlText w:val="•"/>
      <w:lvlJc w:val="left"/>
      <w:pPr>
        <w:tabs>
          <w:tab w:val="num" w:pos="227"/>
        </w:tabs>
        <w:ind w:left="227" w:hanging="227"/>
      </w:pPr>
      <w:rPr>
        <w:rFonts w:ascii="Verdana" w:hAnsi="Verdana" w:hint="default"/>
        <w:sz w:val="18"/>
        <w:szCs w:val="18"/>
      </w:rPr>
    </w:lvl>
    <w:lvl w:ilvl="1" w:tplc="8E3C1678" w:tentative="1">
      <w:start w:val="1"/>
      <w:numFmt w:val="bullet"/>
      <w:lvlText w:val="o"/>
      <w:lvlJc w:val="left"/>
      <w:pPr>
        <w:tabs>
          <w:tab w:val="num" w:pos="1440"/>
        </w:tabs>
        <w:ind w:left="1440" w:hanging="360"/>
      </w:pPr>
      <w:rPr>
        <w:rFonts w:ascii="Courier New" w:hAnsi="Courier New" w:cs="Courier New" w:hint="default"/>
      </w:rPr>
    </w:lvl>
    <w:lvl w:ilvl="2" w:tplc="5BAC634E" w:tentative="1">
      <w:start w:val="1"/>
      <w:numFmt w:val="bullet"/>
      <w:lvlText w:val=""/>
      <w:lvlJc w:val="left"/>
      <w:pPr>
        <w:tabs>
          <w:tab w:val="num" w:pos="2160"/>
        </w:tabs>
        <w:ind w:left="2160" w:hanging="360"/>
      </w:pPr>
      <w:rPr>
        <w:rFonts w:ascii="Wingdings" w:hAnsi="Wingdings" w:hint="default"/>
      </w:rPr>
    </w:lvl>
    <w:lvl w:ilvl="3" w:tplc="0E4CEC2E" w:tentative="1">
      <w:start w:val="1"/>
      <w:numFmt w:val="bullet"/>
      <w:lvlText w:val=""/>
      <w:lvlJc w:val="left"/>
      <w:pPr>
        <w:tabs>
          <w:tab w:val="num" w:pos="2880"/>
        </w:tabs>
        <w:ind w:left="2880" w:hanging="360"/>
      </w:pPr>
      <w:rPr>
        <w:rFonts w:ascii="Symbol" w:hAnsi="Symbol" w:hint="default"/>
      </w:rPr>
    </w:lvl>
    <w:lvl w:ilvl="4" w:tplc="36EC6B24" w:tentative="1">
      <w:start w:val="1"/>
      <w:numFmt w:val="bullet"/>
      <w:lvlText w:val="o"/>
      <w:lvlJc w:val="left"/>
      <w:pPr>
        <w:tabs>
          <w:tab w:val="num" w:pos="3600"/>
        </w:tabs>
        <w:ind w:left="3600" w:hanging="360"/>
      </w:pPr>
      <w:rPr>
        <w:rFonts w:ascii="Courier New" w:hAnsi="Courier New" w:cs="Courier New" w:hint="default"/>
      </w:rPr>
    </w:lvl>
    <w:lvl w:ilvl="5" w:tplc="DA72DF10" w:tentative="1">
      <w:start w:val="1"/>
      <w:numFmt w:val="bullet"/>
      <w:lvlText w:val=""/>
      <w:lvlJc w:val="left"/>
      <w:pPr>
        <w:tabs>
          <w:tab w:val="num" w:pos="4320"/>
        </w:tabs>
        <w:ind w:left="4320" w:hanging="360"/>
      </w:pPr>
      <w:rPr>
        <w:rFonts w:ascii="Wingdings" w:hAnsi="Wingdings" w:hint="default"/>
      </w:rPr>
    </w:lvl>
    <w:lvl w:ilvl="6" w:tplc="04E29E96" w:tentative="1">
      <w:start w:val="1"/>
      <w:numFmt w:val="bullet"/>
      <w:lvlText w:val=""/>
      <w:lvlJc w:val="left"/>
      <w:pPr>
        <w:tabs>
          <w:tab w:val="num" w:pos="5040"/>
        </w:tabs>
        <w:ind w:left="5040" w:hanging="360"/>
      </w:pPr>
      <w:rPr>
        <w:rFonts w:ascii="Symbol" w:hAnsi="Symbol" w:hint="default"/>
      </w:rPr>
    </w:lvl>
    <w:lvl w:ilvl="7" w:tplc="49E44476" w:tentative="1">
      <w:start w:val="1"/>
      <w:numFmt w:val="bullet"/>
      <w:lvlText w:val="o"/>
      <w:lvlJc w:val="left"/>
      <w:pPr>
        <w:tabs>
          <w:tab w:val="num" w:pos="5760"/>
        </w:tabs>
        <w:ind w:left="5760" w:hanging="360"/>
      </w:pPr>
      <w:rPr>
        <w:rFonts w:ascii="Courier New" w:hAnsi="Courier New" w:cs="Courier New" w:hint="default"/>
      </w:rPr>
    </w:lvl>
    <w:lvl w:ilvl="8" w:tplc="EABCCC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C1DD2"/>
    <w:multiLevelType w:val="hybridMultilevel"/>
    <w:tmpl w:val="6E5C4FD4"/>
    <w:lvl w:ilvl="0" w:tplc="C324BB1A">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71FC393A">
      <w:start w:val="1"/>
      <w:numFmt w:val="bullet"/>
      <w:pStyle w:val="Lijstopsomteken2"/>
      <w:lvlText w:val="–"/>
      <w:lvlJc w:val="left"/>
      <w:pPr>
        <w:tabs>
          <w:tab w:val="num" w:pos="227"/>
        </w:tabs>
        <w:ind w:left="227" w:firstLine="0"/>
      </w:pPr>
      <w:rPr>
        <w:rFonts w:ascii="Verdana" w:hAnsi="Verdana" w:hint="default"/>
      </w:rPr>
    </w:lvl>
    <w:lvl w:ilvl="1" w:tplc="F2707510" w:tentative="1">
      <w:start w:val="1"/>
      <w:numFmt w:val="bullet"/>
      <w:lvlText w:val="o"/>
      <w:lvlJc w:val="left"/>
      <w:pPr>
        <w:tabs>
          <w:tab w:val="num" w:pos="1440"/>
        </w:tabs>
        <w:ind w:left="1440" w:hanging="360"/>
      </w:pPr>
      <w:rPr>
        <w:rFonts w:ascii="Courier New" w:hAnsi="Courier New" w:cs="Courier New" w:hint="default"/>
      </w:rPr>
    </w:lvl>
    <w:lvl w:ilvl="2" w:tplc="6158E292" w:tentative="1">
      <w:start w:val="1"/>
      <w:numFmt w:val="bullet"/>
      <w:lvlText w:val=""/>
      <w:lvlJc w:val="left"/>
      <w:pPr>
        <w:tabs>
          <w:tab w:val="num" w:pos="2160"/>
        </w:tabs>
        <w:ind w:left="2160" w:hanging="360"/>
      </w:pPr>
      <w:rPr>
        <w:rFonts w:ascii="Wingdings" w:hAnsi="Wingdings" w:hint="default"/>
      </w:rPr>
    </w:lvl>
    <w:lvl w:ilvl="3" w:tplc="B2E45234" w:tentative="1">
      <w:start w:val="1"/>
      <w:numFmt w:val="bullet"/>
      <w:lvlText w:val=""/>
      <w:lvlJc w:val="left"/>
      <w:pPr>
        <w:tabs>
          <w:tab w:val="num" w:pos="2880"/>
        </w:tabs>
        <w:ind w:left="2880" w:hanging="360"/>
      </w:pPr>
      <w:rPr>
        <w:rFonts w:ascii="Symbol" w:hAnsi="Symbol" w:hint="default"/>
      </w:rPr>
    </w:lvl>
    <w:lvl w:ilvl="4" w:tplc="124E970C" w:tentative="1">
      <w:start w:val="1"/>
      <w:numFmt w:val="bullet"/>
      <w:lvlText w:val="o"/>
      <w:lvlJc w:val="left"/>
      <w:pPr>
        <w:tabs>
          <w:tab w:val="num" w:pos="3600"/>
        </w:tabs>
        <w:ind w:left="3600" w:hanging="360"/>
      </w:pPr>
      <w:rPr>
        <w:rFonts w:ascii="Courier New" w:hAnsi="Courier New" w:cs="Courier New" w:hint="default"/>
      </w:rPr>
    </w:lvl>
    <w:lvl w:ilvl="5" w:tplc="3C202338" w:tentative="1">
      <w:start w:val="1"/>
      <w:numFmt w:val="bullet"/>
      <w:lvlText w:val=""/>
      <w:lvlJc w:val="left"/>
      <w:pPr>
        <w:tabs>
          <w:tab w:val="num" w:pos="4320"/>
        </w:tabs>
        <w:ind w:left="4320" w:hanging="360"/>
      </w:pPr>
      <w:rPr>
        <w:rFonts w:ascii="Wingdings" w:hAnsi="Wingdings" w:hint="default"/>
      </w:rPr>
    </w:lvl>
    <w:lvl w:ilvl="6" w:tplc="98BE1C3A" w:tentative="1">
      <w:start w:val="1"/>
      <w:numFmt w:val="bullet"/>
      <w:lvlText w:val=""/>
      <w:lvlJc w:val="left"/>
      <w:pPr>
        <w:tabs>
          <w:tab w:val="num" w:pos="5040"/>
        </w:tabs>
        <w:ind w:left="5040" w:hanging="360"/>
      </w:pPr>
      <w:rPr>
        <w:rFonts w:ascii="Symbol" w:hAnsi="Symbol" w:hint="default"/>
      </w:rPr>
    </w:lvl>
    <w:lvl w:ilvl="7" w:tplc="5526F236" w:tentative="1">
      <w:start w:val="1"/>
      <w:numFmt w:val="bullet"/>
      <w:lvlText w:val="o"/>
      <w:lvlJc w:val="left"/>
      <w:pPr>
        <w:tabs>
          <w:tab w:val="num" w:pos="5760"/>
        </w:tabs>
        <w:ind w:left="5760" w:hanging="360"/>
      </w:pPr>
      <w:rPr>
        <w:rFonts w:ascii="Courier New" w:hAnsi="Courier New" w:cs="Courier New" w:hint="default"/>
      </w:rPr>
    </w:lvl>
    <w:lvl w:ilvl="8" w:tplc="99C6B5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B2C33"/>
    <w:multiLevelType w:val="hybridMultilevel"/>
    <w:tmpl w:val="A8288240"/>
    <w:lvl w:ilvl="0" w:tplc="3F4A43F2">
      <w:start w:val="1"/>
      <w:numFmt w:val="decimal"/>
      <w:lvlText w:val="%1."/>
      <w:lvlJc w:val="left"/>
      <w:pPr>
        <w:ind w:left="720" w:hanging="360"/>
      </w:pPr>
    </w:lvl>
    <w:lvl w:ilvl="1" w:tplc="1702E70C">
      <w:start w:val="1"/>
      <w:numFmt w:val="lowerLetter"/>
      <w:lvlText w:val="%2."/>
      <w:lvlJc w:val="left"/>
      <w:pPr>
        <w:ind w:left="1440" w:hanging="360"/>
      </w:pPr>
    </w:lvl>
    <w:lvl w:ilvl="2" w:tplc="7A7E9170">
      <w:start w:val="1"/>
      <w:numFmt w:val="lowerRoman"/>
      <w:lvlText w:val="%3."/>
      <w:lvlJc w:val="right"/>
      <w:pPr>
        <w:ind w:left="2160" w:hanging="180"/>
      </w:pPr>
    </w:lvl>
    <w:lvl w:ilvl="3" w:tplc="19866F6E">
      <w:start w:val="1"/>
      <w:numFmt w:val="decimal"/>
      <w:lvlText w:val="%4."/>
      <w:lvlJc w:val="left"/>
      <w:pPr>
        <w:ind w:left="2880" w:hanging="360"/>
      </w:pPr>
    </w:lvl>
    <w:lvl w:ilvl="4" w:tplc="560A36AC">
      <w:start w:val="1"/>
      <w:numFmt w:val="lowerLetter"/>
      <w:lvlText w:val="%5."/>
      <w:lvlJc w:val="left"/>
      <w:pPr>
        <w:ind w:left="3600" w:hanging="360"/>
      </w:pPr>
    </w:lvl>
    <w:lvl w:ilvl="5" w:tplc="EA684022">
      <w:start w:val="1"/>
      <w:numFmt w:val="lowerRoman"/>
      <w:lvlText w:val="%6."/>
      <w:lvlJc w:val="right"/>
      <w:pPr>
        <w:ind w:left="4320" w:hanging="180"/>
      </w:pPr>
    </w:lvl>
    <w:lvl w:ilvl="6" w:tplc="E87A307A">
      <w:start w:val="1"/>
      <w:numFmt w:val="decimal"/>
      <w:lvlText w:val="%7."/>
      <w:lvlJc w:val="left"/>
      <w:pPr>
        <w:ind w:left="5040" w:hanging="360"/>
      </w:pPr>
    </w:lvl>
    <w:lvl w:ilvl="7" w:tplc="2E54B58A">
      <w:start w:val="1"/>
      <w:numFmt w:val="lowerLetter"/>
      <w:lvlText w:val="%8."/>
      <w:lvlJc w:val="left"/>
      <w:pPr>
        <w:ind w:left="5760" w:hanging="360"/>
      </w:pPr>
    </w:lvl>
    <w:lvl w:ilvl="8" w:tplc="E49026A4">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14940">
    <w:abstractNumId w:val="10"/>
  </w:num>
  <w:num w:numId="2" w16cid:durableId="891506666">
    <w:abstractNumId w:val="7"/>
  </w:num>
  <w:num w:numId="3" w16cid:durableId="1105812252">
    <w:abstractNumId w:val="6"/>
  </w:num>
  <w:num w:numId="4" w16cid:durableId="529609537">
    <w:abstractNumId w:val="5"/>
  </w:num>
  <w:num w:numId="5" w16cid:durableId="1874422793">
    <w:abstractNumId w:val="4"/>
  </w:num>
  <w:num w:numId="6" w16cid:durableId="1778326963">
    <w:abstractNumId w:val="8"/>
  </w:num>
  <w:num w:numId="7" w16cid:durableId="271208816">
    <w:abstractNumId w:val="3"/>
  </w:num>
  <w:num w:numId="8" w16cid:durableId="492917544">
    <w:abstractNumId w:val="2"/>
  </w:num>
  <w:num w:numId="9" w16cid:durableId="1262109490">
    <w:abstractNumId w:val="1"/>
  </w:num>
  <w:num w:numId="10" w16cid:durableId="608972601">
    <w:abstractNumId w:val="0"/>
  </w:num>
  <w:num w:numId="11" w16cid:durableId="1967539554">
    <w:abstractNumId w:val="9"/>
  </w:num>
  <w:num w:numId="12" w16cid:durableId="971134828">
    <w:abstractNumId w:val="12"/>
  </w:num>
  <w:num w:numId="13" w16cid:durableId="753939888">
    <w:abstractNumId w:val="15"/>
  </w:num>
  <w:num w:numId="14" w16cid:durableId="1727146887">
    <w:abstractNumId w:val="13"/>
  </w:num>
  <w:num w:numId="15" w16cid:durableId="251400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6698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4611"/>
    <w:rsid w:val="0001564C"/>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05AFD"/>
    <w:rsid w:val="00121BF0"/>
    <w:rsid w:val="00123704"/>
    <w:rsid w:val="001270C7"/>
    <w:rsid w:val="00132540"/>
    <w:rsid w:val="0014786A"/>
    <w:rsid w:val="001516A4"/>
    <w:rsid w:val="00151E5F"/>
    <w:rsid w:val="001569AB"/>
    <w:rsid w:val="00164D63"/>
    <w:rsid w:val="0016725C"/>
    <w:rsid w:val="001726F3"/>
    <w:rsid w:val="00172D75"/>
    <w:rsid w:val="00173C51"/>
    <w:rsid w:val="00174CC2"/>
    <w:rsid w:val="00176CC6"/>
    <w:rsid w:val="00181BE4"/>
    <w:rsid w:val="00185576"/>
    <w:rsid w:val="00185951"/>
    <w:rsid w:val="00196B8B"/>
    <w:rsid w:val="001A2BEA"/>
    <w:rsid w:val="001A6D93"/>
    <w:rsid w:val="001C32EC"/>
    <w:rsid w:val="001C38BD"/>
    <w:rsid w:val="001C4D5A"/>
    <w:rsid w:val="001C7C68"/>
    <w:rsid w:val="001E34C6"/>
    <w:rsid w:val="001E5581"/>
    <w:rsid w:val="001E6117"/>
    <w:rsid w:val="001F1087"/>
    <w:rsid w:val="001F3C70"/>
    <w:rsid w:val="00200D88"/>
    <w:rsid w:val="00201F68"/>
    <w:rsid w:val="00202394"/>
    <w:rsid w:val="00212F2A"/>
    <w:rsid w:val="00214F2B"/>
    <w:rsid w:val="00217880"/>
    <w:rsid w:val="00222D66"/>
    <w:rsid w:val="00224A8A"/>
    <w:rsid w:val="002309A8"/>
    <w:rsid w:val="00236CFE"/>
    <w:rsid w:val="002428E3"/>
    <w:rsid w:val="00243031"/>
    <w:rsid w:val="0026086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4680"/>
    <w:rsid w:val="00327BA5"/>
    <w:rsid w:val="00327F2F"/>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4546"/>
    <w:rsid w:val="003B7EE7"/>
    <w:rsid w:val="003C2CCB"/>
    <w:rsid w:val="003D39EC"/>
    <w:rsid w:val="003E0C4D"/>
    <w:rsid w:val="003E3DD5"/>
    <w:rsid w:val="003F07C6"/>
    <w:rsid w:val="003F1F6B"/>
    <w:rsid w:val="003F3757"/>
    <w:rsid w:val="003F38BD"/>
    <w:rsid w:val="003F44B7"/>
    <w:rsid w:val="004008E9"/>
    <w:rsid w:val="0041218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11B6"/>
    <w:rsid w:val="004A670A"/>
    <w:rsid w:val="004B0027"/>
    <w:rsid w:val="004B5465"/>
    <w:rsid w:val="004B70F0"/>
    <w:rsid w:val="004D505E"/>
    <w:rsid w:val="004D72CA"/>
    <w:rsid w:val="004E2242"/>
    <w:rsid w:val="004E505E"/>
    <w:rsid w:val="004E630A"/>
    <w:rsid w:val="004F42FF"/>
    <w:rsid w:val="004F44C2"/>
    <w:rsid w:val="00502512"/>
    <w:rsid w:val="00505262"/>
    <w:rsid w:val="0051132F"/>
    <w:rsid w:val="00516022"/>
    <w:rsid w:val="00521CEE"/>
    <w:rsid w:val="00524FB4"/>
    <w:rsid w:val="00527BD4"/>
    <w:rsid w:val="005403C8"/>
    <w:rsid w:val="005429DC"/>
    <w:rsid w:val="00551165"/>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08C6"/>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74E8"/>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148"/>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523F"/>
    <w:rsid w:val="00714DC5"/>
    <w:rsid w:val="00715237"/>
    <w:rsid w:val="007239A1"/>
    <w:rsid w:val="007254A5"/>
    <w:rsid w:val="007255FC"/>
    <w:rsid w:val="00725748"/>
    <w:rsid w:val="00735A23"/>
    <w:rsid w:val="00735D88"/>
    <w:rsid w:val="0073720D"/>
    <w:rsid w:val="00737507"/>
    <w:rsid w:val="00740712"/>
    <w:rsid w:val="007426AA"/>
    <w:rsid w:val="00742AB9"/>
    <w:rsid w:val="00751A6A"/>
    <w:rsid w:val="00754FBF"/>
    <w:rsid w:val="007709EF"/>
    <w:rsid w:val="00783559"/>
    <w:rsid w:val="00786A51"/>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231"/>
    <w:rsid w:val="00833695"/>
    <w:rsid w:val="008336B7"/>
    <w:rsid w:val="00833A8E"/>
    <w:rsid w:val="00842CD8"/>
    <w:rsid w:val="008431FA"/>
    <w:rsid w:val="00847444"/>
    <w:rsid w:val="008547BA"/>
    <w:rsid w:val="008553C7"/>
    <w:rsid w:val="00857FEB"/>
    <w:rsid w:val="008601AF"/>
    <w:rsid w:val="0086645F"/>
    <w:rsid w:val="00872271"/>
    <w:rsid w:val="00883137"/>
    <w:rsid w:val="008A1F5D"/>
    <w:rsid w:val="008A28F5"/>
    <w:rsid w:val="008A3CF0"/>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0696"/>
    <w:rsid w:val="009240EC"/>
    <w:rsid w:val="00924A2D"/>
    <w:rsid w:val="00930ABD"/>
    <w:rsid w:val="00930B13"/>
    <w:rsid w:val="009311C8"/>
    <w:rsid w:val="00933376"/>
    <w:rsid w:val="00933A2F"/>
    <w:rsid w:val="00940813"/>
    <w:rsid w:val="009632E6"/>
    <w:rsid w:val="00963300"/>
    <w:rsid w:val="009716D8"/>
    <w:rsid w:val="009718F9"/>
    <w:rsid w:val="00971D02"/>
    <w:rsid w:val="00972FB9"/>
    <w:rsid w:val="00975112"/>
    <w:rsid w:val="0097560F"/>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6E6E"/>
    <w:rsid w:val="009E2051"/>
    <w:rsid w:val="009F3259"/>
    <w:rsid w:val="00A056DE"/>
    <w:rsid w:val="00A128AD"/>
    <w:rsid w:val="00A21E76"/>
    <w:rsid w:val="00A23BC8"/>
    <w:rsid w:val="00A30E68"/>
    <w:rsid w:val="00A31933"/>
    <w:rsid w:val="00A329D2"/>
    <w:rsid w:val="00A34AA0"/>
    <w:rsid w:val="00A35846"/>
    <w:rsid w:val="00A3715C"/>
    <w:rsid w:val="00A41FE2"/>
    <w:rsid w:val="00A46FEF"/>
    <w:rsid w:val="00A47948"/>
    <w:rsid w:val="00A50CF6"/>
    <w:rsid w:val="00A53F6A"/>
    <w:rsid w:val="00A56946"/>
    <w:rsid w:val="00A6170E"/>
    <w:rsid w:val="00A63B8C"/>
    <w:rsid w:val="00A715F8"/>
    <w:rsid w:val="00A77F6F"/>
    <w:rsid w:val="00A831FD"/>
    <w:rsid w:val="00A83352"/>
    <w:rsid w:val="00A850A2"/>
    <w:rsid w:val="00A91FA3"/>
    <w:rsid w:val="00A927D3"/>
    <w:rsid w:val="00A970C8"/>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17E5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06EB"/>
    <w:rsid w:val="00BC3B53"/>
    <w:rsid w:val="00BC3B96"/>
    <w:rsid w:val="00BC4AE3"/>
    <w:rsid w:val="00BC5B28"/>
    <w:rsid w:val="00BD744F"/>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4F99"/>
    <w:rsid w:val="00D17AF8"/>
    <w:rsid w:val="00D21E4B"/>
    <w:rsid w:val="00D23522"/>
    <w:rsid w:val="00D264D6"/>
    <w:rsid w:val="00D33BF0"/>
    <w:rsid w:val="00D33DE0"/>
    <w:rsid w:val="00D36447"/>
    <w:rsid w:val="00D44A4A"/>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007F"/>
    <w:rsid w:val="00D95C88"/>
    <w:rsid w:val="00D97B2E"/>
    <w:rsid w:val="00DA241E"/>
    <w:rsid w:val="00DB36FE"/>
    <w:rsid w:val="00DB533A"/>
    <w:rsid w:val="00DB6307"/>
    <w:rsid w:val="00DD1DCD"/>
    <w:rsid w:val="00DD338F"/>
    <w:rsid w:val="00DD66F2"/>
    <w:rsid w:val="00DE3FE0"/>
    <w:rsid w:val="00DE578A"/>
    <w:rsid w:val="00DE67BE"/>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3A73"/>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9497B"/>
    <w:rsid w:val="00FA2CD7"/>
    <w:rsid w:val="00FB06ED"/>
    <w:rsid w:val="00FC3165"/>
    <w:rsid w:val="00FC36AB"/>
    <w:rsid w:val="00FC4300"/>
    <w:rsid w:val="00FC7F66"/>
    <w:rsid w:val="00FD4210"/>
    <w:rsid w:val="00FD5776"/>
    <w:rsid w:val="00FE19DA"/>
    <w:rsid w:val="00FE1CB6"/>
    <w:rsid w:val="00FE486B"/>
    <w:rsid w:val="00FE4F08"/>
    <w:rsid w:val="00FE56EA"/>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08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A3584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semiHidden/>
    <w:unhideWhenUsed/>
    <w:rsid w:val="003B4546"/>
    <w:rPr>
      <w:sz w:val="16"/>
      <w:szCs w:val="16"/>
    </w:rPr>
  </w:style>
  <w:style w:type="paragraph" w:styleId="Tekstopmerking">
    <w:name w:val="annotation text"/>
    <w:basedOn w:val="Standaard"/>
    <w:link w:val="TekstopmerkingChar"/>
    <w:unhideWhenUsed/>
    <w:rsid w:val="003B4546"/>
    <w:pPr>
      <w:spacing w:line="240" w:lineRule="auto"/>
    </w:pPr>
    <w:rPr>
      <w:sz w:val="20"/>
      <w:szCs w:val="20"/>
    </w:rPr>
  </w:style>
  <w:style w:type="character" w:customStyle="1" w:styleId="TekstopmerkingChar">
    <w:name w:val="Tekst opmerking Char"/>
    <w:basedOn w:val="Standaardalinea-lettertype"/>
    <w:link w:val="Tekstopmerking"/>
    <w:rsid w:val="003B454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B4546"/>
    <w:rPr>
      <w:b/>
      <w:bCs/>
    </w:rPr>
  </w:style>
  <w:style w:type="character" w:customStyle="1" w:styleId="OnderwerpvanopmerkingChar">
    <w:name w:val="Onderwerp van opmerking Char"/>
    <w:basedOn w:val="TekstopmerkingChar"/>
    <w:link w:val="Onderwerpvanopmerking"/>
    <w:semiHidden/>
    <w:rsid w:val="003B4546"/>
    <w:rPr>
      <w:rFonts w:ascii="Verdana" w:hAnsi="Verdana"/>
      <w:b/>
      <w:bCs/>
      <w:lang w:val="nl-NL" w:eastAsia="nl-NL"/>
    </w:rPr>
  </w:style>
  <w:style w:type="paragraph" w:styleId="Revisie">
    <w:name w:val="Revision"/>
    <w:hidden/>
    <w:uiPriority w:val="99"/>
    <w:semiHidden/>
    <w:rsid w:val="003B454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1552</ap:Words>
  <ap:Characters>8594</ap:Characters>
  <ap:DocSecurity>0</ap:DocSecurity>
  <ap:Lines>71</ap:Lines>
  <ap:Paragraphs>20</ap:Paragraphs>
  <ap:ScaleCrop>false</ap:ScaleCrop>
  <ap:LinksUpToDate>false</ap:LinksUpToDate>
  <ap:CharactersWithSpaces>10126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2025-06-24T07:39:00.0000000Z</dcterms:created>
  <dcterms:modified xsi:type="dcterms:W3CDTF">2025-06-24T07:39:00.0000000Z</dcterms:modified>
  <dc:description>------------------------</dc:description>
  <dc:subject/>
  <keywords/>
  <version/>
  <category/>
</coreProperties>
</file>