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F75ABD" w:rsidRDefault="00DF411A" w14:paraId="4559257D" w14:textId="77777777">
      <w:r>
        <w:t>Geachte Voorzitter,</w:t>
      </w:r>
      <w:r>
        <w:br/>
      </w:r>
    </w:p>
    <w:p w:rsidRPr="00FF587C" w:rsidR="006E7134" w:rsidP="00F75ABD" w:rsidRDefault="00DF411A" w14:paraId="091B834C" w14:textId="41772338">
      <w:pPr>
        <w:rPr>
          <w:b/>
          <w:bCs/>
        </w:rPr>
      </w:pPr>
      <w:r>
        <w:t xml:space="preserve">Hierbij zend ik u de antwoorden op de vragen van het lid </w:t>
      </w:r>
      <w:proofErr w:type="spellStart"/>
      <w:r w:rsidRPr="00FF587C" w:rsidR="006E7134">
        <w:t>Kostić</w:t>
      </w:r>
      <w:proofErr w:type="spellEnd"/>
      <w:r w:rsidRPr="00FF587C" w:rsidR="006E7134">
        <w:t xml:space="preserve"> (PvdD</w:t>
      </w:r>
      <w:r w:rsidR="006E7134">
        <w:t xml:space="preserve">) </w:t>
      </w:r>
      <w:r>
        <w:t xml:space="preserve">over </w:t>
      </w:r>
      <w:r w:rsidRPr="00FF587C" w:rsidR="006E7134">
        <w:t>het niet beboeten van ernstig dierenleed door botbreuken, bloedingen en ontwrichtingen bij miljoenen kippen, eenden en kalkoenen</w:t>
      </w:r>
      <w:r w:rsidR="006E7134">
        <w:t xml:space="preserve"> </w:t>
      </w:r>
      <w:r>
        <w:t>(</w:t>
      </w:r>
      <w:r w:rsidRPr="006E7134" w:rsidR="006E7134">
        <w:t>2025Z08643</w:t>
      </w:r>
      <w:r w:rsidR="006E7134">
        <w:t>,</w:t>
      </w:r>
    </w:p>
    <w:p w:rsidR="00CE78E9" w:rsidP="00F75ABD" w:rsidRDefault="00DF411A" w14:paraId="080009D9" w14:textId="49074F4C">
      <w:r>
        <w:t xml:space="preserve">ingezonden </w:t>
      </w:r>
      <w:r w:rsidR="006E7134">
        <w:t>2 mei 2025</w:t>
      </w:r>
      <w:r>
        <w:t>).</w:t>
      </w:r>
      <w:r w:rsidR="006E7134">
        <w:t xml:space="preserve"> Ik beantwoord deze vragen mede namens de </w:t>
      </w:r>
      <w:r w:rsidRPr="00FF587C" w:rsidR="006E7134">
        <w:t>staatssecretaris van Landbouw, Visserij, Voedselzekerheid en Natuur</w:t>
      </w:r>
      <w:r w:rsidR="006E7134">
        <w:t>.</w:t>
      </w:r>
    </w:p>
    <w:p w:rsidR="00423A19" w:rsidP="00F75ABD" w:rsidRDefault="00423A19" w14:paraId="048690B8" w14:textId="77777777"/>
    <w:p w:rsidR="00677EFC" w:rsidP="00F75ABD" w:rsidRDefault="00DF411A" w14:paraId="481E6495" w14:textId="77777777">
      <w:pPr>
        <w:rPr>
          <w:rStyle w:val="Zwaar"/>
          <w:b w:val="0"/>
          <w:bCs w:val="0"/>
        </w:rPr>
      </w:pPr>
      <w:r>
        <w:rPr>
          <w:rStyle w:val="Zwaar"/>
          <w:b w:val="0"/>
          <w:bCs w:val="0"/>
        </w:rPr>
        <w:t>Hoogachtend,</w:t>
      </w:r>
    </w:p>
    <w:p w:rsidRPr="00EC58D9" w:rsidR="00F71F9E" w:rsidP="00F75ABD" w:rsidRDefault="00F71F9E" w14:paraId="51058AA9" w14:textId="77777777"/>
    <w:p w:rsidR="007239A1" w:rsidP="00F75ABD" w:rsidRDefault="007239A1" w14:paraId="5CA549C3" w14:textId="77777777"/>
    <w:p w:rsidRPr="00EC58D9" w:rsidR="00687BF4" w:rsidP="00F75ABD" w:rsidRDefault="00687BF4" w14:paraId="31BD11A9" w14:textId="77777777"/>
    <w:p w:rsidRPr="00EC58D9" w:rsidR="007239A1" w:rsidP="00F75ABD" w:rsidRDefault="007239A1" w14:paraId="4C0BABE9" w14:textId="77777777"/>
    <w:p w:rsidRPr="006A15A5" w:rsidR="007239A1" w:rsidP="00F75ABD" w:rsidRDefault="00DF411A" w14:paraId="76CEDCF6" w14:textId="77777777">
      <w:pPr>
        <w:rPr>
          <w:szCs w:val="18"/>
        </w:rPr>
      </w:pPr>
      <w:r w:rsidRPr="00B11DD6">
        <w:t>Femke Marije Wiersma</w:t>
      </w:r>
    </w:p>
    <w:p w:rsidR="004E505E" w:rsidP="00F75ABD" w:rsidRDefault="00DF411A" w14:paraId="78FFC8F8" w14:textId="77777777">
      <w:r w:rsidRPr="00EC58D9">
        <w:t xml:space="preserve">Minister van </w:t>
      </w:r>
      <w:r w:rsidR="00704E60">
        <w:rPr>
          <w:rFonts w:cs="Calibri"/>
          <w:szCs w:val="18"/>
        </w:rPr>
        <w:t>Landbouw, Visserij, Voedselzekerheid en Natuur</w:t>
      </w:r>
    </w:p>
    <w:p w:rsidRPr="00006C01" w:rsidR="00481085" w:rsidP="00F75ABD" w:rsidRDefault="00481085" w14:paraId="07CDB8D3" w14:textId="77777777"/>
    <w:p w:rsidR="00C25A1D" w:rsidP="00F75ABD" w:rsidRDefault="00C25A1D" w14:paraId="7A382B53" w14:textId="77777777">
      <w:pPr>
        <w:rPr>
          <w:rStyle w:val="Zwaar"/>
          <w:b w:val="0"/>
          <w:bCs w:val="0"/>
        </w:rPr>
      </w:pPr>
    </w:p>
    <w:p w:rsidR="00C25A1D" w:rsidP="00F75ABD" w:rsidRDefault="00DF411A" w14:paraId="57E30397" w14:textId="77777777">
      <w:pPr>
        <w:rPr>
          <w:b/>
        </w:rPr>
      </w:pPr>
      <w:r>
        <w:rPr>
          <w:b/>
        </w:rPr>
        <w:br w:type="page"/>
      </w:r>
    </w:p>
    <w:p w:rsidRPr="00FF587C" w:rsidR="006E7134" w:rsidP="00F75ABD" w:rsidRDefault="006E7134" w14:paraId="66F16177" w14:textId="77777777">
      <w:pPr>
        <w:rPr>
          <w:b/>
          <w:bCs/>
        </w:rPr>
      </w:pPr>
      <w:r w:rsidRPr="00FF587C">
        <w:rPr>
          <w:b/>
          <w:bCs/>
        </w:rPr>
        <w:t>2025Z08643</w:t>
      </w:r>
    </w:p>
    <w:p w:rsidR="00F75ABD" w:rsidP="00F75ABD" w:rsidRDefault="00F75ABD" w14:paraId="3ABD7C71" w14:textId="77777777">
      <w:pPr>
        <w:rPr>
          <w:szCs w:val="18"/>
        </w:rPr>
      </w:pPr>
    </w:p>
    <w:p w:rsidR="006E7134" w:rsidP="00F75ABD" w:rsidRDefault="00F75ABD" w14:paraId="79D775B3" w14:textId="7E60520B">
      <w:pPr>
        <w:rPr>
          <w:szCs w:val="18"/>
        </w:rPr>
      </w:pPr>
      <w:r>
        <w:rPr>
          <w:szCs w:val="18"/>
        </w:rPr>
        <w:t>1</w:t>
      </w:r>
    </w:p>
    <w:p w:rsidRPr="006E7134" w:rsidR="006E7134" w:rsidP="00F75ABD" w:rsidRDefault="006E7134" w14:paraId="4C5B816F" w14:textId="461C6C97">
      <w:pPr>
        <w:rPr>
          <w:szCs w:val="18"/>
        </w:rPr>
      </w:pPr>
      <w:r w:rsidRPr="006E7134">
        <w:rPr>
          <w:szCs w:val="18"/>
        </w:rPr>
        <w:t>Heeft u kennisgenomen van het persbericht van de Nederlandse Voedsel- en Warenautoriteit (NVWA) waarin zij grote zorgen uiten omdat ze niet kunnen handhaven bij het ernstige dierenleed dat ontstaat doordat kippen, eenden en kalkoenen hardhandig worden gevangen en in kratten worden gepropt?</w:t>
      </w:r>
    </w:p>
    <w:p w:rsidR="006E7134" w:rsidP="00F75ABD" w:rsidRDefault="006E7134" w14:paraId="4AF28EFB" w14:textId="77777777">
      <w:pPr>
        <w:rPr>
          <w:szCs w:val="18"/>
        </w:rPr>
      </w:pPr>
    </w:p>
    <w:p w:rsidR="006E7134" w:rsidP="00F75ABD" w:rsidRDefault="006E7134" w14:paraId="2282A983" w14:textId="33D1A3B9">
      <w:pPr>
        <w:rPr>
          <w:szCs w:val="18"/>
        </w:rPr>
      </w:pPr>
      <w:r>
        <w:rPr>
          <w:szCs w:val="18"/>
        </w:rPr>
        <w:t xml:space="preserve">Antwoord </w:t>
      </w:r>
    </w:p>
    <w:p w:rsidRPr="006E7134" w:rsidR="006E7134" w:rsidP="00F75ABD" w:rsidRDefault="006E7134" w14:paraId="6D815D82" w14:textId="4537745F">
      <w:pPr>
        <w:rPr>
          <w:szCs w:val="18"/>
        </w:rPr>
      </w:pPr>
      <w:r w:rsidRPr="006E7134">
        <w:rPr>
          <w:szCs w:val="18"/>
        </w:rPr>
        <w:t xml:space="preserve">Ja, ik heb kennisgenomen van </w:t>
      </w:r>
      <w:r w:rsidR="000F1F0A">
        <w:rPr>
          <w:szCs w:val="18"/>
        </w:rPr>
        <w:t>het persbericht waar u op doelt.</w:t>
      </w:r>
    </w:p>
    <w:p w:rsidR="006E7134" w:rsidP="00F75ABD" w:rsidRDefault="006E7134" w14:paraId="3AE90723" w14:textId="77777777">
      <w:pPr>
        <w:rPr>
          <w:szCs w:val="18"/>
        </w:rPr>
      </w:pPr>
    </w:p>
    <w:p w:rsidR="006E7134" w:rsidP="00F75ABD" w:rsidRDefault="006E7134" w14:paraId="57C4165D" w14:textId="78292AB1">
      <w:pPr>
        <w:rPr>
          <w:szCs w:val="18"/>
        </w:rPr>
      </w:pPr>
      <w:r>
        <w:rPr>
          <w:szCs w:val="18"/>
        </w:rPr>
        <w:t>2</w:t>
      </w:r>
    </w:p>
    <w:p w:rsidRPr="006E7134" w:rsidR="006E7134" w:rsidP="00F75ABD" w:rsidRDefault="006E7134" w14:paraId="16ED2A6E" w14:textId="5E609961">
      <w:pPr>
        <w:rPr>
          <w:szCs w:val="18"/>
        </w:rPr>
      </w:pPr>
      <w:r w:rsidRPr="006E7134">
        <w:rPr>
          <w:szCs w:val="18"/>
        </w:rPr>
        <w:t>Onderschrijft u de uitspraak van de NVWA dat miljoenen dieren per jaar gewond raken en pijn lijden als ze worden gevangen en op transport naar het slachthuis worden gezet? Zo nee, waarom niet en op welke wetenschappelijke rapporten baseert u dat precies?</w:t>
      </w:r>
    </w:p>
    <w:p w:rsidR="006E7134" w:rsidP="00F75ABD" w:rsidRDefault="006E7134" w14:paraId="1C912E84" w14:textId="77777777">
      <w:pPr>
        <w:rPr>
          <w:szCs w:val="18"/>
        </w:rPr>
      </w:pPr>
    </w:p>
    <w:p w:rsidR="006E7134" w:rsidP="00F75ABD" w:rsidRDefault="006E7134" w14:paraId="564EDE71" w14:textId="308B4E3A">
      <w:pPr>
        <w:rPr>
          <w:szCs w:val="18"/>
        </w:rPr>
      </w:pPr>
      <w:r>
        <w:rPr>
          <w:szCs w:val="18"/>
        </w:rPr>
        <w:t>Antwoord</w:t>
      </w:r>
    </w:p>
    <w:p w:rsidR="000F1F0A" w:rsidP="00F75ABD" w:rsidRDefault="000F1F0A" w14:paraId="2D4D53B4" w14:textId="7B78364D">
      <w:pPr>
        <w:rPr>
          <w:szCs w:val="18"/>
        </w:rPr>
      </w:pPr>
      <w:r>
        <w:rPr>
          <w:szCs w:val="18"/>
        </w:rPr>
        <w:t xml:space="preserve"> </w:t>
      </w:r>
    </w:p>
    <w:p w:rsidRPr="006E7134" w:rsidR="006E7134" w:rsidP="00F75ABD" w:rsidRDefault="006E7134" w14:paraId="23818E83" w14:textId="129A7972">
      <w:pPr>
        <w:rPr>
          <w:szCs w:val="18"/>
        </w:rPr>
      </w:pPr>
      <w:r w:rsidRPr="006E7134">
        <w:rPr>
          <w:szCs w:val="18"/>
        </w:rPr>
        <w:t>Bij het vangen en vervoeren van pluimvee kunnen dieren gewond raken. De sector heeft de afgelopen jaren laten zien dat ze dit letsel sterk k</w:t>
      </w:r>
      <w:r w:rsidR="00344BB7">
        <w:rPr>
          <w:szCs w:val="18"/>
        </w:rPr>
        <w:t>an</w:t>
      </w:r>
      <w:r w:rsidRPr="006E7134">
        <w:rPr>
          <w:szCs w:val="18"/>
        </w:rPr>
        <w:t xml:space="preserve"> verminderen en ik vertrouw erop dat ze deze trend door z</w:t>
      </w:r>
      <w:r w:rsidR="00344BB7">
        <w:rPr>
          <w:szCs w:val="18"/>
        </w:rPr>
        <w:t>a</w:t>
      </w:r>
      <w:r w:rsidRPr="006E7134">
        <w:rPr>
          <w:szCs w:val="18"/>
        </w:rPr>
        <w:t xml:space="preserve">l zetten. </w:t>
      </w:r>
    </w:p>
    <w:p w:rsidR="006E7134" w:rsidP="00F75ABD" w:rsidRDefault="006E7134" w14:paraId="39EABC80" w14:textId="77777777">
      <w:pPr>
        <w:rPr>
          <w:szCs w:val="18"/>
        </w:rPr>
      </w:pPr>
    </w:p>
    <w:p w:rsidR="006E7134" w:rsidP="00F75ABD" w:rsidRDefault="006E7134" w14:paraId="57235E66" w14:textId="68EF57FB">
      <w:pPr>
        <w:rPr>
          <w:szCs w:val="18"/>
        </w:rPr>
      </w:pPr>
      <w:r>
        <w:rPr>
          <w:szCs w:val="18"/>
        </w:rPr>
        <w:t>3</w:t>
      </w:r>
    </w:p>
    <w:p w:rsidRPr="00F10D79" w:rsidR="006E7134" w:rsidP="00F75ABD" w:rsidRDefault="006E7134" w14:paraId="3C44F52E" w14:textId="43DACBA3">
      <w:pPr>
        <w:rPr>
          <w:szCs w:val="18"/>
        </w:rPr>
      </w:pPr>
      <w:r w:rsidRPr="006E7134">
        <w:rPr>
          <w:szCs w:val="18"/>
        </w:rPr>
        <w:t xml:space="preserve">Kunt u bevestigen dat er </w:t>
      </w:r>
      <w:r w:rsidRPr="00F10D79">
        <w:rPr>
          <w:szCs w:val="18"/>
        </w:rPr>
        <w:t>tot dusverre alleen handhavend werd opgetreden als bij meer dan 1% van de dieren vangletsel is geconstateerd?</w:t>
      </w:r>
      <w:r w:rsidRPr="00F10D79" w:rsidR="00F75ABD">
        <w:rPr>
          <w:szCs w:val="18"/>
        </w:rPr>
        <w:t xml:space="preserve"> </w:t>
      </w:r>
      <w:r w:rsidRPr="00F10D79">
        <w:rPr>
          <w:szCs w:val="18"/>
        </w:rPr>
        <w:t>Kunt u bevestigen dat hiermee wordt gedoogd dat jaarlijks meer dan vijf miljoen dieren (ernstige) verwondingen oplopen? Zo nee, waar baseert u dat dan op?</w:t>
      </w:r>
    </w:p>
    <w:p w:rsidRPr="00F10D79" w:rsidR="006E7134" w:rsidP="00F75ABD" w:rsidRDefault="006E7134" w14:paraId="6400BEFA" w14:textId="77777777">
      <w:pPr>
        <w:rPr>
          <w:szCs w:val="18"/>
        </w:rPr>
      </w:pPr>
    </w:p>
    <w:p w:rsidRPr="00F10D79" w:rsidR="006E7134" w:rsidP="00F75ABD" w:rsidRDefault="006E7134" w14:paraId="13614732" w14:textId="3995B72D">
      <w:pPr>
        <w:rPr>
          <w:szCs w:val="18"/>
        </w:rPr>
      </w:pPr>
      <w:r w:rsidRPr="00F10D79">
        <w:rPr>
          <w:szCs w:val="18"/>
        </w:rPr>
        <w:t>Antwoord</w:t>
      </w:r>
    </w:p>
    <w:p w:rsidRPr="00F10D79" w:rsidR="006E7134" w:rsidP="00F75ABD" w:rsidRDefault="006E7134" w14:paraId="3C7ECB64" w14:textId="568042F1">
      <w:pPr>
        <w:rPr>
          <w:szCs w:val="18"/>
        </w:rPr>
      </w:pPr>
      <w:r w:rsidRPr="00F10D79">
        <w:rPr>
          <w:szCs w:val="18"/>
        </w:rPr>
        <w:t>Ik kan bevestigen dat</w:t>
      </w:r>
      <w:r w:rsidRPr="00F10D79" w:rsidR="00DE4CD6">
        <w:rPr>
          <w:szCs w:val="18"/>
        </w:rPr>
        <w:t xml:space="preserve">, </w:t>
      </w:r>
      <w:r w:rsidRPr="00F10D79" w:rsidR="009246DF">
        <w:rPr>
          <w:szCs w:val="18"/>
        </w:rPr>
        <w:t xml:space="preserve">met het doel </w:t>
      </w:r>
      <w:r w:rsidRPr="00F10D79" w:rsidR="000A35EE">
        <w:rPr>
          <w:szCs w:val="18"/>
        </w:rPr>
        <w:t xml:space="preserve">vangletsel </w:t>
      </w:r>
      <w:r w:rsidRPr="00F10D79" w:rsidR="00DE4CD6">
        <w:rPr>
          <w:szCs w:val="18"/>
        </w:rPr>
        <w:t xml:space="preserve">steeds verder terug te dringen, er </w:t>
      </w:r>
      <w:r w:rsidRPr="00F10D79">
        <w:rPr>
          <w:szCs w:val="18"/>
        </w:rPr>
        <w:t xml:space="preserve">sinds 2024 handhavend werd opgetreden als bij meer dan 1% van een koppel vangletsel werd geconstateerd in het slachthuis. Daarvoor werd er handhavend opgetreden als meer dan 2% van een koppel vangletsel liet zien. Het percentage vangletsel is verminderd in de afgelopen jaren. Ook is het aantal overschrijdingen van de handhavingsgrens gedaald. De NVWA wil de bedrijven die zelf verantwoordelijk zijn voor het welzijn van de dieren, aansporen om voldoende tijd te nemen voor het vangproces. </w:t>
      </w:r>
    </w:p>
    <w:p w:rsidRPr="00F10D79" w:rsidR="006E7134" w:rsidP="00F75ABD" w:rsidRDefault="006E7134" w14:paraId="778F9B37" w14:textId="77777777">
      <w:pPr>
        <w:rPr>
          <w:szCs w:val="18"/>
        </w:rPr>
      </w:pPr>
    </w:p>
    <w:p w:rsidRPr="00F10D79" w:rsidR="006E7134" w:rsidP="00F75ABD" w:rsidRDefault="006E7134" w14:paraId="3640EF03" w14:textId="52F922EC">
      <w:pPr>
        <w:rPr>
          <w:szCs w:val="18"/>
        </w:rPr>
      </w:pPr>
      <w:r w:rsidRPr="00F10D79">
        <w:rPr>
          <w:szCs w:val="18"/>
        </w:rPr>
        <w:t>4</w:t>
      </w:r>
    </w:p>
    <w:p w:rsidRPr="00F10D79" w:rsidR="006E7134" w:rsidP="00F75ABD" w:rsidRDefault="006E7134" w14:paraId="674D8175" w14:textId="1DFAB6BB">
      <w:pPr>
        <w:rPr>
          <w:szCs w:val="18"/>
        </w:rPr>
      </w:pPr>
      <w:r w:rsidRPr="00F10D79">
        <w:rPr>
          <w:szCs w:val="18"/>
        </w:rPr>
        <w:t>Wat vindt u ervan dat er een veehouderijsysteem is opgetuigd waarin het normaal wordt gevonden dat binnen één sector meer dan vijf miljoen dieren per jaar ernstige verwondingen oplopen?</w:t>
      </w:r>
    </w:p>
    <w:p w:rsidRPr="00F10D79" w:rsidR="006E7134" w:rsidP="00F75ABD" w:rsidRDefault="006E7134" w14:paraId="7977B5ED" w14:textId="77777777">
      <w:pPr>
        <w:rPr>
          <w:szCs w:val="18"/>
        </w:rPr>
      </w:pPr>
    </w:p>
    <w:p w:rsidR="006E7134" w:rsidP="00F75ABD" w:rsidRDefault="006E7134" w14:paraId="3C6494B6" w14:textId="53482B62">
      <w:pPr>
        <w:rPr>
          <w:szCs w:val="18"/>
        </w:rPr>
      </w:pPr>
      <w:r w:rsidRPr="00F10D79">
        <w:rPr>
          <w:szCs w:val="18"/>
        </w:rPr>
        <w:t>Antwoord</w:t>
      </w:r>
    </w:p>
    <w:p w:rsidRPr="006E7134" w:rsidR="006E7134" w:rsidP="00F75ABD" w:rsidRDefault="006E7134" w14:paraId="236C664F" w14:textId="76E2ACCF">
      <w:pPr>
        <w:rPr>
          <w:szCs w:val="18"/>
        </w:rPr>
      </w:pPr>
      <w:r w:rsidRPr="006E7134">
        <w:rPr>
          <w:szCs w:val="18"/>
        </w:rPr>
        <w:t xml:space="preserve">Uiteraard vind ik </w:t>
      </w:r>
      <w:r w:rsidR="00B969D2">
        <w:rPr>
          <w:szCs w:val="18"/>
        </w:rPr>
        <w:t xml:space="preserve">dat moet worden voorkomen dat </w:t>
      </w:r>
      <w:r w:rsidRPr="006E7134">
        <w:rPr>
          <w:szCs w:val="18"/>
        </w:rPr>
        <w:t>dieren gewond raken en pijn lijden. De pluimveesector in Nederland is een verantwoordelijke en innovatieve sector die hard bezig is om het vangproces met het oog op dierenwelzijn te verbeteren. De vorig jaar gepubliceerde rapportage van de publiek-private samenwerking naar verschillende methoden van vangen biedt handvatten voor de sector om het letsel</w:t>
      </w:r>
      <w:r w:rsidR="008363CE">
        <w:rPr>
          <w:szCs w:val="18"/>
        </w:rPr>
        <w:t xml:space="preserve"> </w:t>
      </w:r>
      <w:r w:rsidRPr="006E7134">
        <w:rPr>
          <w:szCs w:val="18"/>
        </w:rPr>
        <w:t>ve</w:t>
      </w:r>
      <w:r w:rsidR="00344BB7">
        <w:rPr>
          <w:szCs w:val="18"/>
        </w:rPr>
        <w:t>r</w:t>
      </w:r>
      <w:r w:rsidRPr="006E7134">
        <w:rPr>
          <w:szCs w:val="18"/>
        </w:rPr>
        <w:t>der terug te dringen.</w:t>
      </w:r>
      <w:r w:rsidRPr="006E7134">
        <w:rPr>
          <w:rStyle w:val="Voetnootmarkering"/>
          <w:rFonts w:eastAsiaTheme="majorEastAsia"/>
          <w:szCs w:val="18"/>
        </w:rPr>
        <w:footnoteReference w:id="1"/>
      </w:r>
      <w:r w:rsidRPr="006E7134">
        <w:rPr>
          <w:szCs w:val="18"/>
        </w:rPr>
        <w:t xml:space="preserve"> </w:t>
      </w:r>
    </w:p>
    <w:p w:rsidR="006E7134" w:rsidP="00F75ABD" w:rsidRDefault="006E7134" w14:paraId="68D10C58" w14:textId="77777777">
      <w:pPr>
        <w:rPr>
          <w:szCs w:val="18"/>
        </w:rPr>
      </w:pPr>
    </w:p>
    <w:p w:rsidR="006E7134" w:rsidP="00F75ABD" w:rsidRDefault="006E7134" w14:paraId="7A763666" w14:textId="51D48341">
      <w:pPr>
        <w:rPr>
          <w:szCs w:val="18"/>
        </w:rPr>
      </w:pPr>
      <w:r>
        <w:rPr>
          <w:szCs w:val="18"/>
        </w:rPr>
        <w:t>5</w:t>
      </w:r>
    </w:p>
    <w:p w:rsidRPr="006E7134" w:rsidR="006E7134" w:rsidP="00F75ABD" w:rsidRDefault="006E7134" w14:paraId="109DA165" w14:textId="0BC75E38">
      <w:pPr>
        <w:rPr>
          <w:szCs w:val="18"/>
        </w:rPr>
      </w:pPr>
      <w:r w:rsidRPr="006E7134">
        <w:rPr>
          <w:szCs w:val="18"/>
        </w:rPr>
        <w:t>Deelt u de zorgen dat nu de NVWA niet meer handhavend kan optreden, het aantal dieren dat gewond raakt flink kan gaan oplopen? Zo nee, waarom niet?</w:t>
      </w:r>
    </w:p>
    <w:p w:rsidR="006E7134" w:rsidP="00F75ABD" w:rsidRDefault="006E7134" w14:paraId="2E9BF20D" w14:textId="77777777">
      <w:pPr>
        <w:rPr>
          <w:szCs w:val="18"/>
        </w:rPr>
      </w:pPr>
    </w:p>
    <w:p w:rsidRPr="00F10D79" w:rsidR="006E7134" w:rsidP="00F75ABD" w:rsidRDefault="006E7134" w14:paraId="2AD814BF" w14:textId="3EB5D9D0">
      <w:pPr>
        <w:rPr>
          <w:szCs w:val="18"/>
        </w:rPr>
      </w:pPr>
      <w:r w:rsidRPr="00F10D79">
        <w:rPr>
          <w:szCs w:val="18"/>
        </w:rPr>
        <w:t xml:space="preserve">Antwoord </w:t>
      </w:r>
    </w:p>
    <w:p w:rsidRPr="00F10D79" w:rsidR="006E7134" w:rsidP="00F75ABD" w:rsidRDefault="003200B0" w14:paraId="3B00C7D9" w14:textId="528B89DB">
      <w:pPr>
        <w:rPr>
          <w:szCs w:val="18"/>
        </w:rPr>
      </w:pPr>
      <w:r w:rsidRPr="00F10D79">
        <w:rPr>
          <w:szCs w:val="18"/>
        </w:rPr>
        <w:t xml:space="preserve">Ik wil voorop stellen dat de rechterlijke uitspraak gaat over </w:t>
      </w:r>
      <w:r w:rsidRPr="00F10D79">
        <w:rPr>
          <w:i/>
          <w:iCs/>
          <w:szCs w:val="18"/>
        </w:rPr>
        <w:t>de</w:t>
      </w:r>
      <w:r w:rsidRPr="00F10D79" w:rsidR="00E56AAE">
        <w:rPr>
          <w:i/>
          <w:iCs/>
          <w:szCs w:val="18"/>
        </w:rPr>
        <w:t xml:space="preserve"> onderbouwing van de</w:t>
      </w:r>
      <w:r w:rsidRPr="00F10D79">
        <w:rPr>
          <w:i/>
          <w:iCs/>
          <w:szCs w:val="18"/>
        </w:rPr>
        <w:t xml:space="preserve"> </w:t>
      </w:r>
      <w:r w:rsidRPr="00F10D79" w:rsidR="00E56AAE">
        <w:rPr>
          <w:i/>
          <w:iCs/>
          <w:szCs w:val="18"/>
        </w:rPr>
        <w:t>m</w:t>
      </w:r>
      <w:r w:rsidRPr="00F10D79" w:rsidR="00DE4CD6">
        <w:rPr>
          <w:i/>
          <w:iCs/>
          <w:szCs w:val="18"/>
        </w:rPr>
        <w:t xml:space="preserve">ethode waarmee de </w:t>
      </w:r>
      <w:r w:rsidRPr="00F10D79" w:rsidR="00E56AAE">
        <w:rPr>
          <w:i/>
          <w:iCs/>
          <w:szCs w:val="18"/>
        </w:rPr>
        <w:t xml:space="preserve">NVWA </w:t>
      </w:r>
      <w:r w:rsidRPr="00F10D79" w:rsidR="00DE4CD6">
        <w:rPr>
          <w:i/>
          <w:iCs/>
          <w:szCs w:val="18"/>
        </w:rPr>
        <w:t>vangletsel vast</w:t>
      </w:r>
      <w:r w:rsidRPr="00F10D79" w:rsidR="00E56AAE">
        <w:rPr>
          <w:i/>
          <w:iCs/>
          <w:szCs w:val="18"/>
        </w:rPr>
        <w:t>stelt.</w:t>
      </w:r>
      <w:r w:rsidRPr="00F10D79">
        <w:rPr>
          <w:szCs w:val="18"/>
        </w:rPr>
        <w:t>.</w:t>
      </w:r>
      <w:r w:rsidRPr="00F10D79" w:rsidR="006E7134">
        <w:rPr>
          <w:szCs w:val="18"/>
        </w:rPr>
        <w:t xml:space="preserve"> </w:t>
      </w:r>
      <w:r w:rsidRPr="00F10D79" w:rsidR="00A96673">
        <w:rPr>
          <w:szCs w:val="18"/>
        </w:rPr>
        <w:t xml:space="preserve">De NVWA </w:t>
      </w:r>
      <w:r w:rsidRPr="00F10D79" w:rsidR="00AA5299">
        <w:rPr>
          <w:szCs w:val="18"/>
        </w:rPr>
        <w:t xml:space="preserve">onderzoekt </w:t>
      </w:r>
      <w:r w:rsidRPr="00F10D79" w:rsidR="00A96673">
        <w:rPr>
          <w:szCs w:val="18"/>
        </w:rPr>
        <w:t xml:space="preserve">naar aanleiding van deze uitspraak wat er nodig is om de pluimveesector in gezamenlijkheid de verantwoordelijkheid op te laten pakken zodat het welzijn van pluimvee in de gehele keten ook in de toekomst geborgd blijft. </w:t>
      </w:r>
      <w:r w:rsidRPr="00F10D79" w:rsidR="006E7134">
        <w:rPr>
          <w:szCs w:val="18"/>
        </w:rPr>
        <w:t xml:space="preserve">De sector heeft de afgelopen jaren laten zien gemotiveerd te zijn om vangletsel te verminderen en is daar ook in geslaagd. Ik vertrouw erop dat de sector haar uiterste best doet het percentage vangletsel te blijven verminderen. </w:t>
      </w:r>
    </w:p>
    <w:p w:rsidRPr="00F10D79" w:rsidR="006E7134" w:rsidP="00F75ABD" w:rsidRDefault="006E7134" w14:paraId="686A0349" w14:textId="77777777">
      <w:pPr>
        <w:rPr>
          <w:szCs w:val="18"/>
        </w:rPr>
      </w:pPr>
    </w:p>
    <w:p w:rsidR="006E7134" w:rsidP="00F75ABD" w:rsidRDefault="006E7134" w14:paraId="56E62F1F" w14:textId="0EA0C4EE">
      <w:pPr>
        <w:rPr>
          <w:szCs w:val="18"/>
        </w:rPr>
      </w:pPr>
      <w:r w:rsidRPr="00F10D79">
        <w:rPr>
          <w:szCs w:val="18"/>
        </w:rPr>
        <w:t>6</w:t>
      </w:r>
    </w:p>
    <w:p w:rsidRPr="006E7134" w:rsidR="006E7134" w:rsidP="00F75ABD" w:rsidRDefault="006E7134" w14:paraId="0A45581E" w14:textId="5DD598FC">
      <w:pPr>
        <w:rPr>
          <w:szCs w:val="18"/>
        </w:rPr>
      </w:pPr>
      <w:r w:rsidRPr="006E7134">
        <w:rPr>
          <w:szCs w:val="18"/>
        </w:rPr>
        <w:t>Bent u ermee bekend dat de Tweede Kamer schande spreekt over de structurele dierenmishandeling bij het vangen van pluimvee? Deelt u de mening dat moet worden voorkomen dat pluimveehouderijen en vangploegen zonder gevolgen ernstig dierenleed veroorzaken?</w:t>
      </w:r>
    </w:p>
    <w:p w:rsidR="006E7134" w:rsidP="00F75ABD" w:rsidRDefault="006E7134" w14:paraId="2BC8461E" w14:textId="77777777">
      <w:pPr>
        <w:rPr>
          <w:szCs w:val="18"/>
        </w:rPr>
      </w:pPr>
    </w:p>
    <w:p w:rsidR="006E7134" w:rsidP="00F75ABD" w:rsidRDefault="006E7134" w14:paraId="1F4BA1F4" w14:textId="0D1A47B1">
      <w:pPr>
        <w:rPr>
          <w:szCs w:val="18"/>
        </w:rPr>
      </w:pPr>
      <w:r>
        <w:rPr>
          <w:szCs w:val="18"/>
        </w:rPr>
        <w:t xml:space="preserve">Antwoord </w:t>
      </w:r>
    </w:p>
    <w:p w:rsidR="006E7134" w:rsidP="00F75ABD" w:rsidRDefault="006E7134" w14:paraId="737B96C1" w14:textId="4E5858C0">
      <w:pPr>
        <w:rPr>
          <w:szCs w:val="18"/>
        </w:rPr>
      </w:pPr>
      <w:r w:rsidRPr="006E7134">
        <w:rPr>
          <w:szCs w:val="18"/>
        </w:rPr>
        <w:t>Ik deel de mening dat moet worden voorkomen dat pluimveehouderijen en vangploegen, maar ook andere schakels in de keten, dierenleed veroorzaken.</w:t>
      </w:r>
    </w:p>
    <w:p w:rsidR="006E7134" w:rsidP="00F75ABD" w:rsidRDefault="006E7134" w14:paraId="3C91EB90" w14:textId="77777777">
      <w:pPr>
        <w:rPr>
          <w:szCs w:val="18"/>
        </w:rPr>
      </w:pPr>
    </w:p>
    <w:p w:rsidR="006E7134" w:rsidP="00F75ABD" w:rsidRDefault="006E7134" w14:paraId="328FE33E" w14:textId="67056379">
      <w:pPr>
        <w:rPr>
          <w:szCs w:val="18"/>
        </w:rPr>
      </w:pPr>
      <w:r>
        <w:rPr>
          <w:szCs w:val="18"/>
        </w:rPr>
        <w:t>7</w:t>
      </w:r>
    </w:p>
    <w:p w:rsidRPr="006E7134" w:rsidR="006E7134" w:rsidP="00F75ABD" w:rsidRDefault="006E7134" w14:paraId="66E5E56B" w14:textId="119FDA99">
      <w:pPr>
        <w:rPr>
          <w:szCs w:val="18"/>
        </w:rPr>
      </w:pPr>
      <w:r w:rsidRPr="006E7134">
        <w:rPr>
          <w:szCs w:val="18"/>
        </w:rPr>
        <w:t>Deelt u de mening dat nu de NVWA vangletsel niet meer kan beboeten vanuit slachthuizen, het noodzakelijk is dat er ook structureel toezicht komt bij het vangen van dieren in stallen? Zo nee, waarom niet?</w:t>
      </w:r>
    </w:p>
    <w:p w:rsidR="006E7134" w:rsidP="00F75ABD" w:rsidRDefault="006E7134" w14:paraId="32CDC7B9" w14:textId="77777777">
      <w:pPr>
        <w:rPr>
          <w:szCs w:val="18"/>
        </w:rPr>
      </w:pPr>
    </w:p>
    <w:p w:rsidR="006E7134" w:rsidP="00F75ABD" w:rsidRDefault="006E7134" w14:paraId="7C25A1A4" w14:textId="2E885166">
      <w:pPr>
        <w:rPr>
          <w:szCs w:val="18"/>
        </w:rPr>
      </w:pPr>
      <w:r>
        <w:rPr>
          <w:szCs w:val="18"/>
        </w:rPr>
        <w:t xml:space="preserve">Antwoord </w:t>
      </w:r>
    </w:p>
    <w:p w:rsidRPr="006E7134" w:rsidR="006E7134" w:rsidP="00F75ABD" w:rsidRDefault="006E7134" w14:paraId="1C9F20D3" w14:textId="4C70DDAA">
      <w:pPr>
        <w:rPr>
          <w:szCs w:val="18"/>
        </w:rPr>
      </w:pPr>
      <w:r w:rsidRPr="006E7134">
        <w:rPr>
          <w:szCs w:val="18"/>
        </w:rPr>
        <w:t xml:space="preserve">De NVWA zal de uitspraak van de rechter goed bestuderen en daarbij komen tot de meest effectieve oplossing om toezicht te houden op het vang-, laad- en transportproces en waar nodig passende handhaving toe te passen. Mijn departement zal daarbij kijken wat er vanuit beleid nodig is om dit mogelijk te maken. </w:t>
      </w:r>
    </w:p>
    <w:p w:rsidR="006E7134" w:rsidP="00F75ABD" w:rsidRDefault="006E7134" w14:paraId="731587FD" w14:textId="77777777">
      <w:pPr>
        <w:rPr>
          <w:szCs w:val="18"/>
        </w:rPr>
      </w:pPr>
    </w:p>
    <w:p w:rsidR="006E7134" w:rsidP="00F75ABD" w:rsidRDefault="006E7134" w14:paraId="7ACFED76" w14:textId="08F5C8A7">
      <w:pPr>
        <w:rPr>
          <w:szCs w:val="18"/>
        </w:rPr>
      </w:pPr>
      <w:r>
        <w:rPr>
          <w:szCs w:val="18"/>
        </w:rPr>
        <w:t>8</w:t>
      </w:r>
    </w:p>
    <w:p w:rsidRPr="006E7134" w:rsidR="006E7134" w:rsidP="00F75ABD" w:rsidRDefault="006E7134" w14:paraId="1FBB0829" w14:textId="307E29C7">
      <w:pPr>
        <w:rPr>
          <w:szCs w:val="18"/>
        </w:rPr>
      </w:pPr>
      <w:r w:rsidRPr="006E7134">
        <w:rPr>
          <w:szCs w:val="18"/>
        </w:rPr>
        <w:t>Bent u bereid om op zeer korte termijn te zorgen voor structureel toezicht bij het vangen van dieren in stallen? Zo nee, waarom niet?</w:t>
      </w:r>
    </w:p>
    <w:p w:rsidR="006E7134" w:rsidP="00F75ABD" w:rsidRDefault="006E7134" w14:paraId="54D55CEC" w14:textId="77777777">
      <w:pPr>
        <w:rPr>
          <w:szCs w:val="18"/>
        </w:rPr>
      </w:pPr>
    </w:p>
    <w:p w:rsidR="006E7134" w:rsidP="00F75ABD" w:rsidRDefault="006E7134" w14:paraId="430F9329" w14:textId="48AFF50F">
      <w:pPr>
        <w:rPr>
          <w:szCs w:val="18"/>
        </w:rPr>
      </w:pPr>
      <w:r>
        <w:rPr>
          <w:szCs w:val="18"/>
        </w:rPr>
        <w:t xml:space="preserve">Antwoord </w:t>
      </w:r>
    </w:p>
    <w:p w:rsidRPr="006E7134" w:rsidR="006E7134" w:rsidP="00F75ABD" w:rsidRDefault="006E7134" w14:paraId="6534C7A3" w14:textId="1034CE27">
      <w:pPr>
        <w:rPr>
          <w:szCs w:val="18"/>
        </w:rPr>
      </w:pPr>
      <w:r w:rsidRPr="006E7134">
        <w:rPr>
          <w:szCs w:val="18"/>
        </w:rPr>
        <w:t xml:space="preserve">Zie mijn antwoord op vraag 7. </w:t>
      </w:r>
    </w:p>
    <w:p w:rsidR="006E7134" w:rsidP="00F75ABD" w:rsidRDefault="006E7134" w14:paraId="0978F04D" w14:textId="77777777">
      <w:pPr>
        <w:rPr>
          <w:szCs w:val="18"/>
        </w:rPr>
      </w:pPr>
    </w:p>
    <w:p w:rsidR="006E7134" w:rsidP="00F75ABD" w:rsidRDefault="006E7134" w14:paraId="612A8C02" w14:textId="4AE0AD84">
      <w:pPr>
        <w:rPr>
          <w:szCs w:val="18"/>
        </w:rPr>
      </w:pPr>
      <w:r>
        <w:rPr>
          <w:szCs w:val="18"/>
        </w:rPr>
        <w:t>9</w:t>
      </w:r>
    </w:p>
    <w:p w:rsidRPr="006E7134" w:rsidR="006E7134" w:rsidP="00F75ABD" w:rsidRDefault="006E7134" w14:paraId="34DBA1A4" w14:textId="320ABE12">
      <w:pPr>
        <w:rPr>
          <w:szCs w:val="18"/>
        </w:rPr>
      </w:pPr>
      <w:r w:rsidRPr="006E7134">
        <w:rPr>
          <w:szCs w:val="18"/>
        </w:rPr>
        <w:t>Kunt u bevestigen dat – als de NVWA niet structureel bij het vangen van pluimvee in stallen aanwezig kan zijn, en vangletsel niet meer beboet mag worden door controles in slachthuizen – pluimveehouders en vangploegen kunnen wegkomen met dierenmishandeling? Wat vindt u hiervan?</w:t>
      </w:r>
    </w:p>
    <w:p w:rsidR="006E7134" w:rsidP="00F75ABD" w:rsidRDefault="006E7134" w14:paraId="4153C013" w14:textId="77777777">
      <w:pPr>
        <w:rPr>
          <w:szCs w:val="18"/>
        </w:rPr>
      </w:pPr>
    </w:p>
    <w:p w:rsidR="006E7134" w:rsidP="00F75ABD" w:rsidRDefault="006E7134" w14:paraId="5DB5A861" w14:textId="425CE39D">
      <w:pPr>
        <w:rPr>
          <w:szCs w:val="18"/>
        </w:rPr>
      </w:pPr>
      <w:r>
        <w:rPr>
          <w:szCs w:val="18"/>
        </w:rPr>
        <w:t>Antwoord</w:t>
      </w:r>
    </w:p>
    <w:p w:rsidRPr="006E7134" w:rsidR="006E7134" w:rsidP="00F75ABD" w:rsidRDefault="006E7134" w14:paraId="68D4D9DB" w14:textId="238C701C">
      <w:pPr>
        <w:rPr>
          <w:szCs w:val="18"/>
        </w:rPr>
      </w:pPr>
      <w:r w:rsidRPr="006E7134">
        <w:rPr>
          <w:szCs w:val="18"/>
        </w:rPr>
        <w:t xml:space="preserve">Zie mijn antwoord op vraag 7. </w:t>
      </w:r>
    </w:p>
    <w:p w:rsidR="006E7134" w:rsidP="00F75ABD" w:rsidRDefault="006E7134" w14:paraId="0CE88D71" w14:textId="77777777">
      <w:pPr>
        <w:rPr>
          <w:szCs w:val="18"/>
        </w:rPr>
      </w:pPr>
    </w:p>
    <w:p w:rsidR="006E7134" w:rsidP="00F75ABD" w:rsidRDefault="006E7134" w14:paraId="2EEB46A3" w14:textId="06010B01">
      <w:pPr>
        <w:rPr>
          <w:szCs w:val="18"/>
        </w:rPr>
      </w:pPr>
      <w:r>
        <w:rPr>
          <w:szCs w:val="18"/>
        </w:rPr>
        <w:t>10</w:t>
      </w:r>
    </w:p>
    <w:p w:rsidRPr="006E7134" w:rsidR="006E7134" w:rsidP="00F75ABD" w:rsidRDefault="006E7134" w14:paraId="48B69920" w14:textId="06636A22">
      <w:pPr>
        <w:rPr>
          <w:szCs w:val="18"/>
        </w:rPr>
      </w:pPr>
      <w:r w:rsidRPr="006E7134">
        <w:rPr>
          <w:szCs w:val="18"/>
        </w:rPr>
        <w:t>Bent u bereid om via fokbeperkingen het aantal kippen, eenden en kalkoenen in Nederland op zeer korte termijn te verlagen, zodat er genoeg toezichtcapaciteit is om deze dierenmishandeling te constateren en te kunnen handhaven? Zo nee, waarom niet en hoe gaat u dan op korte termijn voorkomen dat dit dierenleed structureel blijft optreden?</w:t>
      </w:r>
    </w:p>
    <w:p w:rsidR="006E7134" w:rsidP="00F75ABD" w:rsidRDefault="006E7134" w14:paraId="3F4DE0DA" w14:textId="77777777">
      <w:pPr>
        <w:rPr>
          <w:szCs w:val="18"/>
        </w:rPr>
      </w:pPr>
    </w:p>
    <w:p w:rsidR="006E7134" w:rsidP="00F75ABD" w:rsidRDefault="006E7134" w14:paraId="0BBBD3B0" w14:textId="518A97BD">
      <w:pPr>
        <w:rPr>
          <w:szCs w:val="18"/>
        </w:rPr>
      </w:pPr>
      <w:r>
        <w:rPr>
          <w:szCs w:val="18"/>
        </w:rPr>
        <w:t xml:space="preserve">Antwoord </w:t>
      </w:r>
    </w:p>
    <w:p w:rsidRPr="006E7134" w:rsidR="006E7134" w:rsidP="00F75ABD" w:rsidRDefault="00AA5299" w14:paraId="201D300D" w14:textId="0B84A9C8">
      <w:pPr>
        <w:rPr>
          <w:szCs w:val="18"/>
        </w:rPr>
      </w:pPr>
      <w:r>
        <w:rPr>
          <w:szCs w:val="18"/>
        </w:rPr>
        <w:t xml:space="preserve">Daartoe ben ik niet bereid. Het instellen van een fokbeperking </w:t>
      </w:r>
      <w:r w:rsidRPr="006E7134" w:rsidR="006E7134">
        <w:rPr>
          <w:szCs w:val="18"/>
        </w:rPr>
        <w:t>is</w:t>
      </w:r>
      <w:r>
        <w:rPr>
          <w:szCs w:val="18"/>
        </w:rPr>
        <w:t xml:space="preserve"> </w:t>
      </w:r>
      <w:r w:rsidRPr="006E7134" w:rsidR="006E7134">
        <w:rPr>
          <w:szCs w:val="18"/>
        </w:rPr>
        <w:t>een zeer ingrijpende maatregel</w:t>
      </w:r>
      <w:r w:rsidR="00071B8D">
        <w:rPr>
          <w:szCs w:val="18"/>
        </w:rPr>
        <w:t xml:space="preserve"> waarvoor de onderbouwing ontbreekt</w:t>
      </w:r>
      <w:r w:rsidR="000F1F0A">
        <w:rPr>
          <w:szCs w:val="18"/>
        </w:rPr>
        <w:t>.</w:t>
      </w:r>
      <w:r w:rsidR="00071B8D">
        <w:rPr>
          <w:szCs w:val="18"/>
        </w:rPr>
        <w:t xml:space="preserve"> </w:t>
      </w:r>
      <w:r w:rsidR="000F1F0A">
        <w:rPr>
          <w:szCs w:val="18"/>
        </w:rPr>
        <w:t>Bovendien zet</w:t>
      </w:r>
      <w:r w:rsidRPr="00071B8D" w:rsidR="00071B8D">
        <w:rPr>
          <w:szCs w:val="18"/>
        </w:rPr>
        <w:t xml:space="preserve"> </w:t>
      </w:r>
      <w:r w:rsidR="00071B8D">
        <w:rPr>
          <w:szCs w:val="18"/>
        </w:rPr>
        <w:t>de NVWA, zoals toegelicht in het antwoord op vraag 7, stappen om gegeven de rechterlijke uitspraak tot een adequate aanpak te komen. Instellen van een fokbeperking is daarmee niet aan de orde.</w:t>
      </w:r>
    </w:p>
    <w:p w:rsidR="006E7134" w:rsidP="00F75ABD" w:rsidRDefault="006E7134" w14:paraId="0EB53525" w14:textId="77777777">
      <w:pPr>
        <w:rPr>
          <w:szCs w:val="18"/>
        </w:rPr>
      </w:pPr>
    </w:p>
    <w:p w:rsidR="006E7134" w:rsidP="00F75ABD" w:rsidRDefault="006E7134" w14:paraId="205B2FA8" w14:textId="41145728">
      <w:pPr>
        <w:rPr>
          <w:szCs w:val="18"/>
        </w:rPr>
      </w:pPr>
      <w:r>
        <w:rPr>
          <w:szCs w:val="18"/>
        </w:rPr>
        <w:t>11</w:t>
      </w:r>
    </w:p>
    <w:p w:rsidRPr="006E7134" w:rsidR="006E7134" w:rsidP="00F75ABD" w:rsidRDefault="006E7134" w14:paraId="327ED082" w14:textId="231F9C20">
      <w:pPr>
        <w:rPr>
          <w:szCs w:val="18"/>
        </w:rPr>
      </w:pPr>
      <w:r w:rsidRPr="006E7134">
        <w:rPr>
          <w:szCs w:val="18"/>
        </w:rPr>
        <w:t>Indien u hier niet toe bereid bent, bent u dan bereid om in het kader van transparantie op zeer korte termijn bij de consument van vlees en eieren bekend te maken dat er niet kan worden opgetreden tegen ernstige dierenmishandeling van pluimvee, waardoor de kans zeer groot is dat het stukje vlees of het ei op hun bord afkomstig is van een dier dat ernstig heeft geleden door botbreuken, bloedingen en/of ontwrichtingen? Zo ja, op welke manier gaat u ervoor zorgen dat dit breed in de samenleving bekend wordt? Zo nee, waarom niet?</w:t>
      </w:r>
    </w:p>
    <w:p w:rsidR="006E7134" w:rsidP="00F75ABD" w:rsidRDefault="006E7134" w14:paraId="3E78BAEC" w14:textId="77777777">
      <w:pPr>
        <w:rPr>
          <w:szCs w:val="18"/>
        </w:rPr>
      </w:pPr>
    </w:p>
    <w:p w:rsidR="006E7134" w:rsidP="00F75ABD" w:rsidRDefault="006E7134" w14:paraId="47993B46" w14:textId="7D7DB10F">
      <w:pPr>
        <w:rPr>
          <w:szCs w:val="18"/>
        </w:rPr>
      </w:pPr>
      <w:r>
        <w:rPr>
          <w:szCs w:val="18"/>
        </w:rPr>
        <w:t>Antwoord</w:t>
      </w:r>
    </w:p>
    <w:p w:rsidR="006E7134" w:rsidP="00F75ABD" w:rsidRDefault="008363CE" w14:paraId="110CF512" w14:textId="7EAF8EA8">
      <w:pPr>
        <w:rPr>
          <w:szCs w:val="18"/>
        </w:rPr>
      </w:pPr>
      <w:r>
        <w:rPr>
          <w:szCs w:val="18"/>
        </w:rPr>
        <w:t xml:space="preserve">Hiertoe ben ik niet bereid. Een dergelijke vorm van communicatie gaat eraan voorbij dat het overgrote deel van de sector zorgvuldig te werk gaat </w:t>
      </w:r>
      <w:r w:rsidR="003200B0">
        <w:rPr>
          <w:szCs w:val="18"/>
        </w:rPr>
        <w:t>om</w:t>
      </w:r>
      <w:r>
        <w:rPr>
          <w:szCs w:val="18"/>
        </w:rPr>
        <w:t xml:space="preserve"> </w:t>
      </w:r>
      <w:r w:rsidR="003200B0">
        <w:rPr>
          <w:szCs w:val="18"/>
        </w:rPr>
        <w:t xml:space="preserve">onnodig lijden en </w:t>
      </w:r>
      <w:r>
        <w:rPr>
          <w:szCs w:val="18"/>
        </w:rPr>
        <w:t>letsel bij dieren te voorkomen</w:t>
      </w:r>
      <w:r w:rsidR="00FB5238">
        <w:rPr>
          <w:szCs w:val="18"/>
        </w:rPr>
        <w:t xml:space="preserve"> en dat de </w:t>
      </w:r>
      <w:r w:rsidRPr="00FB5238" w:rsidR="00FB5238">
        <w:rPr>
          <w:szCs w:val="18"/>
        </w:rPr>
        <w:t>NVWA</w:t>
      </w:r>
      <w:r w:rsidR="00FB5238">
        <w:rPr>
          <w:szCs w:val="18"/>
        </w:rPr>
        <w:t xml:space="preserve">, gegeven </w:t>
      </w:r>
      <w:r w:rsidRPr="00FB5238" w:rsidR="00FB5238">
        <w:rPr>
          <w:szCs w:val="18"/>
        </w:rPr>
        <w:t xml:space="preserve">de </w:t>
      </w:r>
      <w:r w:rsidR="00FB5238">
        <w:rPr>
          <w:szCs w:val="18"/>
        </w:rPr>
        <w:t xml:space="preserve">rechterlijke </w:t>
      </w:r>
      <w:r w:rsidRPr="00FB5238" w:rsidR="00FB5238">
        <w:rPr>
          <w:szCs w:val="18"/>
        </w:rPr>
        <w:t>uitspraak</w:t>
      </w:r>
      <w:r w:rsidR="00FB5238">
        <w:rPr>
          <w:szCs w:val="18"/>
        </w:rPr>
        <w:t>,</w:t>
      </w:r>
      <w:r w:rsidRPr="00FB5238" w:rsidR="00FB5238">
        <w:rPr>
          <w:szCs w:val="18"/>
        </w:rPr>
        <w:t xml:space="preserve"> </w:t>
      </w:r>
      <w:r w:rsidR="00FB5238">
        <w:rPr>
          <w:szCs w:val="18"/>
        </w:rPr>
        <w:t xml:space="preserve">hierop </w:t>
      </w:r>
      <w:r w:rsidRPr="00FB5238" w:rsidR="00FB5238">
        <w:rPr>
          <w:szCs w:val="18"/>
        </w:rPr>
        <w:t>toezicht</w:t>
      </w:r>
      <w:r w:rsidR="00FB5238">
        <w:rPr>
          <w:szCs w:val="18"/>
        </w:rPr>
        <w:t xml:space="preserve"> zal </w:t>
      </w:r>
      <w:r w:rsidRPr="00FB5238" w:rsidR="00FB5238">
        <w:rPr>
          <w:szCs w:val="18"/>
        </w:rPr>
        <w:t>houden en</w:t>
      </w:r>
      <w:r w:rsidR="00FB5238">
        <w:rPr>
          <w:szCs w:val="18"/>
        </w:rPr>
        <w:t xml:space="preserve"> </w:t>
      </w:r>
      <w:proofErr w:type="spellStart"/>
      <w:r w:rsidR="00FB5238">
        <w:rPr>
          <w:szCs w:val="18"/>
        </w:rPr>
        <w:t>zonodig</w:t>
      </w:r>
      <w:proofErr w:type="spellEnd"/>
      <w:r w:rsidR="00FB5238">
        <w:rPr>
          <w:szCs w:val="18"/>
        </w:rPr>
        <w:t xml:space="preserve"> handhavend zal optreden</w:t>
      </w:r>
      <w:r w:rsidRPr="00FB5238" w:rsidR="00FB5238">
        <w:rPr>
          <w:szCs w:val="18"/>
        </w:rPr>
        <w:t xml:space="preserve">. </w:t>
      </w:r>
    </w:p>
    <w:p w:rsidR="006E7134" w:rsidP="00F75ABD" w:rsidRDefault="006E7134" w14:paraId="481E37A7" w14:textId="77777777">
      <w:pPr>
        <w:rPr>
          <w:szCs w:val="18"/>
        </w:rPr>
      </w:pPr>
    </w:p>
    <w:p w:rsidR="006E7134" w:rsidP="00F75ABD" w:rsidRDefault="006E7134" w14:paraId="345B624B" w14:textId="08176CB1">
      <w:pPr>
        <w:rPr>
          <w:szCs w:val="18"/>
        </w:rPr>
      </w:pPr>
      <w:r>
        <w:rPr>
          <w:szCs w:val="18"/>
        </w:rPr>
        <w:t>12</w:t>
      </w:r>
    </w:p>
    <w:p w:rsidRPr="006E7134" w:rsidR="006E7134" w:rsidP="00F75ABD" w:rsidRDefault="006E7134" w14:paraId="33C1FA90" w14:textId="05975D7B">
      <w:pPr>
        <w:rPr>
          <w:szCs w:val="18"/>
        </w:rPr>
      </w:pPr>
      <w:r w:rsidRPr="006E7134">
        <w:rPr>
          <w:szCs w:val="18"/>
        </w:rPr>
        <w:t>Kunt u bevestigen dat het College van Beroep voor het bedrijfsleven (</w:t>
      </w:r>
      <w:proofErr w:type="spellStart"/>
      <w:r w:rsidRPr="006E7134">
        <w:rPr>
          <w:szCs w:val="18"/>
        </w:rPr>
        <w:t>CBb</w:t>
      </w:r>
      <w:proofErr w:type="spellEnd"/>
      <w:r w:rsidRPr="006E7134">
        <w:rPr>
          <w:szCs w:val="18"/>
        </w:rPr>
        <w:t>) in juni 2024 oordeelde dat het vangen van kippen aan de poten verboden is op grond van Europese wetgeving, en de toenmalige minister van Landbouw, Natuur en Voedselkwaliteit vervolgens liet weten dat er per augustus 2024 zou worden opgetreden?</w:t>
      </w:r>
    </w:p>
    <w:p w:rsidR="006E7134" w:rsidP="00F75ABD" w:rsidRDefault="006E7134" w14:paraId="19E3C7A6" w14:textId="77777777">
      <w:pPr>
        <w:rPr>
          <w:szCs w:val="18"/>
        </w:rPr>
      </w:pPr>
    </w:p>
    <w:p w:rsidR="00F75ABD" w:rsidRDefault="00F75ABD" w14:paraId="28854560" w14:textId="77777777">
      <w:pPr>
        <w:spacing w:line="240" w:lineRule="auto"/>
        <w:rPr>
          <w:szCs w:val="18"/>
        </w:rPr>
      </w:pPr>
      <w:r>
        <w:rPr>
          <w:szCs w:val="18"/>
        </w:rPr>
        <w:br w:type="page"/>
      </w:r>
    </w:p>
    <w:p w:rsidR="006E7134" w:rsidP="00F75ABD" w:rsidRDefault="006E7134" w14:paraId="04844AAC" w14:textId="25DCF3E4">
      <w:pPr>
        <w:rPr>
          <w:szCs w:val="18"/>
        </w:rPr>
      </w:pPr>
      <w:r>
        <w:rPr>
          <w:szCs w:val="18"/>
        </w:rPr>
        <w:t xml:space="preserve">Antwoord </w:t>
      </w:r>
    </w:p>
    <w:p w:rsidRPr="006E7134" w:rsidR="006E7134" w:rsidP="00F75ABD" w:rsidRDefault="006E7134" w14:paraId="33B6252E" w14:textId="40A147DA">
      <w:pPr>
        <w:rPr>
          <w:szCs w:val="18"/>
        </w:rPr>
      </w:pPr>
      <w:r w:rsidRPr="006E7134">
        <w:rPr>
          <w:szCs w:val="18"/>
        </w:rPr>
        <w:t xml:space="preserve">Het </w:t>
      </w:r>
      <w:proofErr w:type="spellStart"/>
      <w:r w:rsidRPr="006E7134">
        <w:rPr>
          <w:szCs w:val="18"/>
        </w:rPr>
        <w:t>CBb</w:t>
      </w:r>
      <w:proofErr w:type="spellEnd"/>
      <w:r w:rsidRPr="006E7134">
        <w:rPr>
          <w:szCs w:val="18"/>
        </w:rPr>
        <w:t xml:space="preserve"> vindt (uitspraak 4 juni), net als de rechtbank Rotterdam, dat het vangen van pluimvee door het aan de poten op te tillen een overtreding is van de Transportverordening en dat de NVWA hierop moet handhaven. De wijze waarop de NVWA gaat handhaven moet recht doen aan het belang van het welzijn van de dieren, maar ook aan het belang van de sector en het Europese speelveld. Op basis van deze uitspraak heeft de NVWA zorgvuldig onderzoek gedaan en hierbij is gebruik gemaakt van recente wetenschappelijke rapporten van de WUR en EFSA. De NVWA zal tot het van kracht worden van de nieuwe Transportverordening niet handhaven indien de dieren worden gevangen en opgetild op de wijze die door EFSA en in de concept-Transportverordening is weergegeven. Dit betekent dat pluimvee nog wel aan de poten kan worden opgetild maar dan onder aanvullende voorwaarden zoals het optillen aan beide poten met extra ondersteuning van het lichaam. De bedrijven krijgen</w:t>
      </w:r>
      <w:r w:rsidR="00F621D6">
        <w:rPr>
          <w:szCs w:val="18"/>
        </w:rPr>
        <w:t xml:space="preserve"> vanaf 14 mei 2025</w:t>
      </w:r>
      <w:r w:rsidRPr="006E7134">
        <w:rPr>
          <w:szCs w:val="18"/>
        </w:rPr>
        <w:t xml:space="preserve"> 6 maanden de tijd om op een andere vangmethode over te gaan. </w:t>
      </w:r>
    </w:p>
    <w:p w:rsidR="006E7134" w:rsidP="00F75ABD" w:rsidRDefault="006E7134" w14:paraId="775108FC" w14:textId="77777777">
      <w:pPr>
        <w:rPr>
          <w:szCs w:val="18"/>
        </w:rPr>
      </w:pPr>
    </w:p>
    <w:p w:rsidR="006E7134" w:rsidP="00F75ABD" w:rsidRDefault="006E7134" w14:paraId="1BD57D16" w14:textId="0EFE153C">
      <w:pPr>
        <w:rPr>
          <w:szCs w:val="18"/>
        </w:rPr>
      </w:pPr>
      <w:r>
        <w:rPr>
          <w:szCs w:val="18"/>
        </w:rPr>
        <w:t>13</w:t>
      </w:r>
    </w:p>
    <w:p w:rsidRPr="006E7134" w:rsidR="006E7134" w:rsidP="00F75ABD" w:rsidRDefault="006E7134" w14:paraId="6DBD1865" w14:textId="33BAAEED">
      <w:pPr>
        <w:rPr>
          <w:szCs w:val="18"/>
        </w:rPr>
      </w:pPr>
      <w:r w:rsidRPr="006E7134">
        <w:rPr>
          <w:szCs w:val="18"/>
        </w:rPr>
        <w:t>Kunt u bevestigen dat dit zou moeten betekenen dat inmiddels alle pluimveebedrijven en vangploegen zijn gestopt met het vangen van dieren aan hun poten? Kunt aangeven of dit inmiddels ook het geval is? Zo ja, waar baseert u dat op? Zo nee, waarom niet?</w:t>
      </w:r>
    </w:p>
    <w:p w:rsidR="006E7134" w:rsidP="00F75ABD" w:rsidRDefault="006E7134" w14:paraId="2F893CB6" w14:textId="77777777">
      <w:pPr>
        <w:rPr>
          <w:szCs w:val="18"/>
        </w:rPr>
      </w:pPr>
    </w:p>
    <w:p w:rsidR="006E7134" w:rsidP="00F75ABD" w:rsidRDefault="006E7134" w14:paraId="60F5E6A6" w14:textId="083F6346">
      <w:pPr>
        <w:rPr>
          <w:szCs w:val="18"/>
        </w:rPr>
      </w:pPr>
      <w:r>
        <w:rPr>
          <w:szCs w:val="18"/>
        </w:rPr>
        <w:t xml:space="preserve">Antwoord </w:t>
      </w:r>
    </w:p>
    <w:p w:rsidRPr="006E7134" w:rsidR="006E7134" w:rsidP="00F75ABD" w:rsidRDefault="006E7134" w14:paraId="0A5DCDDC" w14:textId="6B8737C0">
      <w:pPr>
        <w:rPr>
          <w:szCs w:val="18"/>
        </w:rPr>
      </w:pPr>
      <w:r w:rsidRPr="006E7134">
        <w:rPr>
          <w:szCs w:val="18"/>
        </w:rPr>
        <w:t xml:space="preserve">Zoals ik in het antwoord op vraag 12 heb uitgelegd heeft de sector </w:t>
      </w:r>
      <w:r w:rsidR="00F621D6">
        <w:rPr>
          <w:szCs w:val="18"/>
        </w:rPr>
        <w:t xml:space="preserve">vanaf 14 mei 2025 </w:t>
      </w:r>
      <w:r w:rsidRPr="006E7134">
        <w:rPr>
          <w:szCs w:val="18"/>
        </w:rPr>
        <w:t>nog 6 maanden de tijd om op een ander wijze van vangen van pluimvee over te schakelen.</w:t>
      </w:r>
    </w:p>
    <w:p w:rsidR="006E7134" w:rsidP="00F75ABD" w:rsidRDefault="006E7134" w14:paraId="76D0B821" w14:textId="77777777">
      <w:pPr>
        <w:rPr>
          <w:szCs w:val="18"/>
        </w:rPr>
      </w:pPr>
    </w:p>
    <w:p w:rsidR="006E7134" w:rsidP="00F75ABD" w:rsidRDefault="006E7134" w14:paraId="0377832B" w14:textId="212C66F4">
      <w:pPr>
        <w:rPr>
          <w:szCs w:val="18"/>
        </w:rPr>
      </w:pPr>
      <w:r>
        <w:rPr>
          <w:szCs w:val="18"/>
        </w:rPr>
        <w:t>14</w:t>
      </w:r>
    </w:p>
    <w:p w:rsidRPr="006E7134" w:rsidR="006E7134" w:rsidP="00F75ABD" w:rsidRDefault="006E7134" w14:paraId="4BAF2B71" w14:textId="4115FC29">
      <w:pPr>
        <w:rPr>
          <w:szCs w:val="18"/>
        </w:rPr>
      </w:pPr>
      <w:r w:rsidRPr="006E7134">
        <w:rPr>
          <w:szCs w:val="18"/>
        </w:rPr>
        <w:t xml:space="preserve">Kunt u bevestigen dat de NVWA, op basis van de uitspraak van het </w:t>
      </w:r>
      <w:proofErr w:type="spellStart"/>
      <w:r w:rsidRPr="006E7134">
        <w:rPr>
          <w:szCs w:val="18"/>
        </w:rPr>
        <w:t>CBb</w:t>
      </w:r>
      <w:proofErr w:type="spellEnd"/>
      <w:r w:rsidRPr="006E7134">
        <w:rPr>
          <w:szCs w:val="18"/>
        </w:rPr>
        <w:t xml:space="preserve">, inmiddels dan ook handhavend optreedt tegen het vangen aan poten? Zo ja, hoe vaak wordt er gecontroleerd, hoeveel overtredingen van het verbod zijn geconstateerd, hoeveel waarschuwingen zijn er gegeven en hoeveel boetes zijn er opgelegd? </w:t>
      </w:r>
    </w:p>
    <w:p w:rsidR="006E7134" w:rsidP="00F75ABD" w:rsidRDefault="006E7134" w14:paraId="19A8DA36" w14:textId="77777777">
      <w:pPr>
        <w:rPr>
          <w:szCs w:val="18"/>
        </w:rPr>
      </w:pPr>
    </w:p>
    <w:p w:rsidR="006E7134" w:rsidP="00F75ABD" w:rsidRDefault="006E7134" w14:paraId="2454F1BE" w14:textId="15D470C5">
      <w:pPr>
        <w:rPr>
          <w:szCs w:val="18"/>
        </w:rPr>
      </w:pPr>
      <w:r>
        <w:rPr>
          <w:szCs w:val="18"/>
        </w:rPr>
        <w:t>Antwoord</w:t>
      </w:r>
    </w:p>
    <w:p w:rsidRPr="006E7134" w:rsidR="006E7134" w:rsidP="00F75ABD" w:rsidRDefault="006E7134" w14:paraId="1A226293" w14:textId="2EE1B7CD">
      <w:pPr>
        <w:rPr>
          <w:szCs w:val="18"/>
        </w:rPr>
      </w:pPr>
      <w:r w:rsidRPr="006E7134">
        <w:rPr>
          <w:szCs w:val="18"/>
        </w:rPr>
        <w:t>Zie mijn antwoord op vraag 13.</w:t>
      </w:r>
    </w:p>
    <w:p w:rsidR="006E7134" w:rsidP="00F75ABD" w:rsidRDefault="006E7134" w14:paraId="68BB9837" w14:textId="77777777">
      <w:pPr>
        <w:rPr>
          <w:szCs w:val="18"/>
        </w:rPr>
      </w:pPr>
    </w:p>
    <w:p w:rsidR="006E7134" w:rsidP="00F75ABD" w:rsidRDefault="006E7134" w14:paraId="5B18A502" w14:textId="6944751F">
      <w:pPr>
        <w:rPr>
          <w:szCs w:val="18"/>
        </w:rPr>
      </w:pPr>
      <w:r>
        <w:rPr>
          <w:szCs w:val="18"/>
        </w:rPr>
        <w:t>1</w:t>
      </w:r>
      <w:r w:rsidR="00DF411A">
        <w:rPr>
          <w:szCs w:val="18"/>
        </w:rPr>
        <w:t>5</w:t>
      </w:r>
      <w:r>
        <w:rPr>
          <w:szCs w:val="18"/>
        </w:rPr>
        <w:t>.</w:t>
      </w:r>
    </w:p>
    <w:p w:rsidRPr="006E7134" w:rsidR="006E7134" w:rsidP="00F75ABD" w:rsidRDefault="006E7134" w14:paraId="342C50AF" w14:textId="618B309E">
      <w:pPr>
        <w:rPr>
          <w:szCs w:val="18"/>
        </w:rPr>
      </w:pPr>
      <w:r w:rsidRPr="006E7134">
        <w:rPr>
          <w:szCs w:val="18"/>
        </w:rPr>
        <w:t>Bent u ermee bekend dat de Tweede Kamer wil dat deze afschuwelijke vangpraktijk verboden blijft? Kunt u toezeggen dat u zich er conform deze aangenomen motie actief voor inzet dat deze praktijk verboden blijft? Zo ja, op welke manier doet u dit?</w:t>
      </w:r>
    </w:p>
    <w:p w:rsidR="006E7134" w:rsidP="00F75ABD" w:rsidRDefault="006E7134" w14:paraId="71973E45" w14:textId="77777777">
      <w:pPr>
        <w:rPr>
          <w:szCs w:val="18"/>
        </w:rPr>
      </w:pPr>
    </w:p>
    <w:p w:rsidR="00F75ABD" w:rsidRDefault="00F75ABD" w14:paraId="1FA47BF8" w14:textId="77777777">
      <w:pPr>
        <w:spacing w:line="240" w:lineRule="auto"/>
        <w:rPr>
          <w:szCs w:val="18"/>
        </w:rPr>
      </w:pPr>
      <w:r>
        <w:rPr>
          <w:szCs w:val="18"/>
        </w:rPr>
        <w:br w:type="page"/>
      </w:r>
    </w:p>
    <w:p w:rsidR="006E7134" w:rsidP="00F75ABD" w:rsidRDefault="006E7134" w14:paraId="29BDF50A" w14:textId="409E9AC6">
      <w:pPr>
        <w:rPr>
          <w:szCs w:val="18"/>
        </w:rPr>
      </w:pPr>
      <w:r>
        <w:rPr>
          <w:szCs w:val="18"/>
        </w:rPr>
        <w:t>Antwoord</w:t>
      </w:r>
    </w:p>
    <w:p w:rsidRPr="006E7134" w:rsidR="006E7134" w:rsidP="00F75ABD" w:rsidRDefault="006E7134" w14:paraId="232014A8" w14:textId="7208B45C">
      <w:pPr>
        <w:rPr>
          <w:rFonts w:cs="Calibri"/>
          <w:szCs w:val="18"/>
        </w:rPr>
      </w:pPr>
      <w:r w:rsidRPr="006E7134">
        <w:rPr>
          <w:szCs w:val="18"/>
        </w:rPr>
        <w:t xml:space="preserve">Ik ben bekend met de motie van het lid Ouwehand (Kamerstuk 21501-32, nr. 1651). </w:t>
      </w:r>
      <w:r w:rsidRPr="000F1F0A" w:rsidR="000F1F0A">
        <w:rPr>
          <w:szCs w:val="18"/>
        </w:rPr>
        <w:t>Het kabinet zet zich bij de onderhandelingen over het voorstel voor de herziening van de transportverordening in conform de eerder met de Kamer gedeelde lijn.</w:t>
      </w:r>
      <w:r w:rsidR="000F1F0A">
        <w:rPr>
          <w:szCs w:val="18"/>
        </w:rPr>
        <w:t xml:space="preserve"> </w:t>
      </w:r>
    </w:p>
    <w:p w:rsidR="006E7134" w:rsidP="00F75ABD" w:rsidRDefault="006E7134" w14:paraId="77670D07" w14:textId="77777777">
      <w:pPr>
        <w:rPr>
          <w:szCs w:val="18"/>
        </w:rPr>
      </w:pPr>
    </w:p>
    <w:p w:rsidR="006E7134" w:rsidP="00F75ABD" w:rsidRDefault="006E7134" w14:paraId="1EBF3C5F" w14:textId="479BBA51">
      <w:pPr>
        <w:rPr>
          <w:szCs w:val="18"/>
        </w:rPr>
      </w:pPr>
      <w:r>
        <w:rPr>
          <w:szCs w:val="18"/>
        </w:rPr>
        <w:t>1</w:t>
      </w:r>
      <w:r w:rsidR="00DF411A">
        <w:rPr>
          <w:szCs w:val="18"/>
        </w:rPr>
        <w:t>6</w:t>
      </w:r>
    </w:p>
    <w:p w:rsidRPr="006E7134" w:rsidR="006E7134" w:rsidP="00F75ABD" w:rsidRDefault="006E7134" w14:paraId="20C524A9" w14:textId="4D274AA2">
      <w:pPr>
        <w:rPr>
          <w:rFonts w:cs="Calibri"/>
          <w:szCs w:val="18"/>
        </w:rPr>
      </w:pPr>
      <w:r w:rsidRPr="006E7134">
        <w:rPr>
          <w:szCs w:val="18"/>
        </w:rPr>
        <w:t>Kunt u deze vragen één voor één en met spoed, binnen een week, beantwoorden?</w:t>
      </w:r>
    </w:p>
    <w:p w:rsidR="006E7134" w:rsidP="00F75ABD" w:rsidRDefault="006E7134" w14:paraId="776F24B0" w14:textId="77777777">
      <w:pPr>
        <w:rPr>
          <w:szCs w:val="18"/>
        </w:rPr>
      </w:pPr>
    </w:p>
    <w:p w:rsidR="006E7134" w:rsidP="00F75ABD" w:rsidRDefault="006E7134" w14:paraId="3790E29A" w14:textId="0A9F5C16">
      <w:pPr>
        <w:rPr>
          <w:szCs w:val="18"/>
        </w:rPr>
      </w:pPr>
      <w:r>
        <w:rPr>
          <w:szCs w:val="18"/>
        </w:rPr>
        <w:t xml:space="preserve">Antwoord </w:t>
      </w:r>
    </w:p>
    <w:p w:rsidRPr="00006C01" w:rsidR="00481085" w:rsidP="00F75ABD" w:rsidRDefault="006E7134" w14:paraId="3E016AF7" w14:textId="47D4BB4F">
      <w:r w:rsidRPr="006E7134">
        <w:rPr>
          <w:szCs w:val="18"/>
        </w:rPr>
        <w:t>Ik heb deze vragen zo spoedig mogelijk beantwoord.</w:t>
      </w:r>
    </w:p>
    <w:sectPr w:rsidRPr="00006C01" w:rsidR="00481085"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C48FE" w14:textId="77777777" w:rsidR="00AA2F0D" w:rsidRDefault="00AA2F0D">
      <w:r>
        <w:separator/>
      </w:r>
    </w:p>
    <w:p w14:paraId="0BA92047" w14:textId="77777777" w:rsidR="00AA2F0D" w:rsidRDefault="00AA2F0D"/>
  </w:endnote>
  <w:endnote w:type="continuationSeparator" w:id="0">
    <w:p w14:paraId="4E925BFA" w14:textId="77777777" w:rsidR="00AA2F0D" w:rsidRDefault="00AA2F0D">
      <w:r>
        <w:continuationSeparator/>
      </w:r>
    </w:p>
    <w:p w14:paraId="5FDF74A3" w14:textId="77777777" w:rsidR="00AA2F0D" w:rsidRDefault="00AA2F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4910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4728F" w14:paraId="48753B6E" w14:textId="77777777" w:rsidTr="00CA6A25">
      <w:trPr>
        <w:trHeight w:hRule="exact" w:val="240"/>
      </w:trPr>
      <w:tc>
        <w:tcPr>
          <w:tcW w:w="7601" w:type="dxa"/>
          <w:shd w:val="clear" w:color="auto" w:fill="auto"/>
        </w:tcPr>
        <w:p w14:paraId="192BC2A2" w14:textId="77777777" w:rsidR="00527BD4" w:rsidRDefault="00527BD4" w:rsidP="003F1F6B">
          <w:pPr>
            <w:pStyle w:val="Huisstijl-Rubricering"/>
          </w:pPr>
        </w:p>
      </w:tc>
      <w:tc>
        <w:tcPr>
          <w:tcW w:w="2156" w:type="dxa"/>
        </w:tcPr>
        <w:p w14:paraId="3ED69093" w14:textId="0361E024" w:rsidR="00527BD4" w:rsidRPr="00645414" w:rsidRDefault="00DF411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083F4E">
              <w:t>6</w:t>
            </w:r>
          </w:fldSimple>
        </w:p>
      </w:tc>
    </w:tr>
  </w:tbl>
  <w:p w14:paraId="5475D79B"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4728F" w14:paraId="6D162BF8" w14:textId="77777777" w:rsidTr="00CA6A25">
      <w:trPr>
        <w:trHeight w:hRule="exact" w:val="240"/>
      </w:trPr>
      <w:tc>
        <w:tcPr>
          <w:tcW w:w="7601" w:type="dxa"/>
          <w:shd w:val="clear" w:color="auto" w:fill="auto"/>
        </w:tcPr>
        <w:p w14:paraId="627283B2" w14:textId="77777777" w:rsidR="00527BD4" w:rsidRDefault="00527BD4" w:rsidP="008C356D">
          <w:pPr>
            <w:pStyle w:val="Huisstijl-Rubricering"/>
          </w:pPr>
        </w:p>
      </w:tc>
      <w:tc>
        <w:tcPr>
          <w:tcW w:w="2170" w:type="dxa"/>
        </w:tcPr>
        <w:p w14:paraId="5E33321B" w14:textId="0C3BEA35" w:rsidR="00527BD4" w:rsidRPr="00ED539E" w:rsidRDefault="00DF411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083F4E">
              <w:t>6</w:t>
            </w:r>
          </w:fldSimple>
        </w:p>
      </w:tc>
    </w:tr>
  </w:tbl>
  <w:p w14:paraId="06A1B418" w14:textId="77777777" w:rsidR="00527BD4" w:rsidRPr="00BC3B53" w:rsidRDefault="00527BD4" w:rsidP="008C356D">
    <w:pPr>
      <w:pStyle w:val="Voettekst"/>
      <w:spacing w:line="240" w:lineRule="auto"/>
      <w:rPr>
        <w:sz w:val="2"/>
        <w:szCs w:val="2"/>
      </w:rPr>
    </w:pPr>
  </w:p>
  <w:p w14:paraId="0486BEE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0E1C4" w14:textId="77777777" w:rsidR="00AA2F0D" w:rsidRDefault="00AA2F0D">
      <w:r>
        <w:separator/>
      </w:r>
    </w:p>
    <w:p w14:paraId="17D1E6FC" w14:textId="77777777" w:rsidR="00AA2F0D" w:rsidRDefault="00AA2F0D"/>
  </w:footnote>
  <w:footnote w:type="continuationSeparator" w:id="0">
    <w:p w14:paraId="4040B67D" w14:textId="77777777" w:rsidR="00AA2F0D" w:rsidRDefault="00AA2F0D">
      <w:r>
        <w:continuationSeparator/>
      </w:r>
    </w:p>
    <w:p w14:paraId="0DA5A910" w14:textId="77777777" w:rsidR="00AA2F0D" w:rsidRDefault="00AA2F0D"/>
  </w:footnote>
  <w:footnote w:id="1">
    <w:p w14:paraId="41791992" w14:textId="77777777" w:rsidR="006E7134" w:rsidRDefault="006E7134" w:rsidP="006E7134">
      <w:pPr>
        <w:pStyle w:val="Voetnoottekst"/>
      </w:pPr>
      <w:r>
        <w:rPr>
          <w:rStyle w:val="Voetnootmarkering"/>
          <w:rFonts w:eastAsiaTheme="majorEastAsia"/>
        </w:rPr>
        <w:footnoteRef/>
      </w:r>
      <w:r>
        <w:t xml:space="preserve"> </w:t>
      </w:r>
      <w:hyperlink r:id="rId1" w:history="1">
        <w:r w:rsidRPr="00D34FEE">
          <w:rPr>
            <w:rStyle w:val="Hyperlink"/>
          </w:rPr>
          <w:t>https://www.wur.nl/nl/publicatie-details.htm?publicationId=895634ff-c9d7-4999-b76b-9401dd704e71</w:t>
        </w:r>
      </w:hyperlink>
    </w:p>
    <w:p w14:paraId="5DD6BF2B" w14:textId="77777777" w:rsidR="006E7134" w:rsidRDefault="006E7134" w:rsidP="006E7134">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4728F" w14:paraId="211E0D3E" w14:textId="77777777" w:rsidTr="00A50CF6">
      <w:tc>
        <w:tcPr>
          <w:tcW w:w="2156" w:type="dxa"/>
          <w:shd w:val="clear" w:color="auto" w:fill="auto"/>
        </w:tcPr>
        <w:p w14:paraId="4B5BF049" w14:textId="77777777" w:rsidR="00527BD4" w:rsidRPr="005819CE" w:rsidRDefault="00DF411A" w:rsidP="00A50CF6">
          <w:pPr>
            <w:pStyle w:val="Huisstijl-Adres"/>
            <w:rPr>
              <w:b/>
            </w:rPr>
          </w:pPr>
          <w:r>
            <w:rPr>
              <w:b/>
            </w:rPr>
            <w:t>Directoraat-generaal Agro</w:t>
          </w:r>
          <w:r w:rsidRPr="005819CE">
            <w:rPr>
              <w:b/>
            </w:rPr>
            <w:br/>
          </w:r>
          <w:r>
            <w:t>Directie Dierlijke Agroketens en Dierenwelzijn</w:t>
          </w:r>
        </w:p>
      </w:tc>
    </w:tr>
    <w:tr w:rsidR="0074728F" w14:paraId="1C28478F" w14:textId="77777777" w:rsidTr="00A50CF6">
      <w:trPr>
        <w:trHeight w:hRule="exact" w:val="200"/>
      </w:trPr>
      <w:tc>
        <w:tcPr>
          <w:tcW w:w="2156" w:type="dxa"/>
          <w:shd w:val="clear" w:color="auto" w:fill="auto"/>
        </w:tcPr>
        <w:p w14:paraId="18EECC82" w14:textId="77777777" w:rsidR="00527BD4" w:rsidRPr="005819CE" w:rsidRDefault="00527BD4" w:rsidP="00A50CF6"/>
      </w:tc>
    </w:tr>
    <w:tr w:rsidR="0074728F" w14:paraId="552A2899" w14:textId="77777777" w:rsidTr="00502512">
      <w:trPr>
        <w:trHeight w:hRule="exact" w:val="774"/>
      </w:trPr>
      <w:tc>
        <w:tcPr>
          <w:tcW w:w="2156" w:type="dxa"/>
          <w:shd w:val="clear" w:color="auto" w:fill="auto"/>
        </w:tcPr>
        <w:p w14:paraId="504DF27E" w14:textId="77777777" w:rsidR="00527BD4" w:rsidRDefault="00DF411A" w:rsidP="003A5290">
          <w:pPr>
            <w:pStyle w:val="Huisstijl-Kopje"/>
          </w:pPr>
          <w:r>
            <w:t>Ons kenmerk</w:t>
          </w:r>
        </w:p>
        <w:p w14:paraId="595CB8CB" w14:textId="22DD9084" w:rsidR="00527BD4" w:rsidRPr="005819CE" w:rsidRDefault="00DF411A" w:rsidP="001E6117">
          <w:pPr>
            <w:pStyle w:val="Huisstijl-Kopje"/>
          </w:pPr>
          <w:r>
            <w:rPr>
              <w:b w:val="0"/>
            </w:rPr>
            <w:t>DGA-DAD</w:t>
          </w:r>
          <w:r w:rsidRPr="00502512">
            <w:rPr>
              <w:b w:val="0"/>
            </w:rPr>
            <w:t xml:space="preserve"> / </w:t>
          </w:r>
          <w:r w:rsidR="00F75ABD" w:rsidRPr="00F75ABD">
            <w:rPr>
              <w:b w:val="0"/>
            </w:rPr>
            <w:t>99188365</w:t>
          </w:r>
        </w:p>
      </w:tc>
    </w:tr>
  </w:tbl>
  <w:p w14:paraId="4D646227" w14:textId="77777777" w:rsidR="00527BD4" w:rsidRDefault="00527BD4" w:rsidP="008C356D"/>
  <w:p w14:paraId="1F165394" w14:textId="77777777" w:rsidR="00527BD4" w:rsidRPr="00740712" w:rsidRDefault="00527BD4" w:rsidP="008C356D"/>
  <w:p w14:paraId="36910D56" w14:textId="77777777" w:rsidR="00527BD4" w:rsidRPr="00217880" w:rsidRDefault="00527BD4" w:rsidP="008C356D">
    <w:pPr>
      <w:spacing w:line="0" w:lineRule="atLeast"/>
      <w:rPr>
        <w:sz w:val="2"/>
        <w:szCs w:val="2"/>
      </w:rPr>
    </w:pPr>
  </w:p>
  <w:p w14:paraId="75B97B66" w14:textId="77777777" w:rsidR="00527BD4" w:rsidRDefault="00527BD4" w:rsidP="004F44C2">
    <w:pPr>
      <w:pStyle w:val="Koptekst"/>
      <w:rPr>
        <w:rFonts w:cs="Verdana-Bold"/>
        <w:b/>
        <w:bCs/>
        <w:smallCaps/>
        <w:szCs w:val="18"/>
      </w:rPr>
    </w:pPr>
  </w:p>
  <w:p w14:paraId="67BFEC1E" w14:textId="77777777" w:rsidR="00527BD4" w:rsidRDefault="00527BD4" w:rsidP="004F44C2"/>
  <w:p w14:paraId="48D222AD" w14:textId="77777777" w:rsidR="00527BD4" w:rsidRPr="00740712" w:rsidRDefault="00527BD4" w:rsidP="004F44C2"/>
  <w:p w14:paraId="4089104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4728F" w14:paraId="57834C4E" w14:textId="77777777" w:rsidTr="00751A6A">
      <w:trPr>
        <w:trHeight w:val="2636"/>
      </w:trPr>
      <w:tc>
        <w:tcPr>
          <w:tcW w:w="737" w:type="dxa"/>
          <w:shd w:val="clear" w:color="auto" w:fill="auto"/>
        </w:tcPr>
        <w:p w14:paraId="0D943D64"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B03DE81" w14:textId="77777777" w:rsidR="00527BD4" w:rsidRDefault="00DF411A"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3E192452" wp14:editId="659329D7">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2E7B9EAE" w14:textId="77777777" w:rsidR="003E0C4D" w:rsidRDefault="003E0C4D" w:rsidP="00D0609E">
          <w:pPr>
            <w:framePr w:w="6340" w:h="2750" w:hRule="exact" w:hSpace="180" w:wrap="around" w:vAnchor="page" w:hAnchor="text" w:x="3873" w:y="-140"/>
            <w:spacing w:line="240" w:lineRule="auto"/>
          </w:pPr>
        </w:p>
      </w:tc>
    </w:tr>
  </w:tbl>
  <w:p w14:paraId="63133708" w14:textId="77777777" w:rsidR="00527BD4" w:rsidRDefault="00527BD4" w:rsidP="00D0609E">
    <w:pPr>
      <w:framePr w:w="6340" w:h="2750" w:hRule="exact" w:hSpace="180" w:wrap="around" w:vAnchor="page" w:hAnchor="text" w:x="3873" w:y="-140"/>
    </w:pPr>
  </w:p>
  <w:p w14:paraId="733320E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4728F" w14:paraId="3229E7ED" w14:textId="77777777" w:rsidTr="00A50CF6">
      <w:tc>
        <w:tcPr>
          <w:tcW w:w="2160" w:type="dxa"/>
          <w:shd w:val="clear" w:color="auto" w:fill="auto"/>
        </w:tcPr>
        <w:p w14:paraId="0B82D09C" w14:textId="77777777" w:rsidR="00527BD4" w:rsidRPr="005819CE" w:rsidRDefault="00DF411A" w:rsidP="00A50CF6">
          <w:pPr>
            <w:pStyle w:val="Huisstijl-Adres"/>
            <w:rPr>
              <w:b/>
            </w:rPr>
          </w:pPr>
          <w:r>
            <w:rPr>
              <w:b/>
            </w:rPr>
            <w:t>Directoraat-generaal Agro</w:t>
          </w:r>
          <w:r w:rsidRPr="005819CE">
            <w:rPr>
              <w:b/>
            </w:rPr>
            <w:br/>
          </w:r>
          <w:r>
            <w:t>Directie Dierlijke Agroketens en Dierenwelzijn</w:t>
          </w:r>
        </w:p>
        <w:p w14:paraId="3489A041" w14:textId="77777777" w:rsidR="00527BD4" w:rsidRPr="00BE5ED9" w:rsidRDefault="00DF411A" w:rsidP="00A50CF6">
          <w:pPr>
            <w:pStyle w:val="Huisstijl-Adres"/>
          </w:pPr>
          <w:r>
            <w:rPr>
              <w:b/>
            </w:rPr>
            <w:t>Bezoekadres</w:t>
          </w:r>
          <w:r>
            <w:rPr>
              <w:b/>
            </w:rPr>
            <w:br/>
          </w:r>
          <w:r>
            <w:t>Bezuidenhoutseweg 73</w:t>
          </w:r>
          <w:r w:rsidRPr="005819CE">
            <w:br/>
          </w:r>
          <w:r>
            <w:t>2594 AC Den Haag</w:t>
          </w:r>
        </w:p>
        <w:p w14:paraId="1ED59E34" w14:textId="77777777" w:rsidR="00EF495B" w:rsidRDefault="00DF411A" w:rsidP="0098788A">
          <w:pPr>
            <w:pStyle w:val="Huisstijl-Adres"/>
          </w:pPr>
          <w:r>
            <w:rPr>
              <w:b/>
            </w:rPr>
            <w:t>Postadres</w:t>
          </w:r>
          <w:r>
            <w:rPr>
              <w:b/>
            </w:rPr>
            <w:br/>
          </w:r>
          <w:r>
            <w:t>Postbus 20401</w:t>
          </w:r>
          <w:r w:rsidRPr="005819CE">
            <w:br/>
            <w:t>2500 E</w:t>
          </w:r>
          <w:r>
            <w:t>K</w:t>
          </w:r>
          <w:r w:rsidRPr="005819CE">
            <w:t xml:space="preserve"> Den Haag</w:t>
          </w:r>
        </w:p>
        <w:p w14:paraId="0422FA66" w14:textId="77777777" w:rsidR="00556BEE" w:rsidRPr="005B3814" w:rsidRDefault="00DF411A" w:rsidP="0098788A">
          <w:pPr>
            <w:pStyle w:val="Huisstijl-Adres"/>
          </w:pPr>
          <w:r>
            <w:rPr>
              <w:b/>
            </w:rPr>
            <w:t>Overheidsidentificatienr</w:t>
          </w:r>
          <w:r>
            <w:rPr>
              <w:b/>
            </w:rPr>
            <w:br/>
          </w:r>
          <w:r w:rsidR="00BA129E">
            <w:rPr>
              <w:rFonts w:cs="Agrofont"/>
              <w:iCs/>
            </w:rPr>
            <w:t>00000001858272854000</w:t>
          </w:r>
        </w:p>
        <w:p w14:paraId="18633D0D" w14:textId="7D05BBCE" w:rsidR="00527BD4" w:rsidRPr="00F75ABD" w:rsidRDefault="00DF411A"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74728F" w14:paraId="537262D6" w14:textId="77777777" w:rsidTr="00A50CF6">
      <w:trPr>
        <w:trHeight w:hRule="exact" w:val="200"/>
      </w:trPr>
      <w:tc>
        <w:tcPr>
          <w:tcW w:w="2160" w:type="dxa"/>
          <w:shd w:val="clear" w:color="auto" w:fill="auto"/>
        </w:tcPr>
        <w:p w14:paraId="0CB33E86" w14:textId="77777777" w:rsidR="00527BD4" w:rsidRPr="005819CE" w:rsidRDefault="00527BD4" w:rsidP="00A50CF6"/>
      </w:tc>
    </w:tr>
    <w:tr w:rsidR="0074728F" w14:paraId="615B1D34" w14:textId="77777777" w:rsidTr="00A50CF6">
      <w:tc>
        <w:tcPr>
          <w:tcW w:w="2160" w:type="dxa"/>
          <w:shd w:val="clear" w:color="auto" w:fill="auto"/>
        </w:tcPr>
        <w:p w14:paraId="66468282" w14:textId="77777777" w:rsidR="000C0163" w:rsidRPr="005819CE" w:rsidRDefault="00DF411A" w:rsidP="000C0163">
          <w:pPr>
            <w:pStyle w:val="Huisstijl-Kopje"/>
          </w:pPr>
          <w:r>
            <w:t>Ons kenmerk</w:t>
          </w:r>
          <w:r w:rsidRPr="005819CE">
            <w:t xml:space="preserve"> </w:t>
          </w:r>
        </w:p>
        <w:p w14:paraId="3A099C1B" w14:textId="77777777" w:rsidR="000C0163" w:rsidRPr="005819CE" w:rsidRDefault="00DF411A" w:rsidP="000C0163">
          <w:pPr>
            <w:pStyle w:val="Huisstijl-Gegeven"/>
          </w:pPr>
          <w:r>
            <w:t>DGA-DAD /</w:t>
          </w:r>
          <w:r w:rsidR="00CC7BA8">
            <w:t xml:space="preserve"> </w:t>
          </w:r>
          <w:r>
            <w:t>99188365</w:t>
          </w:r>
        </w:p>
        <w:p w14:paraId="1DB67A59" w14:textId="77777777" w:rsidR="00527BD4" w:rsidRPr="005819CE" w:rsidRDefault="00DF411A" w:rsidP="00A50CF6">
          <w:pPr>
            <w:pStyle w:val="Huisstijl-Kopje"/>
          </w:pPr>
          <w:r>
            <w:t>Uw kenmerk</w:t>
          </w:r>
        </w:p>
        <w:p w14:paraId="6503D236" w14:textId="11B32BC9" w:rsidR="00527BD4" w:rsidRPr="005819CE" w:rsidRDefault="00DF411A" w:rsidP="00F75ABD">
          <w:pPr>
            <w:pStyle w:val="Huisstijl-Gegeven"/>
          </w:pPr>
          <w:r>
            <w:t>2025Z08643</w:t>
          </w:r>
        </w:p>
        <w:p w14:paraId="5EA454EE" w14:textId="77777777" w:rsidR="00527BD4" w:rsidRPr="005819CE" w:rsidRDefault="00527BD4" w:rsidP="00A50CF6">
          <w:pPr>
            <w:pStyle w:val="Huisstijl-Gegeven"/>
          </w:pPr>
        </w:p>
      </w:tc>
    </w:tr>
  </w:tbl>
  <w:p w14:paraId="7F7C3F8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4728F" w14:paraId="6712F5AC" w14:textId="77777777" w:rsidTr="009E2051">
      <w:trPr>
        <w:trHeight w:val="400"/>
      </w:trPr>
      <w:tc>
        <w:tcPr>
          <w:tcW w:w="7520" w:type="dxa"/>
          <w:gridSpan w:val="2"/>
          <w:shd w:val="clear" w:color="auto" w:fill="auto"/>
        </w:tcPr>
        <w:p w14:paraId="5C9F51D3" w14:textId="77777777" w:rsidR="00527BD4" w:rsidRPr="00BC3B53" w:rsidRDefault="00DF411A" w:rsidP="00A50CF6">
          <w:pPr>
            <w:pStyle w:val="Huisstijl-Retouradres"/>
          </w:pPr>
          <w:r>
            <w:t>&gt; Retouradres Postbus 20401 2500 EK Den Haag</w:t>
          </w:r>
        </w:p>
      </w:tc>
    </w:tr>
    <w:tr w:rsidR="0074728F" w14:paraId="71841B2F" w14:textId="77777777" w:rsidTr="009E2051">
      <w:tc>
        <w:tcPr>
          <w:tcW w:w="7520" w:type="dxa"/>
          <w:gridSpan w:val="2"/>
          <w:shd w:val="clear" w:color="auto" w:fill="auto"/>
        </w:tcPr>
        <w:p w14:paraId="5D67C882" w14:textId="77777777" w:rsidR="00527BD4" w:rsidRPr="00983E8F" w:rsidRDefault="00527BD4" w:rsidP="00A50CF6">
          <w:pPr>
            <w:pStyle w:val="Huisstijl-Rubricering"/>
          </w:pPr>
        </w:p>
      </w:tc>
    </w:tr>
    <w:tr w:rsidR="0074728F" w14:paraId="53CF3406" w14:textId="77777777" w:rsidTr="009E2051">
      <w:trPr>
        <w:trHeight w:hRule="exact" w:val="2440"/>
      </w:trPr>
      <w:tc>
        <w:tcPr>
          <w:tcW w:w="7520" w:type="dxa"/>
          <w:gridSpan w:val="2"/>
          <w:shd w:val="clear" w:color="auto" w:fill="auto"/>
        </w:tcPr>
        <w:p w14:paraId="7413D2DB" w14:textId="77777777" w:rsidR="00527BD4" w:rsidRDefault="00DF411A" w:rsidP="00A50CF6">
          <w:pPr>
            <w:pStyle w:val="Huisstijl-NAW"/>
          </w:pPr>
          <w:r>
            <w:t xml:space="preserve">De Voorzitter van de Tweede Kamer </w:t>
          </w:r>
        </w:p>
        <w:p w14:paraId="378D1445" w14:textId="77777777" w:rsidR="00D87195" w:rsidRDefault="00DF411A" w:rsidP="00D87195">
          <w:pPr>
            <w:pStyle w:val="Huisstijl-NAW"/>
          </w:pPr>
          <w:r>
            <w:t>der Staten-Generaal</w:t>
          </w:r>
        </w:p>
        <w:p w14:paraId="3A4F6685" w14:textId="77777777" w:rsidR="005C769E" w:rsidRDefault="00DF411A" w:rsidP="005C769E">
          <w:pPr>
            <w:rPr>
              <w:szCs w:val="18"/>
            </w:rPr>
          </w:pPr>
          <w:r>
            <w:rPr>
              <w:szCs w:val="18"/>
            </w:rPr>
            <w:t>Prinses Irenestraat 6</w:t>
          </w:r>
        </w:p>
        <w:p w14:paraId="131CD2C9" w14:textId="77777777" w:rsidR="005C769E" w:rsidRDefault="00DF411A" w:rsidP="005C769E">
          <w:pPr>
            <w:pStyle w:val="Huisstijl-NAW"/>
          </w:pPr>
          <w:r>
            <w:t>2595 BD  DEN HAAG</w:t>
          </w:r>
        </w:p>
      </w:tc>
    </w:tr>
    <w:tr w:rsidR="0074728F" w14:paraId="0B9A9143" w14:textId="77777777" w:rsidTr="009E2051">
      <w:trPr>
        <w:trHeight w:hRule="exact" w:val="400"/>
      </w:trPr>
      <w:tc>
        <w:tcPr>
          <w:tcW w:w="7520" w:type="dxa"/>
          <w:gridSpan w:val="2"/>
          <w:shd w:val="clear" w:color="auto" w:fill="auto"/>
        </w:tcPr>
        <w:p w14:paraId="4F0B9D3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4728F" w14:paraId="77C6AB33" w14:textId="77777777" w:rsidTr="009E2051">
      <w:trPr>
        <w:trHeight w:val="240"/>
      </w:trPr>
      <w:tc>
        <w:tcPr>
          <w:tcW w:w="900" w:type="dxa"/>
          <w:shd w:val="clear" w:color="auto" w:fill="auto"/>
        </w:tcPr>
        <w:p w14:paraId="43C361C0" w14:textId="77777777" w:rsidR="00527BD4" w:rsidRPr="007709EF" w:rsidRDefault="00DF411A" w:rsidP="00A50CF6">
          <w:pPr>
            <w:rPr>
              <w:szCs w:val="18"/>
            </w:rPr>
          </w:pPr>
          <w:r>
            <w:rPr>
              <w:szCs w:val="18"/>
            </w:rPr>
            <w:t>Datum</w:t>
          </w:r>
        </w:p>
      </w:tc>
      <w:tc>
        <w:tcPr>
          <w:tcW w:w="6620" w:type="dxa"/>
          <w:shd w:val="clear" w:color="auto" w:fill="auto"/>
        </w:tcPr>
        <w:p w14:paraId="3989D53F" w14:textId="1390A28B" w:rsidR="00527BD4" w:rsidRPr="007709EF" w:rsidRDefault="00687BF4" w:rsidP="00A50CF6">
          <w:r>
            <w:t>24 juni 2025</w:t>
          </w:r>
        </w:p>
      </w:tc>
    </w:tr>
    <w:tr w:rsidR="0074728F" w14:paraId="0E7294B0" w14:textId="77777777" w:rsidTr="009E2051">
      <w:trPr>
        <w:trHeight w:val="240"/>
      </w:trPr>
      <w:tc>
        <w:tcPr>
          <w:tcW w:w="900" w:type="dxa"/>
          <w:shd w:val="clear" w:color="auto" w:fill="auto"/>
        </w:tcPr>
        <w:p w14:paraId="1BA2B126" w14:textId="77777777" w:rsidR="00527BD4" w:rsidRPr="007709EF" w:rsidRDefault="00DF411A" w:rsidP="00A50CF6">
          <w:pPr>
            <w:rPr>
              <w:szCs w:val="18"/>
            </w:rPr>
          </w:pPr>
          <w:r>
            <w:rPr>
              <w:szCs w:val="18"/>
            </w:rPr>
            <w:t>Betreft</w:t>
          </w:r>
        </w:p>
      </w:tc>
      <w:tc>
        <w:tcPr>
          <w:tcW w:w="6620" w:type="dxa"/>
          <w:shd w:val="clear" w:color="auto" w:fill="auto"/>
        </w:tcPr>
        <w:p w14:paraId="4B72CEC1" w14:textId="7575DB63" w:rsidR="00527BD4" w:rsidRPr="007709EF" w:rsidRDefault="00DF411A" w:rsidP="00A50CF6">
          <w:r>
            <w:t>Beantwoording van over het niet beboeten van ernstig dierenleed door botbreuken, bloedingen en ontwrichtingen bij miljoenen kippen, eenden en kalkoenen</w:t>
          </w:r>
        </w:p>
      </w:tc>
    </w:tr>
  </w:tbl>
  <w:p w14:paraId="5CBEDDD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A42512E">
      <w:start w:val="1"/>
      <w:numFmt w:val="bullet"/>
      <w:pStyle w:val="Lijstopsomteken"/>
      <w:lvlText w:val="•"/>
      <w:lvlJc w:val="left"/>
      <w:pPr>
        <w:tabs>
          <w:tab w:val="num" w:pos="227"/>
        </w:tabs>
        <w:ind w:left="227" w:hanging="227"/>
      </w:pPr>
      <w:rPr>
        <w:rFonts w:ascii="Verdana" w:hAnsi="Verdana" w:hint="default"/>
        <w:sz w:val="18"/>
        <w:szCs w:val="18"/>
      </w:rPr>
    </w:lvl>
    <w:lvl w:ilvl="1" w:tplc="E5DA897A" w:tentative="1">
      <w:start w:val="1"/>
      <w:numFmt w:val="bullet"/>
      <w:lvlText w:val="o"/>
      <w:lvlJc w:val="left"/>
      <w:pPr>
        <w:tabs>
          <w:tab w:val="num" w:pos="1440"/>
        </w:tabs>
        <w:ind w:left="1440" w:hanging="360"/>
      </w:pPr>
      <w:rPr>
        <w:rFonts w:ascii="Courier New" w:hAnsi="Courier New" w:cs="Courier New" w:hint="default"/>
      </w:rPr>
    </w:lvl>
    <w:lvl w:ilvl="2" w:tplc="7D0CB8CE" w:tentative="1">
      <w:start w:val="1"/>
      <w:numFmt w:val="bullet"/>
      <w:lvlText w:val=""/>
      <w:lvlJc w:val="left"/>
      <w:pPr>
        <w:tabs>
          <w:tab w:val="num" w:pos="2160"/>
        </w:tabs>
        <w:ind w:left="2160" w:hanging="360"/>
      </w:pPr>
      <w:rPr>
        <w:rFonts w:ascii="Wingdings" w:hAnsi="Wingdings" w:hint="default"/>
      </w:rPr>
    </w:lvl>
    <w:lvl w:ilvl="3" w:tplc="4792362C" w:tentative="1">
      <w:start w:val="1"/>
      <w:numFmt w:val="bullet"/>
      <w:lvlText w:val=""/>
      <w:lvlJc w:val="left"/>
      <w:pPr>
        <w:tabs>
          <w:tab w:val="num" w:pos="2880"/>
        </w:tabs>
        <w:ind w:left="2880" w:hanging="360"/>
      </w:pPr>
      <w:rPr>
        <w:rFonts w:ascii="Symbol" w:hAnsi="Symbol" w:hint="default"/>
      </w:rPr>
    </w:lvl>
    <w:lvl w:ilvl="4" w:tplc="8EACC4C4" w:tentative="1">
      <w:start w:val="1"/>
      <w:numFmt w:val="bullet"/>
      <w:lvlText w:val="o"/>
      <w:lvlJc w:val="left"/>
      <w:pPr>
        <w:tabs>
          <w:tab w:val="num" w:pos="3600"/>
        </w:tabs>
        <w:ind w:left="3600" w:hanging="360"/>
      </w:pPr>
      <w:rPr>
        <w:rFonts w:ascii="Courier New" w:hAnsi="Courier New" w:cs="Courier New" w:hint="default"/>
      </w:rPr>
    </w:lvl>
    <w:lvl w:ilvl="5" w:tplc="2968EB08" w:tentative="1">
      <w:start w:val="1"/>
      <w:numFmt w:val="bullet"/>
      <w:lvlText w:val=""/>
      <w:lvlJc w:val="left"/>
      <w:pPr>
        <w:tabs>
          <w:tab w:val="num" w:pos="4320"/>
        </w:tabs>
        <w:ind w:left="4320" w:hanging="360"/>
      </w:pPr>
      <w:rPr>
        <w:rFonts w:ascii="Wingdings" w:hAnsi="Wingdings" w:hint="default"/>
      </w:rPr>
    </w:lvl>
    <w:lvl w:ilvl="6" w:tplc="2E8641E0" w:tentative="1">
      <w:start w:val="1"/>
      <w:numFmt w:val="bullet"/>
      <w:lvlText w:val=""/>
      <w:lvlJc w:val="left"/>
      <w:pPr>
        <w:tabs>
          <w:tab w:val="num" w:pos="5040"/>
        </w:tabs>
        <w:ind w:left="5040" w:hanging="360"/>
      </w:pPr>
      <w:rPr>
        <w:rFonts w:ascii="Symbol" w:hAnsi="Symbol" w:hint="default"/>
      </w:rPr>
    </w:lvl>
    <w:lvl w:ilvl="7" w:tplc="A89E2BB6" w:tentative="1">
      <w:start w:val="1"/>
      <w:numFmt w:val="bullet"/>
      <w:lvlText w:val="o"/>
      <w:lvlJc w:val="left"/>
      <w:pPr>
        <w:tabs>
          <w:tab w:val="num" w:pos="5760"/>
        </w:tabs>
        <w:ind w:left="5760" w:hanging="360"/>
      </w:pPr>
      <w:rPr>
        <w:rFonts w:ascii="Courier New" w:hAnsi="Courier New" w:cs="Courier New" w:hint="default"/>
      </w:rPr>
    </w:lvl>
    <w:lvl w:ilvl="8" w:tplc="3AD8C8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1182DF0">
      <w:start w:val="1"/>
      <w:numFmt w:val="bullet"/>
      <w:pStyle w:val="Lijstopsomteken2"/>
      <w:lvlText w:val="–"/>
      <w:lvlJc w:val="left"/>
      <w:pPr>
        <w:tabs>
          <w:tab w:val="num" w:pos="227"/>
        </w:tabs>
        <w:ind w:left="227" w:firstLine="0"/>
      </w:pPr>
      <w:rPr>
        <w:rFonts w:ascii="Verdana" w:hAnsi="Verdana" w:hint="default"/>
      </w:rPr>
    </w:lvl>
    <w:lvl w:ilvl="1" w:tplc="AD60D69E" w:tentative="1">
      <w:start w:val="1"/>
      <w:numFmt w:val="bullet"/>
      <w:lvlText w:val="o"/>
      <w:lvlJc w:val="left"/>
      <w:pPr>
        <w:tabs>
          <w:tab w:val="num" w:pos="1440"/>
        </w:tabs>
        <w:ind w:left="1440" w:hanging="360"/>
      </w:pPr>
      <w:rPr>
        <w:rFonts w:ascii="Courier New" w:hAnsi="Courier New" w:cs="Courier New" w:hint="default"/>
      </w:rPr>
    </w:lvl>
    <w:lvl w:ilvl="2" w:tplc="2D103DEA" w:tentative="1">
      <w:start w:val="1"/>
      <w:numFmt w:val="bullet"/>
      <w:lvlText w:val=""/>
      <w:lvlJc w:val="left"/>
      <w:pPr>
        <w:tabs>
          <w:tab w:val="num" w:pos="2160"/>
        </w:tabs>
        <w:ind w:left="2160" w:hanging="360"/>
      </w:pPr>
      <w:rPr>
        <w:rFonts w:ascii="Wingdings" w:hAnsi="Wingdings" w:hint="default"/>
      </w:rPr>
    </w:lvl>
    <w:lvl w:ilvl="3" w:tplc="C980D520" w:tentative="1">
      <w:start w:val="1"/>
      <w:numFmt w:val="bullet"/>
      <w:lvlText w:val=""/>
      <w:lvlJc w:val="left"/>
      <w:pPr>
        <w:tabs>
          <w:tab w:val="num" w:pos="2880"/>
        </w:tabs>
        <w:ind w:left="2880" w:hanging="360"/>
      </w:pPr>
      <w:rPr>
        <w:rFonts w:ascii="Symbol" w:hAnsi="Symbol" w:hint="default"/>
      </w:rPr>
    </w:lvl>
    <w:lvl w:ilvl="4" w:tplc="D44E5878" w:tentative="1">
      <w:start w:val="1"/>
      <w:numFmt w:val="bullet"/>
      <w:lvlText w:val="o"/>
      <w:lvlJc w:val="left"/>
      <w:pPr>
        <w:tabs>
          <w:tab w:val="num" w:pos="3600"/>
        </w:tabs>
        <w:ind w:left="3600" w:hanging="360"/>
      </w:pPr>
      <w:rPr>
        <w:rFonts w:ascii="Courier New" w:hAnsi="Courier New" w:cs="Courier New" w:hint="default"/>
      </w:rPr>
    </w:lvl>
    <w:lvl w:ilvl="5" w:tplc="4F7E0BAA" w:tentative="1">
      <w:start w:val="1"/>
      <w:numFmt w:val="bullet"/>
      <w:lvlText w:val=""/>
      <w:lvlJc w:val="left"/>
      <w:pPr>
        <w:tabs>
          <w:tab w:val="num" w:pos="4320"/>
        </w:tabs>
        <w:ind w:left="4320" w:hanging="360"/>
      </w:pPr>
      <w:rPr>
        <w:rFonts w:ascii="Wingdings" w:hAnsi="Wingdings" w:hint="default"/>
      </w:rPr>
    </w:lvl>
    <w:lvl w:ilvl="6" w:tplc="CEB202FC" w:tentative="1">
      <w:start w:val="1"/>
      <w:numFmt w:val="bullet"/>
      <w:lvlText w:val=""/>
      <w:lvlJc w:val="left"/>
      <w:pPr>
        <w:tabs>
          <w:tab w:val="num" w:pos="5040"/>
        </w:tabs>
        <w:ind w:left="5040" w:hanging="360"/>
      </w:pPr>
      <w:rPr>
        <w:rFonts w:ascii="Symbol" w:hAnsi="Symbol" w:hint="default"/>
      </w:rPr>
    </w:lvl>
    <w:lvl w:ilvl="7" w:tplc="F7B6B3F8" w:tentative="1">
      <w:start w:val="1"/>
      <w:numFmt w:val="bullet"/>
      <w:lvlText w:val="o"/>
      <w:lvlJc w:val="left"/>
      <w:pPr>
        <w:tabs>
          <w:tab w:val="num" w:pos="5760"/>
        </w:tabs>
        <w:ind w:left="5760" w:hanging="360"/>
      </w:pPr>
      <w:rPr>
        <w:rFonts w:ascii="Courier New" w:hAnsi="Courier New" w:cs="Courier New" w:hint="default"/>
      </w:rPr>
    </w:lvl>
    <w:lvl w:ilvl="8" w:tplc="B888D9C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DA6B9F"/>
    <w:multiLevelType w:val="hybridMultilevel"/>
    <w:tmpl w:val="F1A4D4FC"/>
    <w:lvl w:ilvl="0" w:tplc="759444AE">
      <w:start w:val="1"/>
      <w:numFmt w:val="decimal"/>
      <w:lvlText w:val="%1."/>
      <w:lvlJc w:val="left"/>
      <w:pPr>
        <w:ind w:left="720" w:hanging="360"/>
      </w:pPr>
    </w:lvl>
    <w:lvl w:ilvl="1" w:tplc="33465A8C">
      <w:start w:val="1"/>
      <w:numFmt w:val="lowerLetter"/>
      <w:lvlText w:val="%2."/>
      <w:lvlJc w:val="left"/>
      <w:pPr>
        <w:ind w:left="1440" w:hanging="360"/>
      </w:pPr>
    </w:lvl>
    <w:lvl w:ilvl="2" w:tplc="3E7A41D2">
      <w:start w:val="1"/>
      <w:numFmt w:val="lowerRoman"/>
      <w:lvlText w:val="%3."/>
      <w:lvlJc w:val="right"/>
      <w:pPr>
        <w:ind w:left="2160" w:hanging="180"/>
      </w:pPr>
    </w:lvl>
    <w:lvl w:ilvl="3" w:tplc="6BCC1380">
      <w:start w:val="1"/>
      <w:numFmt w:val="decimal"/>
      <w:lvlText w:val="%4."/>
      <w:lvlJc w:val="left"/>
      <w:pPr>
        <w:ind w:left="2880" w:hanging="360"/>
      </w:pPr>
    </w:lvl>
    <w:lvl w:ilvl="4" w:tplc="982E8BE4">
      <w:start w:val="1"/>
      <w:numFmt w:val="lowerLetter"/>
      <w:lvlText w:val="%5."/>
      <w:lvlJc w:val="left"/>
      <w:pPr>
        <w:ind w:left="3600" w:hanging="360"/>
      </w:pPr>
    </w:lvl>
    <w:lvl w:ilvl="5" w:tplc="360E479A">
      <w:start w:val="1"/>
      <w:numFmt w:val="lowerRoman"/>
      <w:lvlText w:val="%6."/>
      <w:lvlJc w:val="right"/>
      <w:pPr>
        <w:ind w:left="4320" w:hanging="180"/>
      </w:pPr>
    </w:lvl>
    <w:lvl w:ilvl="6" w:tplc="5E6EF63A">
      <w:start w:val="1"/>
      <w:numFmt w:val="decimal"/>
      <w:lvlText w:val="%7."/>
      <w:lvlJc w:val="left"/>
      <w:pPr>
        <w:ind w:left="5040" w:hanging="360"/>
      </w:pPr>
    </w:lvl>
    <w:lvl w:ilvl="7" w:tplc="9E2EB406">
      <w:start w:val="1"/>
      <w:numFmt w:val="lowerLetter"/>
      <w:lvlText w:val="%8."/>
      <w:lvlJc w:val="left"/>
      <w:pPr>
        <w:ind w:left="5760" w:hanging="360"/>
      </w:pPr>
    </w:lvl>
    <w:lvl w:ilvl="8" w:tplc="EF3E9DD6">
      <w:start w:val="1"/>
      <w:numFmt w:val="lowerRoman"/>
      <w:lvlText w:val="%9."/>
      <w:lvlJc w:val="right"/>
      <w:pPr>
        <w:ind w:left="6480" w:hanging="180"/>
      </w:pPr>
    </w:lvl>
  </w:abstractNum>
  <w:num w:numId="1" w16cid:durableId="1632860732">
    <w:abstractNumId w:val="10"/>
  </w:num>
  <w:num w:numId="2" w16cid:durableId="1051152974">
    <w:abstractNumId w:val="7"/>
  </w:num>
  <w:num w:numId="3" w16cid:durableId="761757665">
    <w:abstractNumId w:val="6"/>
  </w:num>
  <w:num w:numId="4" w16cid:durableId="666052681">
    <w:abstractNumId w:val="5"/>
  </w:num>
  <w:num w:numId="5" w16cid:durableId="1015771798">
    <w:abstractNumId w:val="4"/>
  </w:num>
  <w:num w:numId="6" w16cid:durableId="421492379">
    <w:abstractNumId w:val="8"/>
  </w:num>
  <w:num w:numId="7" w16cid:durableId="1622104177">
    <w:abstractNumId w:val="3"/>
  </w:num>
  <w:num w:numId="8" w16cid:durableId="849491777">
    <w:abstractNumId w:val="2"/>
  </w:num>
  <w:num w:numId="9" w16cid:durableId="1087457533">
    <w:abstractNumId w:val="1"/>
  </w:num>
  <w:num w:numId="10" w16cid:durableId="948586346">
    <w:abstractNumId w:val="0"/>
  </w:num>
  <w:num w:numId="11" w16cid:durableId="1707682503">
    <w:abstractNumId w:val="9"/>
  </w:num>
  <w:num w:numId="12" w16cid:durableId="397360887">
    <w:abstractNumId w:val="11"/>
  </w:num>
  <w:num w:numId="13" w16cid:durableId="273289927">
    <w:abstractNumId w:val="13"/>
  </w:num>
  <w:num w:numId="14" w16cid:durableId="336731190">
    <w:abstractNumId w:val="12"/>
  </w:num>
  <w:num w:numId="15" w16cid:durableId="4746391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0370"/>
    <w:rsid w:val="000049FB"/>
    <w:rsid w:val="00005830"/>
    <w:rsid w:val="00006C01"/>
    <w:rsid w:val="00013862"/>
    <w:rsid w:val="00016012"/>
    <w:rsid w:val="0001715F"/>
    <w:rsid w:val="00020189"/>
    <w:rsid w:val="00020EE4"/>
    <w:rsid w:val="00023E9A"/>
    <w:rsid w:val="000301C7"/>
    <w:rsid w:val="00030E71"/>
    <w:rsid w:val="00033CDD"/>
    <w:rsid w:val="00034A84"/>
    <w:rsid w:val="00035E67"/>
    <w:rsid w:val="000366F3"/>
    <w:rsid w:val="0006024D"/>
    <w:rsid w:val="00064021"/>
    <w:rsid w:val="00071B8D"/>
    <w:rsid w:val="00071F28"/>
    <w:rsid w:val="00074079"/>
    <w:rsid w:val="00083F4E"/>
    <w:rsid w:val="00092799"/>
    <w:rsid w:val="00092C5F"/>
    <w:rsid w:val="00096680"/>
    <w:rsid w:val="000A0F36"/>
    <w:rsid w:val="000A174A"/>
    <w:rsid w:val="000A35EE"/>
    <w:rsid w:val="000A3E0A"/>
    <w:rsid w:val="000A65AC"/>
    <w:rsid w:val="000B7281"/>
    <w:rsid w:val="000B7FAB"/>
    <w:rsid w:val="000C0163"/>
    <w:rsid w:val="000C07A9"/>
    <w:rsid w:val="000C1BA1"/>
    <w:rsid w:val="000C3EA9"/>
    <w:rsid w:val="000D0225"/>
    <w:rsid w:val="000D73D7"/>
    <w:rsid w:val="000E7895"/>
    <w:rsid w:val="000F161D"/>
    <w:rsid w:val="000F1F0A"/>
    <w:rsid w:val="0011141E"/>
    <w:rsid w:val="001203C1"/>
    <w:rsid w:val="00121BF0"/>
    <w:rsid w:val="00123704"/>
    <w:rsid w:val="00123C25"/>
    <w:rsid w:val="001270C7"/>
    <w:rsid w:val="00132540"/>
    <w:rsid w:val="0013583A"/>
    <w:rsid w:val="00135FE3"/>
    <w:rsid w:val="00136C93"/>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04D9"/>
    <w:rsid w:val="001A2BEA"/>
    <w:rsid w:val="001A6D93"/>
    <w:rsid w:val="001C32EC"/>
    <w:rsid w:val="001C38BD"/>
    <w:rsid w:val="001C4D5A"/>
    <w:rsid w:val="001D6941"/>
    <w:rsid w:val="001E34C6"/>
    <w:rsid w:val="001E5581"/>
    <w:rsid w:val="001E6117"/>
    <w:rsid w:val="001F3C70"/>
    <w:rsid w:val="00200D88"/>
    <w:rsid w:val="00201F68"/>
    <w:rsid w:val="00202394"/>
    <w:rsid w:val="00204742"/>
    <w:rsid w:val="00212F2A"/>
    <w:rsid w:val="00214F2B"/>
    <w:rsid w:val="00214F92"/>
    <w:rsid w:val="00217880"/>
    <w:rsid w:val="00222D66"/>
    <w:rsid w:val="00224A8A"/>
    <w:rsid w:val="002309A8"/>
    <w:rsid w:val="00236CFE"/>
    <w:rsid w:val="002428E3"/>
    <w:rsid w:val="00243031"/>
    <w:rsid w:val="00260BAF"/>
    <w:rsid w:val="002650F7"/>
    <w:rsid w:val="00273F3B"/>
    <w:rsid w:val="00274DB7"/>
    <w:rsid w:val="00275984"/>
    <w:rsid w:val="00280F74"/>
    <w:rsid w:val="00286998"/>
    <w:rsid w:val="00291AB7"/>
    <w:rsid w:val="0029422B"/>
    <w:rsid w:val="002A084F"/>
    <w:rsid w:val="002B153C"/>
    <w:rsid w:val="002B52FC"/>
    <w:rsid w:val="002C2830"/>
    <w:rsid w:val="002D001A"/>
    <w:rsid w:val="002D28E2"/>
    <w:rsid w:val="002D317B"/>
    <w:rsid w:val="002D3587"/>
    <w:rsid w:val="002D502D"/>
    <w:rsid w:val="002E0F69"/>
    <w:rsid w:val="002E6829"/>
    <w:rsid w:val="002F5147"/>
    <w:rsid w:val="002F7ABD"/>
    <w:rsid w:val="00312597"/>
    <w:rsid w:val="003200B0"/>
    <w:rsid w:val="00327BA5"/>
    <w:rsid w:val="00334154"/>
    <w:rsid w:val="003372C4"/>
    <w:rsid w:val="00340ECA"/>
    <w:rsid w:val="00341FA0"/>
    <w:rsid w:val="00344BB7"/>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C58"/>
    <w:rsid w:val="00383DA1"/>
    <w:rsid w:val="00385F30"/>
    <w:rsid w:val="0039201D"/>
    <w:rsid w:val="00392962"/>
    <w:rsid w:val="00393696"/>
    <w:rsid w:val="00393963"/>
    <w:rsid w:val="00395575"/>
    <w:rsid w:val="00395672"/>
    <w:rsid w:val="003A06C8"/>
    <w:rsid w:val="003A0D7C"/>
    <w:rsid w:val="003A5290"/>
    <w:rsid w:val="003B0155"/>
    <w:rsid w:val="003B7EE7"/>
    <w:rsid w:val="003C2CCB"/>
    <w:rsid w:val="003D152E"/>
    <w:rsid w:val="003D39EC"/>
    <w:rsid w:val="003E0C4D"/>
    <w:rsid w:val="003E3DD5"/>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57518"/>
    <w:rsid w:val="00465B52"/>
    <w:rsid w:val="0046708E"/>
    <w:rsid w:val="00472A65"/>
    <w:rsid w:val="00474463"/>
    <w:rsid w:val="00474B75"/>
    <w:rsid w:val="00474EFD"/>
    <w:rsid w:val="00481085"/>
    <w:rsid w:val="00483984"/>
    <w:rsid w:val="00483F0B"/>
    <w:rsid w:val="00496319"/>
    <w:rsid w:val="00497279"/>
    <w:rsid w:val="004A670A"/>
    <w:rsid w:val="004B5465"/>
    <w:rsid w:val="004B70F0"/>
    <w:rsid w:val="004D505E"/>
    <w:rsid w:val="004D72CA"/>
    <w:rsid w:val="004E2242"/>
    <w:rsid w:val="004E2A7D"/>
    <w:rsid w:val="004E505E"/>
    <w:rsid w:val="004F42FF"/>
    <w:rsid w:val="004F44C2"/>
    <w:rsid w:val="0050240D"/>
    <w:rsid w:val="00502512"/>
    <w:rsid w:val="00505262"/>
    <w:rsid w:val="0051132F"/>
    <w:rsid w:val="00516022"/>
    <w:rsid w:val="00521CEE"/>
    <w:rsid w:val="00524FB4"/>
    <w:rsid w:val="00527BD4"/>
    <w:rsid w:val="005403C8"/>
    <w:rsid w:val="005429DC"/>
    <w:rsid w:val="00551721"/>
    <w:rsid w:val="00553454"/>
    <w:rsid w:val="005565F9"/>
    <w:rsid w:val="00556BEE"/>
    <w:rsid w:val="005654C3"/>
    <w:rsid w:val="00573041"/>
    <w:rsid w:val="00575B80"/>
    <w:rsid w:val="0057620F"/>
    <w:rsid w:val="005819CE"/>
    <w:rsid w:val="0058298D"/>
    <w:rsid w:val="00584BAC"/>
    <w:rsid w:val="00593C2B"/>
    <w:rsid w:val="00595231"/>
    <w:rsid w:val="00596166"/>
    <w:rsid w:val="00597F64"/>
    <w:rsid w:val="005A153A"/>
    <w:rsid w:val="005A207F"/>
    <w:rsid w:val="005A2F35"/>
    <w:rsid w:val="005B3814"/>
    <w:rsid w:val="005B463E"/>
    <w:rsid w:val="005C34E1"/>
    <w:rsid w:val="005C3FE0"/>
    <w:rsid w:val="005C740C"/>
    <w:rsid w:val="005C769E"/>
    <w:rsid w:val="005D625B"/>
    <w:rsid w:val="005F62D3"/>
    <w:rsid w:val="005F6D11"/>
    <w:rsid w:val="00600CF0"/>
    <w:rsid w:val="006048F4"/>
    <w:rsid w:val="0060660A"/>
    <w:rsid w:val="00613B1D"/>
    <w:rsid w:val="00617A44"/>
    <w:rsid w:val="006202B6"/>
    <w:rsid w:val="006247BE"/>
    <w:rsid w:val="00625CD0"/>
    <w:rsid w:val="0062627D"/>
    <w:rsid w:val="00627432"/>
    <w:rsid w:val="006447B7"/>
    <w:rsid w:val="006448E4"/>
    <w:rsid w:val="00645414"/>
    <w:rsid w:val="00653606"/>
    <w:rsid w:val="006610E9"/>
    <w:rsid w:val="00661591"/>
    <w:rsid w:val="0066632F"/>
    <w:rsid w:val="00674A89"/>
    <w:rsid w:val="00674F3D"/>
    <w:rsid w:val="00676727"/>
    <w:rsid w:val="00677EFC"/>
    <w:rsid w:val="00685545"/>
    <w:rsid w:val="006864B3"/>
    <w:rsid w:val="00687BF4"/>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D50D7"/>
    <w:rsid w:val="006D697D"/>
    <w:rsid w:val="006E01B0"/>
    <w:rsid w:val="006E3546"/>
    <w:rsid w:val="006E3FA9"/>
    <w:rsid w:val="006E4BA0"/>
    <w:rsid w:val="006E7134"/>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4728F"/>
    <w:rsid w:val="00751A6A"/>
    <w:rsid w:val="00754FBF"/>
    <w:rsid w:val="007709EF"/>
    <w:rsid w:val="007744D9"/>
    <w:rsid w:val="00783559"/>
    <w:rsid w:val="0079551B"/>
    <w:rsid w:val="00797AA5"/>
    <w:rsid w:val="007A26BD"/>
    <w:rsid w:val="007A4105"/>
    <w:rsid w:val="007A6429"/>
    <w:rsid w:val="007B4503"/>
    <w:rsid w:val="007C406E"/>
    <w:rsid w:val="007C5183"/>
    <w:rsid w:val="007C7573"/>
    <w:rsid w:val="007E2B20"/>
    <w:rsid w:val="007F5331"/>
    <w:rsid w:val="00800CCA"/>
    <w:rsid w:val="00806120"/>
    <w:rsid w:val="00810C93"/>
    <w:rsid w:val="00812028"/>
    <w:rsid w:val="00812DD8"/>
    <w:rsid w:val="00813082"/>
    <w:rsid w:val="00814D03"/>
    <w:rsid w:val="00821FC1"/>
    <w:rsid w:val="00823AE2"/>
    <w:rsid w:val="0083153D"/>
    <w:rsid w:val="0083178B"/>
    <w:rsid w:val="00833695"/>
    <w:rsid w:val="008336B7"/>
    <w:rsid w:val="00833A8E"/>
    <w:rsid w:val="008363CE"/>
    <w:rsid w:val="00842CD8"/>
    <w:rsid w:val="008431F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C5214"/>
    <w:rsid w:val="008E0B3F"/>
    <w:rsid w:val="008E49AD"/>
    <w:rsid w:val="008E51E7"/>
    <w:rsid w:val="008E698E"/>
    <w:rsid w:val="008F2584"/>
    <w:rsid w:val="008F3246"/>
    <w:rsid w:val="008F3C1B"/>
    <w:rsid w:val="008F508C"/>
    <w:rsid w:val="0090271B"/>
    <w:rsid w:val="00910642"/>
    <w:rsid w:val="00910DDF"/>
    <w:rsid w:val="009240EC"/>
    <w:rsid w:val="009246DF"/>
    <w:rsid w:val="00924A2D"/>
    <w:rsid w:val="00924AF4"/>
    <w:rsid w:val="00930ABD"/>
    <w:rsid w:val="00930B13"/>
    <w:rsid w:val="009311C8"/>
    <w:rsid w:val="00932031"/>
    <w:rsid w:val="00933376"/>
    <w:rsid w:val="00933A2F"/>
    <w:rsid w:val="00940813"/>
    <w:rsid w:val="009632E6"/>
    <w:rsid w:val="00963300"/>
    <w:rsid w:val="009716D8"/>
    <w:rsid w:val="009718F9"/>
    <w:rsid w:val="00972FB9"/>
    <w:rsid w:val="00975112"/>
    <w:rsid w:val="00977F4F"/>
    <w:rsid w:val="00981768"/>
    <w:rsid w:val="00983E8F"/>
    <w:rsid w:val="0098788A"/>
    <w:rsid w:val="00994FDA"/>
    <w:rsid w:val="009A31BF"/>
    <w:rsid w:val="009A3B71"/>
    <w:rsid w:val="009A61BC"/>
    <w:rsid w:val="009B0138"/>
    <w:rsid w:val="009B0EC1"/>
    <w:rsid w:val="009B0FE9"/>
    <w:rsid w:val="009B173A"/>
    <w:rsid w:val="009C0D6C"/>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6FEF"/>
    <w:rsid w:val="00A47948"/>
    <w:rsid w:val="00A50CF6"/>
    <w:rsid w:val="00A56946"/>
    <w:rsid w:val="00A56FAF"/>
    <w:rsid w:val="00A6170E"/>
    <w:rsid w:val="00A63B8C"/>
    <w:rsid w:val="00A715F8"/>
    <w:rsid w:val="00A77F6F"/>
    <w:rsid w:val="00A831FD"/>
    <w:rsid w:val="00A83352"/>
    <w:rsid w:val="00A850A2"/>
    <w:rsid w:val="00A91FA3"/>
    <w:rsid w:val="00A927D3"/>
    <w:rsid w:val="00A96673"/>
    <w:rsid w:val="00AA2F0D"/>
    <w:rsid w:val="00AA5299"/>
    <w:rsid w:val="00AA7FC9"/>
    <w:rsid w:val="00AB237D"/>
    <w:rsid w:val="00AB5933"/>
    <w:rsid w:val="00AD6EAC"/>
    <w:rsid w:val="00AE013D"/>
    <w:rsid w:val="00AE11B7"/>
    <w:rsid w:val="00AE7F68"/>
    <w:rsid w:val="00AF0DE7"/>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74920"/>
    <w:rsid w:val="00B91CFC"/>
    <w:rsid w:val="00B9300F"/>
    <w:rsid w:val="00B93893"/>
    <w:rsid w:val="00B969D2"/>
    <w:rsid w:val="00BA129E"/>
    <w:rsid w:val="00BA6EB2"/>
    <w:rsid w:val="00BA7E0A"/>
    <w:rsid w:val="00BB33E0"/>
    <w:rsid w:val="00BC3B53"/>
    <w:rsid w:val="00BC3B96"/>
    <w:rsid w:val="00BC4AE3"/>
    <w:rsid w:val="00BC5B28"/>
    <w:rsid w:val="00BE3F88"/>
    <w:rsid w:val="00BE4756"/>
    <w:rsid w:val="00BE5ED9"/>
    <w:rsid w:val="00BE7B41"/>
    <w:rsid w:val="00BF15B1"/>
    <w:rsid w:val="00C02E2F"/>
    <w:rsid w:val="00C15A91"/>
    <w:rsid w:val="00C206F1"/>
    <w:rsid w:val="00C217E1"/>
    <w:rsid w:val="00C219B1"/>
    <w:rsid w:val="00C25A1D"/>
    <w:rsid w:val="00C27C58"/>
    <w:rsid w:val="00C306E6"/>
    <w:rsid w:val="00C36667"/>
    <w:rsid w:val="00C4015B"/>
    <w:rsid w:val="00C40C60"/>
    <w:rsid w:val="00C5258E"/>
    <w:rsid w:val="00C530C9"/>
    <w:rsid w:val="00C619A7"/>
    <w:rsid w:val="00C73D5F"/>
    <w:rsid w:val="00C77EA5"/>
    <w:rsid w:val="00C97C80"/>
    <w:rsid w:val="00CA47D3"/>
    <w:rsid w:val="00CA6533"/>
    <w:rsid w:val="00CA6A25"/>
    <w:rsid w:val="00CA6A3F"/>
    <w:rsid w:val="00CA7C99"/>
    <w:rsid w:val="00CB26D8"/>
    <w:rsid w:val="00CB2FF3"/>
    <w:rsid w:val="00CC6290"/>
    <w:rsid w:val="00CC7BA8"/>
    <w:rsid w:val="00CD233D"/>
    <w:rsid w:val="00CD362D"/>
    <w:rsid w:val="00CE101D"/>
    <w:rsid w:val="00CE1814"/>
    <w:rsid w:val="00CE1C84"/>
    <w:rsid w:val="00CE5055"/>
    <w:rsid w:val="00CE78E9"/>
    <w:rsid w:val="00CF053F"/>
    <w:rsid w:val="00CF1A17"/>
    <w:rsid w:val="00D0375A"/>
    <w:rsid w:val="00D0609E"/>
    <w:rsid w:val="00D078E1"/>
    <w:rsid w:val="00D100E9"/>
    <w:rsid w:val="00D17AF8"/>
    <w:rsid w:val="00D21E4B"/>
    <w:rsid w:val="00D221D2"/>
    <w:rsid w:val="00D23522"/>
    <w:rsid w:val="00D24073"/>
    <w:rsid w:val="00D264D6"/>
    <w:rsid w:val="00D32A50"/>
    <w:rsid w:val="00D33BF0"/>
    <w:rsid w:val="00D33DE0"/>
    <w:rsid w:val="00D36447"/>
    <w:rsid w:val="00D516BE"/>
    <w:rsid w:val="00D5423B"/>
    <w:rsid w:val="00D54F4E"/>
    <w:rsid w:val="00D604B3"/>
    <w:rsid w:val="00D60BA4"/>
    <w:rsid w:val="00D62419"/>
    <w:rsid w:val="00D63870"/>
    <w:rsid w:val="00D75078"/>
    <w:rsid w:val="00D77870"/>
    <w:rsid w:val="00D80977"/>
    <w:rsid w:val="00D80CCE"/>
    <w:rsid w:val="00D86EEA"/>
    <w:rsid w:val="00D87195"/>
    <w:rsid w:val="00D87D03"/>
    <w:rsid w:val="00D95C88"/>
    <w:rsid w:val="00D97B2E"/>
    <w:rsid w:val="00DA241E"/>
    <w:rsid w:val="00DB36FE"/>
    <w:rsid w:val="00DB533A"/>
    <w:rsid w:val="00DB6307"/>
    <w:rsid w:val="00DD1DCD"/>
    <w:rsid w:val="00DD338F"/>
    <w:rsid w:val="00DD66F2"/>
    <w:rsid w:val="00DE3FE0"/>
    <w:rsid w:val="00DE4CD6"/>
    <w:rsid w:val="00DE578A"/>
    <w:rsid w:val="00DF2583"/>
    <w:rsid w:val="00DF411A"/>
    <w:rsid w:val="00DF54D9"/>
    <w:rsid w:val="00DF7283"/>
    <w:rsid w:val="00E01A59"/>
    <w:rsid w:val="00E10DC6"/>
    <w:rsid w:val="00E11F8E"/>
    <w:rsid w:val="00E15881"/>
    <w:rsid w:val="00E16A8F"/>
    <w:rsid w:val="00E21DE3"/>
    <w:rsid w:val="00E307D1"/>
    <w:rsid w:val="00E31177"/>
    <w:rsid w:val="00E3731D"/>
    <w:rsid w:val="00E51469"/>
    <w:rsid w:val="00E56AAE"/>
    <w:rsid w:val="00E634E3"/>
    <w:rsid w:val="00E717C4"/>
    <w:rsid w:val="00E7398C"/>
    <w:rsid w:val="00E744C7"/>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28A6"/>
    <w:rsid w:val="00ED539E"/>
    <w:rsid w:val="00ED62CF"/>
    <w:rsid w:val="00EE4A1F"/>
    <w:rsid w:val="00EE4C2D"/>
    <w:rsid w:val="00EF1B5A"/>
    <w:rsid w:val="00EF24FB"/>
    <w:rsid w:val="00EF2CCA"/>
    <w:rsid w:val="00EF495B"/>
    <w:rsid w:val="00EF60DC"/>
    <w:rsid w:val="00F00F54"/>
    <w:rsid w:val="00F03963"/>
    <w:rsid w:val="00F10D79"/>
    <w:rsid w:val="00F11068"/>
    <w:rsid w:val="00F1256D"/>
    <w:rsid w:val="00F13A4E"/>
    <w:rsid w:val="00F172BB"/>
    <w:rsid w:val="00F17B10"/>
    <w:rsid w:val="00F21BEF"/>
    <w:rsid w:val="00F2315B"/>
    <w:rsid w:val="00F41A6F"/>
    <w:rsid w:val="00F41B49"/>
    <w:rsid w:val="00F45841"/>
    <w:rsid w:val="00F45A25"/>
    <w:rsid w:val="00F45D0F"/>
    <w:rsid w:val="00F50F86"/>
    <w:rsid w:val="00F53F91"/>
    <w:rsid w:val="00F61569"/>
    <w:rsid w:val="00F61A72"/>
    <w:rsid w:val="00F621D6"/>
    <w:rsid w:val="00F62B67"/>
    <w:rsid w:val="00F66F13"/>
    <w:rsid w:val="00F70D4B"/>
    <w:rsid w:val="00F71F9E"/>
    <w:rsid w:val="00F74073"/>
    <w:rsid w:val="00F75603"/>
    <w:rsid w:val="00F75ABD"/>
    <w:rsid w:val="00F845B4"/>
    <w:rsid w:val="00F8713B"/>
    <w:rsid w:val="00F90A14"/>
    <w:rsid w:val="00F93F9E"/>
    <w:rsid w:val="00FA2CD7"/>
    <w:rsid w:val="00FB06ED"/>
    <w:rsid w:val="00FB5238"/>
    <w:rsid w:val="00FC3165"/>
    <w:rsid w:val="00FC36AB"/>
    <w:rsid w:val="00FC4300"/>
    <w:rsid w:val="00FC7F66"/>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F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paragraph" w:styleId="Lijstalinea">
    <w:name w:val="List Paragraph"/>
    <w:basedOn w:val="Standaard"/>
    <w:uiPriority w:val="34"/>
    <w:qFormat/>
    <w:rsid w:val="006E7134"/>
    <w:pPr>
      <w:spacing w:after="160" w:line="278" w:lineRule="auto"/>
      <w:ind w:left="720"/>
      <w:contextualSpacing/>
    </w:pPr>
    <w:rPr>
      <w:rFonts w:asciiTheme="minorHAnsi" w:eastAsiaTheme="minorHAnsi" w:hAnsiTheme="minorHAnsi" w:cstheme="minorBidi"/>
      <w:kern w:val="2"/>
      <w:sz w:val="24"/>
      <w:lang w:eastAsia="en-US"/>
      <w14:ligatures w14:val="standardContextual"/>
    </w:rPr>
  </w:style>
  <w:style w:type="character" w:styleId="Voetnootmarkering">
    <w:name w:val="footnote reference"/>
    <w:basedOn w:val="Standaardalinea-lettertype"/>
    <w:uiPriority w:val="99"/>
    <w:semiHidden/>
    <w:unhideWhenUsed/>
    <w:rsid w:val="006E7134"/>
    <w:rPr>
      <w:vertAlign w:val="superscript"/>
    </w:rPr>
  </w:style>
  <w:style w:type="paragraph" w:styleId="Revisie">
    <w:name w:val="Revision"/>
    <w:hidden/>
    <w:uiPriority w:val="99"/>
    <w:semiHidden/>
    <w:rsid w:val="00204742"/>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243258">
      <w:bodyDiv w:val="1"/>
      <w:marLeft w:val="0"/>
      <w:marRight w:val="0"/>
      <w:marTop w:val="0"/>
      <w:marBottom w:val="0"/>
      <w:divBdr>
        <w:top w:val="none" w:sz="0" w:space="0" w:color="auto"/>
        <w:left w:val="none" w:sz="0" w:space="0" w:color="auto"/>
        <w:bottom w:val="none" w:sz="0" w:space="0" w:color="auto"/>
        <w:right w:val="none" w:sz="0" w:space="0" w:color="auto"/>
      </w:divBdr>
    </w:div>
    <w:div w:id="94380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wur.nl/nl/publicatie-details.htm?publicationId=895634ff-c9d7-4999-b76b-9401dd704e7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1447</ap:Words>
  <ap:Characters>7960</ap:Characters>
  <ap:DocSecurity>0</ap:DocSecurity>
  <ap:Lines>66</ap:Lines>
  <ap:Paragraphs>18</ap:Paragraphs>
  <ap:ScaleCrop>false</ap:ScaleCrop>
  <ap:LinksUpToDate>false</ap:LinksUpToDate>
  <ap:CharactersWithSpaces>9389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2025-06-24T09:04:00.0000000Z</dcterms:created>
  <dcterms:modified xsi:type="dcterms:W3CDTF">2025-06-24T09:05:00.0000000Z</dcterms:modified>
  <dc:description>------------------------</dc:description>
  <dc:subject/>
  <keywords/>
  <version/>
  <category/>
</coreProperties>
</file>