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0753F" w:rsidTr="00D9561B" w14:paraId="6408E93B" w14:textId="77777777">
        <w:trPr>
          <w:trHeight w:val="1514"/>
        </w:trPr>
        <w:tc>
          <w:tcPr>
            <w:tcW w:w="7522" w:type="dxa"/>
            <w:tcBorders>
              <w:top w:val="nil"/>
              <w:left w:val="nil"/>
              <w:bottom w:val="nil"/>
              <w:right w:val="nil"/>
            </w:tcBorders>
            <w:tcMar>
              <w:left w:w="0" w:type="dxa"/>
              <w:right w:w="0" w:type="dxa"/>
            </w:tcMar>
          </w:tcPr>
          <w:p w:rsidR="00374412" w:rsidP="00D9561B" w:rsidRDefault="00F512EA" w14:paraId="1F6B8918" w14:textId="77777777">
            <w:r>
              <w:t>De v</w:t>
            </w:r>
            <w:r w:rsidR="008E3932">
              <w:t>oorzitter van de Tweede Kamer der Staten-Generaal</w:t>
            </w:r>
          </w:p>
          <w:p w:rsidR="00374412" w:rsidP="00D9561B" w:rsidRDefault="00F512EA" w14:paraId="7B772B44" w14:textId="77777777">
            <w:r>
              <w:t>Postbus 20018</w:t>
            </w:r>
          </w:p>
          <w:p w:rsidR="008E3932" w:rsidP="00D9561B" w:rsidRDefault="00F512EA" w14:paraId="25C3CFD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0753F" w:rsidTr="00FF66F9" w14:paraId="6ECF2C23" w14:textId="77777777">
        <w:trPr>
          <w:trHeight w:val="289" w:hRule="exact"/>
        </w:trPr>
        <w:tc>
          <w:tcPr>
            <w:tcW w:w="929" w:type="dxa"/>
          </w:tcPr>
          <w:p w:rsidRPr="00434042" w:rsidR="0005404B" w:rsidP="00FF66F9" w:rsidRDefault="00F512EA" w14:paraId="44E867E1" w14:textId="77777777">
            <w:pPr>
              <w:rPr>
                <w:lang w:eastAsia="en-US"/>
              </w:rPr>
            </w:pPr>
            <w:r>
              <w:rPr>
                <w:lang w:eastAsia="en-US"/>
              </w:rPr>
              <w:t>Datum</w:t>
            </w:r>
          </w:p>
        </w:tc>
        <w:tc>
          <w:tcPr>
            <w:tcW w:w="6581" w:type="dxa"/>
          </w:tcPr>
          <w:p w:rsidRPr="00434042" w:rsidR="0005404B" w:rsidP="00FF66F9" w:rsidRDefault="00A02DDB" w14:paraId="22E60EB6" w14:textId="29D3D694">
            <w:pPr>
              <w:rPr>
                <w:lang w:eastAsia="en-US"/>
              </w:rPr>
            </w:pPr>
            <w:r>
              <w:rPr>
                <w:lang w:eastAsia="en-US"/>
              </w:rPr>
              <w:t>25 juni 2025</w:t>
            </w:r>
          </w:p>
        </w:tc>
      </w:tr>
      <w:tr w:rsidR="00F0753F" w:rsidTr="00FF66F9" w14:paraId="274586B2" w14:textId="77777777">
        <w:trPr>
          <w:trHeight w:val="368"/>
        </w:trPr>
        <w:tc>
          <w:tcPr>
            <w:tcW w:w="929" w:type="dxa"/>
          </w:tcPr>
          <w:p w:rsidR="0005404B" w:rsidP="00FF66F9" w:rsidRDefault="00F512EA" w14:paraId="1CDD3A9F" w14:textId="77777777">
            <w:pPr>
              <w:rPr>
                <w:lang w:eastAsia="en-US"/>
              </w:rPr>
            </w:pPr>
            <w:r>
              <w:rPr>
                <w:lang w:eastAsia="en-US"/>
              </w:rPr>
              <w:t>Betreft</w:t>
            </w:r>
          </w:p>
        </w:tc>
        <w:tc>
          <w:tcPr>
            <w:tcW w:w="6581" w:type="dxa"/>
          </w:tcPr>
          <w:p w:rsidR="0005404B" w:rsidP="00FF66F9" w:rsidRDefault="00F512EA" w14:paraId="6E1E9BA2" w14:textId="0429CD21">
            <w:pPr>
              <w:rPr>
                <w:lang w:eastAsia="en-US"/>
              </w:rPr>
            </w:pPr>
            <w:r>
              <w:rPr>
                <w:lang w:eastAsia="en-US"/>
              </w:rPr>
              <w:t xml:space="preserve">Reactie op de actiemail in het kader van Wereldproefdierendag over het </w:t>
            </w:r>
            <w:proofErr w:type="spellStart"/>
            <w:r>
              <w:rPr>
                <w:lang w:eastAsia="en-US"/>
              </w:rPr>
              <w:t>B</w:t>
            </w:r>
            <w:r w:rsidR="00107906">
              <w:rPr>
                <w:lang w:eastAsia="en-US"/>
              </w:rPr>
              <w:t>iomedical</w:t>
            </w:r>
            <w:proofErr w:type="spellEnd"/>
            <w:r w:rsidR="00107906">
              <w:rPr>
                <w:lang w:eastAsia="en-US"/>
              </w:rPr>
              <w:t xml:space="preserve"> </w:t>
            </w:r>
            <w:proofErr w:type="spellStart"/>
            <w:r>
              <w:rPr>
                <w:lang w:eastAsia="en-US"/>
              </w:rPr>
              <w:t>P</w:t>
            </w:r>
            <w:r w:rsidR="00107906">
              <w:rPr>
                <w:lang w:eastAsia="en-US"/>
              </w:rPr>
              <w:t>rimate</w:t>
            </w:r>
            <w:proofErr w:type="spellEnd"/>
            <w:r w:rsidR="00107906">
              <w:rPr>
                <w:lang w:eastAsia="en-US"/>
              </w:rPr>
              <w:t xml:space="preserve"> </w:t>
            </w:r>
            <w:r>
              <w:rPr>
                <w:lang w:eastAsia="en-US"/>
              </w:rPr>
              <w:t>R</w:t>
            </w:r>
            <w:r w:rsidR="00107906">
              <w:rPr>
                <w:lang w:eastAsia="en-US"/>
              </w:rPr>
              <w:t xml:space="preserve">esearch </w:t>
            </w:r>
            <w:r>
              <w:rPr>
                <w:lang w:eastAsia="en-US"/>
              </w:rPr>
              <w:t>C</w:t>
            </w:r>
            <w:r w:rsidR="00107906">
              <w:rPr>
                <w:lang w:eastAsia="en-US"/>
              </w:rPr>
              <w:t>entre</w:t>
            </w:r>
            <w:r w:rsidR="002C2473">
              <w:rPr>
                <w:lang w:eastAsia="en-US"/>
              </w:rPr>
              <w:t xml:space="preserve"> (BPRC)</w:t>
            </w:r>
            <w:r>
              <w:rPr>
                <w:lang w:eastAsia="en-US"/>
              </w:rPr>
              <w:t xml:space="preserve"> in Rijswijk.</w:t>
            </w:r>
          </w:p>
        </w:tc>
      </w:tr>
    </w:tbl>
    <w:p w:rsidR="00F0753F" w:rsidRDefault="001C2C36" w14:paraId="314D236C"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C5938" w:rsidR="00F0753F" w:rsidTr="00A421A1" w14:paraId="13143A56" w14:textId="77777777">
        <w:tc>
          <w:tcPr>
            <w:tcW w:w="2160" w:type="dxa"/>
          </w:tcPr>
          <w:p w:rsidRPr="00F53C9D" w:rsidR="006205C0" w:rsidP="00686AED" w:rsidRDefault="00F512EA" w14:paraId="7754A805" w14:textId="77777777">
            <w:pPr>
              <w:pStyle w:val="Colofonkop"/>
              <w:framePr w:hSpace="0" w:wrap="auto" w:hAnchor="text" w:vAnchor="margin" w:xAlign="left" w:yAlign="inline"/>
            </w:pPr>
            <w:r>
              <w:t>Onderzoek en Wetenschapsbeleid</w:t>
            </w:r>
          </w:p>
          <w:p w:rsidR="006205C0" w:rsidP="00A421A1" w:rsidRDefault="00F512EA" w14:paraId="05BEB417" w14:textId="77777777">
            <w:pPr>
              <w:pStyle w:val="Huisstijl-Gegeven"/>
              <w:spacing w:after="0"/>
            </w:pPr>
            <w:r>
              <w:t xml:space="preserve">Rijnstraat 50 </w:t>
            </w:r>
          </w:p>
          <w:p w:rsidR="004425A7" w:rsidP="00E972A2" w:rsidRDefault="00F512EA" w14:paraId="000F9BF8" w14:textId="77777777">
            <w:pPr>
              <w:pStyle w:val="Huisstijl-Gegeven"/>
              <w:spacing w:after="0"/>
            </w:pPr>
            <w:r>
              <w:t>Den Haag</w:t>
            </w:r>
          </w:p>
          <w:p w:rsidR="004425A7" w:rsidP="00E972A2" w:rsidRDefault="00F512EA" w14:paraId="71DF22C0" w14:textId="77777777">
            <w:pPr>
              <w:pStyle w:val="Huisstijl-Gegeven"/>
              <w:spacing w:after="0"/>
            </w:pPr>
            <w:r>
              <w:t>Postbus 16375</w:t>
            </w:r>
          </w:p>
          <w:p w:rsidR="004425A7" w:rsidP="00E972A2" w:rsidRDefault="00F512EA" w14:paraId="18451FA8" w14:textId="77777777">
            <w:pPr>
              <w:pStyle w:val="Huisstijl-Gegeven"/>
              <w:spacing w:after="0"/>
            </w:pPr>
            <w:r>
              <w:t>2500 BJ Den Haag</w:t>
            </w:r>
          </w:p>
          <w:p w:rsidRPr="00BC4626" w:rsidR="006205C0" w:rsidP="00572584" w:rsidRDefault="00F512EA" w14:paraId="600AA2CB" w14:textId="439A2538">
            <w:pPr>
              <w:pStyle w:val="Huisstijl-Gegeven"/>
              <w:spacing w:after="90"/>
              <w:rPr>
                <w:szCs w:val="13"/>
              </w:rPr>
            </w:pPr>
            <w:r>
              <w:t>www.rijksoverheid.nl</w:t>
            </w:r>
          </w:p>
        </w:tc>
      </w:tr>
      <w:tr w:rsidRPr="002C5938" w:rsidR="00F0753F" w:rsidTr="00A421A1" w14:paraId="730EC29C" w14:textId="77777777">
        <w:trPr>
          <w:trHeight w:val="200" w:hRule="exact"/>
        </w:trPr>
        <w:tc>
          <w:tcPr>
            <w:tcW w:w="2160" w:type="dxa"/>
          </w:tcPr>
          <w:p w:rsidRPr="00BC4626" w:rsidR="006205C0" w:rsidP="00A421A1" w:rsidRDefault="006205C0" w14:paraId="0A0EC100" w14:textId="77777777">
            <w:pPr>
              <w:spacing w:after="90" w:line="180" w:lineRule="exact"/>
              <w:rPr>
                <w:sz w:val="13"/>
                <w:szCs w:val="13"/>
              </w:rPr>
            </w:pPr>
          </w:p>
        </w:tc>
      </w:tr>
      <w:tr w:rsidR="00F0753F" w:rsidTr="00A421A1" w14:paraId="52C18857" w14:textId="77777777">
        <w:trPr>
          <w:trHeight w:val="450"/>
        </w:trPr>
        <w:tc>
          <w:tcPr>
            <w:tcW w:w="2160" w:type="dxa"/>
          </w:tcPr>
          <w:p w:rsidR="00F51A76" w:rsidP="00A421A1" w:rsidRDefault="00F512EA" w14:paraId="184CE1EC" w14:textId="77777777">
            <w:pPr>
              <w:spacing w:line="180" w:lineRule="exact"/>
              <w:rPr>
                <w:b/>
                <w:sz w:val="13"/>
                <w:szCs w:val="13"/>
              </w:rPr>
            </w:pPr>
            <w:r>
              <w:rPr>
                <w:b/>
                <w:sz w:val="13"/>
                <w:szCs w:val="13"/>
              </w:rPr>
              <w:t>Onze referentie</w:t>
            </w:r>
          </w:p>
          <w:p w:rsidRPr="00FA7882" w:rsidR="006205C0" w:rsidP="00215356" w:rsidRDefault="00B22381" w14:paraId="5883C8F7" w14:textId="5F81DD7A">
            <w:pPr>
              <w:spacing w:line="180" w:lineRule="exact"/>
              <w:rPr>
                <w:sz w:val="13"/>
                <w:szCs w:val="13"/>
              </w:rPr>
            </w:pPr>
            <w:r w:rsidRPr="00B22381">
              <w:rPr>
                <w:sz w:val="13"/>
                <w:szCs w:val="13"/>
              </w:rPr>
              <w:t>53044341</w:t>
            </w:r>
          </w:p>
        </w:tc>
      </w:tr>
      <w:tr w:rsidR="00F0753F" w:rsidTr="00A421A1" w14:paraId="0DAC7EF5" w14:textId="77777777">
        <w:trPr>
          <w:trHeight w:val="136"/>
        </w:trPr>
        <w:tc>
          <w:tcPr>
            <w:tcW w:w="2160" w:type="dxa"/>
          </w:tcPr>
          <w:p w:rsidRPr="00C5333A" w:rsidR="006205C0" w:rsidP="00A421A1" w:rsidRDefault="00F512EA" w14:paraId="65985EED" w14:textId="77777777">
            <w:pPr>
              <w:tabs>
                <w:tab w:val="left" w:pos="1890"/>
              </w:tabs>
              <w:spacing w:line="180" w:lineRule="exact"/>
              <w:rPr>
                <w:b/>
                <w:sz w:val="13"/>
                <w:szCs w:val="13"/>
              </w:rPr>
            </w:pPr>
            <w:r w:rsidRPr="00003544">
              <w:rPr>
                <w:b/>
                <w:sz w:val="13"/>
                <w:szCs w:val="13"/>
              </w:rPr>
              <w:t>Uw brief</w:t>
            </w:r>
          </w:p>
          <w:p w:rsidRPr="00E06CD4" w:rsidR="00E91674" w:rsidP="00E210E0" w:rsidRDefault="00F512EA" w14:paraId="217E8477" w14:textId="77777777">
            <w:pPr>
              <w:tabs>
                <w:tab w:val="left" w:pos="1890"/>
              </w:tabs>
              <w:spacing w:after="92" w:line="180" w:lineRule="exact"/>
              <w:rPr>
                <w:sz w:val="13"/>
                <w:szCs w:val="13"/>
              </w:rPr>
            </w:pPr>
            <w:r>
              <w:rPr>
                <w:sz w:val="13"/>
                <w:szCs w:val="13"/>
              </w:rPr>
              <w:t>21 mei 2025</w:t>
            </w:r>
          </w:p>
        </w:tc>
      </w:tr>
      <w:tr w:rsidR="00F0753F" w:rsidTr="00A421A1" w14:paraId="04197939" w14:textId="77777777">
        <w:trPr>
          <w:trHeight w:val="227"/>
        </w:trPr>
        <w:tc>
          <w:tcPr>
            <w:tcW w:w="2160" w:type="dxa"/>
          </w:tcPr>
          <w:p w:rsidRPr="004A65A5" w:rsidR="006205C0" w:rsidP="00A421A1" w:rsidRDefault="00F512EA" w14:paraId="2D8F398C" w14:textId="77777777">
            <w:pPr>
              <w:spacing w:line="180" w:lineRule="exact"/>
              <w:rPr>
                <w:b/>
                <w:sz w:val="13"/>
                <w:szCs w:val="13"/>
              </w:rPr>
            </w:pPr>
            <w:r>
              <w:rPr>
                <w:b/>
                <w:sz w:val="13"/>
                <w:szCs w:val="13"/>
              </w:rPr>
              <w:t>Uw referentie</w:t>
            </w:r>
          </w:p>
          <w:p w:rsidRPr="00D74F66" w:rsidR="006205C0" w:rsidP="00A421A1" w:rsidRDefault="00F512EA" w14:paraId="6A9F80B4" w14:textId="77777777">
            <w:pPr>
              <w:spacing w:after="90" w:line="180" w:lineRule="exact"/>
              <w:rPr>
                <w:sz w:val="13"/>
              </w:rPr>
            </w:pPr>
            <w:r>
              <w:rPr>
                <w:sz w:val="13"/>
              </w:rPr>
              <w:t>2025D22984</w:t>
            </w:r>
          </w:p>
        </w:tc>
      </w:tr>
    </w:tbl>
    <w:p w:rsidR="00215356" w:rsidRDefault="00215356" w14:paraId="604C2E89" w14:textId="77777777"/>
    <w:p w:rsidR="006205C0" w:rsidP="00A421A1" w:rsidRDefault="006205C0" w14:paraId="65A22BC3" w14:textId="77777777"/>
    <w:p w:rsidR="00B5019A" w:rsidP="00B5019A" w:rsidRDefault="00B5019A" w14:paraId="533AC907" w14:textId="71756B43">
      <w:r>
        <w:t>Hierbij stuur ik u</w:t>
      </w:r>
      <w:r w:rsidR="00CA1E8A">
        <w:t>w Kamer</w:t>
      </w:r>
      <w:r>
        <w:t xml:space="preserve"> mijn reactie op het verzoek van de </w:t>
      </w:r>
      <w:r w:rsidRPr="00107906">
        <w:t>vaste commissie voor Landbouw, Visserij, Voedselzekerheid en Natuur</w:t>
      </w:r>
      <w:r>
        <w:t xml:space="preserve"> (LVVN) van 21 mei 2025, waarin ik gevraagd word te reageren op een </w:t>
      </w:r>
      <w:r>
        <w:rPr>
          <w:lang w:eastAsia="en-US"/>
        </w:rPr>
        <w:t>actiemail in het kader van Wereldproefdierendag. De actiemail roept op het</w:t>
      </w:r>
      <w:r w:rsidRPr="00CA1E8A" w:rsidR="00CA1E8A">
        <w:rPr>
          <w:lang w:eastAsia="en-US"/>
        </w:rPr>
        <w:t xml:space="preserve"> </w:t>
      </w:r>
      <w:proofErr w:type="spellStart"/>
      <w:r w:rsidR="00CA1E8A">
        <w:rPr>
          <w:lang w:eastAsia="en-US"/>
        </w:rPr>
        <w:t>Biomedical</w:t>
      </w:r>
      <w:proofErr w:type="spellEnd"/>
      <w:r w:rsidR="00CA1E8A">
        <w:rPr>
          <w:lang w:eastAsia="en-US"/>
        </w:rPr>
        <w:t xml:space="preserve"> </w:t>
      </w:r>
      <w:proofErr w:type="spellStart"/>
      <w:r w:rsidR="00CA1E8A">
        <w:rPr>
          <w:lang w:eastAsia="en-US"/>
        </w:rPr>
        <w:t>Primate</w:t>
      </w:r>
      <w:proofErr w:type="spellEnd"/>
      <w:r w:rsidR="00CA1E8A">
        <w:rPr>
          <w:lang w:eastAsia="en-US"/>
        </w:rPr>
        <w:t xml:space="preserve"> Research Centre</w:t>
      </w:r>
      <w:r>
        <w:rPr>
          <w:lang w:eastAsia="en-US"/>
        </w:rPr>
        <w:t xml:space="preserve"> </w:t>
      </w:r>
      <w:r w:rsidR="00CA1E8A">
        <w:rPr>
          <w:lang w:eastAsia="en-US"/>
        </w:rPr>
        <w:t>(</w:t>
      </w:r>
      <w:r>
        <w:rPr>
          <w:lang w:eastAsia="en-US"/>
        </w:rPr>
        <w:t>BPRC</w:t>
      </w:r>
      <w:r w:rsidR="00CA1E8A">
        <w:rPr>
          <w:lang w:eastAsia="en-US"/>
        </w:rPr>
        <w:t>)</w:t>
      </w:r>
      <w:r>
        <w:rPr>
          <w:lang w:eastAsia="en-US"/>
        </w:rPr>
        <w:t xml:space="preserve"> in Rijswijk te sluiten</w:t>
      </w:r>
      <w:r>
        <w:t xml:space="preserve">. </w:t>
      </w:r>
    </w:p>
    <w:p w:rsidR="00B5019A" w:rsidP="00B5019A" w:rsidRDefault="00B5019A" w14:paraId="113EF19B" w14:textId="77777777"/>
    <w:p w:rsidR="003D191D" w:rsidP="003D191D" w:rsidRDefault="003D191D" w14:paraId="5BA9460E" w14:textId="77777777">
      <w:r>
        <w:rPr>
          <w:szCs w:val="18"/>
        </w:rPr>
        <w:t xml:space="preserve">Mijn inzet is dat </w:t>
      </w:r>
      <w:r w:rsidRPr="00534F04">
        <w:t xml:space="preserve">NHP-onderzoek </w:t>
      </w:r>
      <w:r>
        <w:t xml:space="preserve">in de toekomst, </w:t>
      </w:r>
      <w:r w:rsidRPr="00534F04">
        <w:t xml:space="preserve">en liefst zo snel mogelijk, </w:t>
      </w:r>
      <w:r>
        <w:t xml:space="preserve">helemaal </w:t>
      </w:r>
      <w:r w:rsidRPr="00534F04">
        <w:t>niet meer nodig is.</w:t>
      </w:r>
      <w:r>
        <w:t xml:space="preserve"> Hiertoe ga ik (nog) sterker inzetten op de ontwikkeling van proefdiervrije </w:t>
      </w:r>
      <w:proofErr w:type="spellStart"/>
      <w:r>
        <w:t>onderzoeksmodellen</w:t>
      </w:r>
      <w:proofErr w:type="spellEnd"/>
      <w:r>
        <w:t>.</w:t>
      </w:r>
      <w:r w:rsidRPr="00534F04">
        <w:t xml:space="preserve"> </w:t>
      </w:r>
      <w:r>
        <w:t xml:space="preserve">Ook in Europa ga ik mij inzetten voor </w:t>
      </w:r>
      <w:r w:rsidRPr="00534F04">
        <w:t>een reductie van het totale aantal</w:t>
      </w:r>
      <w:r>
        <w:t xml:space="preserve"> </w:t>
      </w:r>
      <w:r w:rsidRPr="00534F04">
        <w:t>NHP-experimenten, met behoud van de Europese strategische autonomie</w:t>
      </w:r>
      <w:r>
        <w:t xml:space="preserve"> </w:t>
      </w:r>
      <w:r w:rsidRPr="00534F04">
        <w:t>en ten behoeve van excellent wetenschappelijk onderzoek en de pandemische paraatheid.</w:t>
      </w:r>
      <w:r>
        <w:t xml:space="preserve"> Hiervoor ga ik onder andere (laten) verkennen </w:t>
      </w:r>
      <w:r w:rsidRPr="00534F04">
        <w:t>of organisatorische samenwerking en</w:t>
      </w:r>
      <w:r>
        <w:t xml:space="preserve"> </w:t>
      </w:r>
      <w:r w:rsidRPr="00534F04">
        <w:t>eventuele bundeling van NHP-onderzoek op enkele locaties in Europa</w:t>
      </w:r>
      <w:r>
        <w:t xml:space="preserve"> </w:t>
      </w:r>
      <w:r w:rsidRPr="00534F04">
        <w:t>haalbaar en wenselijk is.</w:t>
      </w:r>
      <w:r>
        <w:t xml:space="preserve"> </w:t>
      </w:r>
    </w:p>
    <w:p w:rsidR="003D191D" w:rsidP="003D191D" w:rsidRDefault="003D191D" w14:paraId="07F17F33" w14:textId="77777777"/>
    <w:p w:rsidR="003D191D" w:rsidP="003D191D" w:rsidRDefault="003D191D" w14:paraId="56A98185" w14:textId="77777777">
      <w:r>
        <w:t xml:space="preserve">Ik begrijp de weerstand die er is tegen dierproeven in het algemeen en proeven met NHP in het bijzonder. Met elkaar willen we hier zo snel als mogelijk vanaf. Op basis van </w:t>
      </w:r>
      <w:r>
        <w:rPr>
          <w:szCs w:val="18"/>
        </w:rPr>
        <w:t xml:space="preserve">rapport van </w:t>
      </w:r>
      <w:r>
        <w:t xml:space="preserve">de onafhankelijke commissie </w:t>
      </w:r>
      <w:r w:rsidRPr="00677E22">
        <w:t xml:space="preserve">“Onderzoek niet-humane primaten” </w:t>
      </w:r>
      <w:r>
        <w:t>is het voor mij echter duidelijk dat stoppen met proeven met NHP nu nog niet verantwoord is, maar mijn inzet is er volop op gericht dit punt binnen afzienbare tijd te bereiken.</w:t>
      </w:r>
    </w:p>
    <w:p w:rsidR="003D191D" w:rsidP="003D191D" w:rsidRDefault="003D191D" w14:paraId="0998083F" w14:textId="77777777"/>
    <w:p w:rsidR="00B5019A" w:rsidP="00B5019A" w:rsidRDefault="00B5019A" w14:paraId="36C7758A" w14:textId="77777777">
      <w:pPr>
        <w:rPr>
          <w:szCs w:val="18"/>
        </w:rPr>
      </w:pPr>
      <w:r>
        <w:t>In mijn brief van 11 april jongstleden</w:t>
      </w:r>
      <w:r>
        <w:rPr>
          <w:rStyle w:val="Voetnootmarkering"/>
        </w:rPr>
        <w:footnoteReference w:id="1"/>
      </w:r>
      <w:r>
        <w:t xml:space="preserve"> ben ik uitgebreid ingegaan op </w:t>
      </w:r>
      <w:r w:rsidRPr="008A12CC">
        <w:t>het</w:t>
      </w:r>
      <w:r>
        <w:t xml:space="preserve"> kabinetsbesluit om als </w:t>
      </w:r>
      <w:r w:rsidRPr="008A12CC">
        <w:t xml:space="preserve">Nederland </w:t>
      </w:r>
      <w:r>
        <w:t xml:space="preserve">voor de komende vijf jaar </w:t>
      </w:r>
      <w:r w:rsidRPr="008A12CC">
        <w:t xml:space="preserve">beschikking </w:t>
      </w:r>
      <w:r>
        <w:t xml:space="preserve">te </w:t>
      </w:r>
      <w:r w:rsidRPr="008A12CC">
        <w:t>houd</w:t>
      </w:r>
      <w:r>
        <w:t>en</w:t>
      </w:r>
      <w:r w:rsidRPr="008A12CC">
        <w:t xml:space="preserve"> over een</w:t>
      </w:r>
      <w:r>
        <w:t xml:space="preserve"> </w:t>
      </w:r>
      <w:r w:rsidRPr="008A12CC">
        <w:t xml:space="preserve">onafhankelijk primatencentrum en het aantal (proeven met) </w:t>
      </w:r>
      <w:r>
        <w:t>niet-humane primaten (</w:t>
      </w:r>
      <w:r w:rsidRPr="008A12CC">
        <w:t>NHP</w:t>
      </w:r>
      <w:r>
        <w:t>)</w:t>
      </w:r>
      <w:r w:rsidRPr="008A12CC">
        <w:t xml:space="preserve"> niet verder</w:t>
      </w:r>
      <w:r>
        <w:t xml:space="preserve"> in te perken</w:t>
      </w:r>
      <w:r w:rsidRPr="008A12CC">
        <w:t>.</w:t>
      </w:r>
      <w:r>
        <w:t xml:space="preserve"> </w:t>
      </w:r>
      <w:r>
        <w:rPr>
          <w:szCs w:val="18"/>
        </w:rPr>
        <w:t>Het kabinet acht dit noodzakelijk</w:t>
      </w:r>
      <w:r w:rsidRPr="007C2A91">
        <w:rPr>
          <w:szCs w:val="18"/>
        </w:rPr>
        <w:t xml:space="preserve"> </w:t>
      </w:r>
      <w:r w:rsidRPr="00A13B17">
        <w:rPr>
          <w:szCs w:val="18"/>
        </w:rPr>
        <w:t>voor de bestrijding van</w:t>
      </w:r>
      <w:r>
        <w:rPr>
          <w:szCs w:val="18"/>
        </w:rPr>
        <w:t xml:space="preserve"> </w:t>
      </w:r>
      <w:r w:rsidRPr="00A13B17">
        <w:rPr>
          <w:szCs w:val="18"/>
        </w:rPr>
        <w:t xml:space="preserve">levensbedreigende ziektes en uitbraken van </w:t>
      </w:r>
      <w:r w:rsidRPr="00A13B17">
        <w:rPr>
          <w:szCs w:val="18"/>
        </w:rPr>
        <w:lastRenderedPageBreak/>
        <w:t>infectieziekten die de</w:t>
      </w:r>
      <w:r>
        <w:rPr>
          <w:szCs w:val="18"/>
        </w:rPr>
        <w:t xml:space="preserve"> </w:t>
      </w:r>
      <w:r w:rsidRPr="00A13B17">
        <w:rPr>
          <w:szCs w:val="18"/>
        </w:rPr>
        <w:t>volksgezondheid bedreigen</w:t>
      </w:r>
      <w:r>
        <w:rPr>
          <w:rStyle w:val="Voetnootmarkering"/>
          <w:szCs w:val="18"/>
        </w:rPr>
        <w:footnoteReference w:id="2"/>
      </w:r>
      <w:r>
        <w:rPr>
          <w:szCs w:val="18"/>
        </w:rPr>
        <w:t xml:space="preserve">, omdat </w:t>
      </w:r>
      <w:r w:rsidRPr="00A13B17">
        <w:rPr>
          <w:szCs w:val="18"/>
        </w:rPr>
        <w:t xml:space="preserve">alternatieve (proefdiervrije) modellen nog niet het volledige inzicht </w:t>
      </w:r>
      <w:r>
        <w:rPr>
          <w:szCs w:val="18"/>
        </w:rPr>
        <w:t xml:space="preserve">kunnen </w:t>
      </w:r>
      <w:r w:rsidRPr="00A13B17">
        <w:rPr>
          <w:szCs w:val="18"/>
        </w:rPr>
        <w:t>bieden in de complexe menselijke biologie en ziekteprocessen</w:t>
      </w:r>
      <w:r>
        <w:rPr>
          <w:rStyle w:val="Voetnootmarkering"/>
          <w:szCs w:val="18"/>
        </w:rPr>
        <w:footnoteReference w:id="3"/>
      </w:r>
      <w:r w:rsidRPr="00A13B17">
        <w:rPr>
          <w:szCs w:val="18"/>
        </w:rPr>
        <w:t xml:space="preserve">. </w:t>
      </w:r>
    </w:p>
    <w:p w:rsidR="00B5019A" w:rsidP="00B5019A" w:rsidRDefault="00B5019A" w14:paraId="1CF50BBF" w14:textId="77777777">
      <w:pPr>
        <w:rPr>
          <w:szCs w:val="18"/>
        </w:rPr>
      </w:pPr>
    </w:p>
    <w:p w:rsidR="00B5019A" w:rsidP="00B5019A" w:rsidRDefault="00B5019A" w14:paraId="7FD06557" w14:textId="038F0AB1">
      <w:r>
        <w:rPr>
          <w:szCs w:val="18"/>
        </w:rPr>
        <w:t>Het beperkte aantal proeven met</w:t>
      </w:r>
      <w:r>
        <w:t xml:space="preserve"> </w:t>
      </w:r>
      <w:r w:rsidRPr="00DF7DCB">
        <w:t>NHP</w:t>
      </w:r>
      <w:r>
        <w:t xml:space="preserve"> </w:t>
      </w:r>
      <w:r w:rsidRPr="008A12CC">
        <w:t>gebeur</w:t>
      </w:r>
      <w:r>
        <w:t>t</w:t>
      </w:r>
      <w:r w:rsidRPr="008A12CC">
        <w:t xml:space="preserve"> alleen als er</w:t>
      </w:r>
      <w:r>
        <w:t xml:space="preserve"> </w:t>
      </w:r>
      <w:r w:rsidRPr="008A12CC">
        <w:t>geen andere methode beschikbaar is en zorgvuldig en onafhankelijk</w:t>
      </w:r>
      <w:r>
        <w:t xml:space="preserve"> is getoetst</w:t>
      </w:r>
      <w:r w:rsidRPr="008A12CC">
        <w:t xml:space="preserve"> door </w:t>
      </w:r>
      <w:r>
        <w:t xml:space="preserve">een </w:t>
      </w:r>
      <w:r w:rsidRPr="008A12CC">
        <w:t>Dierexperimentencommissie (DEC) en de Centrale</w:t>
      </w:r>
      <w:r>
        <w:t xml:space="preserve"> </w:t>
      </w:r>
      <w:r w:rsidRPr="008A12CC">
        <w:t xml:space="preserve">Commissie Dierproeven (CCD). </w:t>
      </w:r>
      <w:r>
        <w:t xml:space="preserve">Er vindt bij NHP-onderzoek ook achteraf een extra beoordeling plaats. </w:t>
      </w:r>
      <w:r w:rsidRPr="008A12CC">
        <w:t>Deze werkwijze vloeit voort uit de</w:t>
      </w:r>
      <w:r>
        <w:t xml:space="preserve"> </w:t>
      </w:r>
      <w:r w:rsidRPr="008A12CC">
        <w:t>implementatie van de Europese Dierproevenrichtlijn</w:t>
      </w:r>
      <w:r>
        <w:rPr>
          <w:rStyle w:val="Voetnootmarkering"/>
        </w:rPr>
        <w:footnoteReference w:id="4"/>
      </w:r>
      <w:r w:rsidRPr="008A12CC">
        <w:t>, waarin eisen</w:t>
      </w:r>
      <w:r>
        <w:t xml:space="preserve"> </w:t>
      </w:r>
      <w:r w:rsidRPr="008A12CC">
        <w:t>worden gesteld aan de ethische beoordeling en de rechtvaardiging van</w:t>
      </w:r>
      <w:r>
        <w:t xml:space="preserve"> </w:t>
      </w:r>
      <w:r w:rsidRPr="008A12CC">
        <w:t>dierproeven, de zorg voor de dieren, en de bevordering van nieuwe,</w:t>
      </w:r>
      <w:r>
        <w:t xml:space="preserve"> </w:t>
      </w:r>
      <w:r w:rsidRPr="008A12CC">
        <w:t>alternatieve methoden om het gebruik van dieren te verminderen.</w:t>
      </w:r>
      <w:r>
        <w:t xml:space="preserve"> </w:t>
      </w:r>
    </w:p>
    <w:p w:rsidR="00B5019A" w:rsidP="00B5019A" w:rsidRDefault="00B5019A" w14:paraId="78CCBB54" w14:textId="77777777">
      <w:pPr>
        <w:rPr>
          <w:szCs w:val="18"/>
        </w:rPr>
      </w:pPr>
    </w:p>
    <w:p w:rsidR="00B5019A" w:rsidP="00CA35E4" w:rsidRDefault="00B5019A" w14:paraId="65FBF266" w14:textId="66DD688D"/>
    <w:p w:rsidR="005768E4" w:rsidP="00CA35E4" w:rsidRDefault="00F512EA" w14:paraId="318DD831" w14:textId="77777777">
      <w:r>
        <w:t>De minister van Onderwijs, Cultuur en Wetenschap,</w:t>
      </w:r>
    </w:p>
    <w:p w:rsidR="000F521E" w:rsidP="003A7160" w:rsidRDefault="000F521E" w14:paraId="5EFDF584" w14:textId="77777777"/>
    <w:p w:rsidR="00F512EA" w:rsidP="003A7160" w:rsidRDefault="00F512EA" w14:paraId="0129267F" w14:textId="77777777"/>
    <w:p w:rsidR="00222A47" w:rsidP="003A7160" w:rsidRDefault="00222A47" w14:paraId="078181FC" w14:textId="77777777"/>
    <w:p w:rsidR="00222A47" w:rsidP="003A7160" w:rsidRDefault="00222A47" w14:paraId="3783EE21" w14:textId="77777777"/>
    <w:p w:rsidR="00222A47" w:rsidP="003A7160" w:rsidRDefault="00222A47" w14:paraId="43A4B48F" w14:textId="77777777"/>
    <w:p w:rsidR="00184B30" w:rsidP="00F512EA" w:rsidRDefault="00F512EA" w14:paraId="5CE700D5" w14:textId="5169F422">
      <w:pPr>
        <w:pStyle w:val="standaard-tekst"/>
      </w:pPr>
      <w:r>
        <w:t>Eppo Bruins</w:t>
      </w:r>
    </w:p>
    <w:sectPr w:rsidR="00184B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D927" w14:textId="77777777" w:rsidR="00DC691C" w:rsidRDefault="00F512EA">
      <w:r>
        <w:separator/>
      </w:r>
    </w:p>
    <w:p w14:paraId="719297CA" w14:textId="77777777" w:rsidR="00DC691C" w:rsidRDefault="00DC691C"/>
  </w:endnote>
  <w:endnote w:type="continuationSeparator" w:id="0">
    <w:p w14:paraId="71A7AF1A" w14:textId="77777777" w:rsidR="00DC691C" w:rsidRDefault="00F512EA">
      <w:r>
        <w:continuationSeparator/>
      </w:r>
    </w:p>
    <w:p w14:paraId="48F55BC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9C1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0753F" w14:paraId="1015CFF0" w14:textId="77777777" w:rsidTr="004C7E1D">
      <w:trPr>
        <w:trHeight w:hRule="exact" w:val="357"/>
      </w:trPr>
      <w:tc>
        <w:tcPr>
          <w:tcW w:w="7603" w:type="dxa"/>
          <w:shd w:val="clear" w:color="auto" w:fill="auto"/>
        </w:tcPr>
        <w:p w14:paraId="7E15372D" w14:textId="77777777" w:rsidR="002F71BB" w:rsidRPr="004C7E1D" w:rsidRDefault="002F71BB" w:rsidP="004C7E1D">
          <w:pPr>
            <w:spacing w:line="180" w:lineRule="exact"/>
            <w:rPr>
              <w:sz w:val="13"/>
              <w:szCs w:val="13"/>
            </w:rPr>
          </w:pPr>
        </w:p>
      </w:tc>
      <w:tc>
        <w:tcPr>
          <w:tcW w:w="2172" w:type="dxa"/>
          <w:shd w:val="clear" w:color="auto" w:fill="auto"/>
        </w:tcPr>
        <w:p w14:paraId="0EF2B4FC" w14:textId="4BDDF2BA" w:rsidR="002F71BB" w:rsidRPr="004C7E1D" w:rsidRDefault="00F512E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02DDB">
            <w:rPr>
              <w:szCs w:val="13"/>
            </w:rPr>
            <w:t>2</w:t>
          </w:r>
          <w:r w:rsidRPr="004C7E1D">
            <w:rPr>
              <w:szCs w:val="13"/>
            </w:rPr>
            <w:fldChar w:fldCharType="end"/>
          </w:r>
        </w:p>
      </w:tc>
    </w:tr>
  </w:tbl>
  <w:p w14:paraId="2FD6D9F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0753F" w14:paraId="30BD8A09" w14:textId="77777777" w:rsidTr="004C7E1D">
      <w:trPr>
        <w:trHeight w:hRule="exact" w:val="357"/>
      </w:trPr>
      <w:tc>
        <w:tcPr>
          <w:tcW w:w="7709" w:type="dxa"/>
          <w:shd w:val="clear" w:color="auto" w:fill="auto"/>
        </w:tcPr>
        <w:p w14:paraId="4C63A0B0" w14:textId="77777777" w:rsidR="00D17084" w:rsidRPr="004C7E1D" w:rsidRDefault="00D17084" w:rsidP="004C7E1D">
          <w:pPr>
            <w:spacing w:line="180" w:lineRule="exact"/>
            <w:rPr>
              <w:sz w:val="13"/>
              <w:szCs w:val="13"/>
            </w:rPr>
          </w:pPr>
        </w:p>
      </w:tc>
      <w:tc>
        <w:tcPr>
          <w:tcW w:w="2060" w:type="dxa"/>
          <w:shd w:val="clear" w:color="auto" w:fill="auto"/>
        </w:tcPr>
        <w:p w14:paraId="25184FE3" w14:textId="5BBB0052" w:rsidR="00D17084" w:rsidRPr="004C7E1D" w:rsidRDefault="00F512E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02DDB">
            <w:rPr>
              <w:szCs w:val="13"/>
            </w:rPr>
            <w:t>2</w:t>
          </w:r>
          <w:r w:rsidRPr="004C7E1D">
            <w:rPr>
              <w:szCs w:val="13"/>
            </w:rPr>
            <w:fldChar w:fldCharType="end"/>
          </w:r>
        </w:p>
      </w:tc>
    </w:tr>
  </w:tbl>
  <w:p w14:paraId="72655B8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C3EA" w14:textId="77777777" w:rsidR="00DC691C" w:rsidRDefault="00F512EA">
      <w:r>
        <w:separator/>
      </w:r>
    </w:p>
    <w:p w14:paraId="157AAB39" w14:textId="77777777" w:rsidR="00DC691C" w:rsidRDefault="00DC691C"/>
  </w:footnote>
  <w:footnote w:type="continuationSeparator" w:id="0">
    <w:p w14:paraId="1B2A0A46" w14:textId="77777777" w:rsidR="00DC691C" w:rsidRDefault="00F512EA">
      <w:r>
        <w:continuationSeparator/>
      </w:r>
    </w:p>
    <w:p w14:paraId="36D8EF9B" w14:textId="77777777" w:rsidR="00DC691C" w:rsidRDefault="00DC691C"/>
  </w:footnote>
  <w:footnote w:id="1">
    <w:p w14:paraId="6B470892" w14:textId="77777777" w:rsidR="00B5019A" w:rsidRPr="00906E0E" w:rsidRDefault="00B5019A" w:rsidP="00B5019A">
      <w:pPr>
        <w:pStyle w:val="Voetnoottekst"/>
        <w:spacing w:line="240" w:lineRule="auto"/>
        <w:rPr>
          <w:sz w:val="14"/>
          <w:szCs w:val="14"/>
        </w:rPr>
      </w:pPr>
      <w:r w:rsidRPr="00906E0E">
        <w:rPr>
          <w:rStyle w:val="Voetnootmarkering"/>
          <w:sz w:val="14"/>
          <w:szCs w:val="14"/>
        </w:rPr>
        <w:footnoteRef/>
      </w:r>
      <w:r w:rsidRPr="00906E0E">
        <w:rPr>
          <w:sz w:val="14"/>
          <w:szCs w:val="14"/>
        </w:rPr>
        <w:t xml:space="preserve"> Kamerstukken II, 2024/2025, 32 336, no. 164</w:t>
      </w:r>
    </w:p>
  </w:footnote>
  <w:footnote w:id="2">
    <w:p w14:paraId="1F20BDEE" w14:textId="77777777" w:rsidR="00B5019A" w:rsidRPr="00906E0E" w:rsidRDefault="00B5019A" w:rsidP="00B5019A">
      <w:pPr>
        <w:pStyle w:val="Voetnoottekst"/>
        <w:spacing w:line="240" w:lineRule="auto"/>
        <w:rPr>
          <w:sz w:val="14"/>
          <w:szCs w:val="14"/>
        </w:rPr>
      </w:pPr>
      <w:r w:rsidRPr="00906E0E">
        <w:rPr>
          <w:rStyle w:val="Voetnootmarkering"/>
          <w:sz w:val="14"/>
          <w:szCs w:val="14"/>
        </w:rPr>
        <w:footnoteRef/>
      </w:r>
      <w:r w:rsidRPr="00906E0E">
        <w:rPr>
          <w:sz w:val="14"/>
          <w:szCs w:val="14"/>
        </w:rPr>
        <w:t xml:space="preserve"> Conform motie Wassenberg c.s. (Kamerstuk 36 200 VIII, nr. 113) en motie Tielen (Kamerstuk 32 336, nr. 83).</w:t>
      </w:r>
    </w:p>
  </w:footnote>
  <w:footnote w:id="3">
    <w:p w14:paraId="462314B9" w14:textId="77777777" w:rsidR="00B5019A" w:rsidRPr="00906E0E" w:rsidRDefault="00B5019A" w:rsidP="00B5019A">
      <w:pPr>
        <w:pStyle w:val="Voetnoottekst"/>
        <w:spacing w:line="240" w:lineRule="auto"/>
        <w:rPr>
          <w:sz w:val="14"/>
          <w:szCs w:val="14"/>
        </w:rPr>
      </w:pPr>
      <w:r w:rsidRPr="00906E0E">
        <w:rPr>
          <w:rStyle w:val="Voetnootmarkering"/>
          <w:sz w:val="14"/>
          <w:szCs w:val="14"/>
        </w:rPr>
        <w:footnoteRef/>
      </w:r>
      <w:r w:rsidRPr="00906E0E">
        <w:rPr>
          <w:sz w:val="14"/>
          <w:szCs w:val="14"/>
        </w:rPr>
        <w:t xml:space="preserve"> Zo blijkt uit het onderzoek van de onafhankelijke commissie “Onderzoek niet-humane primaten” (Kamerstukken II, 2024/2025, 2025D16495)</w:t>
      </w:r>
    </w:p>
  </w:footnote>
  <w:footnote w:id="4">
    <w:p w14:paraId="4ADEDF10" w14:textId="77777777" w:rsidR="00B5019A" w:rsidRPr="008A12CC" w:rsidRDefault="00B5019A" w:rsidP="00B5019A">
      <w:pPr>
        <w:pStyle w:val="Voetnoottekst"/>
        <w:spacing w:line="240" w:lineRule="auto"/>
        <w:rPr>
          <w:lang w:val="en-US"/>
        </w:rPr>
      </w:pPr>
      <w:r w:rsidRPr="00906E0E">
        <w:rPr>
          <w:rStyle w:val="Voetnootmarkering"/>
          <w:sz w:val="14"/>
          <w:szCs w:val="14"/>
        </w:rPr>
        <w:footnoteRef/>
      </w:r>
      <w:r w:rsidRPr="00906E0E">
        <w:rPr>
          <w:sz w:val="14"/>
          <w:szCs w:val="14"/>
          <w:lang w:val="en-US"/>
        </w:rPr>
        <w:t xml:space="preserve"> “Directive 2010/63/EU on the protection of animals used for scientific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0753F" w14:paraId="7F819E70" w14:textId="77777777" w:rsidTr="006D2D53">
      <w:trPr>
        <w:trHeight w:hRule="exact" w:val="400"/>
      </w:trPr>
      <w:tc>
        <w:tcPr>
          <w:tcW w:w="7518" w:type="dxa"/>
          <w:shd w:val="clear" w:color="auto" w:fill="auto"/>
        </w:tcPr>
        <w:p w14:paraId="7ABB538F" w14:textId="77777777" w:rsidR="00527BD4" w:rsidRPr="00275984" w:rsidRDefault="00527BD4" w:rsidP="00BF4427">
          <w:pPr>
            <w:pStyle w:val="Huisstijl-Rubricering"/>
          </w:pPr>
        </w:p>
      </w:tc>
    </w:tr>
  </w:tbl>
  <w:p w14:paraId="2AA83AE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0753F" w14:paraId="5AA0C044" w14:textId="77777777" w:rsidTr="003B528D">
      <w:tc>
        <w:tcPr>
          <w:tcW w:w="2160" w:type="dxa"/>
          <w:shd w:val="clear" w:color="auto" w:fill="auto"/>
        </w:tcPr>
        <w:p w14:paraId="12E79DE3" w14:textId="77777777" w:rsidR="002F71BB" w:rsidRPr="000407BB" w:rsidRDefault="00F512EA" w:rsidP="005D283A">
          <w:pPr>
            <w:pStyle w:val="Colofonkop"/>
            <w:framePr w:hSpace="0" w:wrap="auto" w:vAnchor="margin" w:hAnchor="text" w:xAlign="left" w:yAlign="inline"/>
          </w:pPr>
          <w:r>
            <w:t>Onze referentie</w:t>
          </w:r>
        </w:p>
      </w:tc>
    </w:tr>
    <w:tr w:rsidR="00F0753F" w14:paraId="74D33E14" w14:textId="77777777" w:rsidTr="002F71BB">
      <w:trPr>
        <w:trHeight w:val="259"/>
      </w:trPr>
      <w:tc>
        <w:tcPr>
          <w:tcW w:w="2160" w:type="dxa"/>
          <w:shd w:val="clear" w:color="auto" w:fill="auto"/>
        </w:tcPr>
        <w:p w14:paraId="63FCD062" w14:textId="31715BFC" w:rsidR="00E35CF4" w:rsidRPr="005D283A" w:rsidRDefault="00B22381" w:rsidP="0049501A">
          <w:pPr>
            <w:spacing w:line="180" w:lineRule="exact"/>
            <w:rPr>
              <w:sz w:val="13"/>
              <w:szCs w:val="13"/>
            </w:rPr>
          </w:pPr>
          <w:r w:rsidRPr="00B22381">
            <w:rPr>
              <w:sz w:val="13"/>
              <w:szCs w:val="13"/>
            </w:rPr>
            <w:t>53044341</w:t>
          </w:r>
        </w:p>
      </w:tc>
    </w:tr>
  </w:tbl>
  <w:p w14:paraId="6701767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0753F" w14:paraId="6A0934F8" w14:textId="77777777" w:rsidTr="001377D4">
      <w:trPr>
        <w:trHeight w:val="2636"/>
      </w:trPr>
      <w:tc>
        <w:tcPr>
          <w:tcW w:w="737" w:type="dxa"/>
          <w:shd w:val="clear" w:color="auto" w:fill="auto"/>
        </w:tcPr>
        <w:p w14:paraId="1F8AD4B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C0F05FD" w14:textId="77777777" w:rsidR="00704845" w:rsidRDefault="00F512EA" w:rsidP="0047126E">
          <w:pPr>
            <w:framePr w:w="3873" w:h="2625" w:hRule="exact" w:wrap="around" w:vAnchor="page" w:hAnchor="page" w:x="6323" w:y="1"/>
          </w:pPr>
          <w:r>
            <w:rPr>
              <w:noProof/>
              <w:lang w:val="en-US" w:eastAsia="en-US"/>
            </w:rPr>
            <w:drawing>
              <wp:inline distT="0" distB="0" distL="0" distR="0" wp14:anchorId="4E5CB696" wp14:editId="55D5684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7657368" w14:textId="77777777" w:rsidR="00483ECA" w:rsidRDefault="00483ECA" w:rsidP="00D037A9"/>
      </w:tc>
    </w:tr>
  </w:tbl>
  <w:p w14:paraId="7E42064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0753F" w14:paraId="4B85A052" w14:textId="77777777" w:rsidTr="0008539E">
      <w:trPr>
        <w:trHeight w:hRule="exact" w:val="572"/>
      </w:trPr>
      <w:tc>
        <w:tcPr>
          <w:tcW w:w="7520" w:type="dxa"/>
          <w:shd w:val="clear" w:color="auto" w:fill="auto"/>
        </w:tcPr>
        <w:p w14:paraId="45F7B91E" w14:textId="77777777" w:rsidR="00527BD4" w:rsidRPr="00963440" w:rsidRDefault="00F512EA" w:rsidP="00210BA3">
          <w:pPr>
            <w:pStyle w:val="Huisstijl-Adres"/>
            <w:spacing w:after="0"/>
          </w:pPr>
          <w:r w:rsidRPr="009E3B07">
            <w:t>&gt;Retouradres </w:t>
          </w:r>
          <w:r>
            <w:t>Postbus 16375 2500 BJ Den Haag</w:t>
          </w:r>
          <w:r w:rsidRPr="009E3B07">
            <w:t xml:space="preserve"> </w:t>
          </w:r>
        </w:p>
      </w:tc>
    </w:tr>
    <w:tr w:rsidR="00F0753F" w14:paraId="008EF428" w14:textId="77777777" w:rsidTr="00E776C6">
      <w:trPr>
        <w:cantSplit/>
        <w:trHeight w:hRule="exact" w:val="238"/>
      </w:trPr>
      <w:tc>
        <w:tcPr>
          <w:tcW w:w="7520" w:type="dxa"/>
          <w:shd w:val="clear" w:color="auto" w:fill="auto"/>
        </w:tcPr>
        <w:p w14:paraId="60643D42" w14:textId="77777777" w:rsidR="00093ABC" w:rsidRPr="00963440" w:rsidRDefault="00093ABC" w:rsidP="00963440"/>
      </w:tc>
    </w:tr>
    <w:tr w:rsidR="00F0753F" w14:paraId="3E54B483" w14:textId="77777777" w:rsidTr="00E776C6">
      <w:trPr>
        <w:cantSplit/>
        <w:trHeight w:hRule="exact" w:val="1520"/>
      </w:trPr>
      <w:tc>
        <w:tcPr>
          <w:tcW w:w="7520" w:type="dxa"/>
          <w:shd w:val="clear" w:color="auto" w:fill="auto"/>
        </w:tcPr>
        <w:p w14:paraId="07395A95" w14:textId="77777777" w:rsidR="00A604D3" w:rsidRPr="00963440" w:rsidRDefault="00A604D3" w:rsidP="00963440"/>
      </w:tc>
    </w:tr>
    <w:tr w:rsidR="00F0753F" w14:paraId="0C0BD21F" w14:textId="77777777" w:rsidTr="00E776C6">
      <w:trPr>
        <w:trHeight w:hRule="exact" w:val="1077"/>
      </w:trPr>
      <w:tc>
        <w:tcPr>
          <w:tcW w:w="7520" w:type="dxa"/>
          <w:shd w:val="clear" w:color="auto" w:fill="auto"/>
        </w:tcPr>
        <w:p w14:paraId="529DD546" w14:textId="77777777" w:rsidR="00892BA5" w:rsidRPr="00035E67" w:rsidRDefault="00892BA5" w:rsidP="00892BA5">
          <w:pPr>
            <w:tabs>
              <w:tab w:val="left" w:pos="740"/>
            </w:tabs>
            <w:autoSpaceDE w:val="0"/>
            <w:autoSpaceDN w:val="0"/>
            <w:adjustRightInd w:val="0"/>
            <w:rPr>
              <w:rFonts w:cs="Verdana"/>
              <w:szCs w:val="18"/>
            </w:rPr>
          </w:pPr>
        </w:p>
      </w:tc>
    </w:tr>
  </w:tbl>
  <w:p w14:paraId="3C88B41F" w14:textId="77777777" w:rsidR="006F273B" w:rsidRDefault="006F273B" w:rsidP="00BC4AE3">
    <w:pPr>
      <w:pStyle w:val="Koptekst"/>
    </w:pPr>
  </w:p>
  <w:p w14:paraId="6372E054" w14:textId="77777777" w:rsidR="00153BD0" w:rsidRDefault="00153BD0" w:rsidP="00BC4AE3">
    <w:pPr>
      <w:pStyle w:val="Koptekst"/>
    </w:pPr>
  </w:p>
  <w:p w14:paraId="4914D2E7" w14:textId="77777777" w:rsidR="0044605E" w:rsidRDefault="0044605E" w:rsidP="00BC4AE3">
    <w:pPr>
      <w:pStyle w:val="Koptekst"/>
    </w:pPr>
  </w:p>
  <w:p w14:paraId="3EEBC055" w14:textId="77777777" w:rsidR="0044605E" w:rsidRDefault="0044605E" w:rsidP="00BC4AE3">
    <w:pPr>
      <w:pStyle w:val="Koptekst"/>
    </w:pPr>
  </w:p>
  <w:p w14:paraId="753E639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8D6AEA8">
      <w:start w:val="1"/>
      <w:numFmt w:val="bullet"/>
      <w:pStyle w:val="Lijstopsomteken"/>
      <w:lvlText w:val="•"/>
      <w:lvlJc w:val="left"/>
      <w:pPr>
        <w:tabs>
          <w:tab w:val="num" w:pos="227"/>
        </w:tabs>
        <w:ind w:left="227" w:hanging="227"/>
      </w:pPr>
      <w:rPr>
        <w:rFonts w:ascii="Verdana" w:hAnsi="Verdana" w:hint="default"/>
        <w:sz w:val="18"/>
        <w:szCs w:val="18"/>
      </w:rPr>
    </w:lvl>
    <w:lvl w:ilvl="1" w:tplc="01543E10" w:tentative="1">
      <w:start w:val="1"/>
      <w:numFmt w:val="bullet"/>
      <w:lvlText w:val="o"/>
      <w:lvlJc w:val="left"/>
      <w:pPr>
        <w:tabs>
          <w:tab w:val="num" w:pos="1440"/>
        </w:tabs>
        <w:ind w:left="1440" w:hanging="360"/>
      </w:pPr>
      <w:rPr>
        <w:rFonts w:ascii="Courier New" w:hAnsi="Courier New" w:cs="Courier New" w:hint="default"/>
      </w:rPr>
    </w:lvl>
    <w:lvl w:ilvl="2" w:tplc="7C4E5DD0" w:tentative="1">
      <w:start w:val="1"/>
      <w:numFmt w:val="bullet"/>
      <w:lvlText w:val=""/>
      <w:lvlJc w:val="left"/>
      <w:pPr>
        <w:tabs>
          <w:tab w:val="num" w:pos="2160"/>
        </w:tabs>
        <w:ind w:left="2160" w:hanging="360"/>
      </w:pPr>
      <w:rPr>
        <w:rFonts w:ascii="Wingdings" w:hAnsi="Wingdings" w:hint="default"/>
      </w:rPr>
    </w:lvl>
    <w:lvl w:ilvl="3" w:tplc="6BFC1BE2" w:tentative="1">
      <w:start w:val="1"/>
      <w:numFmt w:val="bullet"/>
      <w:lvlText w:val=""/>
      <w:lvlJc w:val="left"/>
      <w:pPr>
        <w:tabs>
          <w:tab w:val="num" w:pos="2880"/>
        </w:tabs>
        <w:ind w:left="2880" w:hanging="360"/>
      </w:pPr>
      <w:rPr>
        <w:rFonts w:ascii="Symbol" w:hAnsi="Symbol" w:hint="default"/>
      </w:rPr>
    </w:lvl>
    <w:lvl w:ilvl="4" w:tplc="17428A42" w:tentative="1">
      <w:start w:val="1"/>
      <w:numFmt w:val="bullet"/>
      <w:lvlText w:val="o"/>
      <w:lvlJc w:val="left"/>
      <w:pPr>
        <w:tabs>
          <w:tab w:val="num" w:pos="3600"/>
        </w:tabs>
        <w:ind w:left="3600" w:hanging="360"/>
      </w:pPr>
      <w:rPr>
        <w:rFonts w:ascii="Courier New" w:hAnsi="Courier New" w:cs="Courier New" w:hint="default"/>
      </w:rPr>
    </w:lvl>
    <w:lvl w:ilvl="5" w:tplc="987C452E" w:tentative="1">
      <w:start w:val="1"/>
      <w:numFmt w:val="bullet"/>
      <w:lvlText w:val=""/>
      <w:lvlJc w:val="left"/>
      <w:pPr>
        <w:tabs>
          <w:tab w:val="num" w:pos="4320"/>
        </w:tabs>
        <w:ind w:left="4320" w:hanging="360"/>
      </w:pPr>
      <w:rPr>
        <w:rFonts w:ascii="Wingdings" w:hAnsi="Wingdings" w:hint="default"/>
      </w:rPr>
    </w:lvl>
    <w:lvl w:ilvl="6" w:tplc="865264B2" w:tentative="1">
      <w:start w:val="1"/>
      <w:numFmt w:val="bullet"/>
      <w:lvlText w:val=""/>
      <w:lvlJc w:val="left"/>
      <w:pPr>
        <w:tabs>
          <w:tab w:val="num" w:pos="5040"/>
        </w:tabs>
        <w:ind w:left="5040" w:hanging="360"/>
      </w:pPr>
      <w:rPr>
        <w:rFonts w:ascii="Symbol" w:hAnsi="Symbol" w:hint="default"/>
      </w:rPr>
    </w:lvl>
    <w:lvl w:ilvl="7" w:tplc="64BCEDC0" w:tentative="1">
      <w:start w:val="1"/>
      <w:numFmt w:val="bullet"/>
      <w:lvlText w:val="o"/>
      <w:lvlJc w:val="left"/>
      <w:pPr>
        <w:tabs>
          <w:tab w:val="num" w:pos="5760"/>
        </w:tabs>
        <w:ind w:left="5760" w:hanging="360"/>
      </w:pPr>
      <w:rPr>
        <w:rFonts w:ascii="Courier New" w:hAnsi="Courier New" w:cs="Courier New" w:hint="default"/>
      </w:rPr>
    </w:lvl>
    <w:lvl w:ilvl="8" w:tplc="73B087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CA0B4BE">
      <w:start w:val="1"/>
      <w:numFmt w:val="bullet"/>
      <w:pStyle w:val="Lijstopsomteken2"/>
      <w:lvlText w:val="–"/>
      <w:lvlJc w:val="left"/>
      <w:pPr>
        <w:tabs>
          <w:tab w:val="num" w:pos="227"/>
        </w:tabs>
        <w:ind w:left="227" w:firstLine="0"/>
      </w:pPr>
      <w:rPr>
        <w:rFonts w:ascii="Verdana" w:hAnsi="Verdana" w:hint="default"/>
      </w:rPr>
    </w:lvl>
    <w:lvl w:ilvl="1" w:tplc="5656A2F2" w:tentative="1">
      <w:start w:val="1"/>
      <w:numFmt w:val="bullet"/>
      <w:lvlText w:val="o"/>
      <w:lvlJc w:val="left"/>
      <w:pPr>
        <w:tabs>
          <w:tab w:val="num" w:pos="1440"/>
        </w:tabs>
        <w:ind w:left="1440" w:hanging="360"/>
      </w:pPr>
      <w:rPr>
        <w:rFonts w:ascii="Courier New" w:hAnsi="Courier New" w:cs="Courier New" w:hint="default"/>
      </w:rPr>
    </w:lvl>
    <w:lvl w:ilvl="2" w:tplc="A484F940" w:tentative="1">
      <w:start w:val="1"/>
      <w:numFmt w:val="bullet"/>
      <w:lvlText w:val=""/>
      <w:lvlJc w:val="left"/>
      <w:pPr>
        <w:tabs>
          <w:tab w:val="num" w:pos="2160"/>
        </w:tabs>
        <w:ind w:left="2160" w:hanging="360"/>
      </w:pPr>
      <w:rPr>
        <w:rFonts w:ascii="Wingdings" w:hAnsi="Wingdings" w:hint="default"/>
      </w:rPr>
    </w:lvl>
    <w:lvl w:ilvl="3" w:tplc="A30EFA6E" w:tentative="1">
      <w:start w:val="1"/>
      <w:numFmt w:val="bullet"/>
      <w:lvlText w:val=""/>
      <w:lvlJc w:val="left"/>
      <w:pPr>
        <w:tabs>
          <w:tab w:val="num" w:pos="2880"/>
        </w:tabs>
        <w:ind w:left="2880" w:hanging="360"/>
      </w:pPr>
      <w:rPr>
        <w:rFonts w:ascii="Symbol" w:hAnsi="Symbol" w:hint="default"/>
      </w:rPr>
    </w:lvl>
    <w:lvl w:ilvl="4" w:tplc="D0FE39F2" w:tentative="1">
      <w:start w:val="1"/>
      <w:numFmt w:val="bullet"/>
      <w:lvlText w:val="o"/>
      <w:lvlJc w:val="left"/>
      <w:pPr>
        <w:tabs>
          <w:tab w:val="num" w:pos="3600"/>
        </w:tabs>
        <w:ind w:left="3600" w:hanging="360"/>
      </w:pPr>
      <w:rPr>
        <w:rFonts w:ascii="Courier New" w:hAnsi="Courier New" w:cs="Courier New" w:hint="default"/>
      </w:rPr>
    </w:lvl>
    <w:lvl w:ilvl="5" w:tplc="5EC88C9A" w:tentative="1">
      <w:start w:val="1"/>
      <w:numFmt w:val="bullet"/>
      <w:lvlText w:val=""/>
      <w:lvlJc w:val="left"/>
      <w:pPr>
        <w:tabs>
          <w:tab w:val="num" w:pos="4320"/>
        </w:tabs>
        <w:ind w:left="4320" w:hanging="360"/>
      </w:pPr>
      <w:rPr>
        <w:rFonts w:ascii="Wingdings" w:hAnsi="Wingdings" w:hint="default"/>
      </w:rPr>
    </w:lvl>
    <w:lvl w:ilvl="6" w:tplc="85A6A498" w:tentative="1">
      <w:start w:val="1"/>
      <w:numFmt w:val="bullet"/>
      <w:lvlText w:val=""/>
      <w:lvlJc w:val="left"/>
      <w:pPr>
        <w:tabs>
          <w:tab w:val="num" w:pos="5040"/>
        </w:tabs>
        <w:ind w:left="5040" w:hanging="360"/>
      </w:pPr>
      <w:rPr>
        <w:rFonts w:ascii="Symbol" w:hAnsi="Symbol" w:hint="default"/>
      </w:rPr>
    </w:lvl>
    <w:lvl w:ilvl="7" w:tplc="0C94DA50" w:tentative="1">
      <w:start w:val="1"/>
      <w:numFmt w:val="bullet"/>
      <w:lvlText w:val="o"/>
      <w:lvlJc w:val="left"/>
      <w:pPr>
        <w:tabs>
          <w:tab w:val="num" w:pos="5760"/>
        </w:tabs>
        <w:ind w:left="5760" w:hanging="360"/>
      </w:pPr>
      <w:rPr>
        <w:rFonts w:ascii="Courier New" w:hAnsi="Courier New" w:cs="Courier New" w:hint="default"/>
      </w:rPr>
    </w:lvl>
    <w:lvl w:ilvl="8" w:tplc="BAAE4A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9970872">
    <w:abstractNumId w:val="10"/>
  </w:num>
  <w:num w:numId="2" w16cid:durableId="1234395819">
    <w:abstractNumId w:val="7"/>
  </w:num>
  <w:num w:numId="3" w16cid:durableId="1322542711">
    <w:abstractNumId w:val="6"/>
  </w:num>
  <w:num w:numId="4" w16cid:durableId="1508865525">
    <w:abstractNumId w:val="5"/>
  </w:num>
  <w:num w:numId="5" w16cid:durableId="1281303632">
    <w:abstractNumId w:val="4"/>
  </w:num>
  <w:num w:numId="6" w16cid:durableId="152183389">
    <w:abstractNumId w:val="8"/>
  </w:num>
  <w:num w:numId="7" w16cid:durableId="650400837">
    <w:abstractNumId w:val="3"/>
  </w:num>
  <w:num w:numId="8" w16cid:durableId="248930719">
    <w:abstractNumId w:val="2"/>
  </w:num>
  <w:num w:numId="9" w16cid:durableId="441648568">
    <w:abstractNumId w:val="1"/>
  </w:num>
  <w:num w:numId="10" w16cid:durableId="1623227081">
    <w:abstractNumId w:val="0"/>
  </w:num>
  <w:num w:numId="11" w16cid:durableId="1511529045">
    <w:abstractNumId w:val="9"/>
  </w:num>
  <w:num w:numId="12" w16cid:durableId="681663242">
    <w:abstractNumId w:val="11"/>
  </w:num>
  <w:num w:numId="13" w16cid:durableId="1532717518">
    <w:abstractNumId w:val="13"/>
  </w:num>
  <w:num w:numId="14" w16cid:durableId="17308102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1647A"/>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A739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601E"/>
    <w:rsid w:val="00107906"/>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0E5C"/>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A47"/>
    <w:rsid w:val="00222D66"/>
    <w:rsid w:val="0022441A"/>
    <w:rsid w:val="00224A8A"/>
    <w:rsid w:val="002309A8"/>
    <w:rsid w:val="00236CFE"/>
    <w:rsid w:val="002428E3"/>
    <w:rsid w:val="0024430A"/>
    <w:rsid w:val="00245FF7"/>
    <w:rsid w:val="00253B65"/>
    <w:rsid w:val="0026060B"/>
    <w:rsid w:val="00260BAF"/>
    <w:rsid w:val="002610A6"/>
    <w:rsid w:val="002635CA"/>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473"/>
    <w:rsid w:val="002C26D0"/>
    <w:rsid w:val="002C2830"/>
    <w:rsid w:val="002C3CE0"/>
    <w:rsid w:val="002C40AF"/>
    <w:rsid w:val="002C5938"/>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1D15"/>
    <w:rsid w:val="00383DA1"/>
    <w:rsid w:val="00385F30"/>
    <w:rsid w:val="00387600"/>
    <w:rsid w:val="00393696"/>
    <w:rsid w:val="00393963"/>
    <w:rsid w:val="00395575"/>
    <w:rsid w:val="00395672"/>
    <w:rsid w:val="003A06C8"/>
    <w:rsid w:val="003A0D7C"/>
    <w:rsid w:val="003A7160"/>
    <w:rsid w:val="003B0155"/>
    <w:rsid w:val="003B09DB"/>
    <w:rsid w:val="003B0F02"/>
    <w:rsid w:val="003B4551"/>
    <w:rsid w:val="003B528D"/>
    <w:rsid w:val="003B7EE7"/>
    <w:rsid w:val="003C2CCB"/>
    <w:rsid w:val="003C4A1C"/>
    <w:rsid w:val="003C5BCB"/>
    <w:rsid w:val="003D191D"/>
    <w:rsid w:val="003D39EC"/>
    <w:rsid w:val="003D40EA"/>
    <w:rsid w:val="003E3DD5"/>
    <w:rsid w:val="003F07C6"/>
    <w:rsid w:val="003F1F6B"/>
    <w:rsid w:val="003F3757"/>
    <w:rsid w:val="003F44B7"/>
    <w:rsid w:val="003F74D5"/>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4526"/>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4640"/>
    <w:rsid w:val="00527BD4"/>
    <w:rsid w:val="00533061"/>
    <w:rsid w:val="00533FA1"/>
    <w:rsid w:val="00534C77"/>
    <w:rsid w:val="005403C8"/>
    <w:rsid w:val="00541AD9"/>
    <w:rsid w:val="005429DC"/>
    <w:rsid w:val="005565F9"/>
    <w:rsid w:val="005639D2"/>
    <w:rsid w:val="00565739"/>
    <w:rsid w:val="00572584"/>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1BBB"/>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7E22"/>
    <w:rsid w:val="00682E02"/>
    <w:rsid w:val="00685545"/>
    <w:rsid w:val="006864B3"/>
    <w:rsid w:val="00686AED"/>
    <w:rsid w:val="00692BA9"/>
    <w:rsid w:val="00692C30"/>
    <w:rsid w:val="00692D64"/>
    <w:rsid w:val="006A10F8"/>
    <w:rsid w:val="006A2100"/>
    <w:rsid w:val="006B0BF3"/>
    <w:rsid w:val="006B1521"/>
    <w:rsid w:val="006B22BF"/>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E07"/>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2CC"/>
    <w:rsid w:val="008A1F5D"/>
    <w:rsid w:val="008A28F5"/>
    <w:rsid w:val="008A2A33"/>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808"/>
    <w:rsid w:val="00941B16"/>
    <w:rsid w:val="00946703"/>
    <w:rsid w:val="009528B2"/>
    <w:rsid w:val="00957438"/>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2DDB"/>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2381"/>
    <w:rsid w:val="00B2317A"/>
    <w:rsid w:val="00B259C8"/>
    <w:rsid w:val="00B26CCF"/>
    <w:rsid w:val="00B30FC2"/>
    <w:rsid w:val="00B31BA0"/>
    <w:rsid w:val="00B331A2"/>
    <w:rsid w:val="00B33CF2"/>
    <w:rsid w:val="00B350A2"/>
    <w:rsid w:val="00B36EBB"/>
    <w:rsid w:val="00B425F0"/>
    <w:rsid w:val="00B42DFA"/>
    <w:rsid w:val="00B5019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361"/>
    <w:rsid w:val="00BC462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25ED"/>
    <w:rsid w:val="00C736E8"/>
    <w:rsid w:val="00C73D5F"/>
    <w:rsid w:val="00C82662"/>
    <w:rsid w:val="00C965EF"/>
    <w:rsid w:val="00C97C80"/>
    <w:rsid w:val="00CA1D00"/>
    <w:rsid w:val="00CA1E8A"/>
    <w:rsid w:val="00CA35E4"/>
    <w:rsid w:val="00CA47D3"/>
    <w:rsid w:val="00CA6533"/>
    <w:rsid w:val="00CA6A25"/>
    <w:rsid w:val="00CA6A3F"/>
    <w:rsid w:val="00CA7C99"/>
    <w:rsid w:val="00CC15DE"/>
    <w:rsid w:val="00CC6290"/>
    <w:rsid w:val="00CD233D"/>
    <w:rsid w:val="00CD362D"/>
    <w:rsid w:val="00CE05B6"/>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DF7DCB"/>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16F7"/>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0753F"/>
    <w:rsid w:val="00F11068"/>
    <w:rsid w:val="00F115FD"/>
    <w:rsid w:val="00F1256D"/>
    <w:rsid w:val="00F13A4E"/>
    <w:rsid w:val="00F1454F"/>
    <w:rsid w:val="00F172BB"/>
    <w:rsid w:val="00F17B10"/>
    <w:rsid w:val="00F17BFE"/>
    <w:rsid w:val="00F20147"/>
    <w:rsid w:val="00F21BEF"/>
    <w:rsid w:val="00F2315B"/>
    <w:rsid w:val="00F31111"/>
    <w:rsid w:val="00F316A7"/>
    <w:rsid w:val="00F40F11"/>
    <w:rsid w:val="00F41A6F"/>
    <w:rsid w:val="00F45A25"/>
    <w:rsid w:val="00F50F86"/>
    <w:rsid w:val="00F512EA"/>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63A544"/>
  <w15:docId w15:val="{EFCF3B32-C9D3-458F-B8AF-93078F0B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107906"/>
    <w:rPr>
      <w:vertAlign w:val="superscript"/>
    </w:rPr>
  </w:style>
  <w:style w:type="character" w:customStyle="1" w:styleId="VoetnoottekstChar">
    <w:name w:val="Voetnoottekst Char"/>
    <w:basedOn w:val="Standaardalinea-lettertype"/>
    <w:link w:val="Voetnoottekst"/>
    <w:semiHidden/>
    <w:rsid w:val="002C5938"/>
    <w:rPr>
      <w:rFonts w:ascii="Verdana" w:hAnsi="Verdana"/>
      <w:sz w:val="13"/>
      <w:lang w:val="nl-NL" w:eastAsia="nl-NL"/>
    </w:rPr>
  </w:style>
  <w:style w:type="paragraph" w:styleId="Revisie">
    <w:name w:val="Revision"/>
    <w:hidden/>
    <w:uiPriority w:val="99"/>
    <w:semiHidden/>
    <w:rsid w:val="00BC462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449</ap:Words>
  <ap:Characters>2584</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2025-06-24T12:35:00.0000000Z</lastPrinted>
  <dcterms:created xsi:type="dcterms:W3CDTF">2025-06-25T13:10:00.0000000Z</dcterms:created>
  <dcterms:modified xsi:type="dcterms:W3CDTF">2025-06-25T13:10:00.0000000Z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O200PRU</vt:lpwstr>
  </property>
  <property fmtid="{D5CDD505-2E9C-101B-9397-08002B2CF9AE}" pid="3" name="Author">
    <vt:lpwstr>O200PRU</vt:lpwstr>
  </property>
  <property fmtid="{D5CDD505-2E9C-101B-9397-08002B2CF9AE}" pid="4" name="cs_objectid">
    <vt:lpwstr>53044341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het verzoek van de vaste Commissie LVVN over een reactie op de actiemail in het kader van Wereldproefdierendag  over het BPRC in Rijswijk.</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O200PRU</vt:lpwstr>
  </property>
</Properties>
</file>