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92058" w:rsidTr="00D9561B" w14:paraId="07A63696" w14:textId="77777777">
        <w:trPr>
          <w:trHeight w:val="1514"/>
        </w:trPr>
        <w:tc>
          <w:tcPr>
            <w:tcW w:w="7522" w:type="dxa"/>
            <w:tcBorders>
              <w:top w:val="nil"/>
              <w:left w:val="nil"/>
              <w:bottom w:val="nil"/>
              <w:right w:val="nil"/>
            </w:tcBorders>
            <w:tcMar>
              <w:left w:w="0" w:type="dxa"/>
              <w:right w:w="0" w:type="dxa"/>
            </w:tcMar>
          </w:tcPr>
          <w:p w:rsidR="00374412" w:rsidP="00C9361D" w:rsidRDefault="00284855" w14:paraId="4076DE27" w14:textId="6EA966ED">
            <w:pPr>
              <w:jc w:val="both"/>
            </w:pPr>
            <w:r>
              <w:t>De v</w:t>
            </w:r>
            <w:r w:rsidR="008E3932">
              <w:t>oorzitter van de Tweede Kamer der Staten-Generaal</w:t>
            </w:r>
          </w:p>
          <w:p w:rsidR="00374412" w:rsidP="00C9361D" w:rsidRDefault="00284855" w14:paraId="2B354FB1" w14:textId="77777777">
            <w:pPr>
              <w:jc w:val="both"/>
            </w:pPr>
            <w:r>
              <w:t>Postbus 20018</w:t>
            </w:r>
          </w:p>
          <w:p w:rsidR="008E3932" w:rsidP="00C9361D" w:rsidRDefault="00284855" w14:paraId="373F04C1" w14:textId="77777777">
            <w:pPr>
              <w:jc w:val="both"/>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92058" w:rsidTr="00FF66F9" w14:paraId="7964E43D" w14:textId="77777777">
        <w:trPr>
          <w:trHeight w:val="289" w:hRule="exact"/>
        </w:trPr>
        <w:tc>
          <w:tcPr>
            <w:tcW w:w="929" w:type="dxa"/>
          </w:tcPr>
          <w:p w:rsidRPr="00D0585A" w:rsidR="0005404B" w:rsidP="00C9361D" w:rsidRDefault="00284855" w14:paraId="0E88BD23" w14:textId="77777777">
            <w:pPr>
              <w:jc w:val="both"/>
              <w:rPr>
                <w:lang w:eastAsia="en-US"/>
              </w:rPr>
            </w:pPr>
            <w:r w:rsidRPr="00D0585A">
              <w:rPr>
                <w:lang w:eastAsia="en-US"/>
              </w:rPr>
              <w:t>Datum</w:t>
            </w:r>
          </w:p>
        </w:tc>
        <w:tc>
          <w:tcPr>
            <w:tcW w:w="6581" w:type="dxa"/>
          </w:tcPr>
          <w:p w:rsidRPr="00D0585A" w:rsidR="0005404B" w:rsidP="00C9361D" w:rsidRDefault="00D26A24" w14:paraId="2ECC9460" w14:textId="59B857CD">
            <w:pPr>
              <w:jc w:val="both"/>
              <w:rPr>
                <w:lang w:eastAsia="en-US"/>
              </w:rPr>
            </w:pPr>
            <w:r>
              <w:rPr>
                <w:lang w:eastAsia="en-US"/>
              </w:rPr>
              <w:t>25 juni 2025</w:t>
            </w:r>
          </w:p>
        </w:tc>
      </w:tr>
      <w:tr w:rsidR="00C92058" w:rsidTr="00FF66F9" w14:paraId="6348E9DD" w14:textId="77777777">
        <w:trPr>
          <w:trHeight w:val="368"/>
        </w:trPr>
        <w:tc>
          <w:tcPr>
            <w:tcW w:w="929" w:type="dxa"/>
          </w:tcPr>
          <w:p w:rsidR="0005404B" w:rsidP="00C9361D" w:rsidRDefault="00284855" w14:paraId="2E94EF4C" w14:textId="77777777">
            <w:pPr>
              <w:jc w:val="both"/>
              <w:rPr>
                <w:lang w:eastAsia="en-US"/>
              </w:rPr>
            </w:pPr>
            <w:r>
              <w:rPr>
                <w:lang w:eastAsia="en-US"/>
              </w:rPr>
              <w:t>Betreft</w:t>
            </w:r>
          </w:p>
        </w:tc>
        <w:tc>
          <w:tcPr>
            <w:tcW w:w="6581" w:type="dxa"/>
          </w:tcPr>
          <w:p w:rsidR="0005404B" w:rsidP="00C9361D" w:rsidRDefault="00284855" w14:paraId="22AD0942" w14:textId="045B828A">
            <w:pPr>
              <w:jc w:val="both"/>
              <w:rPr>
                <w:lang w:eastAsia="en-US"/>
              </w:rPr>
            </w:pPr>
            <w:r>
              <w:rPr>
                <w:lang w:eastAsia="en-US"/>
              </w:rPr>
              <w:t xml:space="preserve">Voortgang </w:t>
            </w:r>
            <w:r w:rsidR="00AB4444">
              <w:rPr>
                <w:lang w:eastAsia="en-US"/>
              </w:rPr>
              <w:t>beleidsindicatorensystematiek</w:t>
            </w:r>
            <w:r>
              <w:rPr>
                <w:lang w:eastAsia="en-US"/>
              </w:rPr>
              <w:t xml:space="preserve"> in de begroting van het ministerie van Onderwijs, Cultuur en Wetenschap (OCW)</w:t>
            </w:r>
          </w:p>
        </w:tc>
      </w:tr>
    </w:tbl>
    <w:p w:rsidR="00C92058" w:rsidP="00C9361D" w:rsidRDefault="00C92058" w14:paraId="7F40A8A9" w14:textId="7E5E2933">
      <w:pPr>
        <w:jc w:val="both"/>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92058" w:rsidTr="00A421A1" w14:paraId="1B8F39A3" w14:textId="77777777">
        <w:tc>
          <w:tcPr>
            <w:tcW w:w="2160" w:type="dxa"/>
          </w:tcPr>
          <w:p w:rsidRPr="00F53C9D" w:rsidR="006205C0" w:rsidP="00C9361D" w:rsidRDefault="00284855" w14:paraId="6E935261" w14:textId="77777777">
            <w:pPr>
              <w:pStyle w:val="Colofonkop"/>
              <w:framePr w:hSpace="0" w:wrap="auto" w:hAnchor="text" w:vAnchor="margin" w:xAlign="left" w:yAlign="inline"/>
              <w:jc w:val="both"/>
            </w:pPr>
            <w:r>
              <w:t>Kennis en Strategie</w:t>
            </w:r>
          </w:p>
          <w:p w:rsidR="006205C0" w:rsidP="00C9361D" w:rsidRDefault="00284855" w14:paraId="24CC3E2A" w14:textId="77777777">
            <w:pPr>
              <w:pStyle w:val="Huisstijl-Gegeven"/>
              <w:spacing w:after="0"/>
              <w:jc w:val="both"/>
            </w:pPr>
            <w:r>
              <w:t xml:space="preserve">Rijnstraat 50 </w:t>
            </w:r>
          </w:p>
          <w:p w:rsidR="004425A7" w:rsidP="00C9361D" w:rsidRDefault="00284855" w14:paraId="4A798C87" w14:textId="77777777">
            <w:pPr>
              <w:pStyle w:val="Huisstijl-Gegeven"/>
              <w:spacing w:after="0"/>
              <w:jc w:val="both"/>
            </w:pPr>
            <w:r>
              <w:t>Den Haag</w:t>
            </w:r>
          </w:p>
          <w:p w:rsidR="004425A7" w:rsidP="00C9361D" w:rsidRDefault="00284855" w14:paraId="3410E485" w14:textId="77777777">
            <w:pPr>
              <w:pStyle w:val="Huisstijl-Gegeven"/>
              <w:spacing w:after="0"/>
              <w:jc w:val="both"/>
            </w:pPr>
            <w:r>
              <w:t>Postbus 16375</w:t>
            </w:r>
          </w:p>
          <w:p w:rsidR="004425A7" w:rsidP="00C9361D" w:rsidRDefault="00284855" w14:paraId="071B951E" w14:textId="77777777">
            <w:pPr>
              <w:pStyle w:val="Huisstijl-Gegeven"/>
              <w:spacing w:after="0"/>
              <w:jc w:val="both"/>
            </w:pPr>
            <w:r>
              <w:t>2500 BJ Den Haag</w:t>
            </w:r>
          </w:p>
          <w:p w:rsidR="004425A7" w:rsidP="00C9361D" w:rsidRDefault="00284855" w14:paraId="4834485C" w14:textId="77777777">
            <w:pPr>
              <w:pStyle w:val="Huisstijl-Gegeven"/>
              <w:spacing w:after="90"/>
              <w:jc w:val="both"/>
            </w:pPr>
            <w:r>
              <w:t>www.rijksoverheid.nl</w:t>
            </w:r>
          </w:p>
          <w:p w:rsidRPr="00D86CC6" w:rsidR="006205C0" w:rsidP="00C9361D" w:rsidRDefault="00284855" w14:paraId="18C8CE8F" w14:textId="77777777">
            <w:pPr>
              <w:spacing w:line="180" w:lineRule="exact"/>
              <w:jc w:val="both"/>
              <w:rPr>
                <w:b/>
                <w:sz w:val="13"/>
                <w:szCs w:val="13"/>
              </w:rPr>
            </w:pPr>
            <w:r>
              <w:rPr>
                <w:b/>
                <w:sz w:val="13"/>
                <w:szCs w:val="13"/>
              </w:rPr>
              <w:t>Contactpersoon</w:t>
            </w:r>
          </w:p>
          <w:p w:rsidRPr="00A32073" w:rsidR="006205C0" w:rsidP="00C9361D" w:rsidRDefault="006205C0" w14:paraId="6E3C54D4" w14:textId="5365EDCD">
            <w:pPr>
              <w:spacing w:line="180" w:lineRule="exact"/>
              <w:jc w:val="both"/>
              <w:rPr>
                <w:sz w:val="13"/>
                <w:szCs w:val="13"/>
              </w:rPr>
            </w:pPr>
          </w:p>
        </w:tc>
      </w:tr>
      <w:tr w:rsidR="00C92058" w:rsidTr="00A421A1" w14:paraId="61F83874" w14:textId="77777777">
        <w:trPr>
          <w:trHeight w:val="200" w:hRule="exact"/>
        </w:trPr>
        <w:tc>
          <w:tcPr>
            <w:tcW w:w="2160" w:type="dxa"/>
          </w:tcPr>
          <w:p w:rsidRPr="00356D2B" w:rsidR="006205C0" w:rsidP="00C9361D" w:rsidRDefault="006205C0" w14:paraId="60A2D5FD" w14:textId="77777777">
            <w:pPr>
              <w:spacing w:after="90" w:line="180" w:lineRule="exact"/>
              <w:jc w:val="both"/>
              <w:rPr>
                <w:sz w:val="13"/>
                <w:szCs w:val="13"/>
              </w:rPr>
            </w:pPr>
          </w:p>
        </w:tc>
      </w:tr>
      <w:tr w:rsidR="00C92058" w:rsidTr="00A421A1" w14:paraId="4A6258AD" w14:textId="77777777">
        <w:trPr>
          <w:trHeight w:val="450"/>
        </w:trPr>
        <w:tc>
          <w:tcPr>
            <w:tcW w:w="2160" w:type="dxa"/>
          </w:tcPr>
          <w:p w:rsidR="00F51A76" w:rsidP="00C9361D" w:rsidRDefault="00284855" w14:paraId="0A9AA96A" w14:textId="77777777">
            <w:pPr>
              <w:spacing w:line="180" w:lineRule="exact"/>
              <w:jc w:val="both"/>
              <w:rPr>
                <w:b/>
                <w:sz w:val="13"/>
                <w:szCs w:val="13"/>
              </w:rPr>
            </w:pPr>
            <w:r>
              <w:rPr>
                <w:b/>
                <w:sz w:val="13"/>
                <w:szCs w:val="13"/>
              </w:rPr>
              <w:t>Onze referentie</w:t>
            </w:r>
          </w:p>
          <w:p w:rsidRPr="00FA7882" w:rsidR="006205C0" w:rsidP="00C9361D" w:rsidRDefault="00F314B4" w14:paraId="6A61F0DE" w14:textId="454203CA">
            <w:pPr>
              <w:spacing w:line="180" w:lineRule="exact"/>
              <w:jc w:val="both"/>
              <w:rPr>
                <w:sz w:val="13"/>
                <w:szCs w:val="13"/>
              </w:rPr>
            </w:pPr>
            <w:r>
              <w:rPr>
                <w:sz w:val="13"/>
                <w:szCs w:val="13"/>
              </w:rPr>
              <w:t>52853528</w:t>
            </w:r>
          </w:p>
        </w:tc>
      </w:tr>
      <w:tr w:rsidR="00C92058" w:rsidTr="00D130C0" w14:paraId="66A1B726" w14:textId="77777777">
        <w:trPr>
          <w:trHeight w:val="113"/>
        </w:trPr>
        <w:tc>
          <w:tcPr>
            <w:tcW w:w="2160" w:type="dxa"/>
          </w:tcPr>
          <w:p w:rsidRPr="00C5333A" w:rsidR="006205C0" w:rsidP="00C9361D" w:rsidRDefault="00284855" w14:paraId="39F0D17F" w14:textId="77777777">
            <w:pPr>
              <w:tabs>
                <w:tab w:val="center" w:pos="1080"/>
              </w:tabs>
              <w:spacing w:line="180" w:lineRule="exact"/>
              <w:jc w:val="both"/>
              <w:rPr>
                <w:sz w:val="13"/>
                <w:szCs w:val="13"/>
              </w:rPr>
            </w:pPr>
            <w:r>
              <w:rPr>
                <w:b/>
                <w:sz w:val="13"/>
                <w:szCs w:val="13"/>
              </w:rPr>
              <w:t>Bijlagen</w:t>
            </w:r>
          </w:p>
        </w:tc>
      </w:tr>
      <w:tr w:rsidR="00C92058" w:rsidTr="00D130C0" w14:paraId="33BD17EF" w14:textId="77777777">
        <w:trPr>
          <w:trHeight w:val="113"/>
        </w:trPr>
        <w:tc>
          <w:tcPr>
            <w:tcW w:w="2160" w:type="dxa"/>
          </w:tcPr>
          <w:p w:rsidRPr="00D74F66" w:rsidR="006205C0" w:rsidP="00C9361D" w:rsidRDefault="00665E35" w14:paraId="64FC079E" w14:textId="2F5CE125">
            <w:pPr>
              <w:spacing w:after="90" w:line="180" w:lineRule="exact"/>
              <w:jc w:val="both"/>
              <w:rPr>
                <w:sz w:val="13"/>
              </w:rPr>
            </w:pPr>
            <w:r>
              <w:rPr>
                <w:sz w:val="13"/>
              </w:rPr>
              <w:t>2</w:t>
            </w:r>
          </w:p>
        </w:tc>
      </w:tr>
    </w:tbl>
    <w:p w:rsidRPr="004F75C6" w:rsidR="005A03CD" w:rsidP="005A03CD" w:rsidRDefault="005A03CD" w14:paraId="48218AA0" w14:textId="77777777">
      <w:pPr>
        <w:spacing w:line="276" w:lineRule="auto"/>
        <w:jc w:val="both"/>
        <w:rPr>
          <w:b/>
          <w:bCs/>
          <w:szCs w:val="18"/>
        </w:rPr>
      </w:pPr>
      <w:r w:rsidRPr="004F75C6">
        <w:rPr>
          <w:b/>
          <w:bCs/>
          <w:szCs w:val="18"/>
        </w:rPr>
        <w:t>Inleiding</w:t>
      </w:r>
    </w:p>
    <w:p w:rsidR="005A03CD" w:rsidP="005A03CD" w:rsidRDefault="005A03CD" w14:paraId="49CFF092" w14:textId="77777777">
      <w:pPr>
        <w:spacing w:line="276" w:lineRule="auto"/>
        <w:jc w:val="both"/>
        <w:rPr>
          <w:szCs w:val="18"/>
        </w:rPr>
      </w:pPr>
      <w:r w:rsidRPr="00A157D1">
        <w:rPr>
          <w:szCs w:val="18"/>
        </w:rPr>
        <w:t xml:space="preserve">In deze brief informeren we u over de voortgang </w:t>
      </w:r>
      <w:r>
        <w:rPr>
          <w:szCs w:val="18"/>
        </w:rPr>
        <w:t>van</w:t>
      </w:r>
      <w:r w:rsidRPr="00A157D1">
        <w:rPr>
          <w:szCs w:val="18"/>
        </w:rPr>
        <w:t xml:space="preserve"> de implementatie van de beleidsindicatoren</w:t>
      </w:r>
      <w:r>
        <w:rPr>
          <w:szCs w:val="18"/>
        </w:rPr>
        <w:t>systematiek</w:t>
      </w:r>
      <w:r w:rsidRPr="00A157D1">
        <w:rPr>
          <w:szCs w:val="18"/>
        </w:rPr>
        <w:t xml:space="preserve"> in de begroting van het ministerie van OCW. </w:t>
      </w:r>
      <w:r w:rsidRPr="00A157D1">
        <w:t>Deze brief is een vervolg op onze eerdere brieven over de invoering van deze systematiek van 8 juni 2023, van 9 november 2022 en van 23 juni 2022</w:t>
      </w:r>
      <w:r w:rsidRPr="00A157D1">
        <w:rPr>
          <w:rStyle w:val="Voetnootmarkering"/>
        </w:rPr>
        <w:footnoteReference w:id="2"/>
      </w:r>
      <w:r w:rsidRPr="00A157D1">
        <w:t>.</w:t>
      </w:r>
      <w:r w:rsidRPr="00A157D1">
        <w:rPr>
          <w:szCs w:val="18"/>
        </w:rPr>
        <w:t xml:space="preserve"> </w:t>
      </w:r>
    </w:p>
    <w:p w:rsidR="005A03CD" w:rsidP="005A03CD" w:rsidRDefault="005A03CD" w14:paraId="494CDFB7" w14:textId="77777777">
      <w:pPr>
        <w:spacing w:line="276" w:lineRule="auto"/>
        <w:jc w:val="both"/>
        <w:rPr>
          <w:szCs w:val="18"/>
        </w:rPr>
      </w:pPr>
    </w:p>
    <w:p w:rsidR="005A03CD" w:rsidP="005A03CD" w:rsidRDefault="005A03CD" w14:paraId="252F3EAE" w14:textId="77777777">
      <w:pPr>
        <w:spacing w:line="276" w:lineRule="auto"/>
        <w:jc w:val="both"/>
        <w:rPr>
          <w:szCs w:val="18"/>
        </w:rPr>
      </w:pPr>
      <w:r w:rsidRPr="00A157D1">
        <w:rPr>
          <w:szCs w:val="18"/>
        </w:rPr>
        <w:t xml:space="preserve">Met deze brief </w:t>
      </w:r>
      <w:r>
        <w:rPr>
          <w:szCs w:val="18"/>
        </w:rPr>
        <w:t>geven we ook, zo ver als nu mogelijk, uitvoering aan</w:t>
      </w:r>
      <w:r w:rsidRPr="00A157D1">
        <w:rPr>
          <w:szCs w:val="18"/>
        </w:rPr>
        <w:t xml:space="preserve"> </w:t>
      </w:r>
      <w:r>
        <w:rPr>
          <w:szCs w:val="18"/>
        </w:rPr>
        <w:t xml:space="preserve">de </w:t>
      </w:r>
      <w:r w:rsidRPr="00A157D1">
        <w:rPr>
          <w:szCs w:val="18"/>
        </w:rPr>
        <w:t>motie</w:t>
      </w:r>
      <w:r>
        <w:rPr>
          <w:szCs w:val="18"/>
        </w:rPr>
        <w:t xml:space="preserve"> </w:t>
      </w:r>
      <w:r w:rsidRPr="00A157D1">
        <w:rPr>
          <w:szCs w:val="18"/>
        </w:rPr>
        <w:t>Martens-America en de Kort</w:t>
      </w:r>
      <w:r w:rsidRPr="00A157D1">
        <w:rPr>
          <w:rStyle w:val="Voetnootmarkering"/>
          <w:szCs w:val="18"/>
        </w:rPr>
        <w:footnoteReference w:id="3"/>
      </w:r>
      <w:r>
        <w:rPr>
          <w:szCs w:val="18"/>
        </w:rPr>
        <w:t xml:space="preserve">. Uw Kamer </w:t>
      </w:r>
      <w:r w:rsidRPr="00A157D1">
        <w:rPr>
          <w:szCs w:val="18"/>
        </w:rPr>
        <w:t>vroeg</w:t>
      </w:r>
      <w:r>
        <w:rPr>
          <w:szCs w:val="18"/>
        </w:rPr>
        <w:t xml:space="preserve"> met deze motie om het leggen van de expliciete </w:t>
      </w:r>
      <w:r w:rsidRPr="00A157D1">
        <w:rPr>
          <w:szCs w:val="18"/>
        </w:rPr>
        <w:t xml:space="preserve">koppeling </w:t>
      </w:r>
      <w:r>
        <w:rPr>
          <w:szCs w:val="18"/>
        </w:rPr>
        <w:t>in de begrotingscyclus</w:t>
      </w:r>
      <w:r w:rsidRPr="00A157D1">
        <w:rPr>
          <w:szCs w:val="18"/>
        </w:rPr>
        <w:t xml:space="preserve"> tussen specifieke doelstellingen</w:t>
      </w:r>
      <w:r>
        <w:rPr>
          <w:szCs w:val="18"/>
        </w:rPr>
        <w:t xml:space="preserve"> van beleid</w:t>
      </w:r>
      <w:r w:rsidRPr="00A157D1">
        <w:rPr>
          <w:szCs w:val="18"/>
        </w:rPr>
        <w:t xml:space="preserve"> en </w:t>
      </w:r>
      <w:r>
        <w:rPr>
          <w:szCs w:val="18"/>
        </w:rPr>
        <w:t>publieke middelen</w:t>
      </w:r>
      <w:r w:rsidRPr="00A157D1">
        <w:rPr>
          <w:szCs w:val="18"/>
        </w:rPr>
        <w:t xml:space="preserve">. We geven </w:t>
      </w:r>
      <w:r>
        <w:rPr>
          <w:szCs w:val="18"/>
        </w:rPr>
        <w:t xml:space="preserve">in deze brief aan </w:t>
      </w:r>
      <w:r w:rsidRPr="00A157D1">
        <w:rPr>
          <w:szCs w:val="18"/>
        </w:rPr>
        <w:t xml:space="preserve">op welke wijze we vanaf begroting 2026 via </w:t>
      </w:r>
      <w:hyperlink w:history="1" r:id="rId8">
        <w:r w:rsidRPr="00A157D1">
          <w:rPr>
            <w:rStyle w:val="Hyperlink"/>
            <w:szCs w:val="18"/>
          </w:rPr>
          <w:t>www.ocwincijfers.nl</w:t>
        </w:r>
      </w:hyperlink>
      <w:r w:rsidRPr="00A157D1">
        <w:rPr>
          <w:szCs w:val="18"/>
        </w:rPr>
        <w:t xml:space="preserve"> de koppeling tussen doelen, maatregelen, beleidsindicatoren en publieke middelen nog inzichtelijker willen maken.</w:t>
      </w:r>
      <w:r w:rsidRPr="007E24D7">
        <w:rPr>
          <w:szCs w:val="18"/>
        </w:rPr>
        <w:t xml:space="preserve"> </w:t>
      </w:r>
      <w:r>
        <w:rPr>
          <w:szCs w:val="18"/>
        </w:rPr>
        <w:t xml:space="preserve">En wat hierbij ook (nog) niet mogelijk is en waarom. </w:t>
      </w:r>
    </w:p>
    <w:p w:rsidRPr="00A157D1" w:rsidR="005A03CD" w:rsidP="005A03CD" w:rsidRDefault="005A03CD" w14:paraId="208472D4" w14:textId="77777777">
      <w:pPr>
        <w:spacing w:line="276" w:lineRule="auto"/>
        <w:jc w:val="both"/>
        <w:rPr>
          <w:szCs w:val="18"/>
        </w:rPr>
      </w:pPr>
    </w:p>
    <w:p w:rsidR="005A03CD" w:rsidP="005A03CD" w:rsidRDefault="005A03CD" w14:paraId="1435EBC9" w14:textId="77777777">
      <w:pPr>
        <w:spacing w:line="276" w:lineRule="auto"/>
        <w:jc w:val="both"/>
        <w:rPr>
          <w:szCs w:val="18"/>
        </w:rPr>
      </w:pPr>
      <w:r>
        <w:rPr>
          <w:szCs w:val="18"/>
        </w:rPr>
        <w:t>We willen nog</w:t>
      </w:r>
      <w:r w:rsidRPr="00A157D1">
        <w:rPr>
          <w:szCs w:val="18"/>
        </w:rPr>
        <w:t xml:space="preserve"> beter kunnen monitoren en beoordelen of we onze </w:t>
      </w:r>
      <w:r>
        <w:rPr>
          <w:szCs w:val="18"/>
        </w:rPr>
        <w:t>beleids</w:t>
      </w:r>
      <w:r w:rsidRPr="00A157D1">
        <w:rPr>
          <w:szCs w:val="18"/>
        </w:rPr>
        <w:t xml:space="preserve">doelen halen, niet alleen voor onszelf, maar ook voor </w:t>
      </w:r>
      <w:r>
        <w:rPr>
          <w:szCs w:val="18"/>
        </w:rPr>
        <w:t>uw</w:t>
      </w:r>
      <w:r w:rsidRPr="00A157D1">
        <w:rPr>
          <w:szCs w:val="18"/>
        </w:rPr>
        <w:t xml:space="preserve"> Kamer </w:t>
      </w:r>
      <w:r>
        <w:rPr>
          <w:szCs w:val="18"/>
        </w:rPr>
        <w:t>é</w:t>
      </w:r>
      <w:r w:rsidRPr="00A157D1">
        <w:rPr>
          <w:szCs w:val="18"/>
        </w:rPr>
        <w:t>n de samenleving. Dat is immers de basis van goed, doeltreffend en doelmatig beleid</w:t>
      </w:r>
      <w:r>
        <w:rPr>
          <w:szCs w:val="18"/>
        </w:rPr>
        <w:t xml:space="preserve"> en </w:t>
      </w:r>
      <w:r w:rsidRPr="00A157D1">
        <w:rPr>
          <w:szCs w:val="18"/>
        </w:rPr>
        <w:t>het kunnen anticiperen op maatschappelijke en politieke ontwikkelingen.</w:t>
      </w:r>
      <w:r>
        <w:rPr>
          <w:szCs w:val="18"/>
        </w:rPr>
        <w:t xml:space="preserve"> De beleidsindicatorensystematiek is initieel opgezet om de voor</w:t>
      </w:r>
      <w:r w:rsidRPr="00A157D1">
        <w:rPr>
          <w:szCs w:val="18"/>
        </w:rPr>
        <w:t>tgang op beleidsdoelstellingen te kunnen</w:t>
      </w:r>
      <w:r>
        <w:rPr>
          <w:szCs w:val="18"/>
        </w:rPr>
        <w:t xml:space="preserve"> </w:t>
      </w:r>
      <w:r w:rsidRPr="00C13D85">
        <w:rPr>
          <w:szCs w:val="18"/>
        </w:rPr>
        <w:t>monitoren</w:t>
      </w:r>
      <w:r>
        <w:rPr>
          <w:szCs w:val="18"/>
        </w:rPr>
        <w:t xml:space="preserve">. Beleidsindicatoren worden, na vaststelling van een prioritaire beleidsdoelstelling uit een regeerakkoord, geïdentificeerd en ontwikkeld vanuit het departement. Deze beleidsindicatoren worden zo gekozen dat deze zo goed mogelijk over de breedte inzicht geven in de voortgang op die prioritaire beleidsdoelstellingen. Vervolgens worden deze beleidsindicatoren gekoppeld aan de beleidsdoelstelling in de begrotingscyclus. In de beleidsagenda van de begroting beschrijven we dan deze koppeling tussen doelstellingen en indicatoren om op die manier ook de potentiële maatschappelijke meerwaarde te onderbouwen. In het jaarverslag verantwoorden we dan over de </w:t>
      </w:r>
      <w:r>
        <w:rPr>
          <w:szCs w:val="18"/>
        </w:rPr>
        <w:lastRenderedPageBreak/>
        <w:t xml:space="preserve">voortgang. Op </w:t>
      </w:r>
      <w:hyperlink w:history="1" r:id="rId9">
        <w:r w:rsidRPr="00147567">
          <w:rPr>
            <w:rStyle w:val="Hyperlink"/>
            <w:szCs w:val="18"/>
          </w:rPr>
          <w:t>www.ocwincijfers.nl</w:t>
        </w:r>
      </w:hyperlink>
      <w:r>
        <w:rPr>
          <w:szCs w:val="18"/>
        </w:rPr>
        <w:t xml:space="preserve"> ontsluiten wij voortgangsdata voor beleidsindicatoren. </w:t>
      </w:r>
    </w:p>
    <w:p w:rsidR="005A03CD" w:rsidP="005A03CD" w:rsidRDefault="005A03CD" w14:paraId="73A33D68" w14:textId="77777777">
      <w:pPr>
        <w:spacing w:line="276" w:lineRule="auto"/>
        <w:jc w:val="both"/>
        <w:rPr>
          <w:szCs w:val="18"/>
        </w:rPr>
      </w:pPr>
    </w:p>
    <w:p w:rsidRPr="00C13D85" w:rsidR="005A03CD" w:rsidP="005A03CD" w:rsidRDefault="005A03CD" w14:paraId="5877B23F" w14:textId="77777777">
      <w:pPr>
        <w:spacing w:line="276" w:lineRule="auto"/>
        <w:jc w:val="both"/>
        <w:rPr>
          <w:szCs w:val="18"/>
        </w:rPr>
      </w:pPr>
      <w:r>
        <w:rPr>
          <w:szCs w:val="18"/>
        </w:rPr>
        <w:t xml:space="preserve">De werking en verdere implementatie van de systematiek is met </w:t>
      </w:r>
      <w:r w:rsidRPr="00A157D1">
        <w:rPr>
          <w:szCs w:val="18"/>
        </w:rPr>
        <w:t>uw Kamer</w:t>
      </w:r>
      <w:r>
        <w:rPr>
          <w:szCs w:val="18"/>
        </w:rPr>
        <w:t xml:space="preserve"> doorgesproken. In deze dialoog heeft uw Kamer aangegeven de beleidsindicatorensystematiek een goede basis te vinden voor het monitoren van de voortgang van beleid. Maar niet de enige. Middels </w:t>
      </w:r>
      <w:r w:rsidRPr="00C13D85">
        <w:rPr>
          <w:szCs w:val="18"/>
        </w:rPr>
        <w:t>beleidsbrieven</w:t>
      </w:r>
      <w:r>
        <w:rPr>
          <w:szCs w:val="18"/>
        </w:rPr>
        <w:t xml:space="preserve"> informeren we uw Kamer ook over de voortgang o</w:t>
      </w:r>
      <w:r w:rsidRPr="00C13D85">
        <w:rPr>
          <w:szCs w:val="18"/>
        </w:rPr>
        <w:t>p beleidsdoelstellingen</w:t>
      </w:r>
      <w:r>
        <w:rPr>
          <w:szCs w:val="18"/>
        </w:rPr>
        <w:t xml:space="preserve"> en voeren we daarover met uw Kamer een gesprek. Daarnaast g</w:t>
      </w:r>
      <w:r w:rsidRPr="00C13D85">
        <w:rPr>
          <w:szCs w:val="18"/>
        </w:rPr>
        <w:t>ebruik</w:t>
      </w:r>
      <w:r>
        <w:rPr>
          <w:szCs w:val="18"/>
        </w:rPr>
        <w:t>en</w:t>
      </w:r>
      <w:r w:rsidRPr="00C13D85">
        <w:rPr>
          <w:szCs w:val="18"/>
        </w:rPr>
        <w:t xml:space="preserve"> </w:t>
      </w:r>
      <w:r>
        <w:rPr>
          <w:szCs w:val="18"/>
        </w:rPr>
        <w:t xml:space="preserve">we </w:t>
      </w:r>
      <w:r w:rsidRPr="00C13D85">
        <w:rPr>
          <w:szCs w:val="18"/>
        </w:rPr>
        <w:t>monitorings- en evaluatieonderzoeken</w:t>
      </w:r>
      <w:r>
        <w:rPr>
          <w:szCs w:val="18"/>
        </w:rPr>
        <w:t xml:space="preserve"> uit de </w:t>
      </w:r>
      <w:r w:rsidRPr="00C13D85">
        <w:rPr>
          <w:szCs w:val="18"/>
        </w:rPr>
        <w:t>Strategische Evaluatie</w:t>
      </w:r>
      <w:r>
        <w:rPr>
          <w:szCs w:val="18"/>
        </w:rPr>
        <w:t>ag</w:t>
      </w:r>
      <w:r w:rsidRPr="00C13D85">
        <w:rPr>
          <w:szCs w:val="18"/>
        </w:rPr>
        <w:t>enda (SEA)</w:t>
      </w:r>
      <w:r>
        <w:rPr>
          <w:szCs w:val="18"/>
        </w:rPr>
        <w:t xml:space="preserve"> om de voortgang van beleid te monitoren. </w:t>
      </w:r>
    </w:p>
    <w:p w:rsidR="005A03CD" w:rsidP="005A03CD" w:rsidRDefault="005A03CD" w14:paraId="02FDF148" w14:textId="77777777">
      <w:pPr>
        <w:spacing w:line="276" w:lineRule="auto"/>
        <w:jc w:val="both"/>
        <w:rPr>
          <w:szCs w:val="18"/>
        </w:rPr>
      </w:pPr>
    </w:p>
    <w:p w:rsidR="005A03CD" w:rsidP="005A03CD" w:rsidRDefault="005A03CD" w14:paraId="631E1B30" w14:textId="77777777">
      <w:pPr>
        <w:spacing w:line="276" w:lineRule="auto"/>
        <w:jc w:val="both"/>
        <w:rPr>
          <w:b/>
          <w:bCs/>
          <w:szCs w:val="18"/>
        </w:rPr>
      </w:pPr>
      <w:bookmarkStart w:name="_Hlk201520515" w:id="0"/>
      <w:r>
        <w:rPr>
          <w:b/>
          <w:bCs/>
          <w:szCs w:val="18"/>
        </w:rPr>
        <w:t>V</w:t>
      </w:r>
      <w:r w:rsidRPr="00C64B4B">
        <w:rPr>
          <w:b/>
          <w:bCs/>
          <w:szCs w:val="18"/>
        </w:rPr>
        <w:t xml:space="preserve">oordelen </w:t>
      </w:r>
      <w:r>
        <w:rPr>
          <w:b/>
          <w:bCs/>
          <w:szCs w:val="18"/>
        </w:rPr>
        <w:t xml:space="preserve">aan de </w:t>
      </w:r>
      <w:r w:rsidRPr="00C64B4B">
        <w:rPr>
          <w:b/>
          <w:bCs/>
          <w:szCs w:val="18"/>
        </w:rPr>
        <w:t>systematiek met beleidsindicatoren</w:t>
      </w:r>
      <w:bookmarkEnd w:id="0"/>
    </w:p>
    <w:p w:rsidR="005A03CD" w:rsidP="005A03CD" w:rsidRDefault="005A03CD" w14:paraId="1505FDF3" w14:textId="77777777">
      <w:pPr>
        <w:spacing w:line="276" w:lineRule="auto"/>
        <w:jc w:val="both"/>
        <w:rPr>
          <w:szCs w:val="18"/>
        </w:rPr>
      </w:pPr>
      <w:r>
        <w:rPr>
          <w:szCs w:val="18"/>
        </w:rPr>
        <w:t xml:space="preserve">Hoewel de implementatie van de systematiek goed op gang is, hebben wij de ambitie om ons eigen beleid nóg beter te volgen en beter inzichtelijk te maken of en hoe we de publieke middelen goed besteden. Dit doen we op basis van onze eigen bevindingen van het werken met de bovengenoemde systematiek en hierbij worden de </w:t>
      </w:r>
      <w:r w:rsidRPr="00C13D85">
        <w:rPr>
          <w:szCs w:val="18"/>
        </w:rPr>
        <w:t>aanmoedigingen en suggesties van uw Kamer</w:t>
      </w:r>
      <w:r>
        <w:rPr>
          <w:szCs w:val="18"/>
        </w:rPr>
        <w:t xml:space="preserve"> meegenomen</w:t>
      </w:r>
      <w:r w:rsidRPr="00C13D85">
        <w:rPr>
          <w:rStyle w:val="Voetnootmarkering"/>
          <w:szCs w:val="18"/>
        </w:rPr>
        <w:footnoteReference w:id="4"/>
      </w:r>
      <w:r w:rsidRPr="00C13D85">
        <w:rPr>
          <w:szCs w:val="18"/>
        </w:rPr>
        <w:t xml:space="preserve">. </w:t>
      </w:r>
    </w:p>
    <w:p w:rsidR="005A03CD" w:rsidP="005A03CD" w:rsidRDefault="005A03CD" w14:paraId="21EC00E9" w14:textId="77777777">
      <w:pPr>
        <w:tabs>
          <w:tab w:val="left" w:pos="1312"/>
        </w:tabs>
        <w:spacing w:line="276" w:lineRule="auto"/>
        <w:jc w:val="both"/>
        <w:rPr>
          <w:szCs w:val="18"/>
        </w:rPr>
      </w:pPr>
    </w:p>
    <w:p w:rsidR="005A03CD" w:rsidP="005A03CD" w:rsidRDefault="005A03CD" w14:paraId="75EBB5DF" w14:textId="77777777">
      <w:pPr>
        <w:spacing w:line="276" w:lineRule="auto"/>
        <w:jc w:val="both"/>
        <w:rPr>
          <w:szCs w:val="18"/>
        </w:rPr>
      </w:pPr>
      <w:r>
        <w:rPr>
          <w:szCs w:val="18"/>
        </w:rPr>
        <w:t xml:space="preserve">Er zijn </w:t>
      </w:r>
      <w:r w:rsidRPr="005E4AE6">
        <w:rPr>
          <w:szCs w:val="18"/>
        </w:rPr>
        <w:t>vier duidelijke voordelen zichtbaar in de stapsgewijze implementatie van de beleidsindicatoren.</w:t>
      </w:r>
      <w:r>
        <w:rPr>
          <w:szCs w:val="18"/>
        </w:rPr>
        <w:t xml:space="preserve"> T</w:t>
      </w:r>
      <w:r w:rsidRPr="00C13D85">
        <w:rPr>
          <w:szCs w:val="18"/>
        </w:rPr>
        <w:t xml:space="preserve">en </w:t>
      </w:r>
      <w:r>
        <w:rPr>
          <w:szCs w:val="18"/>
        </w:rPr>
        <w:t>eerste</w:t>
      </w:r>
      <w:r w:rsidRPr="00C13D85">
        <w:rPr>
          <w:szCs w:val="18"/>
        </w:rPr>
        <w:t xml:space="preserve"> brengt de systematiek samenhang aan tussen de beleidsindicatoren behorend tot dezelfde beleidsprioriteit en doelstelling</w:t>
      </w:r>
      <w:r>
        <w:rPr>
          <w:szCs w:val="18"/>
        </w:rPr>
        <w:t xml:space="preserve"> in de begroting. Z</w:t>
      </w:r>
      <w:r w:rsidRPr="00C13D85">
        <w:rPr>
          <w:szCs w:val="18"/>
        </w:rPr>
        <w:t xml:space="preserve">o </w:t>
      </w:r>
      <w:r>
        <w:rPr>
          <w:szCs w:val="18"/>
        </w:rPr>
        <w:t>ontstaat er</w:t>
      </w:r>
      <w:r w:rsidRPr="00C13D85">
        <w:rPr>
          <w:szCs w:val="18"/>
        </w:rPr>
        <w:t xml:space="preserve"> over de breedte van het beleidsinstrumentarium inzicht in de voortgang</w:t>
      </w:r>
      <w:r>
        <w:rPr>
          <w:szCs w:val="18"/>
        </w:rPr>
        <w:t>. En daarmee</w:t>
      </w:r>
      <w:r w:rsidRPr="00C13D85">
        <w:rPr>
          <w:szCs w:val="18"/>
        </w:rPr>
        <w:t xml:space="preserve"> bereikt de systematiek dus het doel waarvoor het opgezet is</w:t>
      </w:r>
      <w:r>
        <w:rPr>
          <w:szCs w:val="18"/>
        </w:rPr>
        <w:t xml:space="preserve">. Ten tweede kunnen we door de geïmplementeerde systematiek nu sneller anticiperen op </w:t>
      </w:r>
      <w:r w:rsidRPr="00C13D85">
        <w:rPr>
          <w:szCs w:val="18"/>
        </w:rPr>
        <w:t xml:space="preserve">beleidsmatige ontwikkelingen met nieuwe </w:t>
      </w:r>
      <w:r>
        <w:rPr>
          <w:szCs w:val="18"/>
        </w:rPr>
        <w:t xml:space="preserve">of aangepaste </w:t>
      </w:r>
      <w:r w:rsidRPr="00C13D85">
        <w:rPr>
          <w:szCs w:val="18"/>
        </w:rPr>
        <w:t>indicatoren.</w:t>
      </w:r>
      <w:r>
        <w:rPr>
          <w:szCs w:val="18"/>
        </w:rPr>
        <w:t xml:space="preserve"> Ten derde</w:t>
      </w:r>
      <w:r w:rsidRPr="00C13D85">
        <w:rPr>
          <w:szCs w:val="18"/>
        </w:rPr>
        <w:t xml:space="preserve"> biedt </w:t>
      </w:r>
      <w:hyperlink w:history="1" r:id="rId10">
        <w:r w:rsidRPr="00C13D85">
          <w:rPr>
            <w:rStyle w:val="Hyperlink"/>
            <w:szCs w:val="18"/>
          </w:rPr>
          <w:t>www.ocwincijfers.nl</w:t>
        </w:r>
      </w:hyperlink>
      <w:r>
        <w:rPr>
          <w:szCs w:val="18"/>
        </w:rPr>
        <w:t>, d</w:t>
      </w:r>
      <w:r w:rsidRPr="00C13D85">
        <w:rPr>
          <w:szCs w:val="18"/>
        </w:rPr>
        <w:t>oor</w:t>
      </w:r>
      <w:r>
        <w:rPr>
          <w:szCs w:val="18"/>
        </w:rPr>
        <w:t xml:space="preserve"> </w:t>
      </w:r>
      <w:r w:rsidRPr="00C13D85">
        <w:rPr>
          <w:szCs w:val="18"/>
        </w:rPr>
        <w:t>beleidsindicatoren aan te bieden per begrotingsjaar, per beleidsprioriteit</w:t>
      </w:r>
      <w:r w:rsidRPr="00C13D85">
        <w:rPr>
          <w:rStyle w:val="Voetnootmarkering"/>
          <w:szCs w:val="18"/>
        </w:rPr>
        <w:footnoteReference w:id="5"/>
      </w:r>
      <w:r w:rsidRPr="00C13D85">
        <w:rPr>
          <w:szCs w:val="18"/>
        </w:rPr>
        <w:t xml:space="preserve"> en per sector doorlopend inzicht in het behalen van meerjarige beleidsdoelstellingen</w:t>
      </w:r>
      <w:r>
        <w:rPr>
          <w:szCs w:val="18"/>
        </w:rPr>
        <w:t xml:space="preserve">. </w:t>
      </w:r>
      <w:bookmarkStart w:name="_Hlk201601843" w:id="1"/>
      <w:r>
        <w:rPr>
          <w:szCs w:val="18"/>
        </w:rPr>
        <w:t xml:space="preserve">Ten vierde stimuleert de werking van de systematiek </w:t>
      </w:r>
      <w:r w:rsidRPr="00C13D85">
        <w:rPr>
          <w:szCs w:val="18"/>
        </w:rPr>
        <w:t xml:space="preserve">het </w:t>
      </w:r>
      <w:r>
        <w:rPr>
          <w:szCs w:val="18"/>
        </w:rPr>
        <w:t xml:space="preserve">nader </w:t>
      </w:r>
      <w:r w:rsidRPr="00C13D85">
        <w:rPr>
          <w:szCs w:val="18"/>
        </w:rPr>
        <w:t xml:space="preserve">concretiseren van </w:t>
      </w:r>
      <w:r>
        <w:rPr>
          <w:szCs w:val="18"/>
        </w:rPr>
        <w:t>beleids</w:t>
      </w:r>
      <w:r w:rsidRPr="00C13D85">
        <w:rPr>
          <w:szCs w:val="18"/>
        </w:rPr>
        <w:t>doelstelling</w:t>
      </w:r>
      <w:r>
        <w:rPr>
          <w:szCs w:val="18"/>
        </w:rPr>
        <w:t>en</w:t>
      </w:r>
      <w:r w:rsidDel="00D67E41">
        <w:rPr>
          <w:szCs w:val="18"/>
        </w:rPr>
        <w:t xml:space="preserve"> </w:t>
      </w:r>
      <w:r w:rsidRPr="00C13D85">
        <w:rPr>
          <w:szCs w:val="18"/>
        </w:rPr>
        <w:t xml:space="preserve"> bij nieuw</w:t>
      </w:r>
      <w:r>
        <w:rPr>
          <w:szCs w:val="18"/>
        </w:rPr>
        <w:t xml:space="preserve">e regeerakkoorden. </w:t>
      </w:r>
      <w:bookmarkEnd w:id="1"/>
      <w:r>
        <w:rPr>
          <w:szCs w:val="18"/>
        </w:rPr>
        <w:t xml:space="preserve">Het helpt ons immers de vraag te stellen </w:t>
      </w:r>
      <w:r w:rsidRPr="00C13D85">
        <w:rPr>
          <w:szCs w:val="18"/>
        </w:rPr>
        <w:t xml:space="preserve">welke data nodig </w:t>
      </w:r>
      <w:r>
        <w:rPr>
          <w:szCs w:val="18"/>
        </w:rPr>
        <w:t>zijn</w:t>
      </w:r>
      <w:r w:rsidRPr="00C13D85">
        <w:rPr>
          <w:szCs w:val="18"/>
        </w:rPr>
        <w:t xml:space="preserve"> om beleidsdoelstellingen te volgen</w:t>
      </w:r>
      <w:r>
        <w:rPr>
          <w:szCs w:val="18"/>
        </w:rPr>
        <w:t xml:space="preserve"> (en welke data gebruikt mogen worden op basis van wettelijke grondslagen)</w:t>
      </w:r>
      <w:r w:rsidRPr="00C13D85">
        <w:rPr>
          <w:szCs w:val="18"/>
        </w:rPr>
        <w:t>.</w:t>
      </w:r>
      <w:r>
        <w:rPr>
          <w:szCs w:val="18"/>
        </w:rPr>
        <w:t xml:space="preserve"> Deze vraag is belangrijk vanwege de afhankelijkheid</w:t>
      </w:r>
      <w:r w:rsidRPr="00DE6CA8">
        <w:rPr>
          <w:szCs w:val="18"/>
        </w:rPr>
        <w:t xml:space="preserve"> van data van derden</w:t>
      </w:r>
      <w:r>
        <w:rPr>
          <w:szCs w:val="18"/>
        </w:rPr>
        <w:t xml:space="preserve"> en het kunnen toezien op de kwaliteit daarvan. </w:t>
      </w:r>
    </w:p>
    <w:p w:rsidR="005A03CD" w:rsidP="005A03CD" w:rsidRDefault="005A03CD" w14:paraId="6EAD13EF" w14:textId="77777777">
      <w:pPr>
        <w:spacing w:line="276" w:lineRule="auto"/>
        <w:jc w:val="both"/>
        <w:rPr>
          <w:szCs w:val="18"/>
        </w:rPr>
      </w:pPr>
    </w:p>
    <w:p w:rsidRPr="005F6353" w:rsidR="005A03CD" w:rsidP="005A03CD" w:rsidRDefault="005A03CD" w14:paraId="00E2B5A2" w14:textId="77777777">
      <w:pPr>
        <w:spacing w:line="276" w:lineRule="auto"/>
        <w:jc w:val="both"/>
        <w:rPr>
          <w:b/>
          <w:bCs/>
          <w:szCs w:val="18"/>
        </w:rPr>
      </w:pPr>
      <w:r>
        <w:rPr>
          <w:b/>
          <w:bCs/>
          <w:szCs w:val="18"/>
        </w:rPr>
        <w:t>Huidige b</w:t>
      </w:r>
      <w:r w:rsidRPr="005F6353">
        <w:rPr>
          <w:b/>
          <w:bCs/>
          <w:szCs w:val="18"/>
        </w:rPr>
        <w:t>eperkingen aan de systematiek met beleidsindicatoren</w:t>
      </w:r>
    </w:p>
    <w:p w:rsidR="005A03CD" w:rsidP="005A03CD" w:rsidRDefault="005A03CD" w14:paraId="145EBA6E" w14:textId="77777777">
      <w:pPr>
        <w:spacing w:line="276" w:lineRule="auto"/>
        <w:jc w:val="both"/>
        <w:rPr>
          <w:szCs w:val="18"/>
        </w:rPr>
      </w:pPr>
      <w:r>
        <w:rPr>
          <w:szCs w:val="18"/>
        </w:rPr>
        <w:t xml:space="preserve">De systematiek kent ook haar beperkingen. Deze beperkingen gelden niet alleen voor OCW, maar betreffen rijksbrede uitdagingen in de begrotingscyclus. Het is niet altijd mogelijk om </w:t>
      </w:r>
      <w:r w:rsidRPr="00C52CE6">
        <w:rPr>
          <w:szCs w:val="18"/>
        </w:rPr>
        <w:t xml:space="preserve">concrete </w:t>
      </w:r>
      <w:r>
        <w:rPr>
          <w:szCs w:val="18"/>
        </w:rPr>
        <w:t>beleids</w:t>
      </w:r>
      <w:r w:rsidRPr="00C52CE6">
        <w:rPr>
          <w:szCs w:val="18"/>
        </w:rPr>
        <w:t xml:space="preserve">doelstellingen </w:t>
      </w:r>
      <w:r>
        <w:rPr>
          <w:szCs w:val="18"/>
        </w:rPr>
        <w:t xml:space="preserve">te koppelen </w:t>
      </w:r>
      <w:r w:rsidRPr="00C52CE6">
        <w:rPr>
          <w:szCs w:val="18"/>
        </w:rPr>
        <w:t xml:space="preserve">aan maatregelen </w:t>
      </w:r>
      <w:r>
        <w:rPr>
          <w:szCs w:val="18"/>
        </w:rPr>
        <w:t>é</w:t>
      </w:r>
      <w:r w:rsidRPr="00C52CE6">
        <w:rPr>
          <w:szCs w:val="18"/>
        </w:rPr>
        <w:t xml:space="preserve">n </w:t>
      </w:r>
      <w:r>
        <w:rPr>
          <w:szCs w:val="18"/>
        </w:rPr>
        <w:t xml:space="preserve">publieke </w:t>
      </w:r>
      <w:r w:rsidRPr="00C52CE6">
        <w:rPr>
          <w:szCs w:val="18"/>
        </w:rPr>
        <w:t>middelen</w:t>
      </w:r>
      <w:r>
        <w:rPr>
          <w:szCs w:val="18"/>
        </w:rPr>
        <w:t xml:space="preserve">. Dat moeten we onderkennen. </w:t>
      </w:r>
    </w:p>
    <w:p w:rsidR="005A03CD" w:rsidP="005A03CD" w:rsidRDefault="005A03CD" w14:paraId="1122D8BE" w14:textId="77777777">
      <w:pPr>
        <w:spacing w:line="276" w:lineRule="auto"/>
        <w:jc w:val="both"/>
        <w:rPr>
          <w:szCs w:val="18"/>
        </w:rPr>
      </w:pPr>
    </w:p>
    <w:p w:rsidR="005A03CD" w:rsidP="005A03CD" w:rsidRDefault="005A03CD" w14:paraId="00E1BAA5" w14:textId="77777777">
      <w:pPr>
        <w:spacing w:line="276" w:lineRule="auto"/>
        <w:jc w:val="both"/>
        <w:rPr>
          <w:szCs w:val="18"/>
        </w:rPr>
      </w:pPr>
      <w:r>
        <w:rPr>
          <w:szCs w:val="18"/>
        </w:rPr>
        <w:t xml:space="preserve">Immers, het is niet altijd mogelijk om resultaten van beleid </w:t>
      </w:r>
      <w:r w:rsidRPr="00972B76">
        <w:rPr>
          <w:szCs w:val="18"/>
        </w:rPr>
        <w:t xml:space="preserve">toe te schrijven aan één </w:t>
      </w:r>
      <w:r>
        <w:rPr>
          <w:szCs w:val="18"/>
        </w:rPr>
        <w:t>ingezette m</w:t>
      </w:r>
      <w:r w:rsidRPr="00972B76">
        <w:rPr>
          <w:szCs w:val="18"/>
        </w:rPr>
        <w:t xml:space="preserve">aatregel en </w:t>
      </w:r>
      <w:r>
        <w:rPr>
          <w:szCs w:val="18"/>
        </w:rPr>
        <w:t xml:space="preserve">daarvoor bestemde publieke middelen. Ook hebben maatregelen geregeld invloed op meerdere doelstellingen, waardoor je gelden per maatregel niet simpelweg kunt optellen. Voor complexe maatschappelijke </w:t>
      </w:r>
      <w:r>
        <w:rPr>
          <w:szCs w:val="18"/>
        </w:rPr>
        <w:lastRenderedPageBreak/>
        <w:t xml:space="preserve">vraagstukken is vaak een mix aan </w:t>
      </w:r>
      <w:r w:rsidRPr="00972B76">
        <w:rPr>
          <w:szCs w:val="18"/>
        </w:rPr>
        <w:t>maatregelen</w:t>
      </w:r>
      <w:r>
        <w:rPr>
          <w:szCs w:val="18"/>
        </w:rPr>
        <w:t xml:space="preserve"> nodig. En hebben ook </w:t>
      </w:r>
      <w:r w:rsidRPr="00972B76">
        <w:rPr>
          <w:szCs w:val="18"/>
        </w:rPr>
        <w:t>externe factoren</w:t>
      </w:r>
      <w:r>
        <w:rPr>
          <w:szCs w:val="18"/>
        </w:rPr>
        <w:t xml:space="preserve"> i</w:t>
      </w:r>
      <w:r w:rsidRPr="00972B76">
        <w:rPr>
          <w:szCs w:val="18"/>
        </w:rPr>
        <w:t xml:space="preserve">nvloed op de </w:t>
      </w:r>
      <w:r>
        <w:rPr>
          <w:szCs w:val="18"/>
        </w:rPr>
        <w:t>resultaten</w:t>
      </w:r>
      <w:r w:rsidRPr="00972B76">
        <w:rPr>
          <w:szCs w:val="18"/>
        </w:rPr>
        <w:t>.</w:t>
      </w:r>
      <w:r>
        <w:rPr>
          <w:szCs w:val="18"/>
        </w:rPr>
        <w:t xml:space="preserve"> </w:t>
      </w:r>
    </w:p>
    <w:p w:rsidR="005A03CD" w:rsidP="005A03CD" w:rsidRDefault="005A03CD" w14:paraId="6EC1FDF4" w14:textId="77777777">
      <w:pPr>
        <w:spacing w:line="276" w:lineRule="auto"/>
        <w:jc w:val="both"/>
        <w:rPr>
          <w:szCs w:val="18"/>
        </w:rPr>
      </w:pPr>
    </w:p>
    <w:p w:rsidR="005A03CD" w:rsidP="005A03CD" w:rsidRDefault="005A03CD" w14:paraId="23387011" w14:textId="77777777">
      <w:pPr>
        <w:spacing w:line="276" w:lineRule="auto"/>
        <w:jc w:val="both"/>
        <w:rPr>
          <w:szCs w:val="18"/>
        </w:rPr>
      </w:pPr>
      <w:r>
        <w:rPr>
          <w:szCs w:val="18"/>
        </w:rPr>
        <w:t xml:space="preserve">Een belangrijk kenmerk van de begroting binnen veel sectoren, en zo ook OCW, is dat instellingen bewust veel autonomie hebben. Grondwettelijk is bijvoorbeeld geborgd dat scholen en onderwijsinstellingen de vrijheid genieten om de inhoud van hun onderwijs zelf vorm te geven. Ze kunnen vanuit die basis vaak </w:t>
      </w:r>
      <w:r w:rsidRPr="00EB5A91">
        <w:rPr>
          <w:szCs w:val="18"/>
        </w:rPr>
        <w:t>niet-geoormerkt</w:t>
      </w:r>
      <w:r>
        <w:rPr>
          <w:szCs w:val="18"/>
        </w:rPr>
        <w:t xml:space="preserve"> geld naar eigen inzicht </w:t>
      </w:r>
      <w:r w:rsidRPr="00EB5A91">
        <w:rPr>
          <w:szCs w:val="18"/>
        </w:rPr>
        <w:t>besteden</w:t>
      </w:r>
      <w:r>
        <w:rPr>
          <w:szCs w:val="18"/>
        </w:rPr>
        <w:t>. Dat vraagt natuurlijk om goede verantwoording. Daarbij moeten we wel de balans blijven zoeken tussen de verantwoording voor het besteden van belastinggeld en het vermijden van te</w:t>
      </w:r>
      <w:r w:rsidRPr="00FD06DE">
        <w:rPr>
          <w:szCs w:val="18"/>
        </w:rPr>
        <w:t xml:space="preserve"> </w:t>
      </w:r>
      <w:r>
        <w:rPr>
          <w:szCs w:val="18"/>
        </w:rPr>
        <w:t xml:space="preserve">grote administratieve en </w:t>
      </w:r>
      <w:r w:rsidRPr="00FD06DE">
        <w:rPr>
          <w:szCs w:val="18"/>
        </w:rPr>
        <w:t>verantwoordingslasten.</w:t>
      </w:r>
      <w:r>
        <w:rPr>
          <w:szCs w:val="18"/>
        </w:rPr>
        <w:t xml:space="preserve"> </w:t>
      </w:r>
    </w:p>
    <w:p w:rsidR="005A03CD" w:rsidP="005A03CD" w:rsidRDefault="005A03CD" w14:paraId="47301185" w14:textId="77777777">
      <w:pPr>
        <w:spacing w:line="276" w:lineRule="auto"/>
        <w:jc w:val="both"/>
        <w:rPr>
          <w:szCs w:val="18"/>
        </w:rPr>
      </w:pPr>
    </w:p>
    <w:p w:rsidR="005A03CD" w:rsidP="005A03CD" w:rsidRDefault="005A03CD" w14:paraId="1A1CF0E3" w14:textId="77777777">
      <w:pPr>
        <w:spacing w:line="276" w:lineRule="auto"/>
        <w:jc w:val="both"/>
        <w:rPr>
          <w:szCs w:val="18"/>
        </w:rPr>
      </w:pPr>
      <w:r>
        <w:rPr>
          <w:szCs w:val="18"/>
        </w:rPr>
        <w:t xml:space="preserve">Daarnaast is er vaak een lange adem nodig om beleidsresultaat meetbaar te realiseren. Dit geldt zeker voor brede beleidsdoelstellingen die bijdragen aan het oplossen van maatschappelijke opgaven. Door meerjarige evaluatie- en monitoringonderzoeken, zoals de stelselrapportage hoger onderwijs, krijgen we meetbaar inzicht over meerdere jaren. We ontwikkelen de systematiek door, rekening houdend met deze uitdagingen. Daar waar mogelijk, voeren we vanaf begrotingsjaar 2026 al verbeteringen door. Bijvoorbeeld door </w:t>
      </w:r>
      <w:hyperlink w:history="1" r:id="rId11">
        <w:r w:rsidRPr="006420C7">
          <w:rPr>
            <w:rStyle w:val="Hyperlink"/>
            <w:szCs w:val="18"/>
          </w:rPr>
          <w:t>www.ocwincijfers.nl</w:t>
        </w:r>
      </w:hyperlink>
      <w:r>
        <w:rPr>
          <w:szCs w:val="18"/>
        </w:rPr>
        <w:t xml:space="preserve"> anders in te richten, zodat beleidsindicatoren ook kunnen worden benut om meerjarige doelstellingen, over een begrotingsjaar heen, te monitoren.</w:t>
      </w:r>
    </w:p>
    <w:p w:rsidRPr="00C13D85" w:rsidR="005A03CD" w:rsidP="005A03CD" w:rsidRDefault="005A03CD" w14:paraId="6351F893" w14:textId="77777777">
      <w:pPr>
        <w:spacing w:line="276" w:lineRule="auto"/>
        <w:jc w:val="both"/>
        <w:rPr>
          <w:szCs w:val="18"/>
        </w:rPr>
      </w:pPr>
    </w:p>
    <w:p w:rsidR="005A03CD" w:rsidP="005A03CD" w:rsidRDefault="005A03CD" w14:paraId="5AB9FD83" w14:textId="77777777">
      <w:pPr>
        <w:spacing w:line="276" w:lineRule="auto"/>
        <w:jc w:val="both"/>
        <w:rPr>
          <w:b/>
          <w:bCs/>
          <w:szCs w:val="18"/>
        </w:rPr>
      </w:pPr>
      <w:r w:rsidRPr="00567C27">
        <w:rPr>
          <w:b/>
          <w:bCs/>
          <w:szCs w:val="18"/>
        </w:rPr>
        <w:t>Ver</w:t>
      </w:r>
      <w:r>
        <w:rPr>
          <w:b/>
          <w:bCs/>
          <w:szCs w:val="18"/>
        </w:rPr>
        <w:t>volg</w:t>
      </w:r>
      <w:r w:rsidRPr="00567C27">
        <w:rPr>
          <w:b/>
          <w:bCs/>
          <w:szCs w:val="18"/>
        </w:rPr>
        <w:t>stappen vanaf begroting 2026</w:t>
      </w:r>
    </w:p>
    <w:p w:rsidR="005A03CD" w:rsidP="005A03CD" w:rsidRDefault="005A03CD" w14:paraId="17CB9853" w14:textId="205AB439">
      <w:pPr>
        <w:spacing w:line="276" w:lineRule="auto"/>
        <w:jc w:val="both"/>
        <w:rPr>
          <w:szCs w:val="18"/>
        </w:rPr>
      </w:pPr>
      <w:r>
        <w:rPr>
          <w:szCs w:val="18"/>
        </w:rPr>
        <w:t xml:space="preserve">Per begroting 2026 zetten we extra stappen die beogen het inzicht te verbeteren in de koppeling tussen doelstellingen, financiële middelen en resultaat. </w:t>
      </w:r>
    </w:p>
    <w:p w:rsidRPr="00567C27" w:rsidR="005A03CD" w:rsidP="005A03CD" w:rsidRDefault="005A03CD" w14:paraId="789F655E" w14:textId="18C11BCE">
      <w:pPr>
        <w:spacing w:line="276" w:lineRule="auto"/>
        <w:jc w:val="both"/>
        <w:rPr>
          <w:szCs w:val="18"/>
        </w:rPr>
      </w:pPr>
      <w:r>
        <w:rPr>
          <w:szCs w:val="18"/>
        </w:rPr>
        <w:t xml:space="preserve">Ten eerste kunnen gegevens doorlopend geüpdatet worden. Ten tweede krijgen we inzicht in doelstellingen die langer nodig hebben om meetbaar te worden. Door over begrotingsjaren heen te kijken, kan er op weg naar evaluatie- en monitoringsonderzoeken inzicht worden geboden in de meerjarige ontwikkeling. Ten derde kunnen we eerder gefragmenteerde informatie over doelstellingen, middelen en resultaat overzichtelijk samen presenteren op </w:t>
      </w:r>
      <w:hyperlink w:history="1" r:id="rId12">
        <w:r w:rsidRPr="006420C7">
          <w:rPr>
            <w:rStyle w:val="Hyperlink"/>
            <w:szCs w:val="18"/>
          </w:rPr>
          <w:t>www.ocwincijfers.nl</w:t>
        </w:r>
      </w:hyperlink>
      <w:r>
        <w:rPr>
          <w:rStyle w:val="Hyperlink"/>
          <w:szCs w:val="18"/>
        </w:rPr>
        <w:t>.</w:t>
      </w:r>
      <w:r>
        <w:rPr>
          <w:szCs w:val="18"/>
        </w:rPr>
        <w:t xml:space="preserve"> Juist de samenhang van de informatie geeft inzicht in doeltreffendheid en doelmatigheid zie bijlages 1 en 2). Ten vierde maken we in de nieuwe beleidsagenda geen voorselectie voor de beleidsindicatoren meer, maar verwijzen we naar het complete overzicht op de website. Dit zorgt dat we in het jaarverslag ook over deze volledige set indicatoren kunnen verantwoorden.</w:t>
      </w:r>
    </w:p>
    <w:p w:rsidRPr="00567C27" w:rsidR="005A03CD" w:rsidP="005A03CD" w:rsidRDefault="005A03CD" w14:paraId="1600B05A" w14:textId="77777777">
      <w:pPr>
        <w:spacing w:line="276" w:lineRule="auto"/>
        <w:jc w:val="both"/>
        <w:rPr>
          <w:b/>
          <w:bCs/>
          <w:szCs w:val="18"/>
        </w:rPr>
      </w:pPr>
    </w:p>
    <w:p w:rsidR="005A03CD" w:rsidP="005A03CD" w:rsidRDefault="005A03CD" w14:paraId="337A2112" w14:textId="77777777">
      <w:pPr>
        <w:spacing w:line="276" w:lineRule="auto"/>
        <w:jc w:val="both"/>
        <w:rPr>
          <w:rFonts w:eastAsiaTheme="minorHAnsi" w:cstheme="minorBidi"/>
          <w:kern w:val="2"/>
          <w:szCs w:val="18"/>
          <w:lang w:eastAsia="en-US"/>
          <w14:ligatures w14:val="standardContextual"/>
        </w:rPr>
      </w:pPr>
      <w:r>
        <w:rPr>
          <w:szCs w:val="18"/>
        </w:rPr>
        <w:t>In de komende jaren gaan we in elk geval</w:t>
      </w:r>
      <w:r w:rsidRPr="00A157D1">
        <w:t xml:space="preserve"> meer </w:t>
      </w:r>
      <w:r>
        <w:t>in</w:t>
      </w:r>
      <w:r>
        <w:rPr>
          <w:szCs w:val="18"/>
        </w:rPr>
        <w:t xml:space="preserve">zicht bieden </w:t>
      </w:r>
      <w:r>
        <w:rPr>
          <w:rFonts w:eastAsiaTheme="minorHAnsi" w:cstheme="minorBidi"/>
          <w:kern w:val="2"/>
          <w:szCs w:val="18"/>
          <w:lang w:eastAsia="en-US"/>
          <w14:ligatures w14:val="standardContextual"/>
        </w:rPr>
        <w:t>in de</w:t>
      </w:r>
      <w:r w:rsidRPr="00C13D85">
        <w:rPr>
          <w:rFonts w:eastAsiaTheme="minorHAnsi" w:cstheme="minorBidi"/>
          <w:kern w:val="2"/>
          <w:szCs w:val="18"/>
          <w:lang w:eastAsia="en-US"/>
          <w14:ligatures w14:val="standardContextual"/>
        </w:rPr>
        <w:t xml:space="preserve"> voortgang op beleidsdoelstellingen met een langere horizo</w:t>
      </w:r>
      <w:r>
        <w:rPr>
          <w:rFonts w:eastAsiaTheme="minorHAnsi" w:cstheme="minorBidi"/>
          <w:kern w:val="2"/>
          <w:szCs w:val="18"/>
          <w:lang w:eastAsia="en-US"/>
          <w14:ligatures w14:val="standardContextual"/>
        </w:rPr>
        <w:t xml:space="preserve">n. Wel moeten we over de complexiteit van doelstellingen en de autonomie van instellingen met uw Kamer in dialoog te blijven. </w:t>
      </w:r>
    </w:p>
    <w:p w:rsidR="005A03CD" w:rsidP="005A03CD" w:rsidRDefault="005A03CD" w14:paraId="6F53881A" w14:textId="77777777">
      <w:pPr>
        <w:spacing w:line="276" w:lineRule="auto"/>
        <w:jc w:val="both"/>
        <w:rPr>
          <w:szCs w:val="18"/>
        </w:rPr>
      </w:pPr>
    </w:p>
    <w:p w:rsidR="005A03CD" w:rsidP="005A03CD" w:rsidRDefault="005A03CD" w14:paraId="7299421B" w14:textId="77777777">
      <w:pPr>
        <w:spacing w:line="276" w:lineRule="auto"/>
        <w:jc w:val="both"/>
        <w:rPr>
          <w:szCs w:val="18"/>
        </w:rPr>
      </w:pPr>
    </w:p>
    <w:p w:rsidRPr="00C13D85" w:rsidR="005A03CD" w:rsidP="005A03CD" w:rsidRDefault="005A03CD" w14:paraId="7C89FEF7" w14:textId="77777777">
      <w:pPr>
        <w:spacing w:line="276" w:lineRule="auto"/>
        <w:jc w:val="both"/>
        <w:rPr>
          <w:i/>
          <w:iCs/>
          <w:szCs w:val="18"/>
        </w:rPr>
      </w:pPr>
      <w:r w:rsidRPr="00C13D85">
        <w:rPr>
          <w:i/>
          <w:iCs/>
          <w:szCs w:val="18"/>
        </w:rPr>
        <w:t>Tot slot</w:t>
      </w:r>
    </w:p>
    <w:p w:rsidRPr="00C13D85" w:rsidR="005A03CD" w:rsidP="005A03CD" w:rsidRDefault="005A03CD" w14:paraId="55073EFE" w14:textId="77777777">
      <w:pPr>
        <w:spacing w:line="276" w:lineRule="auto"/>
        <w:jc w:val="both"/>
        <w:rPr>
          <w:szCs w:val="18"/>
        </w:rPr>
      </w:pPr>
      <w:r w:rsidRPr="00C13D85">
        <w:rPr>
          <w:szCs w:val="18"/>
        </w:rPr>
        <w:t xml:space="preserve">De afgelopen jaren hebben we de systematiek met beleidsindicatoren verder ontwikkeld vanuit het belang om de koppeling tussen doelen, maatregelen, </w:t>
      </w:r>
      <w:r>
        <w:rPr>
          <w:szCs w:val="18"/>
        </w:rPr>
        <w:t>financiële middelen</w:t>
      </w:r>
      <w:r w:rsidRPr="00C13D85">
        <w:rPr>
          <w:szCs w:val="18"/>
        </w:rPr>
        <w:t xml:space="preserve"> en resultaten </w:t>
      </w:r>
      <w:r>
        <w:rPr>
          <w:szCs w:val="18"/>
        </w:rPr>
        <w:t>van beleid</w:t>
      </w:r>
      <w:r w:rsidRPr="00C13D85">
        <w:rPr>
          <w:szCs w:val="18"/>
        </w:rPr>
        <w:t xml:space="preserve"> te monitoren. In </w:t>
      </w:r>
      <w:r>
        <w:rPr>
          <w:szCs w:val="18"/>
        </w:rPr>
        <w:t>de b</w:t>
      </w:r>
      <w:r w:rsidRPr="00C13D85">
        <w:rPr>
          <w:szCs w:val="18"/>
        </w:rPr>
        <w:t>egroting 2026 zetten we de ontwikkeling van de systematiek door</w:t>
      </w:r>
      <w:r>
        <w:rPr>
          <w:szCs w:val="18"/>
        </w:rPr>
        <w:t xml:space="preserve"> en voorzien we verdere verbeterslagen, ondanks de beperkingen die er (rijks-breed) zijn.</w:t>
      </w:r>
      <w:r w:rsidRPr="00C13D85">
        <w:rPr>
          <w:szCs w:val="18"/>
        </w:rPr>
        <w:t xml:space="preserve"> Het nog beter </w:t>
      </w:r>
      <w:r w:rsidRPr="00C13D85">
        <w:rPr>
          <w:szCs w:val="18"/>
        </w:rPr>
        <w:lastRenderedPageBreak/>
        <w:t xml:space="preserve">benutten van </w:t>
      </w:r>
      <w:hyperlink w:history="1" r:id="rId13">
        <w:r w:rsidRPr="00C13D85">
          <w:rPr>
            <w:rStyle w:val="Hyperlink"/>
            <w:szCs w:val="18"/>
          </w:rPr>
          <w:t>www.ocwincijfers.nl</w:t>
        </w:r>
      </w:hyperlink>
      <w:r w:rsidRPr="00C13D85">
        <w:rPr>
          <w:szCs w:val="18"/>
        </w:rPr>
        <w:t xml:space="preserve"> draagt bij aan beter inzicht in de voortgang op de meerjarige doelstellingen waaraan wij ons gezamenlijk committeren. </w:t>
      </w:r>
    </w:p>
    <w:p w:rsidR="005A03CD" w:rsidP="005A03CD" w:rsidRDefault="005A03CD" w14:paraId="12087A75" w14:textId="77777777">
      <w:pPr>
        <w:jc w:val="both"/>
        <w:rPr>
          <w:szCs w:val="18"/>
        </w:rPr>
      </w:pPr>
    </w:p>
    <w:p w:rsidRPr="00C13D85" w:rsidR="005A03CD" w:rsidP="005A03CD" w:rsidRDefault="005A03CD" w14:paraId="6A4E885C" w14:textId="77777777">
      <w:pPr>
        <w:jc w:val="both"/>
        <w:rPr>
          <w:szCs w:val="18"/>
        </w:rPr>
      </w:pPr>
    </w:p>
    <w:p w:rsidRPr="00C13D85" w:rsidR="005A03CD" w:rsidP="005A03CD" w:rsidRDefault="005A03CD" w14:paraId="61D2118E" w14:textId="77777777">
      <w:pPr>
        <w:jc w:val="both"/>
        <w:rPr>
          <w:szCs w:val="18"/>
        </w:rPr>
      </w:pPr>
      <w:r w:rsidRPr="00C13D85">
        <w:rPr>
          <w:szCs w:val="18"/>
        </w:rPr>
        <w:t>De minister van Onderwijs, Cultuur en Wetenschap,</w:t>
      </w:r>
    </w:p>
    <w:p w:rsidRPr="00C13D85" w:rsidR="005A03CD" w:rsidP="005A03CD" w:rsidRDefault="005A03CD" w14:paraId="52F85026" w14:textId="77777777">
      <w:pPr>
        <w:jc w:val="both"/>
        <w:rPr>
          <w:szCs w:val="18"/>
        </w:rPr>
      </w:pPr>
    </w:p>
    <w:p w:rsidRPr="00C13D85" w:rsidR="005A03CD" w:rsidP="005A03CD" w:rsidRDefault="005A03CD" w14:paraId="1B279A4C" w14:textId="77777777">
      <w:pPr>
        <w:jc w:val="both"/>
        <w:rPr>
          <w:szCs w:val="18"/>
        </w:rPr>
      </w:pPr>
    </w:p>
    <w:p w:rsidRPr="00C13D85" w:rsidR="005A03CD" w:rsidP="005A03CD" w:rsidRDefault="005A03CD" w14:paraId="59571CF1" w14:textId="77777777">
      <w:pPr>
        <w:jc w:val="both"/>
        <w:rPr>
          <w:szCs w:val="18"/>
        </w:rPr>
      </w:pPr>
    </w:p>
    <w:p w:rsidR="005A03CD" w:rsidP="005A03CD" w:rsidRDefault="005A03CD" w14:paraId="7DFE2064" w14:textId="77777777">
      <w:pPr>
        <w:pStyle w:val="standaard-tekst"/>
        <w:jc w:val="both"/>
      </w:pPr>
    </w:p>
    <w:p w:rsidRPr="00C13D85" w:rsidR="005A03CD" w:rsidP="005A03CD" w:rsidRDefault="005A03CD" w14:paraId="192D8A2D" w14:textId="77777777">
      <w:pPr>
        <w:pStyle w:val="standaard-tekst"/>
        <w:jc w:val="both"/>
      </w:pPr>
      <w:r w:rsidRPr="00C13D85">
        <w:t>Eppo Bruins</w:t>
      </w:r>
    </w:p>
    <w:p w:rsidRPr="00C13D85" w:rsidR="005A03CD" w:rsidP="005A03CD" w:rsidRDefault="005A03CD" w14:paraId="031A9EEB" w14:textId="77777777">
      <w:pPr>
        <w:jc w:val="both"/>
        <w:rPr>
          <w:szCs w:val="18"/>
        </w:rPr>
      </w:pPr>
    </w:p>
    <w:p w:rsidRPr="00C13D85" w:rsidR="005A03CD" w:rsidP="005A03CD" w:rsidRDefault="005A03CD" w14:paraId="2F4F442F" w14:textId="77777777">
      <w:pPr>
        <w:jc w:val="both"/>
        <w:rPr>
          <w:szCs w:val="18"/>
        </w:rPr>
      </w:pPr>
    </w:p>
    <w:p w:rsidRPr="00C13D85" w:rsidR="005A03CD" w:rsidP="005A03CD" w:rsidRDefault="005A03CD" w14:paraId="0EF79C5E" w14:textId="77777777">
      <w:pPr>
        <w:jc w:val="both"/>
        <w:rPr>
          <w:szCs w:val="18"/>
        </w:rPr>
      </w:pPr>
      <w:r w:rsidRPr="00C13D85">
        <w:rPr>
          <w:szCs w:val="18"/>
        </w:rPr>
        <w:t>De staatssecretaris van Onderwijs, Cultuur en Wetenschap,</w:t>
      </w:r>
    </w:p>
    <w:p w:rsidRPr="00C13D85" w:rsidR="005A03CD" w:rsidP="005A03CD" w:rsidRDefault="005A03CD" w14:paraId="4C366BBC" w14:textId="77777777">
      <w:pPr>
        <w:jc w:val="both"/>
        <w:rPr>
          <w:szCs w:val="18"/>
        </w:rPr>
      </w:pPr>
    </w:p>
    <w:p w:rsidRPr="00C13D85" w:rsidR="005A03CD" w:rsidP="005A03CD" w:rsidRDefault="005A03CD" w14:paraId="5ECFDDDE" w14:textId="77777777">
      <w:pPr>
        <w:jc w:val="both"/>
        <w:rPr>
          <w:szCs w:val="18"/>
        </w:rPr>
      </w:pPr>
    </w:p>
    <w:p w:rsidRPr="00C13D85" w:rsidR="005A03CD" w:rsidP="005A03CD" w:rsidRDefault="005A03CD" w14:paraId="677F6DEE" w14:textId="77777777">
      <w:pPr>
        <w:jc w:val="both"/>
        <w:rPr>
          <w:szCs w:val="18"/>
        </w:rPr>
      </w:pPr>
    </w:p>
    <w:p w:rsidRPr="00C13D85" w:rsidR="005A03CD" w:rsidP="005A03CD" w:rsidRDefault="005A03CD" w14:paraId="1EA92CF6" w14:textId="77777777">
      <w:pPr>
        <w:jc w:val="both"/>
        <w:rPr>
          <w:szCs w:val="18"/>
        </w:rPr>
      </w:pPr>
    </w:p>
    <w:p w:rsidRPr="00C13D85" w:rsidR="005A03CD" w:rsidP="005A03CD" w:rsidRDefault="005A03CD" w14:paraId="5B2EA99D" w14:textId="77777777">
      <w:pPr>
        <w:jc w:val="both"/>
        <w:rPr>
          <w:szCs w:val="18"/>
        </w:rPr>
      </w:pPr>
      <w:r w:rsidRPr="00C13D85">
        <w:rPr>
          <w:szCs w:val="18"/>
        </w:rPr>
        <w:t>Mariëlle Paul</w:t>
      </w:r>
    </w:p>
    <w:p w:rsidR="005A03CD" w:rsidP="00C9361D" w:rsidRDefault="005A03CD" w14:paraId="1F640477" w14:textId="77777777">
      <w:pPr>
        <w:spacing w:line="276" w:lineRule="auto"/>
        <w:jc w:val="both"/>
        <w:rPr>
          <w:b/>
          <w:bCs/>
          <w:szCs w:val="18"/>
        </w:rPr>
      </w:pPr>
    </w:p>
    <w:p w:rsidR="005A03CD" w:rsidP="00C9361D" w:rsidRDefault="005A03CD" w14:paraId="3BCBE51D" w14:textId="77777777">
      <w:pPr>
        <w:spacing w:line="276" w:lineRule="auto"/>
        <w:jc w:val="both"/>
        <w:rPr>
          <w:b/>
          <w:bCs/>
          <w:szCs w:val="18"/>
        </w:rPr>
      </w:pPr>
    </w:p>
    <w:p w:rsidR="00E8366E" w:rsidP="00C9361D" w:rsidRDefault="00E8366E" w14:paraId="3454ECE2" w14:textId="77777777">
      <w:pPr>
        <w:spacing w:line="240" w:lineRule="auto"/>
        <w:jc w:val="both"/>
      </w:pPr>
      <w:r>
        <w:br w:type="page"/>
      </w:r>
    </w:p>
    <w:p w:rsidR="00AB6625" w:rsidP="00C9361D" w:rsidRDefault="00E8366E" w14:paraId="1A2C6790" w14:textId="0E518977">
      <w:pPr>
        <w:jc w:val="both"/>
        <w:rPr>
          <w:b/>
          <w:bCs/>
          <w:sz w:val="20"/>
          <w:szCs w:val="20"/>
        </w:rPr>
      </w:pPr>
      <w:r w:rsidRPr="00615166">
        <w:rPr>
          <w:b/>
          <w:bCs/>
          <w:sz w:val="20"/>
          <w:szCs w:val="20"/>
        </w:rPr>
        <w:lastRenderedPageBreak/>
        <w:t xml:space="preserve">Bijlage </w:t>
      </w:r>
      <w:r>
        <w:rPr>
          <w:b/>
          <w:bCs/>
          <w:sz w:val="20"/>
          <w:szCs w:val="20"/>
        </w:rPr>
        <w:t>1</w:t>
      </w:r>
      <w:r w:rsidRPr="00615166">
        <w:rPr>
          <w:b/>
          <w:bCs/>
          <w:sz w:val="20"/>
          <w:szCs w:val="20"/>
        </w:rPr>
        <w:t>:</w:t>
      </w:r>
      <w:r w:rsidR="0006776C">
        <w:rPr>
          <w:b/>
          <w:bCs/>
          <w:sz w:val="20"/>
          <w:szCs w:val="20"/>
        </w:rPr>
        <w:t xml:space="preserve"> </w:t>
      </w:r>
      <w:r w:rsidR="003465E7">
        <w:rPr>
          <w:b/>
          <w:bCs/>
          <w:sz w:val="20"/>
          <w:szCs w:val="20"/>
        </w:rPr>
        <w:t>V</w:t>
      </w:r>
      <w:r w:rsidRPr="00615166">
        <w:rPr>
          <w:b/>
          <w:bCs/>
          <w:sz w:val="20"/>
          <w:szCs w:val="20"/>
        </w:rPr>
        <w:t xml:space="preserve">oorbeeld </w:t>
      </w:r>
      <w:r w:rsidR="0006776C">
        <w:rPr>
          <w:b/>
          <w:bCs/>
          <w:sz w:val="20"/>
          <w:szCs w:val="20"/>
        </w:rPr>
        <w:t xml:space="preserve">mogelijke </w:t>
      </w:r>
      <w:r w:rsidRPr="00615166">
        <w:rPr>
          <w:b/>
          <w:bCs/>
          <w:sz w:val="20"/>
          <w:szCs w:val="20"/>
        </w:rPr>
        <w:t xml:space="preserve">nieuwe weergave op </w:t>
      </w:r>
      <w:hyperlink w:history="1" r:id="rId14">
        <w:r w:rsidRPr="00615166">
          <w:rPr>
            <w:rStyle w:val="Hyperlink"/>
            <w:b/>
            <w:bCs/>
            <w:sz w:val="20"/>
            <w:szCs w:val="20"/>
          </w:rPr>
          <w:t>www.ocwincijfers.nl</w:t>
        </w:r>
      </w:hyperlink>
    </w:p>
    <w:p w:rsidR="00AB6625" w:rsidP="00C9361D" w:rsidRDefault="00EC0EA4" w14:paraId="3511228E" w14:textId="15E2DB11">
      <w:pPr>
        <w:jc w:val="both"/>
        <w:rPr>
          <w:b/>
          <w:bCs/>
          <w:sz w:val="20"/>
          <w:szCs w:val="20"/>
        </w:rPr>
      </w:pPr>
      <w:r>
        <w:rPr>
          <w:noProof/>
        </w:rPr>
        <mc:AlternateContent>
          <mc:Choice Requires="wpg">
            <w:drawing>
              <wp:anchor distT="0" distB="0" distL="114300" distR="114300" simplePos="0" relativeHeight="251659264" behindDoc="0" locked="0" layoutInCell="1" allowOverlap="1" wp14:editId="402B1C06" wp14:anchorId="7CB930F5">
                <wp:simplePos x="0" y="0"/>
                <wp:positionH relativeFrom="column">
                  <wp:posOffset>-642620</wp:posOffset>
                </wp:positionH>
                <wp:positionV relativeFrom="paragraph">
                  <wp:posOffset>207086</wp:posOffset>
                </wp:positionV>
                <wp:extent cx="6736080" cy="9465310"/>
                <wp:effectExtent l="0" t="0" r="7620" b="2540"/>
                <wp:wrapNone/>
                <wp:docPr id="204535519" name="Groep 1"/>
                <wp:cNvGraphicFramePr/>
                <a:graphic xmlns:a="http://schemas.openxmlformats.org/drawingml/2006/main">
                  <a:graphicData uri="http://schemas.microsoft.com/office/word/2010/wordprocessingGroup">
                    <wpg:wgp>
                      <wpg:cNvGrpSpPr/>
                      <wpg:grpSpPr>
                        <a:xfrm>
                          <a:off x="0" y="0"/>
                          <a:ext cx="6736080" cy="9465310"/>
                          <a:chOff x="-640834" y="51206"/>
                          <a:chExt cx="6736186" cy="9465708"/>
                        </a:xfrm>
                      </wpg:grpSpPr>
                      <pic:pic xmlns:pic="http://schemas.openxmlformats.org/drawingml/2006/picture">
                        <pic:nvPicPr>
                          <pic:cNvPr id="824900430" name="Afbeelding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640834" y="51206"/>
                            <a:ext cx="5735207" cy="7400401"/>
                          </a:xfrm>
                          <a:prstGeom prst="rect">
                            <a:avLst/>
                          </a:prstGeom>
                        </pic:spPr>
                      </pic:pic>
                      <pic:pic xmlns:pic="http://schemas.openxmlformats.org/drawingml/2006/picture">
                        <pic:nvPicPr>
                          <pic:cNvPr id="84890191" name="Afbeelding 1"/>
                          <pic:cNvPicPr>
                            <a:picLocks noChangeAspect="1"/>
                          </pic:cNvPicPr>
                        </pic:nvPicPr>
                        <pic:blipFill rotWithShape="1">
                          <a:blip r:embed="rId16">
                            <a:extLst>
                              <a:ext uri="{28A0092B-C50C-407E-A947-70E740481C1C}">
                                <a14:useLocalDpi xmlns:a14="http://schemas.microsoft.com/office/drawing/2010/main" val="0"/>
                              </a:ext>
                            </a:extLst>
                          </a:blip>
                          <a:srcRect t="66576" b="18626"/>
                          <a:stretch/>
                        </pic:blipFill>
                        <pic:spPr bwMode="auto">
                          <a:xfrm>
                            <a:off x="335902" y="8434874"/>
                            <a:ext cx="5759450" cy="10820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ep 1" style="position:absolute;margin-left:-50.6pt;margin-top:16.3pt;width:530.4pt;height:745.3pt;z-index:251659264;mso-width-relative:margin;mso-height-relative:margin" coordsize="67361,94657" coordorigin="-6408,512"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" w14:anchorId="7D60C80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6408;top:512;width:57351;height:7400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">
                  <v:imagedata o:title="" r:id="rId18"/>
                </v:shape>
                <v:shape id="Afbeelding 1" style="position:absolute;left:3359;top:84348;width:57594;height:108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">
                  <v:imagedata croptop="43631f" cropbottom="12207f" o:title="" r:id="rId19"/>
                </v:shape>
              </v:group>
            </w:pict>
          </mc:Fallback>
        </mc:AlternateContent>
      </w:r>
    </w:p>
    <w:p w:rsidRPr="00615166" w:rsidR="00E8366E" w:rsidP="00C9361D" w:rsidRDefault="00E8366E" w14:paraId="19915E8B" w14:textId="645E6F5B">
      <w:pPr>
        <w:jc w:val="both"/>
        <w:rPr>
          <w:b/>
          <w:bCs/>
          <w:sz w:val="20"/>
          <w:szCs w:val="20"/>
        </w:rPr>
      </w:pPr>
      <w:r w:rsidRPr="00615166">
        <w:rPr>
          <w:b/>
          <w:bCs/>
          <w:sz w:val="20"/>
          <w:szCs w:val="20"/>
        </w:rPr>
        <w:br w:type="page"/>
      </w:r>
    </w:p>
    <w:p w:rsidR="00AB6625" w:rsidP="00C9361D" w:rsidRDefault="00E8366E" w14:paraId="0D4C086C" w14:textId="3D0976F7">
      <w:pPr>
        <w:spacing w:line="276" w:lineRule="auto"/>
        <w:jc w:val="both"/>
        <w:rPr>
          <w:b/>
          <w:bCs/>
          <w:sz w:val="20"/>
          <w:szCs w:val="20"/>
        </w:rPr>
      </w:pPr>
      <w:r w:rsidRPr="00615166">
        <w:rPr>
          <w:b/>
          <w:bCs/>
          <w:sz w:val="20"/>
          <w:szCs w:val="20"/>
        </w:rPr>
        <w:lastRenderedPageBreak/>
        <w:t xml:space="preserve">Bijlage 2: </w:t>
      </w:r>
      <w:r w:rsidR="003465E7">
        <w:rPr>
          <w:b/>
          <w:bCs/>
          <w:sz w:val="20"/>
          <w:szCs w:val="20"/>
        </w:rPr>
        <w:t>V</w:t>
      </w:r>
      <w:r w:rsidRPr="00615166" w:rsidR="00AB6625">
        <w:rPr>
          <w:b/>
          <w:bCs/>
          <w:sz w:val="20"/>
          <w:szCs w:val="20"/>
        </w:rPr>
        <w:t xml:space="preserve">oorbeeld </w:t>
      </w:r>
      <w:r w:rsidR="00AB6625">
        <w:rPr>
          <w:b/>
          <w:bCs/>
          <w:sz w:val="20"/>
          <w:szCs w:val="20"/>
        </w:rPr>
        <w:t>oude</w:t>
      </w:r>
      <w:r w:rsidRPr="00615166" w:rsidR="00AB6625">
        <w:rPr>
          <w:b/>
          <w:bCs/>
          <w:sz w:val="20"/>
          <w:szCs w:val="20"/>
        </w:rPr>
        <w:t xml:space="preserve"> weergave op </w:t>
      </w:r>
      <w:hyperlink w:history="1" r:id="rId20">
        <w:r w:rsidRPr="00615166" w:rsidR="00AB6625">
          <w:rPr>
            <w:rStyle w:val="Hyperlink"/>
            <w:b/>
            <w:bCs/>
            <w:sz w:val="20"/>
            <w:szCs w:val="20"/>
          </w:rPr>
          <w:t>www.ocwincijfers.nl</w:t>
        </w:r>
      </w:hyperlink>
    </w:p>
    <w:p w:rsidR="00AB6625" w:rsidP="00C9361D" w:rsidRDefault="00AB6625" w14:paraId="3D16F5DA" w14:textId="77777777">
      <w:pPr>
        <w:spacing w:line="276" w:lineRule="auto"/>
        <w:jc w:val="both"/>
        <w:rPr>
          <w:b/>
          <w:bCs/>
          <w:sz w:val="20"/>
          <w:szCs w:val="20"/>
        </w:rPr>
      </w:pPr>
    </w:p>
    <w:p w:rsidRPr="00624103" w:rsidR="00820DDA" w:rsidP="00C9361D" w:rsidRDefault="00204A5A" w14:paraId="3101DE1B" w14:textId="5A1E8490">
      <w:pPr>
        <w:spacing w:line="240" w:lineRule="auto"/>
        <w:jc w:val="both"/>
        <w:rPr>
          <w:b/>
          <w:bCs/>
          <w:sz w:val="20"/>
          <w:szCs w:val="20"/>
        </w:rPr>
      </w:pPr>
      <w:r w:rsidRPr="00204A5A">
        <w:rPr>
          <w:b/>
          <w:bCs/>
          <w:sz w:val="20"/>
          <w:szCs w:val="20"/>
        </w:rPr>
        <w:t xml:space="preserve"> </w:t>
      </w:r>
      <w:r w:rsidR="00A157D1">
        <w:rPr>
          <w:noProof/>
        </w:rPr>
        <w:drawing>
          <wp:inline distT="0" distB="0" distL="0" distR="0" wp14:anchorId="3437B880" wp14:editId="4B0AAF6D">
            <wp:extent cx="4762500" cy="6073140"/>
            <wp:effectExtent l="0" t="0" r="0" b="3810"/>
            <wp:docPr id="11707372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6073140"/>
                    </a:xfrm>
                    <a:prstGeom prst="rect">
                      <a:avLst/>
                    </a:prstGeom>
                    <a:noFill/>
                    <a:ln>
                      <a:noFill/>
                    </a:ln>
                  </pic:spPr>
                </pic:pic>
              </a:graphicData>
            </a:graphic>
          </wp:inline>
        </w:drawing>
      </w:r>
    </w:p>
    <w:sectPr w:rsidRPr="00624103" w:rsidR="00820DDA" w:rsidSect="002F493B">
      <w:headerReference w:type="even" r:id="rId22"/>
      <w:headerReference w:type="default" r:id="rId23"/>
      <w:footerReference w:type="even" r:id="rId24"/>
      <w:footerReference w:type="default" r:id="rId25"/>
      <w:headerReference w:type="first" r:id="rId26"/>
      <w:footerReference w:type="first" r:id="rId27"/>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0989" w14:textId="77777777" w:rsidR="00962FC7" w:rsidRDefault="00962FC7">
      <w:r>
        <w:separator/>
      </w:r>
    </w:p>
    <w:p w14:paraId="1D7AC57B" w14:textId="77777777" w:rsidR="00962FC7" w:rsidRDefault="00962FC7"/>
  </w:endnote>
  <w:endnote w:type="continuationSeparator" w:id="0">
    <w:p w14:paraId="5BDBD42E" w14:textId="77777777" w:rsidR="00962FC7" w:rsidRDefault="00962FC7">
      <w:r>
        <w:continuationSeparator/>
      </w:r>
    </w:p>
    <w:p w14:paraId="1B67DA14" w14:textId="77777777" w:rsidR="00962FC7" w:rsidRDefault="00962FC7"/>
  </w:endnote>
  <w:endnote w:type="continuationNotice" w:id="1">
    <w:p w14:paraId="1F7F4840" w14:textId="77777777" w:rsidR="00962FC7" w:rsidRDefault="00962F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D80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9DA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92058" w14:paraId="183DFA22" w14:textId="77777777" w:rsidTr="004C7E1D">
      <w:trPr>
        <w:trHeight w:hRule="exact" w:val="357"/>
      </w:trPr>
      <w:tc>
        <w:tcPr>
          <w:tcW w:w="7603" w:type="dxa"/>
          <w:shd w:val="clear" w:color="auto" w:fill="auto"/>
        </w:tcPr>
        <w:p w14:paraId="0D16FCDF" w14:textId="77777777" w:rsidR="002F71BB" w:rsidRPr="004C7E1D" w:rsidRDefault="002F71BB" w:rsidP="004C7E1D">
          <w:pPr>
            <w:spacing w:line="180" w:lineRule="exact"/>
            <w:rPr>
              <w:sz w:val="13"/>
              <w:szCs w:val="13"/>
            </w:rPr>
          </w:pPr>
        </w:p>
      </w:tc>
      <w:tc>
        <w:tcPr>
          <w:tcW w:w="2172" w:type="dxa"/>
          <w:shd w:val="clear" w:color="auto" w:fill="auto"/>
        </w:tcPr>
        <w:p w14:paraId="45EFB6A0" w14:textId="73834539" w:rsidR="002F71BB" w:rsidRPr="004C7E1D" w:rsidRDefault="0028485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26A24">
            <w:rPr>
              <w:szCs w:val="13"/>
            </w:rPr>
            <w:t>6</w:t>
          </w:r>
          <w:r w:rsidRPr="004C7E1D">
            <w:rPr>
              <w:szCs w:val="13"/>
            </w:rPr>
            <w:fldChar w:fldCharType="end"/>
          </w:r>
        </w:p>
      </w:tc>
    </w:tr>
  </w:tbl>
  <w:p w14:paraId="1CB1B44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92058" w14:paraId="413428DD" w14:textId="77777777" w:rsidTr="004C7E1D">
      <w:trPr>
        <w:trHeight w:hRule="exact" w:val="357"/>
      </w:trPr>
      <w:tc>
        <w:tcPr>
          <w:tcW w:w="7709" w:type="dxa"/>
          <w:shd w:val="clear" w:color="auto" w:fill="auto"/>
        </w:tcPr>
        <w:p w14:paraId="47BE5C55" w14:textId="77777777" w:rsidR="00D17084" w:rsidRPr="004C7E1D" w:rsidRDefault="00D17084" w:rsidP="004C7E1D">
          <w:pPr>
            <w:spacing w:line="180" w:lineRule="exact"/>
            <w:rPr>
              <w:sz w:val="13"/>
              <w:szCs w:val="13"/>
            </w:rPr>
          </w:pPr>
        </w:p>
      </w:tc>
      <w:tc>
        <w:tcPr>
          <w:tcW w:w="2060" w:type="dxa"/>
          <w:shd w:val="clear" w:color="auto" w:fill="auto"/>
        </w:tcPr>
        <w:p w14:paraId="6CE8FCB9" w14:textId="55C8341D" w:rsidR="00D17084" w:rsidRPr="004C7E1D" w:rsidRDefault="0028485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26A24">
            <w:rPr>
              <w:szCs w:val="13"/>
            </w:rPr>
            <w:t>6</w:t>
          </w:r>
          <w:r w:rsidRPr="004C7E1D">
            <w:rPr>
              <w:szCs w:val="13"/>
            </w:rPr>
            <w:fldChar w:fldCharType="end"/>
          </w:r>
        </w:p>
      </w:tc>
    </w:tr>
  </w:tbl>
  <w:p w14:paraId="0910703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827C" w14:textId="77777777" w:rsidR="00962FC7" w:rsidRDefault="00962FC7">
      <w:r>
        <w:separator/>
      </w:r>
    </w:p>
    <w:p w14:paraId="18E7AB83" w14:textId="77777777" w:rsidR="00962FC7" w:rsidRDefault="00962FC7"/>
  </w:footnote>
  <w:footnote w:type="continuationSeparator" w:id="0">
    <w:p w14:paraId="6F653846" w14:textId="77777777" w:rsidR="00962FC7" w:rsidRDefault="00962FC7">
      <w:r>
        <w:continuationSeparator/>
      </w:r>
    </w:p>
    <w:p w14:paraId="192CD722" w14:textId="77777777" w:rsidR="00962FC7" w:rsidRDefault="00962FC7"/>
  </w:footnote>
  <w:footnote w:type="continuationNotice" w:id="1">
    <w:p w14:paraId="5F2208C0" w14:textId="77777777" w:rsidR="00962FC7" w:rsidRDefault="00962FC7">
      <w:pPr>
        <w:spacing w:line="240" w:lineRule="auto"/>
      </w:pPr>
    </w:p>
  </w:footnote>
  <w:footnote w:id="2">
    <w:p w14:paraId="282DDA7B" w14:textId="77777777" w:rsidR="005A03CD" w:rsidRDefault="005A03CD" w:rsidP="005A03CD">
      <w:pPr>
        <w:pStyle w:val="Voetnoottekst"/>
      </w:pPr>
      <w:r>
        <w:rPr>
          <w:rStyle w:val="Voetnootmarkering"/>
        </w:rPr>
        <w:footnoteRef/>
      </w:r>
      <w:r>
        <w:t xml:space="preserve"> Kamerstuk 36 200 VIII, nr. 11, Kamerstuk 36 200 VIII, nr. 227, Kamerstuk 35 925 VIII, nr. 185.</w:t>
      </w:r>
    </w:p>
  </w:footnote>
  <w:footnote w:id="3">
    <w:p w14:paraId="0223707C" w14:textId="77777777" w:rsidR="005A03CD" w:rsidRDefault="005A03CD" w:rsidP="005A03CD">
      <w:pPr>
        <w:pStyle w:val="Voetnoottekst"/>
      </w:pPr>
      <w:r>
        <w:rPr>
          <w:rStyle w:val="Voetnootmarkering"/>
        </w:rPr>
        <w:footnoteRef/>
      </w:r>
      <w:r>
        <w:t xml:space="preserve"> Kamerstuk </w:t>
      </w:r>
      <w:r w:rsidRPr="00D025B4">
        <w:t>36</w:t>
      </w:r>
      <w:r>
        <w:t xml:space="preserve"> </w:t>
      </w:r>
      <w:r w:rsidRPr="00D025B4">
        <w:t>560</w:t>
      </w:r>
      <w:r>
        <w:t xml:space="preserve"> </w:t>
      </w:r>
      <w:r w:rsidRPr="00D025B4">
        <w:t>VIII</w:t>
      </w:r>
      <w:r>
        <w:t>, nr. 1</w:t>
      </w:r>
      <w:r w:rsidRPr="00D025B4">
        <w:t>2</w:t>
      </w:r>
      <w:r>
        <w:t>.</w:t>
      </w:r>
    </w:p>
  </w:footnote>
  <w:footnote w:id="4">
    <w:p w14:paraId="249F09AF" w14:textId="77777777" w:rsidR="005A03CD" w:rsidRPr="00552F1A" w:rsidRDefault="005A03CD" w:rsidP="005A03CD">
      <w:pPr>
        <w:pStyle w:val="Voetnoottekst"/>
      </w:pPr>
    </w:p>
  </w:footnote>
  <w:footnote w:id="5">
    <w:p w14:paraId="044340BE" w14:textId="77777777" w:rsidR="005A03CD" w:rsidRDefault="005A03CD" w:rsidP="005A03CD">
      <w:pPr>
        <w:pStyle w:val="Voetnoottekst"/>
      </w:pPr>
      <w:r>
        <w:rPr>
          <w:rStyle w:val="Voetnootmarkering"/>
        </w:rPr>
        <w:footnoteRef/>
      </w:r>
      <w:r>
        <w:t xml:space="preserve"> </w:t>
      </w:r>
      <w:hyperlink r:id="rId1" w:history="1">
        <w:r w:rsidRPr="009860E2">
          <w:rPr>
            <w:rStyle w:val="Hyperlink"/>
          </w:rPr>
          <w:t>Beleidsindicatoren bij de Beleidsagenda 2025 | Begroten en verantwoorden | OCW in cijfers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C59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92058" w14:paraId="5F8C3E61" w14:textId="77777777" w:rsidTr="006D2D53">
      <w:trPr>
        <w:trHeight w:hRule="exact" w:val="400"/>
      </w:trPr>
      <w:tc>
        <w:tcPr>
          <w:tcW w:w="7518" w:type="dxa"/>
          <w:shd w:val="clear" w:color="auto" w:fill="auto"/>
        </w:tcPr>
        <w:p w14:paraId="096AC174" w14:textId="77777777" w:rsidR="00527BD4" w:rsidRPr="00275984" w:rsidRDefault="00527BD4" w:rsidP="00BF4427">
          <w:pPr>
            <w:pStyle w:val="Huisstijl-Rubricering"/>
          </w:pPr>
        </w:p>
      </w:tc>
    </w:tr>
  </w:tbl>
  <w:p w14:paraId="2241F4C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92058" w14:paraId="617CD885" w14:textId="77777777" w:rsidTr="003B528D">
      <w:tc>
        <w:tcPr>
          <w:tcW w:w="2160" w:type="dxa"/>
          <w:shd w:val="clear" w:color="auto" w:fill="auto"/>
        </w:tcPr>
        <w:p w14:paraId="5757E1C3" w14:textId="77777777" w:rsidR="002F71BB" w:rsidRPr="000407BB" w:rsidRDefault="00284855" w:rsidP="005D283A">
          <w:pPr>
            <w:pStyle w:val="Colofonkop"/>
            <w:framePr w:hSpace="0" w:wrap="auto" w:vAnchor="margin" w:hAnchor="text" w:xAlign="left" w:yAlign="inline"/>
          </w:pPr>
          <w:r>
            <w:t>Onze referentie</w:t>
          </w:r>
        </w:p>
      </w:tc>
    </w:tr>
    <w:tr w:rsidR="00C92058" w14:paraId="336DE197" w14:textId="77777777" w:rsidTr="002F71BB">
      <w:trPr>
        <w:trHeight w:val="259"/>
      </w:trPr>
      <w:tc>
        <w:tcPr>
          <w:tcW w:w="2160" w:type="dxa"/>
          <w:shd w:val="clear" w:color="auto" w:fill="auto"/>
        </w:tcPr>
        <w:p w14:paraId="0D8B48A0" w14:textId="0B3EAB99" w:rsidR="00E35CF4" w:rsidRPr="005D283A" w:rsidRDefault="008D2246" w:rsidP="0049501A">
          <w:pPr>
            <w:spacing w:line="180" w:lineRule="exact"/>
            <w:rPr>
              <w:sz w:val="13"/>
              <w:szCs w:val="13"/>
            </w:rPr>
          </w:pPr>
          <w:r w:rsidRPr="008D2246">
            <w:rPr>
              <w:sz w:val="13"/>
              <w:szCs w:val="13"/>
            </w:rPr>
            <w:t>52853528</w:t>
          </w:r>
        </w:p>
      </w:tc>
    </w:tr>
  </w:tbl>
  <w:p w14:paraId="197431E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92058" w14:paraId="4FA12A34" w14:textId="77777777" w:rsidTr="001377D4">
      <w:trPr>
        <w:trHeight w:val="2636"/>
      </w:trPr>
      <w:tc>
        <w:tcPr>
          <w:tcW w:w="737" w:type="dxa"/>
          <w:shd w:val="clear" w:color="auto" w:fill="auto"/>
        </w:tcPr>
        <w:p w14:paraId="1E7F138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C1CED93" w14:textId="77777777" w:rsidR="00704845" w:rsidRDefault="00284855" w:rsidP="0047126E">
          <w:pPr>
            <w:framePr w:w="3873" w:h="2625" w:hRule="exact" w:wrap="around" w:vAnchor="page" w:hAnchor="page" w:x="6323" w:y="1"/>
          </w:pPr>
          <w:r>
            <w:rPr>
              <w:noProof/>
              <w:lang w:val="en-US" w:eastAsia="en-US"/>
            </w:rPr>
            <w:drawing>
              <wp:inline distT="0" distB="0" distL="0" distR="0" wp14:anchorId="46C6513D" wp14:editId="41276E9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CD2D779" w14:textId="77777777" w:rsidR="00483ECA" w:rsidRDefault="00483ECA" w:rsidP="00D037A9"/>
      </w:tc>
    </w:tr>
  </w:tbl>
  <w:p w14:paraId="74DCE04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92058" w14:paraId="6E7B3219" w14:textId="77777777" w:rsidTr="0008539E">
      <w:trPr>
        <w:trHeight w:hRule="exact" w:val="572"/>
      </w:trPr>
      <w:tc>
        <w:tcPr>
          <w:tcW w:w="7520" w:type="dxa"/>
          <w:shd w:val="clear" w:color="auto" w:fill="auto"/>
        </w:tcPr>
        <w:p w14:paraId="589530BA" w14:textId="77777777" w:rsidR="00527BD4" w:rsidRPr="00963440" w:rsidRDefault="00284855" w:rsidP="00210BA3">
          <w:pPr>
            <w:pStyle w:val="Huisstijl-Adres"/>
            <w:spacing w:after="0"/>
          </w:pPr>
          <w:r w:rsidRPr="009E3B07">
            <w:t>&gt;Retouradres </w:t>
          </w:r>
          <w:r>
            <w:t>Postbus 16375 2500 BJ Den Haag</w:t>
          </w:r>
          <w:r w:rsidRPr="009E3B07">
            <w:t xml:space="preserve"> </w:t>
          </w:r>
        </w:p>
      </w:tc>
    </w:tr>
    <w:tr w:rsidR="00C92058" w14:paraId="6C5990C8" w14:textId="77777777" w:rsidTr="00E776C6">
      <w:trPr>
        <w:cantSplit/>
        <w:trHeight w:hRule="exact" w:val="238"/>
      </w:trPr>
      <w:tc>
        <w:tcPr>
          <w:tcW w:w="7520" w:type="dxa"/>
          <w:shd w:val="clear" w:color="auto" w:fill="auto"/>
        </w:tcPr>
        <w:p w14:paraId="073DE3D2" w14:textId="77777777" w:rsidR="00093ABC" w:rsidRPr="00963440" w:rsidRDefault="00093ABC" w:rsidP="00963440"/>
      </w:tc>
    </w:tr>
    <w:tr w:rsidR="00C92058" w14:paraId="7798C727" w14:textId="77777777" w:rsidTr="00E776C6">
      <w:trPr>
        <w:cantSplit/>
        <w:trHeight w:hRule="exact" w:val="1520"/>
      </w:trPr>
      <w:tc>
        <w:tcPr>
          <w:tcW w:w="7520" w:type="dxa"/>
          <w:shd w:val="clear" w:color="auto" w:fill="auto"/>
        </w:tcPr>
        <w:p w14:paraId="431429EA" w14:textId="77777777" w:rsidR="00A604D3" w:rsidRPr="00963440" w:rsidRDefault="00A604D3" w:rsidP="00963440"/>
      </w:tc>
    </w:tr>
    <w:tr w:rsidR="00C92058" w14:paraId="6641F815" w14:textId="77777777" w:rsidTr="00E776C6">
      <w:trPr>
        <w:trHeight w:hRule="exact" w:val="1077"/>
      </w:trPr>
      <w:tc>
        <w:tcPr>
          <w:tcW w:w="7520" w:type="dxa"/>
          <w:shd w:val="clear" w:color="auto" w:fill="auto"/>
        </w:tcPr>
        <w:p w14:paraId="3B1D1882" w14:textId="77777777" w:rsidR="00892BA5" w:rsidRPr="00035E67" w:rsidRDefault="00892BA5" w:rsidP="00892BA5">
          <w:pPr>
            <w:tabs>
              <w:tab w:val="left" w:pos="740"/>
            </w:tabs>
            <w:autoSpaceDE w:val="0"/>
            <w:autoSpaceDN w:val="0"/>
            <w:adjustRightInd w:val="0"/>
            <w:rPr>
              <w:rFonts w:cs="Verdana"/>
              <w:szCs w:val="18"/>
            </w:rPr>
          </w:pPr>
        </w:p>
      </w:tc>
    </w:tr>
  </w:tbl>
  <w:p w14:paraId="0BD73B10" w14:textId="77777777" w:rsidR="006F273B" w:rsidRDefault="006F273B" w:rsidP="00BC4AE3">
    <w:pPr>
      <w:pStyle w:val="Koptekst"/>
    </w:pPr>
  </w:p>
  <w:p w14:paraId="5B018AD6" w14:textId="77777777" w:rsidR="00153BD0" w:rsidRDefault="00153BD0" w:rsidP="00BC4AE3">
    <w:pPr>
      <w:pStyle w:val="Koptekst"/>
    </w:pPr>
  </w:p>
  <w:p w14:paraId="65380C28" w14:textId="77777777" w:rsidR="0044605E" w:rsidRDefault="0044605E" w:rsidP="00BC4AE3">
    <w:pPr>
      <w:pStyle w:val="Koptekst"/>
    </w:pPr>
  </w:p>
  <w:p w14:paraId="32374142" w14:textId="77777777" w:rsidR="0044605E" w:rsidRDefault="0044605E" w:rsidP="00BC4AE3">
    <w:pPr>
      <w:pStyle w:val="Koptekst"/>
    </w:pPr>
  </w:p>
  <w:p w14:paraId="0CCF5BF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1E21F0">
      <w:start w:val="1"/>
      <w:numFmt w:val="bullet"/>
      <w:pStyle w:val="Lijstopsomteken"/>
      <w:lvlText w:val="•"/>
      <w:lvlJc w:val="left"/>
      <w:pPr>
        <w:tabs>
          <w:tab w:val="num" w:pos="227"/>
        </w:tabs>
        <w:ind w:left="227" w:hanging="227"/>
      </w:pPr>
      <w:rPr>
        <w:rFonts w:ascii="Verdana" w:hAnsi="Verdana" w:hint="default"/>
        <w:sz w:val="18"/>
        <w:szCs w:val="18"/>
      </w:rPr>
    </w:lvl>
    <w:lvl w:ilvl="1" w:tplc="70FE1B3C" w:tentative="1">
      <w:start w:val="1"/>
      <w:numFmt w:val="bullet"/>
      <w:lvlText w:val="o"/>
      <w:lvlJc w:val="left"/>
      <w:pPr>
        <w:tabs>
          <w:tab w:val="num" w:pos="1440"/>
        </w:tabs>
        <w:ind w:left="1440" w:hanging="360"/>
      </w:pPr>
      <w:rPr>
        <w:rFonts w:ascii="Courier New" w:hAnsi="Courier New" w:cs="Courier New" w:hint="default"/>
      </w:rPr>
    </w:lvl>
    <w:lvl w:ilvl="2" w:tplc="2B40BF84" w:tentative="1">
      <w:start w:val="1"/>
      <w:numFmt w:val="bullet"/>
      <w:lvlText w:val=""/>
      <w:lvlJc w:val="left"/>
      <w:pPr>
        <w:tabs>
          <w:tab w:val="num" w:pos="2160"/>
        </w:tabs>
        <w:ind w:left="2160" w:hanging="360"/>
      </w:pPr>
      <w:rPr>
        <w:rFonts w:ascii="Wingdings" w:hAnsi="Wingdings" w:hint="default"/>
      </w:rPr>
    </w:lvl>
    <w:lvl w:ilvl="3" w:tplc="E578EBEE" w:tentative="1">
      <w:start w:val="1"/>
      <w:numFmt w:val="bullet"/>
      <w:lvlText w:val=""/>
      <w:lvlJc w:val="left"/>
      <w:pPr>
        <w:tabs>
          <w:tab w:val="num" w:pos="2880"/>
        </w:tabs>
        <w:ind w:left="2880" w:hanging="360"/>
      </w:pPr>
      <w:rPr>
        <w:rFonts w:ascii="Symbol" w:hAnsi="Symbol" w:hint="default"/>
      </w:rPr>
    </w:lvl>
    <w:lvl w:ilvl="4" w:tplc="965493B6" w:tentative="1">
      <w:start w:val="1"/>
      <w:numFmt w:val="bullet"/>
      <w:lvlText w:val="o"/>
      <w:lvlJc w:val="left"/>
      <w:pPr>
        <w:tabs>
          <w:tab w:val="num" w:pos="3600"/>
        </w:tabs>
        <w:ind w:left="3600" w:hanging="360"/>
      </w:pPr>
      <w:rPr>
        <w:rFonts w:ascii="Courier New" w:hAnsi="Courier New" w:cs="Courier New" w:hint="default"/>
      </w:rPr>
    </w:lvl>
    <w:lvl w:ilvl="5" w:tplc="34E82098" w:tentative="1">
      <w:start w:val="1"/>
      <w:numFmt w:val="bullet"/>
      <w:lvlText w:val=""/>
      <w:lvlJc w:val="left"/>
      <w:pPr>
        <w:tabs>
          <w:tab w:val="num" w:pos="4320"/>
        </w:tabs>
        <w:ind w:left="4320" w:hanging="360"/>
      </w:pPr>
      <w:rPr>
        <w:rFonts w:ascii="Wingdings" w:hAnsi="Wingdings" w:hint="default"/>
      </w:rPr>
    </w:lvl>
    <w:lvl w:ilvl="6" w:tplc="AFD40BA2" w:tentative="1">
      <w:start w:val="1"/>
      <w:numFmt w:val="bullet"/>
      <w:lvlText w:val=""/>
      <w:lvlJc w:val="left"/>
      <w:pPr>
        <w:tabs>
          <w:tab w:val="num" w:pos="5040"/>
        </w:tabs>
        <w:ind w:left="5040" w:hanging="360"/>
      </w:pPr>
      <w:rPr>
        <w:rFonts w:ascii="Symbol" w:hAnsi="Symbol" w:hint="default"/>
      </w:rPr>
    </w:lvl>
    <w:lvl w:ilvl="7" w:tplc="B7E44926" w:tentative="1">
      <w:start w:val="1"/>
      <w:numFmt w:val="bullet"/>
      <w:lvlText w:val="o"/>
      <w:lvlJc w:val="left"/>
      <w:pPr>
        <w:tabs>
          <w:tab w:val="num" w:pos="5760"/>
        </w:tabs>
        <w:ind w:left="5760" w:hanging="360"/>
      </w:pPr>
      <w:rPr>
        <w:rFonts w:ascii="Courier New" w:hAnsi="Courier New" w:cs="Courier New" w:hint="default"/>
      </w:rPr>
    </w:lvl>
    <w:lvl w:ilvl="8" w:tplc="B5620B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F3EB214">
      <w:start w:val="1"/>
      <w:numFmt w:val="bullet"/>
      <w:pStyle w:val="Lijstopsomteken2"/>
      <w:lvlText w:val="–"/>
      <w:lvlJc w:val="left"/>
      <w:pPr>
        <w:tabs>
          <w:tab w:val="num" w:pos="227"/>
        </w:tabs>
        <w:ind w:left="227" w:firstLine="0"/>
      </w:pPr>
      <w:rPr>
        <w:rFonts w:ascii="Verdana" w:hAnsi="Verdana" w:hint="default"/>
      </w:rPr>
    </w:lvl>
    <w:lvl w:ilvl="1" w:tplc="31AAC516" w:tentative="1">
      <w:start w:val="1"/>
      <w:numFmt w:val="bullet"/>
      <w:lvlText w:val="o"/>
      <w:lvlJc w:val="left"/>
      <w:pPr>
        <w:tabs>
          <w:tab w:val="num" w:pos="1440"/>
        </w:tabs>
        <w:ind w:left="1440" w:hanging="360"/>
      </w:pPr>
      <w:rPr>
        <w:rFonts w:ascii="Courier New" w:hAnsi="Courier New" w:cs="Courier New" w:hint="default"/>
      </w:rPr>
    </w:lvl>
    <w:lvl w:ilvl="2" w:tplc="67BC2DD6" w:tentative="1">
      <w:start w:val="1"/>
      <w:numFmt w:val="bullet"/>
      <w:lvlText w:val=""/>
      <w:lvlJc w:val="left"/>
      <w:pPr>
        <w:tabs>
          <w:tab w:val="num" w:pos="2160"/>
        </w:tabs>
        <w:ind w:left="2160" w:hanging="360"/>
      </w:pPr>
      <w:rPr>
        <w:rFonts w:ascii="Wingdings" w:hAnsi="Wingdings" w:hint="default"/>
      </w:rPr>
    </w:lvl>
    <w:lvl w:ilvl="3" w:tplc="C7FA51C8" w:tentative="1">
      <w:start w:val="1"/>
      <w:numFmt w:val="bullet"/>
      <w:lvlText w:val=""/>
      <w:lvlJc w:val="left"/>
      <w:pPr>
        <w:tabs>
          <w:tab w:val="num" w:pos="2880"/>
        </w:tabs>
        <w:ind w:left="2880" w:hanging="360"/>
      </w:pPr>
      <w:rPr>
        <w:rFonts w:ascii="Symbol" w:hAnsi="Symbol" w:hint="default"/>
      </w:rPr>
    </w:lvl>
    <w:lvl w:ilvl="4" w:tplc="B52283F8" w:tentative="1">
      <w:start w:val="1"/>
      <w:numFmt w:val="bullet"/>
      <w:lvlText w:val="o"/>
      <w:lvlJc w:val="left"/>
      <w:pPr>
        <w:tabs>
          <w:tab w:val="num" w:pos="3600"/>
        </w:tabs>
        <w:ind w:left="3600" w:hanging="360"/>
      </w:pPr>
      <w:rPr>
        <w:rFonts w:ascii="Courier New" w:hAnsi="Courier New" w:cs="Courier New" w:hint="default"/>
      </w:rPr>
    </w:lvl>
    <w:lvl w:ilvl="5" w:tplc="40C2DC1A" w:tentative="1">
      <w:start w:val="1"/>
      <w:numFmt w:val="bullet"/>
      <w:lvlText w:val=""/>
      <w:lvlJc w:val="left"/>
      <w:pPr>
        <w:tabs>
          <w:tab w:val="num" w:pos="4320"/>
        </w:tabs>
        <w:ind w:left="4320" w:hanging="360"/>
      </w:pPr>
      <w:rPr>
        <w:rFonts w:ascii="Wingdings" w:hAnsi="Wingdings" w:hint="default"/>
      </w:rPr>
    </w:lvl>
    <w:lvl w:ilvl="6" w:tplc="7B8ACDBC" w:tentative="1">
      <w:start w:val="1"/>
      <w:numFmt w:val="bullet"/>
      <w:lvlText w:val=""/>
      <w:lvlJc w:val="left"/>
      <w:pPr>
        <w:tabs>
          <w:tab w:val="num" w:pos="5040"/>
        </w:tabs>
        <w:ind w:left="5040" w:hanging="360"/>
      </w:pPr>
      <w:rPr>
        <w:rFonts w:ascii="Symbol" w:hAnsi="Symbol" w:hint="default"/>
      </w:rPr>
    </w:lvl>
    <w:lvl w:ilvl="7" w:tplc="23DE69BA" w:tentative="1">
      <w:start w:val="1"/>
      <w:numFmt w:val="bullet"/>
      <w:lvlText w:val="o"/>
      <w:lvlJc w:val="left"/>
      <w:pPr>
        <w:tabs>
          <w:tab w:val="num" w:pos="5760"/>
        </w:tabs>
        <w:ind w:left="5760" w:hanging="360"/>
      </w:pPr>
      <w:rPr>
        <w:rFonts w:ascii="Courier New" w:hAnsi="Courier New" w:cs="Courier New" w:hint="default"/>
      </w:rPr>
    </w:lvl>
    <w:lvl w:ilvl="8" w:tplc="6C3C95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32341"/>
    <w:multiLevelType w:val="hybridMultilevel"/>
    <w:tmpl w:val="E4309A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453A30"/>
    <w:multiLevelType w:val="hybridMultilevel"/>
    <w:tmpl w:val="B90A47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0E70CAC"/>
    <w:multiLevelType w:val="hybridMultilevel"/>
    <w:tmpl w:val="9EB4F0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5310589">
    <w:abstractNumId w:val="10"/>
  </w:num>
  <w:num w:numId="2" w16cid:durableId="1418790448">
    <w:abstractNumId w:val="7"/>
  </w:num>
  <w:num w:numId="3" w16cid:durableId="902184551">
    <w:abstractNumId w:val="6"/>
  </w:num>
  <w:num w:numId="4" w16cid:durableId="1960984794">
    <w:abstractNumId w:val="5"/>
  </w:num>
  <w:num w:numId="5" w16cid:durableId="1039470846">
    <w:abstractNumId w:val="4"/>
  </w:num>
  <w:num w:numId="6" w16cid:durableId="2042170955">
    <w:abstractNumId w:val="8"/>
  </w:num>
  <w:num w:numId="7" w16cid:durableId="1915893491">
    <w:abstractNumId w:val="3"/>
  </w:num>
  <w:num w:numId="8" w16cid:durableId="310409719">
    <w:abstractNumId w:val="2"/>
  </w:num>
  <w:num w:numId="9" w16cid:durableId="781923440">
    <w:abstractNumId w:val="1"/>
  </w:num>
  <w:num w:numId="10" w16cid:durableId="1861430848">
    <w:abstractNumId w:val="0"/>
  </w:num>
  <w:num w:numId="11" w16cid:durableId="298151688">
    <w:abstractNumId w:val="9"/>
  </w:num>
  <w:num w:numId="12" w16cid:durableId="258412216">
    <w:abstractNumId w:val="11"/>
  </w:num>
  <w:num w:numId="13" w16cid:durableId="450974043">
    <w:abstractNumId w:val="14"/>
  </w:num>
  <w:num w:numId="14" w16cid:durableId="211353814">
    <w:abstractNumId w:val="12"/>
  </w:num>
  <w:num w:numId="15" w16cid:durableId="1641180586">
    <w:abstractNumId w:val="13"/>
  </w:num>
  <w:num w:numId="16" w16cid:durableId="2094819309">
    <w:abstractNumId w:val="16"/>
  </w:num>
  <w:num w:numId="17" w16cid:durableId="10820666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1C3B"/>
    <w:rsid w:val="00013862"/>
    <w:rsid w:val="00014599"/>
    <w:rsid w:val="00016012"/>
    <w:rsid w:val="00017AFE"/>
    <w:rsid w:val="00020189"/>
    <w:rsid w:val="00020EE4"/>
    <w:rsid w:val="00020FCB"/>
    <w:rsid w:val="000217E8"/>
    <w:rsid w:val="00023E9A"/>
    <w:rsid w:val="00025A42"/>
    <w:rsid w:val="00033CDD"/>
    <w:rsid w:val="0003464A"/>
    <w:rsid w:val="00034A84"/>
    <w:rsid w:val="00034D28"/>
    <w:rsid w:val="00035E67"/>
    <w:rsid w:val="000366F3"/>
    <w:rsid w:val="000407BB"/>
    <w:rsid w:val="0005236F"/>
    <w:rsid w:val="0005404B"/>
    <w:rsid w:val="0005447D"/>
    <w:rsid w:val="000546DE"/>
    <w:rsid w:val="0006024D"/>
    <w:rsid w:val="00062055"/>
    <w:rsid w:val="00065462"/>
    <w:rsid w:val="0006776C"/>
    <w:rsid w:val="00071F28"/>
    <w:rsid w:val="00074079"/>
    <w:rsid w:val="000765B6"/>
    <w:rsid w:val="0008289C"/>
    <w:rsid w:val="0008539E"/>
    <w:rsid w:val="000869A8"/>
    <w:rsid w:val="00091E61"/>
    <w:rsid w:val="00092799"/>
    <w:rsid w:val="00092A99"/>
    <w:rsid w:val="00092C5F"/>
    <w:rsid w:val="00093ABC"/>
    <w:rsid w:val="00096680"/>
    <w:rsid w:val="000A0F36"/>
    <w:rsid w:val="000A174A"/>
    <w:rsid w:val="000A3E0A"/>
    <w:rsid w:val="000A65AC"/>
    <w:rsid w:val="000B63C1"/>
    <w:rsid w:val="000B7281"/>
    <w:rsid w:val="000B7FAB"/>
    <w:rsid w:val="000C1BA1"/>
    <w:rsid w:val="000C3EA9"/>
    <w:rsid w:val="000C4A32"/>
    <w:rsid w:val="000C5FE1"/>
    <w:rsid w:val="000C65BB"/>
    <w:rsid w:val="000C7119"/>
    <w:rsid w:val="000D0225"/>
    <w:rsid w:val="000D249E"/>
    <w:rsid w:val="000D6399"/>
    <w:rsid w:val="000E138F"/>
    <w:rsid w:val="000E5886"/>
    <w:rsid w:val="000E6621"/>
    <w:rsid w:val="000E7895"/>
    <w:rsid w:val="000F161D"/>
    <w:rsid w:val="000F1B4E"/>
    <w:rsid w:val="000F1FFF"/>
    <w:rsid w:val="000F4E64"/>
    <w:rsid w:val="000F521E"/>
    <w:rsid w:val="00100203"/>
    <w:rsid w:val="00103726"/>
    <w:rsid w:val="00104B4D"/>
    <w:rsid w:val="00105677"/>
    <w:rsid w:val="00113AA0"/>
    <w:rsid w:val="001177B4"/>
    <w:rsid w:val="00122CF9"/>
    <w:rsid w:val="00123704"/>
    <w:rsid w:val="001270C7"/>
    <w:rsid w:val="00132540"/>
    <w:rsid w:val="001377D4"/>
    <w:rsid w:val="00137DBE"/>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77F7E"/>
    <w:rsid w:val="0018193C"/>
    <w:rsid w:val="00181BE4"/>
    <w:rsid w:val="0018496F"/>
    <w:rsid w:val="00184B30"/>
    <w:rsid w:val="00185576"/>
    <w:rsid w:val="00185951"/>
    <w:rsid w:val="0019482B"/>
    <w:rsid w:val="00194A00"/>
    <w:rsid w:val="00196B8B"/>
    <w:rsid w:val="001A0BFA"/>
    <w:rsid w:val="001A1608"/>
    <w:rsid w:val="001A2AB7"/>
    <w:rsid w:val="001A2BEA"/>
    <w:rsid w:val="001A325F"/>
    <w:rsid w:val="001A6D93"/>
    <w:rsid w:val="001B2BBA"/>
    <w:rsid w:val="001B35FA"/>
    <w:rsid w:val="001C006F"/>
    <w:rsid w:val="001C2C36"/>
    <w:rsid w:val="001C32EC"/>
    <w:rsid w:val="001C38BD"/>
    <w:rsid w:val="001C4D5A"/>
    <w:rsid w:val="001D5F84"/>
    <w:rsid w:val="001E0256"/>
    <w:rsid w:val="001E34C6"/>
    <w:rsid w:val="001E5581"/>
    <w:rsid w:val="001F3C70"/>
    <w:rsid w:val="001F5193"/>
    <w:rsid w:val="00200D88"/>
    <w:rsid w:val="00201C09"/>
    <w:rsid w:val="00201F68"/>
    <w:rsid w:val="00204A5A"/>
    <w:rsid w:val="00210BA3"/>
    <w:rsid w:val="00212F2A"/>
    <w:rsid w:val="00214F2B"/>
    <w:rsid w:val="00215356"/>
    <w:rsid w:val="00215964"/>
    <w:rsid w:val="00215D8B"/>
    <w:rsid w:val="00217880"/>
    <w:rsid w:val="00222D66"/>
    <w:rsid w:val="0022441A"/>
    <w:rsid w:val="00224A8A"/>
    <w:rsid w:val="00226081"/>
    <w:rsid w:val="002309A8"/>
    <w:rsid w:val="00236CFE"/>
    <w:rsid w:val="002428E3"/>
    <w:rsid w:val="0024430A"/>
    <w:rsid w:val="002446CA"/>
    <w:rsid w:val="00245FF7"/>
    <w:rsid w:val="00253B65"/>
    <w:rsid w:val="0026060B"/>
    <w:rsid w:val="00260BAF"/>
    <w:rsid w:val="002610A6"/>
    <w:rsid w:val="00263FD6"/>
    <w:rsid w:val="00264320"/>
    <w:rsid w:val="002650F7"/>
    <w:rsid w:val="0026686B"/>
    <w:rsid w:val="00273F3B"/>
    <w:rsid w:val="00274DB7"/>
    <w:rsid w:val="00275984"/>
    <w:rsid w:val="00276199"/>
    <w:rsid w:val="002768F3"/>
    <w:rsid w:val="00276DA4"/>
    <w:rsid w:val="00280F74"/>
    <w:rsid w:val="00284855"/>
    <w:rsid w:val="00286998"/>
    <w:rsid w:val="00291AB7"/>
    <w:rsid w:val="0029422B"/>
    <w:rsid w:val="00294DCB"/>
    <w:rsid w:val="00297521"/>
    <w:rsid w:val="002A06CE"/>
    <w:rsid w:val="002A37B5"/>
    <w:rsid w:val="002A6722"/>
    <w:rsid w:val="002B153C"/>
    <w:rsid w:val="002B52FC"/>
    <w:rsid w:val="002C26D0"/>
    <w:rsid w:val="002C2830"/>
    <w:rsid w:val="002C3CE0"/>
    <w:rsid w:val="002C40AF"/>
    <w:rsid w:val="002C698B"/>
    <w:rsid w:val="002D001A"/>
    <w:rsid w:val="002D28E2"/>
    <w:rsid w:val="002D317B"/>
    <w:rsid w:val="002D3587"/>
    <w:rsid w:val="002D387A"/>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11BF"/>
    <w:rsid w:val="00322836"/>
    <w:rsid w:val="003233CE"/>
    <w:rsid w:val="00334154"/>
    <w:rsid w:val="003341D0"/>
    <w:rsid w:val="003372C4"/>
    <w:rsid w:val="00341FA0"/>
    <w:rsid w:val="00342374"/>
    <w:rsid w:val="00344F3D"/>
    <w:rsid w:val="00345299"/>
    <w:rsid w:val="003465E7"/>
    <w:rsid w:val="00351A8D"/>
    <w:rsid w:val="003526BB"/>
    <w:rsid w:val="00352BCF"/>
    <w:rsid w:val="00352DDA"/>
    <w:rsid w:val="00353482"/>
    <w:rsid w:val="00353932"/>
    <w:rsid w:val="0035464B"/>
    <w:rsid w:val="00356D2B"/>
    <w:rsid w:val="00361A56"/>
    <w:rsid w:val="0036252A"/>
    <w:rsid w:val="00364D9D"/>
    <w:rsid w:val="0037033F"/>
    <w:rsid w:val="00371048"/>
    <w:rsid w:val="003723B2"/>
    <w:rsid w:val="003724AC"/>
    <w:rsid w:val="0037396C"/>
    <w:rsid w:val="0037421D"/>
    <w:rsid w:val="00374412"/>
    <w:rsid w:val="00376093"/>
    <w:rsid w:val="0037715E"/>
    <w:rsid w:val="00383DA1"/>
    <w:rsid w:val="00384D5D"/>
    <w:rsid w:val="00385F30"/>
    <w:rsid w:val="00387600"/>
    <w:rsid w:val="00393696"/>
    <w:rsid w:val="00393963"/>
    <w:rsid w:val="00395575"/>
    <w:rsid w:val="00395672"/>
    <w:rsid w:val="003978C3"/>
    <w:rsid w:val="003A06C8"/>
    <w:rsid w:val="003A0D7C"/>
    <w:rsid w:val="003A7160"/>
    <w:rsid w:val="003B0155"/>
    <w:rsid w:val="003B09DB"/>
    <w:rsid w:val="003B4551"/>
    <w:rsid w:val="003B528D"/>
    <w:rsid w:val="003B7EE7"/>
    <w:rsid w:val="003C2CCB"/>
    <w:rsid w:val="003C4A1C"/>
    <w:rsid w:val="003C5BCB"/>
    <w:rsid w:val="003D39EC"/>
    <w:rsid w:val="003D40EA"/>
    <w:rsid w:val="003E267E"/>
    <w:rsid w:val="003E3DD5"/>
    <w:rsid w:val="003E4B88"/>
    <w:rsid w:val="003F07C6"/>
    <w:rsid w:val="003F1F6B"/>
    <w:rsid w:val="003F3757"/>
    <w:rsid w:val="003F44B7"/>
    <w:rsid w:val="003F74AF"/>
    <w:rsid w:val="004008E9"/>
    <w:rsid w:val="00407991"/>
    <w:rsid w:val="0041019E"/>
    <w:rsid w:val="00411EFA"/>
    <w:rsid w:val="00413D48"/>
    <w:rsid w:val="00423AE2"/>
    <w:rsid w:val="00424A60"/>
    <w:rsid w:val="00425DA6"/>
    <w:rsid w:val="00434042"/>
    <w:rsid w:val="00434500"/>
    <w:rsid w:val="00441AC2"/>
    <w:rsid w:val="0044249B"/>
    <w:rsid w:val="004425A7"/>
    <w:rsid w:val="0044605E"/>
    <w:rsid w:val="0045023C"/>
    <w:rsid w:val="00451A5B"/>
    <w:rsid w:val="00452BCD"/>
    <w:rsid w:val="00452CEA"/>
    <w:rsid w:val="00456629"/>
    <w:rsid w:val="00463A63"/>
    <w:rsid w:val="00464FAA"/>
    <w:rsid w:val="00465B52"/>
    <w:rsid w:val="0046708E"/>
    <w:rsid w:val="00467D61"/>
    <w:rsid w:val="0047126E"/>
    <w:rsid w:val="004722BE"/>
    <w:rsid w:val="00472A65"/>
    <w:rsid w:val="00474463"/>
    <w:rsid w:val="00474B75"/>
    <w:rsid w:val="00483ECA"/>
    <w:rsid w:val="00483F0B"/>
    <w:rsid w:val="004916C6"/>
    <w:rsid w:val="004924DF"/>
    <w:rsid w:val="0049501A"/>
    <w:rsid w:val="0049624D"/>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75C6"/>
    <w:rsid w:val="00505262"/>
    <w:rsid w:val="00510085"/>
    <w:rsid w:val="005107B1"/>
    <w:rsid w:val="00516022"/>
    <w:rsid w:val="00521CEE"/>
    <w:rsid w:val="0052401C"/>
    <w:rsid w:val="00527BD4"/>
    <w:rsid w:val="00533061"/>
    <w:rsid w:val="00533FA1"/>
    <w:rsid w:val="00534C77"/>
    <w:rsid w:val="0053541B"/>
    <w:rsid w:val="00535573"/>
    <w:rsid w:val="00536F58"/>
    <w:rsid w:val="005403C8"/>
    <w:rsid w:val="00541AD9"/>
    <w:rsid w:val="005429DC"/>
    <w:rsid w:val="005565F9"/>
    <w:rsid w:val="005639D2"/>
    <w:rsid w:val="00565064"/>
    <w:rsid w:val="00565739"/>
    <w:rsid w:val="00567C27"/>
    <w:rsid w:val="00573041"/>
    <w:rsid w:val="00575B80"/>
    <w:rsid w:val="00577559"/>
    <w:rsid w:val="005819CE"/>
    <w:rsid w:val="0058298D"/>
    <w:rsid w:val="00590595"/>
    <w:rsid w:val="00593C2B"/>
    <w:rsid w:val="00595231"/>
    <w:rsid w:val="00595CBB"/>
    <w:rsid w:val="00595CE9"/>
    <w:rsid w:val="00596166"/>
    <w:rsid w:val="00597F64"/>
    <w:rsid w:val="005A03CD"/>
    <w:rsid w:val="005A1AF5"/>
    <w:rsid w:val="005A207F"/>
    <w:rsid w:val="005A2F35"/>
    <w:rsid w:val="005A7512"/>
    <w:rsid w:val="005B3441"/>
    <w:rsid w:val="005B463E"/>
    <w:rsid w:val="005B4FAC"/>
    <w:rsid w:val="005B5D8B"/>
    <w:rsid w:val="005C34E1"/>
    <w:rsid w:val="005C3FE0"/>
    <w:rsid w:val="005C4C82"/>
    <w:rsid w:val="005C6099"/>
    <w:rsid w:val="005C740C"/>
    <w:rsid w:val="005D1CE0"/>
    <w:rsid w:val="005D1F0A"/>
    <w:rsid w:val="005D283A"/>
    <w:rsid w:val="005D2975"/>
    <w:rsid w:val="005D625B"/>
    <w:rsid w:val="005E3322"/>
    <w:rsid w:val="005E436C"/>
    <w:rsid w:val="005E4AE6"/>
    <w:rsid w:val="005E64E2"/>
    <w:rsid w:val="005F1E2B"/>
    <w:rsid w:val="005F62D3"/>
    <w:rsid w:val="005F6D11"/>
    <w:rsid w:val="00600CF0"/>
    <w:rsid w:val="006048F4"/>
    <w:rsid w:val="00605101"/>
    <w:rsid w:val="0060660A"/>
    <w:rsid w:val="00607941"/>
    <w:rsid w:val="00610A24"/>
    <w:rsid w:val="00613B1D"/>
    <w:rsid w:val="00617311"/>
    <w:rsid w:val="00617A44"/>
    <w:rsid w:val="006202B6"/>
    <w:rsid w:val="006205C0"/>
    <w:rsid w:val="00620EE8"/>
    <w:rsid w:val="00623CB2"/>
    <w:rsid w:val="00624103"/>
    <w:rsid w:val="0062456E"/>
    <w:rsid w:val="00625CD0"/>
    <w:rsid w:val="0062627D"/>
    <w:rsid w:val="00627432"/>
    <w:rsid w:val="00635031"/>
    <w:rsid w:val="0064192A"/>
    <w:rsid w:val="00642768"/>
    <w:rsid w:val="0064422C"/>
    <w:rsid w:val="006448E4"/>
    <w:rsid w:val="00645414"/>
    <w:rsid w:val="0065244E"/>
    <w:rsid w:val="00653289"/>
    <w:rsid w:val="006534D0"/>
    <w:rsid w:val="00653606"/>
    <w:rsid w:val="006610E9"/>
    <w:rsid w:val="00661591"/>
    <w:rsid w:val="00662A78"/>
    <w:rsid w:val="00663187"/>
    <w:rsid w:val="00665E35"/>
    <w:rsid w:val="0066604E"/>
    <w:rsid w:val="0066632F"/>
    <w:rsid w:val="006709B7"/>
    <w:rsid w:val="00674A89"/>
    <w:rsid w:val="00674F3D"/>
    <w:rsid w:val="00681EEA"/>
    <w:rsid w:val="00682E02"/>
    <w:rsid w:val="00685545"/>
    <w:rsid w:val="006864B3"/>
    <w:rsid w:val="00686AED"/>
    <w:rsid w:val="00692BA9"/>
    <w:rsid w:val="00692C30"/>
    <w:rsid w:val="00692D64"/>
    <w:rsid w:val="006A10F8"/>
    <w:rsid w:val="006A2100"/>
    <w:rsid w:val="006B0BF3"/>
    <w:rsid w:val="006B1521"/>
    <w:rsid w:val="006B2A77"/>
    <w:rsid w:val="006B421D"/>
    <w:rsid w:val="006B4F3C"/>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2F9"/>
    <w:rsid w:val="006E3546"/>
    <w:rsid w:val="006E3E10"/>
    <w:rsid w:val="006E3FA9"/>
    <w:rsid w:val="006E7D82"/>
    <w:rsid w:val="006F038F"/>
    <w:rsid w:val="006F0F93"/>
    <w:rsid w:val="006F273B"/>
    <w:rsid w:val="006F31F2"/>
    <w:rsid w:val="00703DBC"/>
    <w:rsid w:val="00704845"/>
    <w:rsid w:val="00706AB3"/>
    <w:rsid w:val="00714DC5"/>
    <w:rsid w:val="00715237"/>
    <w:rsid w:val="007174F4"/>
    <w:rsid w:val="00721D2E"/>
    <w:rsid w:val="007242CC"/>
    <w:rsid w:val="00724A8B"/>
    <w:rsid w:val="007254A5"/>
    <w:rsid w:val="00725748"/>
    <w:rsid w:val="00727AAC"/>
    <w:rsid w:val="007306AE"/>
    <w:rsid w:val="00735D88"/>
    <w:rsid w:val="0073720D"/>
    <w:rsid w:val="00737507"/>
    <w:rsid w:val="00740712"/>
    <w:rsid w:val="00741309"/>
    <w:rsid w:val="00742AB9"/>
    <w:rsid w:val="00745AE0"/>
    <w:rsid w:val="007515E1"/>
    <w:rsid w:val="00751A6A"/>
    <w:rsid w:val="00754AD6"/>
    <w:rsid w:val="00754FBF"/>
    <w:rsid w:val="007615AC"/>
    <w:rsid w:val="007627EF"/>
    <w:rsid w:val="00764585"/>
    <w:rsid w:val="00767FEF"/>
    <w:rsid w:val="007709EF"/>
    <w:rsid w:val="00783559"/>
    <w:rsid w:val="007846ED"/>
    <w:rsid w:val="007851C4"/>
    <w:rsid w:val="00785C3B"/>
    <w:rsid w:val="00787C34"/>
    <w:rsid w:val="00797AA5"/>
    <w:rsid w:val="007A26BD"/>
    <w:rsid w:val="007A4105"/>
    <w:rsid w:val="007A4F0E"/>
    <w:rsid w:val="007A514C"/>
    <w:rsid w:val="007B0D8E"/>
    <w:rsid w:val="007B3CD0"/>
    <w:rsid w:val="007B4503"/>
    <w:rsid w:val="007C03C9"/>
    <w:rsid w:val="007C16D8"/>
    <w:rsid w:val="007C406E"/>
    <w:rsid w:val="007C5183"/>
    <w:rsid w:val="007C7573"/>
    <w:rsid w:val="007D4025"/>
    <w:rsid w:val="007D4969"/>
    <w:rsid w:val="007D5BDA"/>
    <w:rsid w:val="007E14E4"/>
    <w:rsid w:val="007E2B20"/>
    <w:rsid w:val="007F0030"/>
    <w:rsid w:val="007F5331"/>
    <w:rsid w:val="00800CCA"/>
    <w:rsid w:val="008020F2"/>
    <w:rsid w:val="00806120"/>
    <w:rsid w:val="00810C93"/>
    <w:rsid w:val="008116B9"/>
    <w:rsid w:val="00812028"/>
    <w:rsid w:val="00812DD8"/>
    <w:rsid w:val="00813082"/>
    <w:rsid w:val="00813527"/>
    <w:rsid w:val="00814120"/>
    <w:rsid w:val="00814D03"/>
    <w:rsid w:val="00815C7E"/>
    <w:rsid w:val="00820DDA"/>
    <w:rsid w:val="00821114"/>
    <w:rsid w:val="008211EF"/>
    <w:rsid w:val="00821FC1"/>
    <w:rsid w:val="008267CC"/>
    <w:rsid w:val="0083178B"/>
    <w:rsid w:val="00832399"/>
    <w:rsid w:val="00833695"/>
    <w:rsid w:val="008336B7"/>
    <w:rsid w:val="00833A8E"/>
    <w:rsid w:val="00836F84"/>
    <w:rsid w:val="0084051F"/>
    <w:rsid w:val="0084255A"/>
    <w:rsid w:val="00842CD8"/>
    <w:rsid w:val="008431FA"/>
    <w:rsid w:val="0084666C"/>
    <w:rsid w:val="008547BA"/>
    <w:rsid w:val="00854DAB"/>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5E36"/>
    <w:rsid w:val="008B7B24"/>
    <w:rsid w:val="008C356D"/>
    <w:rsid w:val="008C461E"/>
    <w:rsid w:val="008D1583"/>
    <w:rsid w:val="008D2246"/>
    <w:rsid w:val="008E0B3F"/>
    <w:rsid w:val="008E1341"/>
    <w:rsid w:val="008E3932"/>
    <w:rsid w:val="008E49AD"/>
    <w:rsid w:val="008E698E"/>
    <w:rsid w:val="008F123F"/>
    <w:rsid w:val="008F2584"/>
    <w:rsid w:val="008F3246"/>
    <w:rsid w:val="008F3C1B"/>
    <w:rsid w:val="008F508C"/>
    <w:rsid w:val="0090271B"/>
    <w:rsid w:val="00906AC8"/>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4153"/>
    <w:rsid w:val="009607C4"/>
    <w:rsid w:val="00962F2A"/>
    <w:rsid w:val="00962FC7"/>
    <w:rsid w:val="00963440"/>
    <w:rsid w:val="009716D8"/>
    <w:rsid w:val="009718F9"/>
    <w:rsid w:val="009724E4"/>
    <w:rsid w:val="00972B76"/>
    <w:rsid w:val="00972FB9"/>
    <w:rsid w:val="00975112"/>
    <w:rsid w:val="009812EB"/>
    <w:rsid w:val="00981768"/>
    <w:rsid w:val="009838BB"/>
    <w:rsid w:val="00983E8F"/>
    <w:rsid w:val="00984126"/>
    <w:rsid w:val="009854EF"/>
    <w:rsid w:val="009860E2"/>
    <w:rsid w:val="00992338"/>
    <w:rsid w:val="00994FDA"/>
    <w:rsid w:val="00995E04"/>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26D8"/>
    <w:rsid w:val="009E3B07"/>
    <w:rsid w:val="009E4B5A"/>
    <w:rsid w:val="009F3259"/>
    <w:rsid w:val="009F541F"/>
    <w:rsid w:val="00A056DE"/>
    <w:rsid w:val="00A0678A"/>
    <w:rsid w:val="00A1289E"/>
    <w:rsid w:val="00A128AD"/>
    <w:rsid w:val="00A157D1"/>
    <w:rsid w:val="00A20730"/>
    <w:rsid w:val="00A21E76"/>
    <w:rsid w:val="00A238DE"/>
    <w:rsid w:val="00A23BC8"/>
    <w:rsid w:val="00A2531F"/>
    <w:rsid w:val="00A30E68"/>
    <w:rsid w:val="00A31933"/>
    <w:rsid w:val="00A32073"/>
    <w:rsid w:val="00A34AA0"/>
    <w:rsid w:val="00A41FE2"/>
    <w:rsid w:val="00A421A1"/>
    <w:rsid w:val="00A42881"/>
    <w:rsid w:val="00A46FEF"/>
    <w:rsid w:val="00A47948"/>
    <w:rsid w:val="00A50CF6"/>
    <w:rsid w:val="00A51C81"/>
    <w:rsid w:val="00A5566C"/>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18F9"/>
    <w:rsid w:val="00AA70B0"/>
    <w:rsid w:val="00AA7FC9"/>
    <w:rsid w:val="00AB237D"/>
    <w:rsid w:val="00AB3189"/>
    <w:rsid w:val="00AB4444"/>
    <w:rsid w:val="00AB50E6"/>
    <w:rsid w:val="00AB5933"/>
    <w:rsid w:val="00AB6625"/>
    <w:rsid w:val="00AC73C2"/>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24B0"/>
    <w:rsid w:val="00B331A2"/>
    <w:rsid w:val="00B33CF2"/>
    <w:rsid w:val="00B350A2"/>
    <w:rsid w:val="00B36E9E"/>
    <w:rsid w:val="00B425F0"/>
    <w:rsid w:val="00B42DFA"/>
    <w:rsid w:val="00B50571"/>
    <w:rsid w:val="00B531DD"/>
    <w:rsid w:val="00B55014"/>
    <w:rsid w:val="00B62232"/>
    <w:rsid w:val="00B626DD"/>
    <w:rsid w:val="00B64058"/>
    <w:rsid w:val="00B66C23"/>
    <w:rsid w:val="00B70BF3"/>
    <w:rsid w:val="00B70D24"/>
    <w:rsid w:val="00B70E51"/>
    <w:rsid w:val="00B71DC2"/>
    <w:rsid w:val="00B80DB6"/>
    <w:rsid w:val="00B81AD2"/>
    <w:rsid w:val="00B81AEC"/>
    <w:rsid w:val="00B8542D"/>
    <w:rsid w:val="00B85A66"/>
    <w:rsid w:val="00B85ED4"/>
    <w:rsid w:val="00B85F07"/>
    <w:rsid w:val="00B91CFC"/>
    <w:rsid w:val="00B93893"/>
    <w:rsid w:val="00BA439D"/>
    <w:rsid w:val="00BA7E0A"/>
    <w:rsid w:val="00BB61B0"/>
    <w:rsid w:val="00BC0850"/>
    <w:rsid w:val="00BC0D9E"/>
    <w:rsid w:val="00BC3B53"/>
    <w:rsid w:val="00BC3B96"/>
    <w:rsid w:val="00BC4AE3"/>
    <w:rsid w:val="00BC5B28"/>
    <w:rsid w:val="00BC7264"/>
    <w:rsid w:val="00BE17D4"/>
    <w:rsid w:val="00BE2906"/>
    <w:rsid w:val="00BE3F88"/>
    <w:rsid w:val="00BE4756"/>
    <w:rsid w:val="00BE4A81"/>
    <w:rsid w:val="00BE5ED9"/>
    <w:rsid w:val="00BE7B41"/>
    <w:rsid w:val="00BF4427"/>
    <w:rsid w:val="00BF46B6"/>
    <w:rsid w:val="00BF5675"/>
    <w:rsid w:val="00C13D85"/>
    <w:rsid w:val="00C15A91"/>
    <w:rsid w:val="00C206F1"/>
    <w:rsid w:val="00C2159D"/>
    <w:rsid w:val="00C217E1"/>
    <w:rsid w:val="00C219B1"/>
    <w:rsid w:val="00C231E2"/>
    <w:rsid w:val="00C2703D"/>
    <w:rsid w:val="00C352B6"/>
    <w:rsid w:val="00C4015B"/>
    <w:rsid w:val="00C4044E"/>
    <w:rsid w:val="00C40C60"/>
    <w:rsid w:val="00C41C45"/>
    <w:rsid w:val="00C44487"/>
    <w:rsid w:val="00C47F04"/>
    <w:rsid w:val="00C50E87"/>
    <w:rsid w:val="00C5258E"/>
    <w:rsid w:val="00C52CE6"/>
    <w:rsid w:val="00C5333A"/>
    <w:rsid w:val="00C53BD7"/>
    <w:rsid w:val="00C55923"/>
    <w:rsid w:val="00C60BD1"/>
    <w:rsid w:val="00C619A7"/>
    <w:rsid w:val="00C6358E"/>
    <w:rsid w:val="00C64B4B"/>
    <w:rsid w:val="00C64E34"/>
    <w:rsid w:val="00C6545E"/>
    <w:rsid w:val="00C67C9E"/>
    <w:rsid w:val="00C7013F"/>
    <w:rsid w:val="00C7097A"/>
    <w:rsid w:val="00C736E8"/>
    <w:rsid w:val="00C73D5F"/>
    <w:rsid w:val="00C92058"/>
    <w:rsid w:val="00C9361D"/>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585A"/>
    <w:rsid w:val="00D0609E"/>
    <w:rsid w:val="00D06AF8"/>
    <w:rsid w:val="00D078E1"/>
    <w:rsid w:val="00D100E9"/>
    <w:rsid w:val="00D16A45"/>
    <w:rsid w:val="00D17084"/>
    <w:rsid w:val="00D1791D"/>
    <w:rsid w:val="00D21E4B"/>
    <w:rsid w:val="00D22588"/>
    <w:rsid w:val="00D22689"/>
    <w:rsid w:val="00D23522"/>
    <w:rsid w:val="00D25CB2"/>
    <w:rsid w:val="00D264D6"/>
    <w:rsid w:val="00D26A24"/>
    <w:rsid w:val="00D33144"/>
    <w:rsid w:val="00D33BF0"/>
    <w:rsid w:val="00D33F30"/>
    <w:rsid w:val="00D34892"/>
    <w:rsid w:val="00D36088"/>
    <w:rsid w:val="00D36447"/>
    <w:rsid w:val="00D3757F"/>
    <w:rsid w:val="00D41CE8"/>
    <w:rsid w:val="00D44B73"/>
    <w:rsid w:val="00D516BE"/>
    <w:rsid w:val="00D5423B"/>
    <w:rsid w:val="00D54F4E"/>
    <w:rsid w:val="00D604B3"/>
    <w:rsid w:val="00D60BA4"/>
    <w:rsid w:val="00D61706"/>
    <w:rsid w:val="00D62419"/>
    <w:rsid w:val="00D62AD8"/>
    <w:rsid w:val="00D65336"/>
    <w:rsid w:val="00D66074"/>
    <w:rsid w:val="00D66382"/>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2576"/>
    <w:rsid w:val="00DD2DB6"/>
    <w:rsid w:val="00DD338F"/>
    <w:rsid w:val="00DD3404"/>
    <w:rsid w:val="00DD66F2"/>
    <w:rsid w:val="00DE1EB5"/>
    <w:rsid w:val="00DE3FE0"/>
    <w:rsid w:val="00DE578A"/>
    <w:rsid w:val="00DE5E1D"/>
    <w:rsid w:val="00DE6CA8"/>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64F3B"/>
    <w:rsid w:val="00E717C4"/>
    <w:rsid w:val="00E74D10"/>
    <w:rsid w:val="00E776C6"/>
    <w:rsid w:val="00E77F89"/>
    <w:rsid w:val="00E80E71"/>
    <w:rsid w:val="00E81589"/>
    <w:rsid w:val="00E8366E"/>
    <w:rsid w:val="00E850D3"/>
    <w:rsid w:val="00E853D6"/>
    <w:rsid w:val="00E8544F"/>
    <w:rsid w:val="00E8651D"/>
    <w:rsid w:val="00E876B9"/>
    <w:rsid w:val="00E91B40"/>
    <w:rsid w:val="00E91F7C"/>
    <w:rsid w:val="00E94D82"/>
    <w:rsid w:val="00E96F52"/>
    <w:rsid w:val="00E972A2"/>
    <w:rsid w:val="00EA5BA2"/>
    <w:rsid w:val="00EA7842"/>
    <w:rsid w:val="00EB5A91"/>
    <w:rsid w:val="00EB73E0"/>
    <w:rsid w:val="00EC0DFF"/>
    <w:rsid w:val="00EC0EA4"/>
    <w:rsid w:val="00EC237D"/>
    <w:rsid w:val="00EC25AB"/>
    <w:rsid w:val="00EC25B9"/>
    <w:rsid w:val="00EC2927"/>
    <w:rsid w:val="00EC4D0E"/>
    <w:rsid w:val="00EC4E2B"/>
    <w:rsid w:val="00ED072A"/>
    <w:rsid w:val="00ED2CF7"/>
    <w:rsid w:val="00ED2F32"/>
    <w:rsid w:val="00ED539E"/>
    <w:rsid w:val="00ED576F"/>
    <w:rsid w:val="00ED5E4D"/>
    <w:rsid w:val="00EE2B49"/>
    <w:rsid w:val="00EE4A1F"/>
    <w:rsid w:val="00EE4C2D"/>
    <w:rsid w:val="00EF0CCB"/>
    <w:rsid w:val="00EF1B5A"/>
    <w:rsid w:val="00EF24FB"/>
    <w:rsid w:val="00EF2CCA"/>
    <w:rsid w:val="00EF4D48"/>
    <w:rsid w:val="00EF60DC"/>
    <w:rsid w:val="00F005F4"/>
    <w:rsid w:val="00F00CCE"/>
    <w:rsid w:val="00F00F54"/>
    <w:rsid w:val="00F01557"/>
    <w:rsid w:val="00F03963"/>
    <w:rsid w:val="00F0463D"/>
    <w:rsid w:val="00F05507"/>
    <w:rsid w:val="00F0733A"/>
    <w:rsid w:val="00F11068"/>
    <w:rsid w:val="00F115FD"/>
    <w:rsid w:val="00F1256D"/>
    <w:rsid w:val="00F13A4E"/>
    <w:rsid w:val="00F1454F"/>
    <w:rsid w:val="00F172BB"/>
    <w:rsid w:val="00F17B10"/>
    <w:rsid w:val="00F17BFE"/>
    <w:rsid w:val="00F20147"/>
    <w:rsid w:val="00F21BEF"/>
    <w:rsid w:val="00F2315B"/>
    <w:rsid w:val="00F245E8"/>
    <w:rsid w:val="00F271E0"/>
    <w:rsid w:val="00F31111"/>
    <w:rsid w:val="00F314B4"/>
    <w:rsid w:val="00F3485F"/>
    <w:rsid w:val="00F40F11"/>
    <w:rsid w:val="00F41A6F"/>
    <w:rsid w:val="00F42643"/>
    <w:rsid w:val="00F45A25"/>
    <w:rsid w:val="00F50F86"/>
    <w:rsid w:val="00F51A76"/>
    <w:rsid w:val="00F53862"/>
    <w:rsid w:val="00F53C9D"/>
    <w:rsid w:val="00F53F91"/>
    <w:rsid w:val="00F54B9F"/>
    <w:rsid w:val="00F61569"/>
    <w:rsid w:val="00F61A72"/>
    <w:rsid w:val="00F62B67"/>
    <w:rsid w:val="00F66F13"/>
    <w:rsid w:val="00F677AC"/>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0F4"/>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A6AA1"/>
  <w15:docId w15:val="{9C4E8CBD-2BA5-4439-94E4-080305BE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E8366E"/>
    <w:rPr>
      <w:rFonts w:ascii="Verdana" w:hAnsi="Verdana"/>
      <w:sz w:val="13"/>
      <w:lang w:val="nl-NL" w:eastAsia="nl-NL"/>
    </w:rPr>
  </w:style>
  <w:style w:type="character" w:styleId="Voetnootmarkering">
    <w:name w:val="footnote reference"/>
    <w:basedOn w:val="Standaardalinea-lettertype"/>
    <w:uiPriority w:val="99"/>
    <w:unhideWhenUsed/>
    <w:rsid w:val="00E8366E"/>
    <w:rPr>
      <w:vertAlign w:val="superscript"/>
    </w:rPr>
  </w:style>
  <w:style w:type="paragraph" w:styleId="Lijstalinea">
    <w:name w:val="List Paragraph"/>
    <w:basedOn w:val="Standaard"/>
    <w:uiPriority w:val="34"/>
    <w:qFormat/>
    <w:rsid w:val="00E8366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9860E2"/>
    <w:rPr>
      <w:color w:val="605E5C"/>
      <w:shd w:val="clear" w:color="auto" w:fill="E1DFDD"/>
    </w:rPr>
  </w:style>
  <w:style w:type="paragraph" w:styleId="Revisie">
    <w:name w:val="Revision"/>
    <w:hidden/>
    <w:uiPriority w:val="99"/>
    <w:semiHidden/>
    <w:rsid w:val="003723B2"/>
    <w:rPr>
      <w:rFonts w:ascii="Verdana" w:hAnsi="Verdana"/>
      <w:sz w:val="18"/>
      <w:szCs w:val="24"/>
      <w:lang w:val="nl-NL" w:eastAsia="nl-NL"/>
    </w:rPr>
  </w:style>
  <w:style w:type="character" w:styleId="Verwijzingopmerking">
    <w:name w:val="annotation reference"/>
    <w:basedOn w:val="Standaardalinea-lettertype"/>
    <w:rsid w:val="00624103"/>
    <w:rPr>
      <w:sz w:val="16"/>
      <w:szCs w:val="16"/>
    </w:rPr>
  </w:style>
  <w:style w:type="paragraph" w:styleId="Tekstopmerking">
    <w:name w:val="annotation text"/>
    <w:basedOn w:val="Standaard"/>
    <w:link w:val="TekstopmerkingChar"/>
    <w:rsid w:val="00624103"/>
    <w:pPr>
      <w:spacing w:line="240" w:lineRule="auto"/>
    </w:pPr>
    <w:rPr>
      <w:sz w:val="20"/>
      <w:szCs w:val="20"/>
    </w:rPr>
  </w:style>
  <w:style w:type="character" w:customStyle="1" w:styleId="TekstopmerkingChar">
    <w:name w:val="Tekst opmerking Char"/>
    <w:basedOn w:val="Standaardalinea-lettertype"/>
    <w:link w:val="Tekstopmerking"/>
    <w:rsid w:val="00624103"/>
    <w:rPr>
      <w:rFonts w:ascii="Verdana" w:hAnsi="Verdana"/>
      <w:lang w:val="nl-NL" w:eastAsia="nl-NL"/>
    </w:rPr>
  </w:style>
  <w:style w:type="paragraph" w:styleId="Onderwerpvanopmerking">
    <w:name w:val="annotation subject"/>
    <w:basedOn w:val="Tekstopmerking"/>
    <w:next w:val="Tekstopmerking"/>
    <w:link w:val="OnderwerpvanopmerkingChar"/>
    <w:rsid w:val="00624103"/>
    <w:rPr>
      <w:b/>
      <w:bCs/>
    </w:rPr>
  </w:style>
  <w:style w:type="character" w:customStyle="1" w:styleId="OnderwerpvanopmerkingChar">
    <w:name w:val="Onderwerp van opmerking Char"/>
    <w:basedOn w:val="TekstopmerkingChar"/>
    <w:link w:val="Onderwerpvanopmerking"/>
    <w:rsid w:val="0062410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36201">
      <w:bodyDiv w:val="1"/>
      <w:marLeft w:val="0"/>
      <w:marRight w:val="0"/>
      <w:marTop w:val="0"/>
      <w:marBottom w:val="0"/>
      <w:divBdr>
        <w:top w:val="none" w:sz="0" w:space="0" w:color="auto"/>
        <w:left w:val="none" w:sz="0" w:space="0" w:color="auto"/>
        <w:bottom w:val="none" w:sz="0" w:space="0" w:color="auto"/>
        <w:right w:val="none" w:sz="0" w:space="0" w:color="auto"/>
      </w:divBdr>
    </w:div>
    <w:div w:id="172602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ocwincijfers.nl" TargetMode="External" Id="rId8" /><Relationship Type="http://schemas.openxmlformats.org/officeDocument/2006/relationships/hyperlink" Target="http://www.ocwincijfers.nl" TargetMode="External" Id="rId13" /><Relationship Type="http://schemas.openxmlformats.org/officeDocument/2006/relationships/image" Target="media/image3.png" Id="rId18" /><Relationship Type="http://schemas.openxmlformats.org/officeDocument/2006/relationships/header" Target="header3.xml" Id="rId26" /><Relationship Type="http://schemas.openxmlformats.org/officeDocument/2006/relationships/styles" Target="styles.xml" Id="rId3" /><Relationship Type="http://schemas.openxmlformats.org/officeDocument/2006/relationships/image" Target="media/image5.png" Id="rId21" /><Relationship Type="http://schemas.openxmlformats.org/officeDocument/2006/relationships/endnotes" Target="endnotes.xml" Id="rId7" /><Relationship Type="http://schemas.openxmlformats.org/officeDocument/2006/relationships/hyperlink" Target="http://www.ocwincijfers.nl" TargetMode="External" Id="rId12" /><Relationship Type="http://schemas.openxmlformats.org/officeDocument/2006/relationships/footer" Target="footer2.xml" Id="rId25" /><Relationship Type="http://schemas.openxmlformats.org/officeDocument/2006/relationships/numbering" Target="numbering.xml" Id="rId2" /><Relationship Type="http://schemas.openxmlformats.org/officeDocument/2006/relationships/image" Target="media/image2.png" Id="rId16" /><Relationship Type="http://schemas.openxmlformats.org/officeDocument/2006/relationships/hyperlink" Target="http://www.ocwincijfers.nl" TargetMode="External" Id="rId20" /><Relationship Type="http://schemas.openxmlformats.org/officeDocument/2006/relationships/theme" Target="theme/theme1.xml" Id="rId29" /><Relationship Type="http://schemas.openxmlformats.org/officeDocument/2006/relationships/footnotes" Target="footnotes.xml" Id="rId6" /><Relationship Type="http://schemas.openxmlformats.org/officeDocument/2006/relationships/hyperlink" Target="http://www.ocwincijfers.nl"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image" Target="media/image1.png"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www.ocwincijfers.nl" TargetMode="External" Id="rId10" /><Relationship Type="http://schemas.openxmlformats.org/officeDocument/2006/relationships/image" Target="media/image4.png" Id="rId19" /><Relationship Type="http://schemas.openxmlformats.org/officeDocument/2006/relationships/settings" Target="settings.xml" Id="rId4" /><Relationship Type="http://schemas.openxmlformats.org/officeDocument/2006/relationships/hyperlink" Target="http://www.ocwincijfers.nl" TargetMode="External" Id="rId9" /><Relationship Type="http://schemas.openxmlformats.org/officeDocument/2006/relationships/hyperlink" Target="http://www.ocwincijfers.nl" TargetMode="External" Id="rId14" /><Relationship Type="http://schemas.openxmlformats.org/officeDocument/2006/relationships/header" Target="header1.xml" Id="rId22" /><Relationship Type="http://schemas.openxmlformats.org/officeDocument/2006/relationships/footer" Target="footer3.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ocwincijfers.nl/begroten-en-verantwoorden/begrotingsjaren/2025/beleidsagend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1217</ap:Words>
  <ap:Characters>7790</ap:Characters>
  <ap:DocSecurity>0</ap:DocSecurity>
  <ap:Lines>64</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2025-05-27T13:27:00.0000000Z</lastPrinted>
  <dcterms:created xsi:type="dcterms:W3CDTF">2025-06-25T13:24:00.0000000Z</dcterms:created>
  <dcterms:modified xsi:type="dcterms:W3CDTF">2025-06-25T13:24:00.0000000Z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O201MAG</vt:lpwstr>
  </property>
  <property fmtid="{D5CDD505-2E9C-101B-9397-08002B2CF9AE}" pid="3" name="Author">
    <vt:lpwstr>O201MAG</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 systematiek met beleidsindicatoren in de begroting van het ministerie van Onderwijs, Cultuur en Wetenschap (OCW)</vt:lpwstr>
  </property>
  <property fmtid="{D5CDD505-2E9C-101B-9397-08002B2CF9AE}" pid="9" name="ocw_directie">
    <vt:lpwstr>KS/PSB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O201MAG</vt:lpwstr>
  </property>
</Properties>
</file>