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4293" w:rsidR="00BE4293" w:rsidP="00BE4293" w:rsidRDefault="00BE4293" w14:paraId="2638C683" w14:textId="3CE24C98">
      <w:r w:rsidRPr="00BE4293">
        <w:t xml:space="preserve">Geachte Voorzitter, </w:t>
      </w:r>
    </w:p>
    <w:p w:rsidRPr="00BE4293" w:rsidR="00BE4293" w:rsidP="00BE4293" w:rsidRDefault="00BE4293" w14:paraId="6B24587E" w14:textId="77777777"/>
    <w:p w:rsidRPr="00BE4293" w:rsidR="00BE4293" w:rsidP="00BE4293" w:rsidRDefault="00BE4293" w14:paraId="6C63CFDC" w14:textId="0E06BCD9">
      <w:r w:rsidRPr="00BE4293">
        <w:t xml:space="preserve">Met deze brief ontvangt uw Kamer het verslag van de informele Raad Algemene Zaken (“RAZ”) Cohesie die op 21 mei jl. plaatsvond in Warschau. Tijdens deze Raad </w:t>
      </w:r>
      <w:r w:rsidR="00F06C43">
        <w:t>heeft mijn voorganger zich</w:t>
      </w:r>
      <w:r w:rsidRPr="00BE4293">
        <w:t xml:space="preserve"> ambtelijk laten vervangen.</w:t>
      </w:r>
    </w:p>
    <w:p w:rsidRPr="00BE4293" w:rsidR="00BE4293" w:rsidP="00BE4293" w:rsidRDefault="00BE4293" w14:paraId="4C2A0EF3" w14:textId="77777777"/>
    <w:p w:rsidR="00556A56" w:rsidP="00BE4293" w:rsidRDefault="00556A56" w14:paraId="62631E3E" w14:textId="77777777"/>
    <w:p w:rsidR="00D30D40" w:rsidP="00BE4293" w:rsidRDefault="00D30D40" w14:paraId="66A85D0B" w14:textId="77777777"/>
    <w:p w:rsidR="00556A56" w:rsidP="00BE4293" w:rsidRDefault="00556A56" w14:paraId="2E9BF4FE" w14:textId="77777777"/>
    <w:p w:rsidR="00556A56" w:rsidP="00BE4293" w:rsidRDefault="00556A56" w14:paraId="419CBA4A" w14:textId="77777777"/>
    <w:p w:rsidRPr="00BE4293" w:rsidR="00BE4293" w:rsidP="00BE4293" w:rsidRDefault="00556A56" w14:paraId="1A3E61FC" w14:textId="2774A9A4">
      <w:r w:rsidRPr="00556A56">
        <w:t>Vincent Karremans</w:t>
      </w:r>
    </w:p>
    <w:p w:rsidRPr="00BE4293" w:rsidR="00BE4293" w:rsidP="00BE4293" w:rsidRDefault="00D30D40" w14:paraId="6641B0E0" w14:textId="6398ACE9">
      <w:r w:rsidRPr="00BE4293">
        <w:t>Minister van Economische Zaken</w:t>
      </w:r>
    </w:p>
    <w:p w:rsidRPr="00BE4293" w:rsidR="00BE4293" w:rsidP="00BE4293" w:rsidRDefault="00BE4293" w14:paraId="48874734" w14:textId="77777777"/>
    <w:p w:rsidRPr="00BE4293" w:rsidR="00BE4293" w:rsidP="00BE4293" w:rsidRDefault="00BE4293" w14:paraId="08C367A4" w14:textId="77777777"/>
    <w:p w:rsidRPr="00BE4293" w:rsidR="00BE4293" w:rsidP="00BE4293" w:rsidRDefault="00BE4293" w14:paraId="4B6BB892" w14:textId="77777777"/>
    <w:p w:rsidRPr="00BE4293" w:rsidR="00BE4293" w:rsidP="00BE4293" w:rsidRDefault="00BE4293" w14:paraId="7E94A981" w14:textId="77777777"/>
    <w:p w:rsidRPr="00BE4293" w:rsidR="00BE4293" w:rsidP="00BE4293" w:rsidRDefault="00BE4293" w14:paraId="2837AC5B" w14:textId="77777777"/>
    <w:p w:rsidRPr="00BE4293" w:rsidR="00BE4293" w:rsidP="00BE4293" w:rsidRDefault="00BE4293" w14:paraId="7ADBE783" w14:textId="77777777"/>
    <w:p w:rsidRPr="00BE4293" w:rsidR="00BE4293" w:rsidP="00BE4293" w:rsidRDefault="00BE4293" w14:paraId="614D7F3A" w14:textId="77777777"/>
    <w:p w:rsidRPr="00BE4293" w:rsidR="00BE4293" w:rsidP="00BE4293" w:rsidRDefault="00BE4293" w14:paraId="7516D0F9" w14:textId="77777777"/>
    <w:p w:rsidRPr="00BE4293" w:rsidR="00BE4293" w:rsidP="00BE4293" w:rsidRDefault="00BE4293" w14:paraId="075BD8CC" w14:textId="77777777"/>
    <w:p w:rsidRPr="00BE4293" w:rsidR="00BE4293" w:rsidP="00BE4293" w:rsidRDefault="00BE4293" w14:paraId="6998B2CB" w14:textId="77777777"/>
    <w:p w:rsidRPr="00BE4293" w:rsidR="00BE4293" w:rsidP="00BE4293" w:rsidRDefault="00BE4293" w14:paraId="221007CA" w14:textId="77777777"/>
    <w:p w:rsidRPr="00BE4293" w:rsidR="00BE4293" w:rsidP="00BE4293" w:rsidRDefault="00BE4293" w14:paraId="5C079564" w14:textId="77777777"/>
    <w:p w:rsidRPr="00BE4293" w:rsidR="00BE4293" w:rsidP="00BE4293" w:rsidRDefault="00BE4293" w14:paraId="29FB0255" w14:textId="77777777"/>
    <w:p w:rsidRPr="00BE4293" w:rsidR="00BE4293" w:rsidP="00BE4293" w:rsidRDefault="00BE4293" w14:paraId="1D954B07" w14:textId="77777777"/>
    <w:p w:rsidRPr="00BE4293" w:rsidR="00BE4293" w:rsidP="00BE4293" w:rsidRDefault="00BE4293" w14:paraId="036BFE59" w14:textId="77777777"/>
    <w:p w:rsidRPr="00BE4293" w:rsidR="00BE4293" w:rsidP="00BE4293" w:rsidRDefault="00BE4293" w14:paraId="610955A7" w14:textId="77777777"/>
    <w:p w:rsidRPr="00BE4293" w:rsidR="00BE4293" w:rsidP="00BE4293" w:rsidRDefault="00BE4293" w14:paraId="3E27BFC9" w14:textId="77777777"/>
    <w:p w:rsidRPr="00BE4293" w:rsidR="00BE4293" w:rsidP="00BE4293" w:rsidRDefault="00BE4293" w14:paraId="15F54CE0" w14:textId="77777777"/>
    <w:p w:rsidRPr="00BE4293" w:rsidR="00BE4293" w:rsidP="00BE4293" w:rsidRDefault="00BE4293" w14:paraId="7E92F275" w14:textId="77777777"/>
    <w:p w:rsidRPr="00BE4293" w:rsidR="00BE4293" w:rsidP="00BE4293" w:rsidRDefault="00BE4293" w14:paraId="666C5E79" w14:textId="77777777"/>
    <w:p w:rsidR="00D30D40" w:rsidRDefault="00D30D40" w14:paraId="18568AA0" w14:textId="77777777">
      <w:pPr>
        <w:spacing w:line="240" w:lineRule="auto"/>
        <w:rPr>
          <w:b/>
          <w:bCs/>
        </w:rPr>
      </w:pPr>
      <w:r>
        <w:rPr>
          <w:b/>
          <w:bCs/>
        </w:rPr>
        <w:br w:type="page"/>
      </w:r>
    </w:p>
    <w:p w:rsidRPr="00BE4293" w:rsidR="00BE4293" w:rsidP="00BE4293" w:rsidRDefault="00BE4293" w14:paraId="1629E521" w14:textId="11417C9F">
      <w:pPr>
        <w:rPr>
          <w:b/>
          <w:bCs/>
        </w:rPr>
      </w:pPr>
      <w:r w:rsidRPr="00BE4293">
        <w:rPr>
          <w:b/>
          <w:bCs/>
        </w:rPr>
        <w:lastRenderedPageBreak/>
        <w:t>Verslag informele Raad Algemene Zaken (RAZ) – Cohesie 21 mei 2025</w:t>
      </w:r>
    </w:p>
    <w:p w:rsidRPr="00BE4293" w:rsidR="00BE4293" w:rsidP="00BE4293" w:rsidRDefault="00BE4293" w14:paraId="6047D02B" w14:textId="77777777"/>
    <w:p w:rsidRPr="00BE4293" w:rsidR="00BE4293" w:rsidP="00BE4293" w:rsidRDefault="00BE4293" w14:paraId="3E09EFC4" w14:textId="77777777">
      <w:r w:rsidRPr="00BE4293">
        <w:t>Tijdens deze informele RAZ-</w:t>
      </w:r>
      <w:bookmarkStart w:name="_Hlk200539935" w:id="0"/>
      <w:r w:rsidRPr="00BE4293">
        <w:t>Cohesie is gesproken over de mogelijkheden om de territoriale dimensie binnen EU-, nationaal en regionaal beleid te versterken en is een gezamenlijke verklaring</w:t>
      </w:r>
      <w:r w:rsidRPr="00BE4293">
        <w:rPr>
          <w:vertAlign w:val="superscript"/>
        </w:rPr>
        <w:footnoteReference w:id="1"/>
      </w:r>
      <w:r w:rsidRPr="00BE4293">
        <w:t xml:space="preserve"> aangenomen, waarin het belang van de territoriale en stedelijke dimensie in de EU wordt benadrukt. </w:t>
      </w:r>
      <w:bookmarkEnd w:id="0"/>
      <w:r w:rsidRPr="00BE4293">
        <w:t>Uw Kamer is hier eerder over geinformeerd via de Geannoteerde Agenda</w:t>
      </w:r>
      <w:r w:rsidRPr="00BE4293">
        <w:rPr>
          <w:vertAlign w:val="superscript"/>
        </w:rPr>
        <w:footnoteReference w:id="2"/>
      </w:r>
      <w:r w:rsidRPr="00BE4293">
        <w:t xml:space="preserve"> en de beantwoording van uw schriftelijke vragen</w:t>
      </w:r>
      <w:r w:rsidRPr="00BE4293">
        <w:rPr>
          <w:vertAlign w:val="superscript"/>
        </w:rPr>
        <w:footnoteReference w:id="3"/>
      </w:r>
      <w:r w:rsidRPr="00BE4293">
        <w:t>.</w:t>
      </w:r>
    </w:p>
    <w:p w:rsidRPr="00BE4293" w:rsidR="00BE4293" w:rsidP="00BE4293" w:rsidRDefault="00BE4293" w14:paraId="1E400C7E" w14:textId="77777777"/>
    <w:p w:rsidRPr="00BE4293" w:rsidR="00BE4293" w:rsidP="00BE4293" w:rsidRDefault="00BE4293" w14:paraId="1A2C12E5" w14:textId="77777777">
      <w:pPr>
        <w:rPr>
          <w:i/>
          <w:iCs/>
        </w:rPr>
      </w:pPr>
      <w:r w:rsidRPr="00BE4293">
        <w:rPr>
          <w:i/>
          <w:iCs/>
        </w:rPr>
        <w:t>Beleidsdebat</w:t>
      </w:r>
    </w:p>
    <w:p w:rsidRPr="00BE4293" w:rsidR="00BE4293" w:rsidP="00BE4293" w:rsidRDefault="00BE4293" w14:paraId="27DD9BDB" w14:textId="77777777">
      <w:r w:rsidRPr="00BE4293">
        <w:t>Het Poolse voorzitterschap van de Raad van de EU had een discussiestuk opgesteld met vragen over hoe EU-beleid beter zou kunnen inspelen op territoriale verschillen, welke gebieden daarbij specifieke aandacht verdienen en in hoeverre de huidige instrumenten hiervoor toereikend zijn.</w:t>
      </w:r>
    </w:p>
    <w:p w:rsidRPr="00BE4293" w:rsidR="00BE4293" w:rsidP="00BE4293" w:rsidRDefault="00BE4293" w14:paraId="7BB0F107" w14:textId="77777777"/>
    <w:p w:rsidRPr="00BE4293" w:rsidR="00BE4293" w:rsidP="00BE4293" w:rsidRDefault="00BE4293" w14:paraId="4E1B9CE4" w14:textId="77777777">
      <w:r w:rsidRPr="00BE4293">
        <w:t>Veel lidstaten benadrukten dat cohesie bijdraagt aan concurrentievermogen en dat dit verder versterkt moet worden. De meeste lidstaten noemden het belang van gebiedsgerichte benadering, meerlaags bestuur (multi-level governance) en het meenemen van de territoriale dimensie in het maken van EU-beleid. Een aantal lidstaten pleitte voor een sterke verankering van de territoriale dimensie in alle sectorale EU-beleidsdomeinen. Andere lidstaten, waaronder Nederland, brachten hierbij een nuance aan en gaven aan dat territoriale aspecten moeten worden meegenomen waar relevant.</w:t>
      </w:r>
      <w:r w:rsidRPr="00BE4293" w:rsidDel="00B83EE6">
        <w:t xml:space="preserve"> </w:t>
      </w:r>
    </w:p>
    <w:p w:rsidRPr="00BE4293" w:rsidR="00BE4293" w:rsidP="00BE4293" w:rsidRDefault="00BE4293" w14:paraId="145EC0B4" w14:textId="77777777"/>
    <w:p w:rsidRPr="00BE4293" w:rsidR="00BE4293" w:rsidP="00BE4293" w:rsidRDefault="00BE4293" w14:paraId="1213861F" w14:textId="64AEC121">
      <w:r w:rsidRPr="00BE4293">
        <w:t>De lidstaten waren het erover eens dat het cohesiebeleid zich primair moet blijven richten op regio’s die sociaaleconomisch het meest achterblijven. Ook was er veel aandacht voor regio’s grenzend aan Rusland, Belarus en Oekraïne, die onevenredig grote economische gevolgen ondervinden van de Russische agressieoorlog in Oekraïne. Daarnaast vroegen veel lidstaten speciale aandacht voor gebieden met specifieke uitdagingen binnen de eigen landsgrenzen.  Nederland en een aantal andere lidstaten benadrukten het belang van interregionale samenwerking</w:t>
      </w:r>
      <w:r w:rsidR="00447300">
        <w:t xml:space="preserve"> binnen het cohesiebeleid</w:t>
      </w:r>
      <w:r w:rsidRPr="00BE4293">
        <w:t xml:space="preserve">. </w:t>
      </w:r>
    </w:p>
    <w:p w:rsidRPr="00BE4293" w:rsidR="00BE4293" w:rsidP="00BE4293" w:rsidRDefault="00BE4293" w14:paraId="120D06BE" w14:textId="77777777"/>
    <w:p w:rsidRPr="00BE4293" w:rsidR="00BE4293" w:rsidP="00BE4293" w:rsidRDefault="00447300" w14:paraId="18C85256" w14:textId="15D2FCFF">
      <w:r>
        <w:t xml:space="preserve">Verder wees </w:t>
      </w:r>
      <w:r w:rsidRPr="00BE4293" w:rsidR="00BE4293">
        <w:t xml:space="preserve">Nederland </w:t>
      </w:r>
      <w:r>
        <w:t>tijdens de bijeenkomst</w:t>
      </w:r>
      <w:r w:rsidRPr="00BE4293" w:rsidR="00BE4293">
        <w:t xml:space="preserve"> op de belangrijke rol die steden spelen bij het aanpakken van zowel nieuwe als bestaande Europese uitdagingen, zoals veerkracht, betaalbare huisvesting en de groene en digitale transitie. Steden moeten daarom actief betrokken worden bij de totstandkoming van de nieuwe </w:t>
      </w:r>
      <w:r w:rsidRPr="00BE4293" w:rsidR="00BE4293">
        <w:rPr>
          <w:i/>
          <w:iCs/>
        </w:rPr>
        <w:t>Policy Agenda for Cities (PAC).</w:t>
      </w:r>
      <w:r w:rsidRPr="00BE4293" w:rsidR="00BE4293">
        <w:t xml:space="preserve"> Deze agenda moet bovendien aandacht besteden aan betere toegang tot financiering, samenhang met andere stedelijke programma’s, betere regelgeving en effectieve uitvoering.</w:t>
      </w:r>
    </w:p>
    <w:p w:rsidRPr="00BE4293" w:rsidR="00BE4293" w:rsidP="00BE4293" w:rsidRDefault="00BE4293" w14:paraId="580B6044" w14:textId="77777777"/>
    <w:p w:rsidRPr="00BE4293" w:rsidR="00BE4293" w:rsidP="00BE4293" w:rsidRDefault="00BE4293" w14:paraId="4779054B" w14:textId="77777777">
      <w:r w:rsidRPr="00BE4293">
        <w:t>Tot slot riepen lidstaten op om zoveel mogelijk voort te bouwen op bestaande territoriale instrumenten. Hierbij was brede steun voor het gebruik van territoriale impact assessments (TIA), om zo de effecten van Europees beleid en regelgeving op de verschillende gebieden in Europa inzichtelijk te maken. Nederland gaf daarbij aan dat het ook belangrijk is om deze instrumenten en procedures kritisch te evalueren en waar mogelijk te verbeteren. Hoewel er sterke bestaande instrumenten zijn, ontbreekt het vaak nog aan tijd en kennis om deze effectief te gebruiken.</w:t>
      </w:r>
    </w:p>
    <w:p w:rsidRPr="00BE4293" w:rsidR="00BE4293" w:rsidP="00BE4293" w:rsidRDefault="00BE4293" w14:paraId="08CCDA01" w14:textId="77777777"/>
    <w:p w:rsidRPr="00BE4293" w:rsidR="00BE4293" w:rsidP="00BE4293" w:rsidRDefault="00BE4293" w14:paraId="35D3FDFA" w14:textId="77777777">
      <w:pPr>
        <w:rPr>
          <w:i/>
          <w:iCs/>
        </w:rPr>
      </w:pPr>
      <w:r w:rsidRPr="00BE4293">
        <w:rPr>
          <w:i/>
          <w:iCs/>
        </w:rPr>
        <w:t>Verklaring</w:t>
      </w:r>
    </w:p>
    <w:p w:rsidRPr="00BE4293" w:rsidR="00BE4293" w:rsidP="00BE4293" w:rsidRDefault="00BE4293" w14:paraId="20C340B4" w14:textId="77777777">
      <w:r w:rsidRPr="00BE4293">
        <w:t>De lidstaten namen unaniem een verklaring aan waarin zij gezamenlijk uitspreken om cohesie, geïntegreerde ontwikkeling en meerlaags bestuur een belangrijke plaats te geven in de toekomst van de EU. In deze verklaring worden de volgende prioriteiten gesteld: het versterken van het cohesiebeleid als belangrijk investeringsinstrument voor veerkracht en concurrentiekracht; het ontwikkelen van een territoriale visie om richting te geven aan EU-beleid; het aanpakken van plaatsgebonden uitdagingen, waaronder het waarborgen van toegang tot betaalbare huisvesting; en het verbeteren van de coördinatie door middel van  TIA’s en een sterker stedelijk beleid.</w:t>
      </w:r>
    </w:p>
    <w:p w:rsidR="006B7AFA" w:rsidP="00524FB4" w:rsidRDefault="006B7AFA" w14:paraId="7B3AC3DB" w14:textId="77777777"/>
    <w:sectPr w:rsidR="006B7AFA"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EE5F" w14:textId="77777777" w:rsidR="00EA545C" w:rsidRDefault="00EA545C">
      <w:r>
        <w:separator/>
      </w:r>
    </w:p>
    <w:p w14:paraId="5EE28FCC" w14:textId="77777777" w:rsidR="00EA545C" w:rsidRDefault="00EA545C"/>
  </w:endnote>
  <w:endnote w:type="continuationSeparator" w:id="0">
    <w:p w14:paraId="61203882" w14:textId="77777777" w:rsidR="00EA545C" w:rsidRDefault="00EA545C">
      <w:r>
        <w:continuationSeparator/>
      </w:r>
    </w:p>
    <w:p w14:paraId="2C24B2B0" w14:textId="77777777" w:rsidR="00EA545C" w:rsidRDefault="00EA5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5DE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863F0" w14:paraId="56D269B5" w14:textId="77777777" w:rsidTr="00CA6A25">
      <w:trPr>
        <w:trHeight w:hRule="exact" w:val="240"/>
      </w:trPr>
      <w:tc>
        <w:tcPr>
          <w:tcW w:w="7601" w:type="dxa"/>
          <w:shd w:val="clear" w:color="auto" w:fill="auto"/>
        </w:tcPr>
        <w:p w14:paraId="23ABE590" w14:textId="77777777" w:rsidR="00527BD4" w:rsidRDefault="00527BD4" w:rsidP="003F1F6B">
          <w:pPr>
            <w:pStyle w:val="Huisstijl-Rubricering"/>
          </w:pPr>
        </w:p>
      </w:tc>
      <w:tc>
        <w:tcPr>
          <w:tcW w:w="2156" w:type="dxa"/>
        </w:tcPr>
        <w:p w14:paraId="149297B3" w14:textId="01D387D0" w:rsidR="00527BD4" w:rsidRPr="00645414" w:rsidRDefault="00EF7D1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B45920">
              <w:t>3</w:t>
            </w:r>
          </w:fldSimple>
        </w:p>
      </w:tc>
    </w:tr>
  </w:tbl>
  <w:p w14:paraId="612E255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863F0" w14:paraId="3DFCBD5C" w14:textId="77777777" w:rsidTr="00CA6A25">
      <w:trPr>
        <w:trHeight w:hRule="exact" w:val="240"/>
      </w:trPr>
      <w:tc>
        <w:tcPr>
          <w:tcW w:w="7601" w:type="dxa"/>
          <w:shd w:val="clear" w:color="auto" w:fill="auto"/>
        </w:tcPr>
        <w:p w14:paraId="29F42096" w14:textId="77777777" w:rsidR="00527BD4" w:rsidRDefault="00527BD4" w:rsidP="008C356D">
          <w:pPr>
            <w:pStyle w:val="Huisstijl-Rubricering"/>
          </w:pPr>
        </w:p>
      </w:tc>
      <w:tc>
        <w:tcPr>
          <w:tcW w:w="2170" w:type="dxa"/>
        </w:tcPr>
        <w:p w14:paraId="1592DB88" w14:textId="23AE2E93" w:rsidR="00527BD4" w:rsidRPr="00ED539E" w:rsidRDefault="00EF7D1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EA545C">
              <w:t>1</w:t>
            </w:r>
          </w:fldSimple>
        </w:p>
      </w:tc>
    </w:tr>
  </w:tbl>
  <w:p w14:paraId="23F93ACE" w14:textId="77777777" w:rsidR="00527BD4" w:rsidRPr="00BC3B53" w:rsidRDefault="00527BD4" w:rsidP="008C356D">
    <w:pPr>
      <w:pStyle w:val="Voettekst"/>
      <w:spacing w:line="240" w:lineRule="auto"/>
      <w:rPr>
        <w:sz w:val="2"/>
        <w:szCs w:val="2"/>
      </w:rPr>
    </w:pPr>
  </w:p>
  <w:p w14:paraId="2B51B62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52D0C" w14:textId="77777777" w:rsidR="00EA545C" w:rsidRDefault="00EA545C">
      <w:r>
        <w:separator/>
      </w:r>
    </w:p>
    <w:p w14:paraId="615DE8A5" w14:textId="77777777" w:rsidR="00EA545C" w:rsidRDefault="00EA545C"/>
  </w:footnote>
  <w:footnote w:type="continuationSeparator" w:id="0">
    <w:p w14:paraId="6B4D28D4" w14:textId="77777777" w:rsidR="00EA545C" w:rsidRDefault="00EA545C">
      <w:r>
        <w:continuationSeparator/>
      </w:r>
    </w:p>
    <w:p w14:paraId="0A243ADD" w14:textId="77777777" w:rsidR="00EA545C" w:rsidRDefault="00EA545C"/>
  </w:footnote>
  <w:footnote w:id="1">
    <w:p w14:paraId="7D960DE8" w14:textId="77777777" w:rsidR="00BE4293" w:rsidRDefault="00BE4293" w:rsidP="00BE4293">
      <w:pPr>
        <w:pStyle w:val="Voetnoottekst"/>
      </w:pPr>
      <w:r>
        <w:rPr>
          <w:rStyle w:val="Voetnootmarkering"/>
        </w:rPr>
        <w:footnoteRef/>
      </w:r>
      <w:r>
        <w:t xml:space="preserve"> </w:t>
      </w:r>
      <w:hyperlink r:id="rId1" w:history="1">
        <w:r w:rsidRPr="00B22B01">
          <w:rPr>
            <w:rStyle w:val="Hyperlink"/>
          </w:rPr>
          <w:t>joint-declaration.pdf</w:t>
        </w:r>
      </w:hyperlink>
    </w:p>
  </w:footnote>
  <w:footnote w:id="2">
    <w:p w14:paraId="00A0794B" w14:textId="77777777" w:rsidR="00BE4293" w:rsidRDefault="00BE4293" w:rsidP="00BE4293">
      <w:pPr>
        <w:pStyle w:val="Voetnoottekst"/>
      </w:pPr>
      <w:r>
        <w:rPr>
          <w:rStyle w:val="Voetnootmarkering"/>
        </w:rPr>
        <w:footnoteRef/>
      </w:r>
      <w:r>
        <w:t xml:space="preserve"> Kamerstuk </w:t>
      </w:r>
      <w:r w:rsidRPr="00DE7900">
        <w:t>21501-08</w:t>
      </w:r>
      <w:r>
        <w:t>, nr. 996</w:t>
      </w:r>
    </w:p>
  </w:footnote>
  <w:footnote w:id="3">
    <w:p w14:paraId="2759D70A" w14:textId="77777777" w:rsidR="00BE4293" w:rsidRDefault="00BE4293" w:rsidP="00BE4293">
      <w:pPr>
        <w:pStyle w:val="Voetnoottekst"/>
      </w:pPr>
      <w:r>
        <w:rPr>
          <w:rStyle w:val="Voetnootmarkering"/>
        </w:rPr>
        <w:footnoteRef/>
      </w:r>
      <w:r>
        <w:t xml:space="preserve"> Kamerstuk </w:t>
      </w:r>
      <w:r w:rsidRPr="00DE7900">
        <w:t>21501-08</w:t>
      </w:r>
      <w:r>
        <w:t>, nr. 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863F0" w14:paraId="1C5C2A11" w14:textId="77777777" w:rsidTr="00A50CF6">
      <w:tc>
        <w:tcPr>
          <w:tcW w:w="2156" w:type="dxa"/>
          <w:shd w:val="clear" w:color="auto" w:fill="auto"/>
        </w:tcPr>
        <w:p w14:paraId="6061A0A1" w14:textId="77777777" w:rsidR="00527BD4" w:rsidRPr="005819CE" w:rsidRDefault="00EF7D1C" w:rsidP="00A50CF6">
          <w:pPr>
            <w:pStyle w:val="Huisstijl-Adres"/>
            <w:rPr>
              <w:b/>
            </w:rPr>
          </w:pPr>
          <w:r>
            <w:rPr>
              <w:b/>
            </w:rPr>
            <w:t>Directoraat-generaal Bedrijfsleven &amp; Innovatie</w:t>
          </w:r>
          <w:r w:rsidRPr="005819CE">
            <w:rPr>
              <w:b/>
            </w:rPr>
            <w:br/>
          </w:r>
        </w:p>
      </w:tc>
    </w:tr>
    <w:tr w:rsidR="000863F0" w14:paraId="580419DD" w14:textId="77777777" w:rsidTr="00A50CF6">
      <w:trPr>
        <w:trHeight w:hRule="exact" w:val="200"/>
      </w:trPr>
      <w:tc>
        <w:tcPr>
          <w:tcW w:w="2156" w:type="dxa"/>
          <w:shd w:val="clear" w:color="auto" w:fill="auto"/>
        </w:tcPr>
        <w:p w14:paraId="16C67F08" w14:textId="77777777" w:rsidR="00527BD4" w:rsidRPr="005819CE" w:rsidRDefault="00527BD4" w:rsidP="00A50CF6"/>
      </w:tc>
    </w:tr>
    <w:tr w:rsidR="000863F0" w14:paraId="5EF0E71F" w14:textId="77777777" w:rsidTr="00502512">
      <w:trPr>
        <w:trHeight w:hRule="exact" w:val="774"/>
      </w:trPr>
      <w:tc>
        <w:tcPr>
          <w:tcW w:w="2156" w:type="dxa"/>
          <w:shd w:val="clear" w:color="auto" w:fill="auto"/>
        </w:tcPr>
        <w:p w14:paraId="306129D3" w14:textId="77777777" w:rsidR="00527BD4" w:rsidRDefault="00EF7D1C" w:rsidP="003A5290">
          <w:pPr>
            <w:pStyle w:val="Huisstijl-Kopje"/>
          </w:pPr>
          <w:r>
            <w:t>Ons kenmerk</w:t>
          </w:r>
        </w:p>
        <w:p w14:paraId="1A8E44C5" w14:textId="77777777" w:rsidR="00527BD4" w:rsidRPr="005819CE" w:rsidRDefault="00EF7D1C" w:rsidP="004425CC">
          <w:pPr>
            <w:pStyle w:val="Huisstijl-Kopje"/>
          </w:pPr>
          <w:r>
            <w:rPr>
              <w:b w:val="0"/>
            </w:rPr>
            <w:t>DGBI</w:t>
          </w:r>
          <w:r w:rsidRPr="00502512">
            <w:rPr>
              <w:b w:val="0"/>
            </w:rPr>
            <w:t xml:space="preserve"> / </w:t>
          </w:r>
          <w:r>
            <w:rPr>
              <w:b w:val="0"/>
            </w:rPr>
            <w:t>99103123</w:t>
          </w:r>
        </w:p>
      </w:tc>
    </w:tr>
  </w:tbl>
  <w:p w14:paraId="5ADF7AE2" w14:textId="77777777" w:rsidR="00527BD4" w:rsidRDefault="00527BD4" w:rsidP="008C356D">
    <w:pPr>
      <w:pStyle w:val="Koptekst"/>
      <w:rPr>
        <w:rFonts w:cs="Verdana-Bold"/>
        <w:b/>
        <w:bCs/>
        <w:smallCaps/>
        <w:szCs w:val="18"/>
      </w:rPr>
    </w:pPr>
  </w:p>
  <w:p w14:paraId="4A7A1C26" w14:textId="77777777" w:rsidR="00527BD4" w:rsidRDefault="00527BD4" w:rsidP="008C356D"/>
  <w:p w14:paraId="4996B4CC" w14:textId="77777777" w:rsidR="00527BD4" w:rsidRPr="00740712" w:rsidRDefault="00527BD4" w:rsidP="008C356D"/>
  <w:p w14:paraId="35A2CB87" w14:textId="77777777" w:rsidR="00527BD4" w:rsidRPr="00217880" w:rsidRDefault="00527BD4" w:rsidP="008C356D">
    <w:pPr>
      <w:spacing w:line="0" w:lineRule="atLeast"/>
      <w:rPr>
        <w:sz w:val="2"/>
        <w:szCs w:val="2"/>
      </w:rPr>
    </w:pPr>
  </w:p>
  <w:p w14:paraId="4166D694" w14:textId="77777777" w:rsidR="00527BD4" w:rsidRDefault="00527BD4" w:rsidP="004F44C2">
    <w:pPr>
      <w:pStyle w:val="Koptekst"/>
      <w:rPr>
        <w:rFonts w:cs="Verdana-Bold"/>
        <w:b/>
        <w:bCs/>
        <w:smallCaps/>
        <w:szCs w:val="18"/>
      </w:rPr>
    </w:pPr>
  </w:p>
  <w:p w14:paraId="2142D21F" w14:textId="77777777" w:rsidR="00527BD4" w:rsidRDefault="00527BD4" w:rsidP="004F44C2"/>
  <w:p w14:paraId="1B83A763" w14:textId="77777777" w:rsidR="00527BD4" w:rsidRPr="00740712" w:rsidRDefault="00527BD4" w:rsidP="004F44C2"/>
  <w:p w14:paraId="24B9365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863F0" w14:paraId="2BAC2313" w14:textId="77777777" w:rsidTr="00751A6A">
      <w:trPr>
        <w:trHeight w:val="2636"/>
      </w:trPr>
      <w:tc>
        <w:tcPr>
          <w:tcW w:w="737" w:type="dxa"/>
          <w:shd w:val="clear" w:color="auto" w:fill="auto"/>
        </w:tcPr>
        <w:p w14:paraId="76EBC96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E99B9F9" w14:textId="77777777" w:rsidR="00527BD4" w:rsidRDefault="00EF7D1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606817F" wp14:editId="32A2BDB4">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A806B95" w14:textId="77777777" w:rsidR="007269E3" w:rsidRDefault="007269E3" w:rsidP="00651CEE">
          <w:pPr>
            <w:framePr w:w="6340" w:h="2750" w:hRule="exact" w:hSpace="180" w:wrap="around" w:vAnchor="page" w:hAnchor="text" w:x="3873" w:y="-140"/>
            <w:spacing w:line="240" w:lineRule="auto"/>
          </w:pPr>
        </w:p>
      </w:tc>
    </w:tr>
  </w:tbl>
  <w:p w14:paraId="05CA51C5" w14:textId="77777777" w:rsidR="00527BD4" w:rsidRDefault="00527BD4" w:rsidP="00D0609E">
    <w:pPr>
      <w:framePr w:w="6340" w:h="2750" w:hRule="exact" w:hSpace="180" w:wrap="around" w:vAnchor="page" w:hAnchor="text" w:x="3873" w:y="-140"/>
    </w:pPr>
  </w:p>
  <w:p w14:paraId="3DAF991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863F0" w:rsidRPr="00556A56" w14:paraId="73ED9835" w14:textId="77777777" w:rsidTr="00A50CF6">
      <w:tc>
        <w:tcPr>
          <w:tcW w:w="2160" w:type="dxa"/>
          <w:shd w:val="clear" w:color="auto" w:fill="auto"/>
        </w:tcPr>
        <w:p w14:paraId="14907C0B" w14:textId="77777777" w:rsidR="00527BD4" w:rsidRPr="005819CE" w:rsidRDefault="00EF7D1C" w:rsidP="00A50CF6">
          <w:pPr>
            <w:pStyle w:val="Huisstijl-Adres"/>
            <w:rPr>
              <w:b/>
            </w:rPr>
          </w:pPr>
          <w:r>
            <w:rPr>
              <w:b/>
            </w:rPr>
            <w:t>Directoraat-generaal Bedrijfsleven &amp; Innovatie</w:t>
          </w:r>
          <w:r w:rsidRPr="005819CE">
            <w:rPr>
              <w:b/>
            </w:rPr>
            <w:br/>
          </w:r>
        </w:p>
        <w:p w14:paraId="05F37B6E" w14:textId="77777777" w:rsidR="00527BD4" w:rsidRPr="00BE5ED9" w:rsidRDefault="00EF7D1C" w:rsidP="00A50CF6">
          <w:pPr>
            <w:pStyle w:val="Huisstijl-Adres"/>
          </w:pPr>
          <w:r>
            <w:rPr>
              <w:b/>
            </w:rPr>
            <w:t>Bezoekadres</w:t>
          </w:r>
          <w:r>
            <w:rPr>
              <w:b/>
            </w:rPr>
            <w:br/>
          </w:r>
          <w:r>
            <w:t>Bezuidenhoutseweg 73</w:t>
          </w:r>
          <w:r w:rsidRPr="005819CE">
            <w:br/>
          </w:r>
          <w:r>
            <w:t>2594 AC Den Haag</w:t>
          </w:r>
        </w:p>
        <w:p w14:paraId="68D2DEBC" w14:textId="77777777" w:rsidR="00EF495B" w:rsidRDefault="00EF7D1C" w:rsidP="0098788A">
          <w:pPr>
            <w:pStyle w:val="Huisstijl-Adres"/>
          </w:pPr>
          <w:r>
            <w:rPr>
              <w:b/>
            </w:rPr>
            <w:t>Postadres</w:t>
          </w:r>
          <w:r>
            <w:rPr>
              <w:b/>
            </w:rPr>
            <w:br/>
          </w:r>
          <w:r>
            <w:t>Postbus 20401</w:t>
          </w:r>
          <w:r w:rsidRPr="005819CE">
            <w:br/>
            <w:t>2500 E</w:t>
          </w:r>
          <w:r>
            <w:t>K</w:t>
          </w:r>
          <w:r w:rsidRPr="005819CE">
            <w:t xml:space="preserve"> Den Haag</w:t>
          </w:r>
        </w:p>
        <w:p w14:paraId="7CB7BFD7" w14:textId="77777777" w:rsidR="00EF495B" w:rsidRPr="005B3814" w:rsidRDefault="00EF7D1C" w:rsidP="0098788A">
          <w:pPr>
            <w:pStyle w:val="Huisstijl-Adres"/>
          </w:pPr>
          <w:r>
            <w:rPr>
              <w:b/>
            </w:rPr>
            <w:t>Overheidsidentificatienr</w:t>
          </w:r>
          <w:r>
            <w:rPr>
              <w:b/>
            </w:rPr>
            <w:br/>
          </w:r>
          <w:r w:rsidRPr="005B3814">
            <w:t>00000001003214369000</w:t>
          </w:r>
        </w:p>
        <w:p w14:paraId="2C81357C" w14:textId="06318E38" w:rsidR="00527BD4" w:rsidRPr="00D30D40" w:rsidRDefault="00EF7D1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0863F0" w:rsidRPr="00556A56" w14:paraId="60C087CE" w14:textId="77777777" w:rsidTr="00A50CF6">
      <w:trPr>
        <w:trHeight w:hRule="exact" w:val="200"/>
      </w:trPr>
      <w:tc>
        <w:tcPr>
          <w:tcW w:w="2160" w:type="dxa"/>
          <w:shd w:val="clear" w:color="auto" w:fill="auto"/>
        </w:tcPr>
        <w:p w14:paraId="7CF51200" w14:textId="77777777" w:rsidR="00527BD4" w:rsidRPr="00D30D40" w:rsidRDefault="00527BD4" w:rsidP="00A50CF6"/>
      </w:tc>
    </w:tr>
    <w:tr w:rsidR="000863F0" w14:paraId="3B80B270" w14:textId="77777777" w:rsidTr="00A50CF6">
      <w:tc>
        <w:tcPr>
          <w:tcW w:w="2160" w:type="dxa"/>
          <w:shd w:val="clear" w:color="auto" w:fill="auto"/>
        </w:tcPr>
        <w:p w14:paraId="5526C2C6" w14:textId="77777777" w:rsidR="000C0163" w:rsidRPr="005819CE" w:rsidRDefault="00EF7D1C" w:rsidP="000C0163">
          <w:pPr>
            <w:pStyle w:val="Huisstijl-Kopje"/>
          </w:pPr>
          <w:r>
            <w:t>Ons kenmerk</w:t>
          </w:r>
          <w:r w:rsidRPr="005819CE">
            <w:t xml:space="preserve"> </w:t>
          </w:r>
        </w:p>
        <w:p w14:paraId="31BD054A" w14:textId="60CE3587" w:rsidR="00527BD4" w:rsidRPr="005819CE" w:rsidRDefault="00EF7D1C" w:rsidP="00D30D40">
          <w:pPr>
            <w:pStyle w:val="Huisstijl-Gegeven"/>
          </w:pPr>
          <w:r>
            <w:t>DGBI</w:t>
          </w:r>
          <w:r w:rsidR="00926AE2">
            <w:t xml:space="preserve"> / </w:t>
          </w:r>
          <w:r>
            <w:t>99103123</w:t>
          </w:r>
        </w:p>
      </w:tc>
    </w:tr>
  </w:tbl>
  <w:p w14:paraId="534A424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863F0" w14:paraId="4DB4A2D9" w14:textId="77777777" w:rsidTr="007610AA">
      <w:trPr>
        <w:trHeight w:val="400"/>
      </w:trPr>
      <w:tc>
        <w:tcPr>
          <w:tcW w:w="7520" w:type="dxa"/>
          <w:gridSpan w:val="2"/>
          <w:shd w:val="clear" w:color="auto" w:fill="auto"/>
        </w:tcPr>
        <w:p w14:paraId="62DCDA6E" w14:textId="77777777" w:rsidR="00527BD4" w:rsidRPr="00BC3B53" w:rsidRDefault="00EF7D1C" w:rsidP="00A50CF6">
          <w:pPr>
            <w:pStyle w:val="Huisstijl-Retouradres"/>
          </w:pPr>
          <w:r>
            <w:t>&gt; Retouradres Postbus 20401 2500 EK Den Haag</w:t>
          </w:r>
        </w:p>
      </w:tc>
    </w:tr>
    <w:tr w:rsidR="000863F0" w14:paraId="7513D85B" w14:textId="77777777" w:rsidTr="007610AA">
      <w:tc>
        <w:tcPr>
          <w:tcW w:w="7520" w:type="dxa"/>
          <w:gridSpan w:val="2"/>
          <w:shd w:val="clear" w:color="auto" w:fill="auto"/>
        </w:tcPr>
        <w:p w14:paraId="25D84676" w14:textId="77777777" w:rsidR="00527BD4" w:rsidRPr="00983E8F" w:rsidRDefault="00527BD4" w:rsidP="00A50CF6">
          <w:pPr>
            <w:pStyle w:val="Huisstijl-Rubricering"/>
          </w:pPr>
        </w:p>
      </w:tc>
    </w:tr>
    <w:tr w:rsidR="000863F0" w14:paraId="078EBDAB" w14:textId="77777777" w:rsidTr="007610AA">
      <w:trPr>
        <w:trHeight w:hRule="exact" w:val="2440"/>
      </w:trPr>
      <w:tc>
        <w:tcPr>
          <w:tcW w:w="7520" w:type="dxa"/>
          <w:gridSpan w:val="2"/>
          <w:shd w:val="clear" w:color="auto" w:fill="auto"/>
        </w:tcPr>
        <w:p w14:paraId="156023CE" w14:textId="77777777" w:rsidR="00527BD4" w:rsidRDefault="00EF7D1C" w:rsidP="00A50CF6">
          <w:pPr>
            <w:pStyle w:val="Huisstijl-NAW"/>
          </w:pPr>
          <w:r>
            <w:t>De Voorzitter van de Tweede Kamer</w:t>
          </w:r>
        </w:p>
        <w:p w14:paraId="244A5C58" w14:textId="77777777" w:rsidR="000863F0" w:rsidRDefault="00EF7D1C">
          <w:pPr>
            <w:pStyle w:val="Huisstijl-NAW"/>
          </w:pPr>
          <w:r>
            <w:t>der Staten-Generaal</w:t>
          </w:r>
        </w:p>
        <w:p w14:paraId="3266184F" w14:textId="77777777" w:rsidR="006B7AFA" w:rsidRDefault="006B7AFA">
          <w:pPr>
            <w:pStyle w:val="Huisstijl-NAW"/>
          </w:pPr>
          <w:r w:rsidRPr="006B7AFA">
            <w:t xml:space="preserve">Prinses Irenestraat </w:t>
          </w:r>
          <w:r>
            <w:t>6</w:t>
          </w:r>
        </w:p>
        <w:p w14:paraId="58D53CEA" w14:textId="2ECF243C" w:rsidR="000863F0" w:rsidRDefault="00EF7D1C">
          <w:pPr>
            <w:pStyle w:val="Huisstijl-NAW"/>
          </w:pPr>
          <w:r>
            <w:t xml:space="preserve">2595 BD </w:t>
          </w:r>
          <w:r w:rsidR="00D30D40">
            <w:t xml:space="preserve"> </w:t>
          </w:r>
          <w:r>
            <w:t>DEN HAAG</w:t>
          </w:r>
        </w:p>
      </w:tc>
    </w:tr>
    <w:tr w:rsidR="000863F0" w14:paraId="7DCEF64D" w14:textId="77777777" w:rsidTr="007610AA">
      <w:trPr>
        <w:trHeight w:hRule="exact" w:val="400"/>
      </w:trPr>
      <w:tc>
        <w:tcPr>
          <w:tcW w:w="7520" w:type="dxa"/>
          <w:gridSpan w:val="2"/>
          <w:shd w:val="clear" w:color="auto" w:fill="auto"/>
        </w:tcPr>
        <w:p w14:paraId="0A0F08B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863F0" w14:paraId="479D4041" w14:textId="77777777" w:rsidTr="007610AA">
      <w:trPr>
        <w:trHeight w:val="240"/>
      </w:trPr>
      <w:tc>
        <w:tcPr>
          <w:tcW w:w="900" w:type="dxa"/>
          <w:shd w:val="clear" w:color="auto" w:fill="auto"/>
        </w:tcPr>
        <w:p w14:paraId="07CBD84B" w14:textId="77777777" w:rsidR="00527BD4" w:rsidRPr="007709EF" w:rsidRDefault="00EF7D1C" w:rsidP="00A50CF6">
          <w:pPr>
            <w:rPr>
              <w:szCs w:val="18"/>
            </w:rPr>
          </w:pPr>
          <w:r>
            <w:rPr>
              <w:szCs w:val="18"/>
            </w:rPr>
            <w:t>Datum</w:t>
          </w:r>
        </w:p>
      </w:tc>
      <w:tc>
        <w:tcPr>
          <w:tcW w:w="6620" w:type="dxa"/>
          <w:shd w:val="clear" w:color="auto" w:fill="auto"/>
        </w:tcPr>
        <w:p w14:paraId="32357383" w14:textId="7459BE8B" w:rsidR="00527BD4" w:rsidRPr="007709EF" w:rsidRDefault="00D67252" w:rsidP="00A50CF6">
          <w:r>
            <w:t>25 juni 2025</w:t>
          </w:r>
        </w:p>
      </w:tc>
    </w:tr>
    <w:tr w:rsidR="000863F0" w14:paraId="212A61DF" w14:textId="77777777" w:rsidTr="007610AA">
      <w:trPr>
        <w:trHeight w:val="240"/>
      </w:trPr>
      <w:tc>
        <w:tcPr>
          <w:tcW w:w="900" w:type="dxa"/>
          <w:shd w:val="clear" w:color="auto" w:fill="auto"/>
        </w:tcPr>
        <w:p w14:paraId="76B6EB61" w14:textId="77777777" w:rsidR="00527BD4" w:rsidRPr="007709EF" w:rsidRDefault="00EF7D1C" w:rsidP="00A50CF6">
          <w:pPr>
            <w:rPr>
              <w:szCs w:val="18"/>
            </w:rPr>
          </w:pPr>
          <w:r>
            <w:rPr>
              <w:szCs w:val="18"/>
            </w:rPr>
            <w:t>Betreft</w:t>
          </w:r>
        </w:p>
      </w:tc>
      <w:tc>
        <w:tcPr>
          <w:tcW w:w="6620" w:type="dxa"/>
          <w:shd w:val="clear" w:color="auto" w:fill="auto"/>
        </w:tcPr>
        <w:p w14:paraId="6270EC69" w14:textId="0505A78D" w:rsidR="00527BD4" w:rsidRPr="007709EF" w:rsidRDefault="00EF7D1C" w:rsidP="00A50CF6">
          <w:r>
            <w:t xml:space="preserve">Verslag informele Raad Algemene Zaken (RAZ) </w:t>
          </w:r>
          <w:r w:rsidR="00605188">
            <w:t xml:space="preserve">- </w:t>
          </w:r>
          <w:r>
            <w:t>Cohesie 21 mei 2025</w:t>
          </w:r>
        </w:p>
      </w:tc>
    </w:tr>
  </w:tbl>
  <w:p w14:paraId="71F966C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14E0856">
      <w:start w:val="1"/>
      <w:numFmt w:val="bullet"/>
      <w:pStyle w:val="Lijstopsomteken"/>
      <w:lvlText w:val="•"/>
      <w:lvlJc w:val="left"/>
      <w:pPr>
        <w:tabs>
          <w:tab w:val="num" w:pos="227"/>
        </w:tabs>
        <w:ind w:left="227" w:hanging="227"/>
      </w:pPr>
      <w:rPr>
        <w:rFonts w:ascii="Verdana" w:hAnsi="Verdana" w:hint="default"/>
        <w:sz w:val="18"/>
        <w:szCs w:val="18"/>
      </w:rPr>
    </w:lvl>
    <w:lvl w:ilvl="1" w:tplc="15385CEE" w:tentative="1">
      <w:start w:val="1"/>
      <w:numFmt w:val="bullet"/>
      <w:lvlText w:val="o"/>
      <w:lvlJc w:val="left"/>
      <w:pPr>
        <w:tabs>
          <w:tab w:val="num" w:pos="1440"/>
        </w:tabs>
        <w:ind w:left="1440" w:hanging="360"/>
      </w:pPr>
      <w:rPr>
        <w:rFonts w:ascii="Courier New" w:hAnsi="Courier New" w:cs="Courier New" w:hint="default"/>
      </w:rPr>
    </w:lvl>
    <w:lvl w:ilvl="2" w:tplc="93B63192" w:tentative="1">
      <w:start w:val="1"/>
      <w:numFmt w:val="bullet"/>
      <w:lvlText w:val=""/>
      <w:lvlJc w:val="left"/>
      <w:pPr>
        <w:tabs>
          <w:tab w:val="num" w:pos="2160"/>
        </w:tabs>
        <w:ind w:left="2160" w:hanging="360"/>
      </w:pPr>
      <w:rPr>
        <w:rFonts w:ascii="Wingdings" w:hAnsi="Wingdings" w:hint="default"/>
      </w:rPr>
    </w:lvl>
    <w:lvl w:ilvl="3" w:tplc="2DDC9FC2" w:tentative="1">
      <w:start w:val="1"/>
      <w:numFmt w:val="bullet"/>
      <w:lvlText w:val=""/>
      <w:lvlJc w:val="left"/>
      <w:pPr>
        <w:tabs>
          <w:tab w:val="num" w:pos="2880"/>
        </w:tabs>
        <w:ind w:left="2880" w:hanging="360"/>
      </w:pPr>
      <w:rPr>
        <w:rFonts w:ascii="Symbol" w:hAnsi="Symbol" w:hint="default"/>
      </w:rPr>
    </w:lvl>
    <w:lvl w:ilvl="4" w:tplc="5D40B4FC" w:tentative="1">
      <w:start w:val="1"/>
      <w:numFmt w:val="bullet"/>
      <w:lvlText w:val="o"/>
      <w:lvlJc w:val="left"/>
      <w:pPr>
        <w:tabs>
          <w:tab w:val="num" w:pos="3600"/>
        </w:tabs>
        <w:ind w:left="3600" w:hanging="360"/>
      </w:pPr>
      <w:rPr>
        <w:rFonts w:ascii="Courier New" w:hAnsi="Courier New" w:cs="Courier New" w:hint="default"/>
      </w:rPr>
    </w:lvl>
    <w:lvl w:ilvl="5" w:tplc="D9D2D53A" w:tentative="1">
      <w:start w:val="1"/>
      <w:numFmt w:val="bullet"/>
      <w:lvlText w:val=""/>
      <w:lvlJc w:val="left"/>
      <w:pPr>
        <w:tabs>
          <w:tab w:val="num" w:pos="4320"/>
        </w:tabs>
        <w:ind w:left="4320" w:hanging="360"/>
      </w:pPr>
      <w:rPr>
        <w:rFonts w:ascii="Wingdings" w:hAnsi="Wingdings" w:hint="default"/>
      </w:rPr>
    </w:lvl>
    <w:lvl w:ilvl="6" w:tplc="D26E61E2" w:tentative="1">
      <w:start w:val="1"/>
      <w:numFmt w:val="bullet"/>
      <w:lvlText w:val=""/>
      <w:lvlJc w:val="left"/>
      <w:pPr>
        <w:tabs>
          <w:tab w:val="num" w:pos="5040"/>
        </w:tabs>
        <w:ind w:left="5040" w:hanging="360"/>
      </w:pPr>
      <w:rPr>
        <w:rFonts w:ascii="Symbol" w:hAnsi="Symbol" w:hint="default"/>
      </w:rPr>
    </w:lvl>
    <w:lvl w:ilvl="7" w:tplc="94F4EFC0" w:tentative="1">
      <w:start w:val="1"/>
      <w:numFmt w:val="bullet"/>
      <w:lvlText w:val="o"/>
      <w:lvlJc w:val="left"/>
      <w:pPr>
        <w:tabs>
          <w:tab w:val="num" w:pos="5760"/>
        </w:tabs>
        <w:ind w:left="5760" w:hanging="360"/>
      </w:pPr>
      <w:rPr>
        <w:rFonts w:ascii="Courier New" w:hAnsi="Courier New" w:cs="Courier New" w:hint="default"/>
      </w:rPr>
    </w:lvl>
    <w:lvl w:ilvl="8" w:tplc="55CE472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A344606">
      <w:start w:val="1"/>
      <w:numFmt w:val="bullet"/>
      <w:pStyle w:val="Lijstopsomteken2"/>
      <w:lvlText w:val="–"/>
      <w:lvlJc w:val="left"/>
      <w:pPr>
        <w:tabs>
          <w:tab w:val="num" w:pos="227"/>
        </w:tabs>
        <w:ind w:left="227" w:firstLine="0"/>
      </w:pPr>
      <w:rPr>
        <w:rFonts w:ascii="Verdana" w:hAnsi="Verdana" w:hint="default"/>
      </w:rPr>
    </w:lvl>
    <w:lvl w:ilvl="1" w:tplc="AD2635CC" w:tentative="1">
      <w:start w:val="1"/>
      <w:numFmt w:val="bullet"/>
      <w:lvlText w:val="o"/>
      <w:lvlJc w:val="left"/>
      <w:pPr>
        <w:tabs>
          <w:tab w:val="num" w:pos="1440"/>
        </w:tabs>
        <w:ind w:left="1440" w:hanging="360"/>
      </w:pPr>
      <w:rPr>
        <w:rFonts w:ascii="Courier New" w:hAnsi="Courier New" w:cs="Courier New" w:hint="default"/>
      </w:rPr>
    </w:lvl>
    <w:lvl w:ilvl="2" w:tplc="387C4FD4" w:tentative="1">
      <w:start w:val="1"/>
      <w:numFmt w:val="bullet"/>
      <w:lvlText w:val=""/>
      <w:lvlJc w:val="left"/>
      <w:pPr>
        <w:tabs>
          <w:tab w:val="num" w:pos="2160"/>
        </w:tabs>
        <w:ind w:left="2160" w:hanging="360"/>
      </w:pPr>
      <w:rPr>
        <w:rFonts w:ascii="Wingdings" w:hAnsi="Wingdings" w:hint="default"/>
      </w:rPr>
    </w:lvl>
    <w:lvl w:ilvl="3" w:tplc="03460C1E" w:tentative="1">
      <w:start w:val="1"/>
      <w:numFmt w:val="bullet"/>
      <w:lvlText w:val=""/>
      <w:lvlJc w:val="left"/>
      <w:pPr>
        <w:tabs>
          <w:tab w:val="num" w:pos="2880"/>
        </w:tabs>
        <w:ind w:left="2880" w:hanging="360"/>
      </w:pPr>
      <w:rPr>
        <w:rFonts w:ascii="Symbol" w:hAnsi="Symbol" w:hint="default"/>
      </w:rPr>
    </w:lvl>
    <w:lvl w:ilvl="4" w:tplc="60AAD9E4" w:tentative="1">
      <w:start w:val="1"/>
      <w:numFmt w:val="bullet"/>
      <w:lvlText w:val="o"/>
      <w:lvlJc w:val="left"/>
      <w:pPr>
        <w:tabs>
          <w:tab w:val="num" w:pos="3600"/>
        </w:tabs>
        <w:ind w:left="3600" w:hanging="360"/>
      </w:pPr>
      <w:rPr>
        <w:rFonts w:ascii="Courier New" w:hAnsi="Courier New" w:cs="Courier New" w:hint="default"/>
      </w:rPr>
    </w:lvl>
    <w:lvl w:ilvl="5" w:tplc="8408B002" w:tentative="1">
      <w:start w:val="1"/>
      <w:numFmt w:val="bullet"/>
      <w:lvlText w:val=""/>
      <w:lvlJc w:val="left"/>
      <w:pPr>
        <w:tabs>
          <w:tab w:val="num" w:pos="4320"/>
        </w:tabs>
        <w:ind w:left="4320" w:hanging="360"/>
      </w:pPr>
      <w:rPr>
        <w:rFonts w:ascii="Wingdings" w:hAnsi="Wingdings" w:hint="default"/>
      </w:rPr>
    </w:lvl>
    <w:lvl w:ilvl="6" w:tplc="E8768C46" w:tentative="1">
      <w:start w:val="1"/>
      <w:numFmt w:val="bullet"/>
      <w:lvlText w:val=""/>
      <w:lvlJc w:val="left"/>
      <w:pPr>
        <w:tabs>
          <w:tab w:val="num" w:pos="5040"/>
        </w:tabs>
        <w:ind w:left="5040" w:hanging="360"/>
      </w:pPr>
      <w:rPr>
        <w:rFonts w:ascii="Symbol" w:hAnsi="Symbol" w:hint="default"/>
      </w:rPr>
    </w:lvl>
    <w:lvl w:ilvl="7" w:tplc="DEBA2834" w:tentative="1">
      <w:start w:val="1"/>
      <w:numFmt w:val="bullet"/>
      <w:lvlText w:val="o"/>
      <w:lvlJc w:val="left"/>
      <w:pPr>
        <w:tabs>
          <w:tab w:val="num" w:pos="5760"/>
        </w:tabs>
        <w:ind w:left="5760" w:hanging="360"/>
      </w:pPr>
      <w:rPr>
        <w:rFonts w:ascii="Courier New" w:hAnsi="Courier New" w:cs="Courier New" w:hint="default"/>
      </w:rPr>
    </w:lvl>
    <w:lvl w:ilvl="8" w:tplc="9CB2C9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55327C"/>
    <w:multiLevelType w:val="hybridMultilevel"/>
    <w:tmpl w:val="722C5BD6"/>
    <w:lvl w:ilvl="0" w:tplc="2876B5F8">
      <w:start w:val="2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8E0057"/>
    <w:multiLevelType w:val="hybridMultilevel"/>
    <w:tmpl w:val="69FC45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789740601">
    <w:abstractNumId w:val="10"/>
  </w:num>
  <w:num w:numId="2" w16cid:durableId="1213424551">
    <w:abstractNumId w:val="7"/>
  </w:num>
  <w:num w:numId="3" w16cid:durableId="1457065551">
    <w:abstractNumId w:val="6"/>
  </w:num>
  <w:num w:numId="4" w16cid:durableId="1825123827">
    <w:abstractNumId w:val="5"/>
  </w:num>
  <w:num w:numId="5" w16cid:durableId="63073216">
    <w:abstractNumId w:val="4"/>
  </w:num>
  <w:num w:numId="6" w16cid:durableId="2111924732">
    <w:abstractNumId w:val="8"/>
  </w:num>
  <w:num w:numId="7" w16cid:durableId="139150058">
    <w:abstractNumId w:val="3"/>
  </w:num>
  <w:num w:numId="8" w16cid:durableId="415635629">
    <w:abstractNumId w:val="2"/>
  </w:num>
  <w:num w:numId="9" w16cid:durableId="352657874">
    <w:abstractNumId w:val="1"/>
  </w:num>
  <w:num w:numId="10" w16cid:durableId="1654069367">
    <w:abstractNumId w:val="0"/>
  </w:num>
  <w:num w:numId="11" w16cid:durableId="1967618503">
    <w:abstractNumId w:val="9"/>
  </w:num>
  <w:num w:numId="12" w16cid:durableId="714429144">
    <w:abstractNumId w:val="11"/>
  </w:num>
  <w:num w:numId="13" w16cid:durableId="937056665">
    <w:abstractNumId w:val="14"/>
  </w:num>
  <w:num w:numId="14" w16cid:durableId="686256701">
    <w:abstractNumId w:val="12"/>
  </w:num>
  <w:num w:numId="15" w16cid:durableId="1078136924">
    <w:abstractNumId w:val="13"/>
  </w:num>
  <w:num w:numId="16" w16cid:durableId="110750528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4D"/>
    <w:rsid w:val="00033CDD"/>
    <w:rsid w:val="00034A84"/>
    <w:rsid w:val="00035E67"/>
    <w:rsid w:val="000366F3"/>
    <w:rsid w:val="0006024D"/>
    <w:rsid w:val="00071F28"/>
    <w:rsid w:val="00074079"/>
    <w:rsid w:val="00081C77"/>
    <w:rsid w:val="000863F0"/>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1E53"/>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66963"/>
    <w:rsid w:val="00273F3B"/>
    <w:rsid w:val="00274DB7"/>
    <w:rsid w:val="00275984"/>
    <w:rsid w:val="00280F74"/>
    <w:rsid w:val="002822CA"/>
    <w:rsid w:val="00286998"/>
    <w:rsid w:val="00291AB7"/>
    <w:rsid w:val="00292EB2"/>
    <w:rsid w:val="0029422B"/>
    <w:rsid w:val="00294B09"/>
    <w:rsid w:val="002A0938"/>
    <w:rsid w:val="002B153C"/>
    <w:rsid w:val="002B52FC"/>
    <w:rsid w:val="002C2057"/>
    <w:rsid w:val="002C2830"/>
    <w:rsid w:val="002D001A"/>
    <w:rsid w:val="002D28E2"/>
    <w:rsid w:val="002D317B"/>
    <w:rsid w:val="002D3587"/>
    <w:rsid w:val="002D502D"/>
    <w:rsid w:val="002D6388"/>
    <w:rsid w:val="002E0F69"/>
    <w:rsid w:val="002F32D3"/>
    <w:rsid w:val="002F5147"/>
    <w:rsid w:val="002F7ABD"/>
    <w:rsid w:val="00312597"/>
    <w:rsid w:val="0032736E"/>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3BB4"/>
    <w:rsid w:val="003D5DED"/>
    <w:rsid w:val="003E3DD5"/>
    <w:rsid w:val="003F07C6"/>
    <w:rsid w:val="003F1F6B"/>
    <w:rsid w:val="003F3757"/>
    <w:rsid w:val="003F38BD"/>
    <w:rsid w:val="003F44B7"/>
    <w:rsid w:val="004008E9"/>
    <w:rsid w:val="00413D48"/>
    <w:rsid w:val="00441AC2"/>
    <w:rsid w:val="0044249B"/>
    <w:rsid w:val="004425CC"/>
    <w:rsid w:val="00447300"/>
    <w:rsid w:val="00447921"/>
    <w:rsid w:val="0045023C"/>
    <w:rsid w:val="00451A5B"/>
    <w:rsid w:val="00452BCD"/>
    <w:rsid w:val="00452CEA"/>
    <w:rsid w:val="00465B52"/>
    <w:rsid w:val="0046708E"/>
    <w:rsid w:val="00470BAA"/>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1597"/>
    <w:rsid w:val="00502512"/>
    <w:rsid w:val="00503FD2"/>
    <w:rsid w:val="00505262"/>
    <w:rsid w:val="00516022"/>
    <w:rsid w:val="00521CEE"/>
    <w:rsid w:val="00524FB4"/>
    <w:rsid w:val="00527BD4"/>
    <w:rsid w:val="00537095"/>
    <w:rsid w:val="005403C8"/>
    <w:rsid w:val="005429DC"/>
    <w:rsid w:val="005565F9"/>
    <w:rsid w:val="00556A56"/>
    <w:rsid w:val="0056454D"/>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2A86"/>
    <w:rsid w:val="005F4CAD"/>
    <w:rsid w:val="005F62D3"/>
    <w:rsid w:val="005F6D11"/>
    <w:rsid w:val="00600CF0"/>
    <w:rsid w:val="006048F4"/>
    <w:rsid w:val="00605188"/>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AFA"/>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2064"/>
    <w:rsid w:val="00705433"/>
    <w:rsid w:val="00714DC5"/>
    <w:rsid w:val="00715237"/>
    <w:rsid w:val="00721AE1"/>
    <w:rsid w:val="007254A5"/>
    <w:rsid w:val="00725748"/>
    <w:rsid w:val="007269E3"/>
    <w:rsid w:val="00735D88"/>
    <w:rsid w:val="0073720D"/>
    <w:rsid w:val="00737507"/>
    <w:rsid w:val="00740712"/>
    <w:rsid w:val="00742AB9"/>
    <w:rsid w:val="00743306"/>
    <w:rsid w:val="00746C31"/>
    <w:rsid w:val="00751A6A"/>
    <w:rsid w:val="00754FBF"/>
    <w:rsid w:val="007610AA"/>
    <w:rsid w:val="007709EF"/>
    <w:rsid w:val="00782701"/>
    <w:rsid w:val="00783559"/>
    <w:rsid w:val="007847FC"/>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47935"/>
    <w:rsid w:val="008517A7"/>
    <w:rsid w:val="008517C6"/>
    <w:rsid w:val="008547BA"/>
    <w:rsid w:val="008553C7"/>
    <w:rsid w:val="008569E1"/>
    <w:rsid w:val="00857FEB"/>
    <w:rsid w:val="008601AF"/>
    <w:rsid w:val="00863EFA"/>
    <w:rsid w:val="00872271"/>
    <w:rsid w:val="00883137"/>
    <w:rsid w:val="00894A3B"/>
    <w:rsid w:val="008A1F5D"/>
    <w:rsid w:val="008A28F5"/>
    <w:rsid w:val="008B1198"/>
    <w:rsid w:val="008B3471"/>
    <w:rsid w:val="008B3929"/>
    <w:rsid w:val="008B4125"/>
    <w:rsid w:val="008B4CB3"/>
    <w:rsid w:val="008B567B"/>
    <w:rsid w:val="008B7B24"/>
    <w:rsid w:val="008C356D"/>
    <w:rsid w:val="008C57C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417F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020E"/>
    <w:rsid w:val="009C3F20"/>
    <w:rsid w:val="009C7CA1"/>
    <w:rsid w:val="009D043D"/>
    <w:rsid w:val="009E3C59"/>
    <w:rsid w:val="009F3259"/>
    <w:rsid w:val="00A037D5"/>
    <w:rsid w:val="00A056DE"/>
    <w:rsid w:val="00A128AD"/>
    <w:rsid w:val="00A12D70"/>
    <w:rsid w:val="00A16D7E"/>
    <w:rsid w:val="00A21E76"/>
    <w:rsid w:val="00A23BC8"/>
    <w:rsid w:val="00A245F8"/>
    <w:rsid w:val="00A30E68"/>
    <w:rsid w:val="00A31933"/>
    <w:rsid w:val="00A329D2"/>
    <w:rsid w:val="00A34AA0"/>
    <w:rsid w:val="00A3715C"/>
    <w:rsid w:val="00A413B4"/>
    <w:rsid w:val="00A41FE2"/>
    <w:rsid w:val="00A4221B"/>
    <w:rsid w:val="00A466AA"/>
    <w:rsid w:val="00A46FEF"/>
    <w:rsid w:val="00A47948"/>
    <w:rsid w:val="00A50CF6"/>
    <w:rsid w:val="00A56946"/>
    <w:rsid w:val="00A57068"/>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2B01"/>
    <w:rsid w:val="00B259C8"/>
    <w:rsid w:val="00B26CCF"/>
    <w:rsid w:val="00B30FC2"/>
    <w:rsid w:val="00B331A2"/>
    <w:rsid w:val="00B425F0"/>
    <w:rsid w:val="00B42DFA"/>
    <w:rsid w:val="00B45920"/>
    <w:rsid w:val="00B531DD"/>
    <w:rsid w:val="00B55014"/>
    <w:rsid w:val="00B62232"/>
    <w:rsid w:val="00B70BF3"/>
    <w:rsid w:val="00B71DC2"/>
    <w:rsid w:val="00B849F5"/>
    <w:rsid w:val="00B9069F"/>
    <w:rsid w:val="00B91CFC"/>
    <w:rsid w:val="00B93893"/>
    <w:rsid w:val="00BA1397"/>
    <w:rsid w:val="00BA7E0A"/>
    <w:rsid w:val="00BC2C00"/>
    <w:rsid w:val="00BC3B53"/>
    <w:rsid w:val="00BC3B96"/>
    <w:rsid w:val="00BC4AE3"/>
    <w:rsid w:val="00BC5B28"/>
    <w:rsid w:val="00BD2370"/>
    <w:rsid w:val="00BE3F88"/>
    <w:rsid w:val="00BE4293"/>
    <w:rsid w:val="00BE4756"/>
    <w:rsid w:val="00BE5ED9"/>
    <w:rsid w:val="00BE7B41"/>
    <w:rsid w:val="00C15A91"/>
    <w:rsid w:val="00C206F1"/>
    <w:rsid w:val="00C217E1"/>
    <w:rsid w:val="00C219B1"/>
    <w:rsid w:val="00C4015B"/>
    <w:rsid w:val="00C40C60"/>
    <w:rsid w:val="00C43FE6"/>
    <w:rsid w:val="00C5258E"/>
    <w:rsid w:val="00C530C9"/>
    <w:rsid w:val="00C53366"/>
    <w:rsid w:val="00C619A7"/>
    <w:rsid w:val="00C73D5F"/>
    <w:rsid w:val="00C82AFE"/>
    <w:rsid w:val="00C83DBC"/>
    <w:rsid w:val="00C90702"/>
    <w:rsid w:val="00C97C80"/>
    <w:rsid w:val="00CA47D3"/>
    <w:rsid w:val="00CA6533"/>
    <w:rsid w:val="00CA6A25"/>
    <w:rsid w:val="00CA6A3F"/>
    <w:rsid w:val="00CA7C99"/>
    <w:rsid w:val="00CB443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0D40"/>
    <w:rsid w:val="00D33BF0"/>
    <w:rsid w:val="00D33DE0"/>
    <w:rsid w:val="00D36447"/>
    <w:rsid w:val="00D516BE"/>
    <w:rsid w:val="00D5423B"/>
    <w:rsid w:val="00D54E6A"/>
    <w:rsid w:val="00D54F4E"/>
    <w:rsid w:val="00D56E01"/>
    <w:rsid w:val="00D57A56"/>
    <w:rsid w:val="00D604B3"/>
    <w:rsid w:val="00D60BA4"/>
    <w:rsid w:val="00D62419"/>
    <w:rsid w:val="00D67252"/>
    <w:rsid w:val="00D77870"/>
    <w:rsid w:val="00D80977"/>
    <w:rsid w:val="00D80CCE"/>
    <w:rsid w:val="00D86EEA"/>
    <w:rsid w:val="00D87D03"/>
    <w:rsid w:val="00D9360B"/>
    <w:rsid w:val="00D95C88"/>
    <w:rsid w:val="00D97B2E"/>
    <w:rsid w:val="00DA241E"/>
    <w:rsid w:val="00DB36FE"/>
    <w:rsid w:val="00DB5033"/>
    <w:rsid w:val="00DB533A"/>
    <w:rsid w:val="00DB60AE"/>
    <w:rsid w:val="00DB6307"/>
    <w:rsid w:val="00DD1DCD"/>
    <w:rsid w:val="00DD338F"/>
    <w:rsid w:val="00DD66F2"/>
    <w:rsid w:val="00DE3FE0"/>
    <w:rsid w:val="00DE578A"/>
    <w:rsid w:val="00DE7900"/>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0919"/>
    <w:rsid w:val="00EA545C"/>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7D1C"/>
    <w:rsid w:val="00F002D4"/>
    <w:rsid w:val="00F00F54"/>
    <w:rsid w:val="00F01291"/>
    <w:rsid w:val="00F03963"/>
    <w:rsid w:val="00F06C43"/>
    <w:rsid w:val="00F11068"/>
    <w:rsid w:val="00F1256D"/>
    <w:rsid w:val="00F13A4E"/>
    <w:rsid w:val="00F172BB"/>
    <w:rsid w:val="00F17B10"/>
    <w:rsid w:val="00F21BEF"/>
    <w:rsid w:val="00F2315B"/>
    <w:rsid w:val="00F34805"/>
    <w:rsid w:val="00F41A6F"/>
    <w:rsid w:val="00F45A25"/>
    <w:rsid w:val="00F50F86"/>
    <w:rsid w:val="00F5112E"/>
    <w:rsid w:val="00F53F91"/>
    <w:rsid w:val="00F61569"/>
    <w:rsid w:val="00F61A72"/>
    <w:rsid w:val="00F62B67"/>
    <w:rsid w:val="00F66F13"/>
    <w:rsid w:val="00F74073"/>
    <w:rsid w:val="00F748F5"/>
    <w:rsid w:val="00F75603"/>
    <w:rsid w:val="00F845B4"/>
    <w:rsid w:val="00F8713B"/>
    <w:rsid w:val="00F91967"/>
    <w:rsid w:val="00F93F9E"/>
    <w:rsid w:val="00FA2CD7"/>
    <w:rsid w:val="00FB06ED"/>
    <w:rsid w:val="00FB0B6C"/>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4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Eindnoottekst">
    <w:name w:val="endnote text"/>
    <w:basedOn w:val="Standaard"/>
    <w:link w:val="EindnoottekstChar"/>
    <w:semiHidden/>
    <w:unhideWhenUsed/>
    <w:rsid w:val="00DB5033"/>
    <w:pPr>
      <w:spacing w:line="240" w:lineRule="auto"/>
    </w:pPr>
    <w:rPr>
      <w:sz w:val="20"/>
      <w:szCs w:val="20"/>
    </w:rPr>
  </w:style>
  <w:style w:type="character" w:customStyle="1" w:styleId="EindnoottekstChar">
    <w:name w:val="Eindnoottekst Char"/>
    <w:basedOn w:val="Standaardalinea-lettertype"/>
    <w:link w:val="Eindnoottekst"/>
    <w:semiHidden/>
    <w:rsid w:val="00DB5033"/>
    <w:rPr>
      <w:rFonts w:ascii="Verdana" w:hAnsi="Verdana"/>
      <w:lang w:val="nl-NL" w:eastAsia="nl-NL"/>
    </w:rPr>
  </w:style>
  <w:style w:type="character" w:styleId="Eindnootmarkering">
    <w:name w:val="endnote reference"/>
    <w:basedOn w:val="Standaardalinea-lettertype"/>
    <w:semiHidden/>
    <w:unhideWhenUsed/>
    <w:rsid w:val="00DB5033"/>
    <w:rPr>
      <w:vertAlign w:val="superscript"/>
    </w:rPr>
  </w:style>
  <w:style w:type="character" w:styleId="Voetnootmarkering">
    <w:name w:val="footnote reference"/>
    <w:basedOn w:val="Standaardalinea-lettertype"/>
    <w:semiHidden/>
    <w:unhideWhenUsed/>
    <w:rsid w:val="00DB5033"/>
    <w:rPr>
      <w:vertAlign w:val="superscript"/>
    </w:rPr>
  </w:style>
  <w:style w:type="character" w:styleId="Onopgelostemelding">
    <w:name w:val="Unresolved Mention"/>
    <w:basedOn w:val="Standaardalinea-lettertype"/>
    <w:uiPriority w:val="99"/>
    <w:semiHidden/>
    <w:unhideWhenUsed/>
    <w:rsid w:val="00B22B01"/>
    <w:rPr>
      <w:color w:val="605E5C"/>
      <w:shd w:val="clear" w:color="auto" w:fill="E1DFDD"/>
    </w:rPr>
  </w:style>
  <w:style w:type="paragraph" w:styleId="Normaalweb">
    <w:name w:val="Normal (Web)"/>
    <w:basedOn w:val="Standaard"/>
    <w:semiHidden/>
    <w:unhideWhenUsed/>
    <w:rsid w:val="00B9069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30058">
      <w:bodyDiv w:val="1"/>
      <w:marLeft w:val="0"/>
      <w:marRight w:val="0"/>
      <w:marTop w:val="0"/>
      <w:marBottom w:val="0"/>
      <w:divBdr>
        <w:top w:val="none" w:sz="0" w:space="0" w:color="auto"/>
        <w:left w:val="none" w:sz="0" w:space="0" w:color="auto"/>
        <w:bottom w:val="none" w:sz="0" w:space="0" w:color="auto"/>
        <w:right w:val="none" w:sz="0" w:space="0" w:color="auto"/>
      </w:divBdr>
    </w:div>
    <w:div w:id="420444618">
      <w:bodyDiv w:val="1"/>
      <w:marLeft w:val="0"/>
      <w:marRight w:val="0"/>
      <w:marTop w:val="0"/>
      <w:marBottom w:val="0"/>
      <w:divBdr>
        <w:top w:val="none" w:sz="0" w:space="0" w:color="auto"/>
        <w:left w:val="none" w:sz="0" w:space="0" w:color="auto"/>
        <w:bottom w:val="none" w:sz="0" w:space="0" w:color="auto"/>
        <w:right w:val="none" w:sz="0" w:space="0" w:color="auto"/>
      </w:divBdr>
      <w:divsChild>
        <w:div w:id="1357268294">
          <w:marLeft w:val="0"/>
          <w:marRight w:val="0"/>
          <w:marTop w:val="0"/>
          <w:marBottom w:val="0"/>
          <w:divBdr>
            <w:top w:val="none" w:sz="0" w:space="0" w:color="auto"/>
            <w:left w:val="none" w:sz="0" w:space="0" w:color="auto"/>
            <w:bottom w:val="none" w:sz="0" w:space="0" w:color="auto"/>
            <w:right w:val="none" w:sz="0" w:space="0" w:color="auto"/>
          </w:divBdr>
          <w:divsChild>
            <w:div w:id="1022433143">
              <w:marLeft w:val="0"/>
              <w:marRight w:val="0"/>
              <w:marTop w:val="0"/>
              <w:marBottom w:val="0"/>
              <w:divBdr>
                <w:top w:val="none" w:sz="0" w:space="0" w:color="auto"/>
                <w:left w:val="none" w:sz="0" w:space="0" w:color="auto"/>
                <w:bottom w:val="none" w:sz="0" w:space="0" w:color="auto"/>
                <w:right w:val="none" w:sz="0" w:space="0" w:color="auto"/>
              </w:divBdr>
              <w:divsChild>
                <w:div w:id="118450675">
                  <w:marLeft w:val="0"/>
                  <w:marRight w:val="0"/>
                  <w:marTop w:val="0"/>
                  <w:marBottom w:val="0"/>
                  <w:divBdr>
                    <w:top w:val="none" w:sz="0" w:space="0" w:color="auto"/>
                    <w:left w:val="none" w:sz="0" w:space="0" w:color="auto"/>
                    <w:bottom w:val="none" w:sz="0" w:space="0" w:color="auto"/>
                    <w:right w:val="none" w:sz="0" w:space="0" w:color="auto"/>
                  </w:divBdr>
                  <w:divsChild>
                    <w:div w:id="906837710">
                      <w:marLeft w:val="0"/>
                      <w:marRight w:val="0"/>
                      <w:marTop w:val="0"/>
                      <w:marBottom w:val="0"/>
                      <w:divBdr>
                        <w:top w:val="none" w:sz="0" w:space="0" w:color="auto"/>
                        <w:left w:val="none" w:sz="0" w:space="0" w:color="auto"/>
                        <w:bottom w:val="none" w:sz="0" w:space="0" w:color="auto"/>
                        <w:right w:val="none" w:sz="0" w:space="0" w:color="auto"/>
                      </w:divBdr>
                      <w:divsChild>
                        <w:div w:id="1934581161">
                          <w:marLeft w:val="0"/>
                          <w:marRight w:val="0"/>
                          <w:marTop w:val="0"/>
                          <w:marBottom w:val="0"/>
                          <w:divBdr>
                            <w:top w:val="none" w:sz="0" w:space="0" w:color="auto"/>
                            <w:left w:val="none" w:sz="0" w:space="0" w:color="auto"/>
                            <w:bottom w:val="none" w:sz="0" w:space="0" w:color="auto"/>
                            <w:right w:val="none" w:sz="0" w:space="0" w:color="auto"/>
                          </w:divBdr>
                          <w:divsChild>
                            <w:div w:id="1876655326">
                              <w:marLeft w:val="0"/>
                              <w:marRight w:val="0"/>
                              <w:marTop w:val="0"/>
                              <w:marBottom w:val="0"/>
                              <w:divBdr>
                                <w:top w:val="none" w:sz="0" w:space="0" w:color="auto"/>
                                <w:left w:val="none" w:sz="0" w:space="0" w:color="auto"/>
                                <w:bottom w:val="none" w:sz="0" w:space="0" w:color="auto"/>
                                <w:right w:val="none" w:sz="0" w:space="0" w:color="auto"/>
                              </w:divBdr>
                              <w:divsChild>
                                <w:div w:id="1272206969">
                                  <w:marLeft w:val="0"/>
                                  <w:marRight w:val="0"/>
                                  <w:marTop w:val="0"/>
                                  <w:marBottom w:val="0"/>
                                  <w:divBdr>
                                    <w:top w:val="none" w:sz="0" w:space="0" w:color="auto"/>
                                    <w:left w:val="none" w:sz="0" w:space="0" w:color="auto"/>
                                    <w:bottom w:val="none" w:sz="0" w:space="0" w:color="auto"/>
                                    <w:right w:val="none" w:sz="0" w:space="0" w:color="auto"/>
                                  </w:divBdr>
                                  <w:divsChild>
                                    <w:div w:id="984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804071">
      <w:bodyDiv w:val="1"/>
      <w:marLeft w:val="0"/>
      <w:marRight w:val="0"/>
      <w:marTop w:val="0"/>
      <w:marBottom w:val="0"/>
      <w:divBdr>
        <w:top w:val="none" w:sz="0" w:space="0" w:color="auto"/>
        <w:left w:val="none" w:sz="0" w:space="0" w:color="auto"/>
        <w:bottom w:val="none" w:sz="0" w:space="0" w:color="auto"/>
        <w:right w:val="none" w:sz="0" w:space="0" w:color="auto"/>
      </w:divBdr>
      <w:divsChild>
        <w:div w:id="753477439">
          <w:marLeft w:val="0"/>
          <w:marRight w:val="0"/>
          <w:marTop w:val="0"/>
          <w:marBottom w:val="0"/>
          <w:divBdr>
            <w:top w:val="none" w:sz="0" w:space="0" w:color="auto"/>
            <w:left w:val="none" w:sz="0" w:space="0" w:color="auto"/>
            <w:bottom w:val="none" w:sz="0" w:space="0" w:color="auto"/>
            <w:right w:val="none" w:sz="0" w:space="0" w:color="auto"/>
          </w:divBdr>
          <w:divsChild>
            <w:div w:id="1956448751">
              <w:marLeft w:val="0"/>
              <w:marRight w:val="0"/>
              <w:marTop w:val="0"/>
              <w:marBottom w:val="0"/>
              <w:divBdr>
                <w:top w:val="none" w:sz="0" w:space="0" w:color="auto"/>
                <w:left w:val="none" w:sz="0" w:space="0" w:color="auto"/>
                <w:bottom w:val="none" w:sz="0" w:space="0" w:color="auto"/>
                <w:right w:val="none" w:sz="0" w:space="0" w:color="auto"/>
              </w:divBdr>
              <w:divsChild>
                <w:div w:id="1735467624">
                  <w:marLeft w:val="0"/>
                  <w:marRight w:val="0"/>
                  <w:marTop w:val="0"/>
                  <w:marBottom w:val="0"/>
                  <w:divBdr>
                    <w:top w:val="none" w:sz="0" w:space="0" w:color="auto"/>
                    <w:left w:val="none" w:sz="0" w:space="0" w:color="auto"/>
                    <w:bottom w:val="none" w:sz="0" w:space="0" w:color="auto"/>
                    <w:right w:val="none" w:sz="0" w:space="0" w:color="auto"/>
                  </w:divBdr>
                  <w:divsChild>
                    <w:div w:id="45492069">
                      <w:marLeft w:val="0"/>
                      <w:marRight w:val="0"/>
                      <w:marTop w:val="0"/>
                      <w:marBottom w:val="0"/>
                      <w:divBdr>
                        <w:top w:val="none" w:sz="0" w:space="0" w:color="auto"/>
                        <w:left w:val="none" w:sz="0" w:space="0" w:color="auto"/>
                        <w:bottom w:val="none" w:sz="0" w:space="0" w:color="auto"/>
                        <w:right w:val="none" w:sz="0" w:space="0" w:color="auto"/>
                      </w:divBdr>
                      <w:divsChild>
                        <w:div w:id="1093742442">
                          <w:marLeft w:val="0"/>
                          <w:marRight w:val="0"/>
                          <w:marTop w:val="0"/>
                          <w:marBottom w:val="0"/>
                          <w:divBdr>
                            <w:top w:val="none" w:sz="0" w:space="0" w:color="auto"/>
                            <w:left w:val="none" w:sz="0" w:space="0" w:color="auto"/>
                            <w:bottom w:val="none" w:sz="0" w:space="0" w:color="auto"/>
                            <w:right w:val="none" w:sz="0" w:space="0" w:color="auto"/>
                          </w:divBdr>
                          <w:divsChild>
                            <w:div w:id="1109355042">
                              <w:marLeft w:val="0"/>
                              <w:marRight w:val="0"/>
                              <w:marTop w:val="0"/>
                              <w:marBottom w:val="0"/>
                              <w:divBdr>
                                <w:top w:val="none" w:sz="0" w:space="0" w:color="auto"/>
                                <w:left w:val="none" w:sz="0" w:space="0" w:color="auto"/>
                                <w:bottom w:val="none" w:sz="0" w:space="0" w:color="auto"/>
                                <w:right w:val="none" w:sz="0" w:space="0" w:color="auto"/>
                              </w:divBdr>
                              <w:divsChild>
                                <w:div w:id="2145543604">
                                  <w:marLeft w:val="0"/>
                                  <w:marRight w:val="0"/>
                                  <w:marTop w:val="0"/>
                                  <w:marBottom w:val="0"/>
                                  <w:divBdr>
                                    <w:top w:val="none" w:sz="0" w:space="0" w:color="auto"/>
                                    <w:left w:val="none" w:sz="0" w:space="0" w:color="auto"/>
                                    <w:bottom w:val="none" w:sz="0" w:space="0" w:color="auto"/>
                                    <w:right w:val="none" w:sz="0" w:space="0" w:color="auto"/>
                                  </w:divBdr>
                                  <w:divsChild>
                                    <w:div w:id="16322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806556298">
      <w:bodyDiv w:val="1"/>
      <w:marLeft w:val="0"/>
      <w:marRight w:val="0"/>
      <w:marTop w:val="0"/>
      <w:marBottom w:val="0"/>
      <w:divBdr>
        <w:top w:val="none" w:sz="0" w:space="0" w:color="auto"/>
        <w:left w:val="none" w:sz="0" w:space="0" w:color="auto"/>
        <w:bottom w:val="none" w:sz="0" w:space="0" w:color="auto"/>
        <w:right w:val="none" w:sz="0" w:space="0" w:color="auto"/>
      </w:divBdr>
      <w:divsChild>
        <w:div w:id="612176008">
          <w:marLeft w:val="0"/>
          <w:marRight w:val="0"/>
          <w:marTop w:val="0"/>
          <w:marBottom w:val="0"/>
          <w:divBdr>
            <w:top w:val="none" w:sz="0" w:space="0" w:color="auto"/>
            <w:left w:val="none" w:sz="0" w:space="0" w:color="auto"/>
            <w:bottom w:val="none" w:sz="0" w:space="0" w:color="auto"/>
            <w:right w:val="none" w:sz="0" w:space="0" w:color="auto"/>
          </w:divBdr>
          <w:divsChild>
            <w:div w:id="1092704313">
              <w:marLeft w:val="0"/>
              <w:marRight w:val="0"/>
              <w:marTop w:val="0"/>
              <w:marBottom w:val="0"/>
              <w:divBdr>
                <w:top w:val="none" w:sz="0" w:space="0" w:color="auto"/>
                <w:left w:val="none" w:sz="0" w:space="0" w:color="auto"/>
                <w:bottom w:val="none" w:sz="0" w:space="0" w:color="auto"/>
                <w:right w:val="none" w:sz="0" w:space="0" w:color="auto"/>
              </w:divBdr>
              <w:divsChild>
                <w:div w:id="677587289">
                  <w:marLeft w:val="0"/>
                  <w:marRight w:val="0"/>
                  <w:marTop w:val="0"/>
                  <w:marBottom w:val="0"/>
                  <w:divBdr>
                    <w:top w:val="none" w:sz="0" w:space="0" w:color="auto"/>
                    <w:left w:val="none" w:sz="0" w:space="0" w:color="auto"/>
                    <w:bottom w:val="none" w:sz="0" w:space="0" w:color="auto"/>
                    <w:right w:val="none" w:sz="0" w:space="0" w:color="auto"/>
                  </w:divBdr>
                  <w:divsChild>
                    <w:div w:id="1417285120">
                      <w:marLeft w:val="0"/>
                      <w:marRight w:val="0"/>
                      <w:marTop w:val="0"/>
                      <w:marBottom w:val="0"/>
                      <w:divBdr>
                        <w:top w:val="none" w:sz="0" w:space="0" w:color="auto"/>
                        <w:left w:val="none" w:sz="0" w:space="0" w:color="auto"/>
                        <w:bottom w:val="none" w:sz="0" w:space="0" w:color="auto"/>
                        <w:right w:val="none" w:sz="0" w:space="0" w:color="auto"/>
                      </w:divBdr>
                      <w:divsChild>
                        <w:div w:id="1911113828">
                          <w:marLeft w:val="0"/>
                          <w:marRight w:val="0"/>
                          <w:marTop w:val="0"/>
                          <w:marBottom w:val="0"/>
                          <w:divBdr>
                            <w:top w:val="none" w:sz="0" w:space="0" w:color="auto"/>
                            <w:left w:val="none" w:sz="0" w:space="0" w:color="auto"/>
                            <w:bottom w:val="none" w:sz="0" w:space="0" w:color="auto"/>
                            <w:right w:val="none" w:sz="0" w:space="0" w:color="auto"/>
                          </w:divBdr>
                          <w:divsChild>
                            <w:div w:id="1407606950">
                              <w:marLeft w:val="0"/>
                              <w:marRight w:val="0"/>
                              <w:marTop w:val="0"/>
                              <w:marBottom w:val="0"/>
                              <w:divBdr>
                                <w:top w:val="none" w:sz="0" w:space="0" w:color="auto"/>
                                <w:left w:val="none" w:sz="0" w:space="0" w:color="auto"/>
                                <w:bottom w:val="none" w:sz="0" w:space="0" w:color="auto"/>
                                <w:right w:val="none" w:sz="0" w:space="0" w:color="auto"/>
                              </w:divBdr>
                              <w:divsChild>
                                <w:div w:id="1921132499">
                                  <w:marLeft w:val="0"/>
                                  <w:marRight w:val="0"/>
                                  <w:marTop w:val="0"/>
                                  <w:marBottom w:val="0"/>
                                  <w:divBdr>
                                    <w:top w:val="none" w:sz="0" w:space="0" w:color="auto"/>
                                    <w:left w:val="none" w:sz="0" w:space="0" w:color="auto"/>
                                    <w:bottom w:val="none" w:sz="0" w:space="0" w:color="auto"/>
                                    <w:right w:val="none" w:sz="0" w:space="0" w:color="auto"/>
                                  </w:divBdr>
                                  <w:divsChild>
                                    <w:div w:id="18212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348909">
      <w:bodyDiv w:val="1"/>
      <w:marLeft w:val="0"/>
      <w:marRight w:val="0"/>
      <w:marTop w:val="0"/>
      <w:marBottom w:val="0"/>
      <w:divBdr>
        <w:top w:val="none" w:sz="0" w:space="0" w:color="auto"/>
        <w:left w:val="none" w:sz="0" w:space="0" w:color="auto"/>
        <w:bottom w:val="none" w:sz="0" w:space="0" w:color="auto"/>
        <w:right w:val="none" w:sz="0" w:space="0" w:color="auto"/>
      </w:divBdr>
      <w:divsChild>
        <w:div w:id="2034185238">
          <w:marLeft w:val="0"/>
          <w:marRight w:val="0"/>
          <w:marTop w:val="0"/>
          <w:marBottom w:val="0"/>
          <w:divBdr>
            <w:top w:val="none" w:sz="0" w:space="0" w:color="auto"/>
            <w:left w:val="none" w:sz="0" w:space="0" w:color="auto"/>
            <w:bottom w:val="none" w:sz="0" w:space="0" w:color="auto"/>
            <w:right w:val="none" w:sz="0" w:space="0" w:color="auto"/>
          </w:divBdr>
          <w:divsChild>
            <w:div w:id="1564755122">
              <w:marLeft w:val="0"/>
              <w:marRight w:val="0"/>
              <w:marTop w:val="0"/>
              <w:marBottom w:val="0"/>
              <w:divBdr>
                <w:top w:val="none" w:sz="0" w:space="0" w:color="auto"/>
                <w:left w:val="none" w:sz="0" w:space="0" w:color="auto"/>
                <w:bottom w:val="none" w:sz="0" w:space="0" w:color="auto"/>
                <w:right w:val="none" w:sz="0" w:space="0" w:color="auto"/>
              </w:divBdr>
              <w:divsChild>
                <w:div w:id="1447966816">
                  <w:marLeft w:val="0"/>
                  <w:marRight w:val="0"/>
                  <w:marTop w:val="0"/>
                  <w:marBottom w:val="0"/>
                  <w:divBdr>
                    <w:top w:val="none" w:sz="0" w:space="0" w:color="auto"/>
                    <w:left w:val="none" w:sz="0" w:space="0" w:color="auto"/>
                    <w:bottom w:val="none" w:sz="0" w:space="0" w:color="auto"/>
                    <w:right w:val="none" w:sz="0" w:space="0" w:color="auto"/>
                  </w:divBdr>
                  <w:divsChild>
                    <w:div w:id="1813643756">
                      <w:marLeft w:val="0"/>
                      <w:marRight w:val="0"/>
                      <w:marTop w:val="0"/>
                      <w:marBottom w:val="0"/>
                      <w:divBdr>
                        <w:top w:val="none" w:sz="0" w:space="0" w:color="auto"/>
                        <w:left w:val="none" w:sz="0" w:space="0" w:color="auto"/>
                        <w:bottom w:val="none" w:sz="0" w:space="0" w:color="auto"/>
                        <w:right w:val="none" w:sz="0" w:space="0" w:color="auto"/>
                      </w:divBdr>
                      <w:divsChild>
                        <w:div w:id="716859569">
                          <w:marLeft w:val="0"/>
                          <w:marRight w:val="0"/>
                          <w:marTop w:val="0"/>
                          <w:marBottom w:val="0"/>
                          <w:divBdr>
                            <w:top w:val="none" w:sz="0" w:space="0" w:color="auto"/>
                            <w:left w:val="none" w:sz="0" w:space="0" w:color="auto"/>
                            <w:bottom w:val="none" w:sz="0" w:space="0" w:color="auto"/>
                            <w:right w:val="none" w:sz="0" w:space="0" w:color="auto"/>
                          </w:divBdr>
                          <w:divsChild>
                            <w:div w:id="1655139764">
                              <w:marLeft w:val="0"/>
                              <w:marRight w:val="0"/>
                              <w:marTop w:val="0"/>
                              <w:marBottom w:val="0"/>
                              <w:divBdr>
                                <w:top w:val="none" w:sz="0" w:space="0" w:color="auto"/>
                                <w:left w:val="none" w:sz="0" w:space="0" w:color="auto"/>
                                <w:bottom w:val="none" w:sz="0" w:space="0" w:color="auto"/>
                                <w:right w:val="none" w:sz="0" w:space="0" w:color="auto"/>
                              </w:divBdr>
                              <w:divsChild>
                                <w:div w:id="1185555724">
                                  <w:marLeft w:val="0"/>
                                  <w:marRight w:val="0"/>
                                  <w:marTop w:val="0"/>
                                  <w:marBottom w:val="0"/>
                                  <w:divBdr>
                                    <w:top w:val="none" w:sz="0" w:space="0" w:color="auto"/>
                                    <w:left w:val="none" w:sz="0" w:space="0" w:color="auto"/>
                                    <w:bottom w:val="none" w:sz="0" w:space="0" w:color="auto"/>
                                    <w:right w:val="none" w:sz="0" w:space="0" w:color="auto"/>
                                  </w:divBdr>
                                  <w:divsChild>
                                    <w:div w:id="3220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3014">
      <w:bodyDiv w:val="1"/>
      <w:marLeft w:val="0"/>
      <w:marRight w:val="0"/>
      <w:marTop w:val="0"/>
      <w:marBottom w:val="0"/>
      <w:divBdr>
        <w:top w:val="none" w:sz="0" w:space="0" w:color="auto"/>
        <w:left w:val="none" w:sz="0" w:space="0" w:color="auto"/>
        <w:bottom w:val="none" w:sz="0" w:space="0" w:color="auto"/>
        <w:right w:val="none" w:sz="0" w:space="0" w:color="auto"/>
      </w:divBdr>
      <w:divsChild>
        <w:div w:id="2034765396">
          <w:marLeft w:val="0"/>
          <w:marRight w:val="0"/>
          <w:marTop w:val="0"/>
          <w:marBottom w:val="0"/>
          <w:divBdr>
            <w:top w:val="none" w:sz="0" w:space="0" w:color="auto"/>
            <w:left w:val="none" w:sz="0" w:space="0" w:color="auto"/>
            <w:bottom w:val="none" w:sz="0" w:space="0" w:color="auto"/>
            <w:right w:val="none" w:sz="0" w:space="0" w:color="auto"/>
          </w:divBdr>
          <w:divsChild>
            <w:div w:id="1293319493">
              <w:marLeft w:val="0"/>
              <w:marRight w:val="0"/>
              <w:marTop w:val="0"/>
              <w:marBottom w:val="0"/>
              <w:divBdr>
                <w:top w:val="none" w:sz="0" w:space="0" w:color="auto"/>
                <w:left w:val="none" w:sz="0" w:space="0" w:color="auto"/>
                <w:bottom w:val="none" w:sz="0" w:space="0" w:color="auto"/>
                <w:right w:val="none" w:sz="0" w:space="0" w:color="auto"/>
              </w:divBdr>
              <w:divsChild>
                <w:div w:id="739450804">
                  <w:marLeft w:val="0"/>
                  <w:marRight w:val="0"/>
                  <w:marTop w:val="0"/>
                  <w:marBottom w:val="0"/>
                  <w:divBdr>
                    <w:top w:val="none" w:sz="0" w:space="0" w:color="auto"/>
                    <w:left w:val="none" w:sz="0" w:space="0" w:color="auto"/>
                    <w:bottom w:val="none" w:sz="0" w:space="0" w:color="auto"/>
                    <w:right w:val="none" w:sz="0" w:space="0" w:color="auto"/>
                  </w:divBdr>
                  <w:divsChild>
                    <w:div w:id="1425220762">
                      <w:marLeft w:val="0"/>
                      <w:marRight w:val="0"/>
                      <w:marTop w:val="0"/>
                      <w:marBottom w:val="0"/>
                      <w:divBdr>
                        <w:top w:val="none" w:sz="0" w:space="0" w:color="auto"/>
                        <w:left w:val="none" w:sz="0" w:space="0" w:color="auto"/>
                        <w:bottom w:val="none" w:sz="0" w:space="0" w:color="auto"/>
                        <w:right w:val="none" w:sz="0" w:space="0" w:color="auto"/>
                      </w:divBdr>
                      <w:divsChild>
                        <w:div w:id="2037806644">
                          <w:marLeft w:val="0"/>
                          <w:marRight w:val="0"/>
                          <w:marTop w:val="0"/>
                          <w:marBottom w:val="0"/>
                          <w:divBdr>
                            <w:top w:val="none" w:sz="0" w:space="0" w:color="auto"/>
                            <w:left w:val="none" w:sz="0" w:space="0" w:color="auto"/>
                            <w:bottom w:val="none" w:sz="0" w:space="0" w:color="auto"/>
                            <w:right w:val="none" w:sz="0" w:space="0" w:color="auto"/>
                          </w:divBdr>
                          <w:divsChild>
                            <w:div w:id="665014878">
                              <w:marLeft w:val="0"/>
                              <w:marRight w:val="0"/>
                              <w:marTop w:val="0"/>
                              <w:marBottom w:val="0"/>
                              <w:divBdr>
                                <w:top w:val="none" w:sz="0" w:space="0" w:color="auto"/>
                                <w:left w:val="none" w:sz="0" w:space="0" w:color="auto"/>
                                <w:bottom w:val="none" w:sz="0" w:space="0" w:color="auto"/>
                                <w:right w:val="none" w:sz="0" w:space="0" w:color="auto"/>
                              </w:divBdr>
                              <w:divsChild>
                                <w:div w:id="2117676396">
                                  <w:marLeft w:val="0"/>
                                  <w:marRight w:val="0"/>
                                  <w:marTop w:val="0"/>
                                  <w:marBottom w:val="0"/>
                                  <w:divBdr>
                                    <w:top w:val="none" w:sz="0" w:space="0" w:color="auto"/>
                                    <w:left w:val="none" w:sz="0" w:space="0" w:color="auto"/>
                                    <w:bottom w:val="none" w:sz="0" w:space="0" w:color="auto"/>
                                    <w:right w:val="none" w:sz="0" w:space="0" w:color="auto"/>
                                  </w:divBdr>
                                  <w:divsChild>
                                    <w:div w:id="17009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3654">
      <w:bodyDiv w:val="1"/>
      <w:marLeft w:val="0"/>
      <w:marRight w:val="0"/>
      <w:marTop w:val="0"/>
      <w:marBottom w:val="0"/>
      <w:divBdr>
        <w:top w:val="none" w:sz="0" w:space="0" w:color="auto"/>
        <w:left w:val="none" w:sz="0" w:space="0" w:color="auto"/>
        <w:bottom w:val="none" w:sz="0" w:space="0" w:color="auto"/>
        <w:right w:val="none" w:sz="0" w:space="0" w:color="auto"/>
      </w:divBdr>
      <w:divsChild>
        <w:div w:id="825702783">
          <w:marLeft w:val="0"/>
          <w:marRight w:val="0"/>
          <w:marTop w:val="0"/>
          <w:marBottom w:val="0"/>
          <w:divBdr>
            <w:top w:val="none" w:sz="0" w:space="0" w:color="auto"/>
            <w:left w:val="none" w:sz="0" w:space="0" w:color="auto"/>
            <w:bottom w:val="none" w:sz="0" w:space="0" w:color="auto"/>
            <w:right w:val="none" w:sz="0" w:space="0" w:color="auto"/>
          </w:divBdr>
          <w:divsChild>
            <w:div w:id="1943486716">
              <w:marLeft w:val="0"/>
              <w:marRight w:val="0"/>
              <w:marTop w:val="0"/>
              <w:marBottom w:val="0"/>
              <w:divBdr>
                <w:top w:val="none" w:sz="0" w:space="0" w:color="auto"/>
                <w:left w:val="none" w:sz="0" w:space="0" w:color="auto"/>
                <w:bottom w:val="none" w:sz="0" w:space="0" w:color="auto"/>
                <w:right w:val="none" w:sz="0" w:space="0" w:color="auto"/>
              </w:divBdr>
              <w:divsChild>
                <w:div w:id="46491491">
                  <w:marLeft w:val="0"/>
                  <w:marRight w:val="0"/>
                  <w:marTop w:val="0"/>
                  <w:marBottom w:val="0"/>
                  <w:divBdr>
                    <w:top w:val="none" w:sz="0" w:space="0" w:color="auto"/>
                    <w:left w:val="none" w:sz="0" w:space="0" w:color="auto"/>
                    <w:bottom w:val="none" w:sz="0" w:space="0" w:color="auto"/>
                    <w:right w:val="none" w:sz="0" w:space="0" w:color="auto"/>
                  </w:divBdr>
                  <w:divsChild>
                    <w:div w:id="1126315949">
                      <w:marLeft w:val="0"/>
                      <w:marRight w:val="0"/>
                      <w:marTop w:val="0"/>
                      <w:marBottom w:val="0"/>
                      <w:divBdr>
                        <w:top w:val="none" w:sz="0" w:space="0" w:color="auto"/>
                        <w:left w:val="none" w:sz="0" w:space="0" w:color="auto"/>
                        <w:bottom w:val="none" w:sz="0" w:space="0" w:color="auto"/>
                        <w:right w:val="none" w:sz="0" w:space="0" w:color="auto"/>
                      </w:divBdr>
                      <w:divsChild>
                        <w:div w:id="10189587">
                          <w:marLeft w:val="0"/>
                          <w:marRight w:val="0"/>
                          <w:marTop w:val="0"/>
                          <w:marBottom w:val="0"/>
                          <w:divBdr>
                            <w:top w:val="none" w:sz="0" w:space="0" w:color="auto"/>
                            <w:left w:val="none" w:sz="0" w:space="0" w:color="auto"/>
                            <w:bottom w:val="none" w:sz="0" w:space="0" w:color="auto"/>
                            <w:right w:val="none" w:sz="0" w:space="0" w:color="auto"/>
                          </w:divBdr>
                          <w:divsChild>
                            <w:div w:id="581990985">
                              <w:marLeft w:val="0"/>
                              <w:marRight w:val="0"/>
                              <w:marTop w:val="0"/>
                              <w:marBottom w:val="0"/>
                              <w:divBdr>
                                <w:top w:val="none" w:sz="0" w:space="0" w:color="auto"/>
                                <w:left w:val="none" w:sz="0" w:space="0" w:color="auto"/>
                                <w:bottom w:val="none" w:sz="0" w:space="0" w:color="auto"/>
                                <w:right w:val="none" w:sz="0" w:space="0" w:color="auto"/>
                              </w:divBdr>
                              <w:divsChild>
                                <w:div w:id="2107731089">
                                  <w:marLeft w:val="0"/>
                                  <w:marRight w:val="0"/>
                                  <w:marTop w:val="0"/>
                                  <w:marBottom w:val="0"/>
                                  <w:divBdr>
                                    <w:top w:val="none" w:sz="0" w:space="0" w:color="auto"/>
                                    <w:left w:val="none" w:sz="0" w:space="0" w:color="auto"/>
                                    <w:bottom w:val="none" w:sz="0" w:space="0" w:color="auto"/>
                                    <w:right w:val="none" w:sz="0" w:space="0" w:color="auto"/>
                                  </w:divBdr>
                                  <w:divsChild>
                                    <w:div w:id="1778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034016">
      <w:bodyDiv w:val="1"/>
      <w:marLeft w:val="0"/>
      <w:marRight w:val="0"/>
      <w:marTop w:val="0"/>
      <w:marBottom w:val="0"/>
      <w:divBdr>
        <w:top w:val="none" w:sz="0" w:space="0" w:color="auto"/>
        <w:left w:val="none" w:sz="0" w:space="0" w:color="auto"/>
        <w:bottom w:val="none" w:sz="0" w:space="0" w:color="auto"/>
        <w:right w:val="none" w:sz="0" w:space="0" w:color="auto"/>
      </w:divBdr>
      <w:divsChild>
        <w:div w:id="848301502">
          <w:marLeft w:val="0"/>
          <w:marRight w:val="0"/>
          <w:marTop w:val="0"/>
          <w:marBottom w:val="0"/>
          <w:divBdr>
            <w:top w:val="none" w:sz="0" w:space="0" w:color="auto"/>
            <w:left w:val="none" w:sz="0" w:space="0" w:color="auto"/>
            <w:bottom w:val="none" w:sz="0" w:space="0" w:color="auto"/>
            <w:right w:val="none" w:sz="0" w:space="0" w:color="auto"/>
          </w:divBdr>
          <w:divsChild>
            <w:div w:id="1694377658">
              <w:marLeft w:val="0"/>
              <w:marRight w:val="0"/>
              <w:marTop w:val="0"/>
              <w:marBottom w:val="0"/>
              <w:divBdr>
                <w:top w:val="none" w:sz="0" w:space="0" w:color="auto"/>
                <w:left w:val="none" w:sz="0" w:space="0" w:color="auto"/>
                <w:bottom w:val="none" w:sz="0" w:space="0" w:color="auto"/>
                <w:right w:val="none" w:sz="0" w:space="0" w:color="auto"/>
              </w:divBdr>
              <w:divsChild>
                <w:div w:id="248319974">
                  <w:marLeft w:val="0"/>
                  <w:marRight w:val="0"/>
                  <w:marTop w:val="0"/>
                  <w:marBottom w:val="0"/>
                  <w:divBdr>
                    <w:top w:val="none" w:sz="0" w:space="0" w:color="auto"/>
                    <w:left w:val="none" w:sz="0" w:space="0" w:color="auto"/>
                    <w:bottom w:val="none" w:sz="0" w:space="0" w:color="auto"/>
                    <w:right w:val="none" w:sz="0" w:space="0" w:color="auto"/>
                  </w:divBdr>
                  <w:divsChild>
                    <w:div w:id="1829128087">
                      <w:marLeft w:val="0"/>
                      <w:marRight w:val="0"/>
                      <w:marTop w:val="0"/>
                      <w:marBottom w:val="0"/>
                      <w:divBdr>
                        <w:top w:val="none" w:sz="0" w:space="0" w:color="auto"/>
                        <w:left w:val="none" w:sz="0" w:space="0" w:color="auto"/>
                        <w:bottom w:val="none" w:sz="0" w:space="0" w:color="auto"/>
                        <w:right w:val="none" w:sz="0" w:space="0" w:color="auto"/>
                      </w:divBdr>
                      <w:divsChild>
                        <w:div w:id="759452961">
                          <w:marLeft w:val="0"/>
                          <w:marRight w:val="0"/>
                          <w:marTop w:val="0"/>
                          <w:marBottom w:val="0"/>
                          <w:divBdr>
                            <w:top w:val="none" w:sz="0" w:space="0" w:color="auto"/>
                            <w:left w:val="none" w:sz="0" w:space="0" w:color="auto"/>
                            <w:bottom w:val="none" w:sz="0" w:space="0" w:color="auto"/>
                            <w:right w:val="none" w:sz="0" w:space="0" w:color="auto"/>
                          </w:divBdr>
                          <w:divsChild>
                            <w:div w:id="985814497">
                              <w:marLeft w:val="0"/>
                              <w:marRight w:val="0"/>
                              <w:marTop w:val="0"/>
                              <w:marBottom w:val="0"/>
                              <w:divBdr>
                                <w:top w:val="none" w:sz="0" w:space="0" w:color="auto"/>
                                <w:left w:val="none" w:sz="0" w:space="0" w:color="auto"/>
                                <w:bottom w:val="none" w:sz="0" w:space="0" w:color="auto"/>
                                <w:right w:val="none" w:sz="0" w:space="0" w:color="auto"/>
                              </w:divBdr>
                              <w:divsChild>
                                <w:div w:id="1483080979">
                                  <w:marLeft w:val="0"/>
                                  <w:marRight w:val="0"/>
                                  <w:marTop w:val="0"/>
                                  <w:marBottom w:val="0"/>
                                  <w:divBdr>
                                    <w:top w:val="none" w:sz="0" w:space="0" w:color="auto"/>
                                    <w:left w:val="none" w:sz="0" w:space="0" w:color="auto"/>
                                    <w:bottom w:val="none" w:sz="0" w:space="0" w:color="auto"/>
                                    <w:right w:val="none" w:sz="0" w:space="0" w:color="auto"/>
                                  </w:divBdr>
                                  <w:divsChild>
                                    <w:div w:id="4976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49809">
      <w:bodyDiv w:val="1"/>
      <w:marLeft w:val="0"/>
      <w:marRight w:val="0"/>
      <w:marTop w:val="0"/>
      <w:marBottom w:val="0"/>
      <w:divBdr>
        <w:top w:val="none" w:sz="0" w:space="0" w:color="auto"/>
        <w:left w:val="none" w:sz="0" w:space="0" w:color="auto"/>
        <w:bottom w:val="none" w:sz="0" w:space="0" w:color="auto"/>
        <w:right w:val="none" w:sz="0" w:space="0" w:color="auto"/>
      </w:divBdr>
      <w:divsChild>
        <w:div w:id="2095206010">
          <w:marLeft w:val="0"/>
          <w:marRight w:val="0"/>
          <w:marTop w:val="0"/>
          <w:marBottom w:val="0"/>
          <w:divBdr>
            <w:top w:val="none" w:sz="0" w:space="0" w:color="auto"/>
            <w:left w:val="none" w:sz="0" w:space="0" w:color="auto"/>
            <w:bottom w:val="none" w:sz="0" w:space="0" w:color="auto"/>
            <w:right w:val="none" w:sz="0" w:space="0" w:color="auto"/>
          </w:divBdr>
          <w:divsChild>
            <w:div w:id="1385250346">
              <w:marLeft w:val="0"/>
              <w:marRight w:val="0"/>
              <w:marTop w:val="0"/>
              <w:marBottom w:val="0"/>
              <w:divBdr>
                <w:top w:val="none" w:sz="0" w:space="0" w:color="auto"/>
                <w:left w:val="none" w:sz="0" w:space="0" w:color="auto"/>
                <w:bottom w:val="none" w:sz="0" w:space="0" w:color="auto"/>
                <w:right w:val="none" w:sz="0" w:space="0" w:color="auto"/>
              </w:divBdr>
              <w:divsChild>
                <w:div w:id="914246099">
                  <w:marLeft w:val="0"/>
                  <w:marRight w:val="0"/>
                  <w:marTop w:val="0"/>
                  <w:marBottom w:val="0"/>
                  <w:divBdr>
                    <w:top w:val="none" w:sz="0" w:space="0" w:color="auto"/>
                    <w:left w:val="none" w:sz="0" w:space="0" w:color="auto"/>
                    <w:bottom w:val="none" w:sz="0" w:space="0" w:color="auto"/>
                    <w:right w:val="none" w:sz="0" w:space="0" w:color="auto"/>
                  </w:divBdr>
                  <w:divsChild>
                    <w:div w:id="1764258215">
                      <w:marLeft w:val="0"/>
                      <w:marRight w:val="0"/>
                      <w:marTop w:val="0"/>
                      <w:marBottom w:val="0"/>
                      <w:divBdr>
                        <w:top w:val="none" w:sz="0" w:space="0" w:color="auto"/>
                        <w:left w:val="none" w:sz="0" w:space="0" w:color="auto"/>
                        <w:bottom w:val="none" w:sz="0" w:space="0" w:color="auto"/>
                        <w:right w:val="none" w:sz="0" w:space="0" w:color="auto"/>
                      </w:divBdr>
                      <w:divsChild>
                        <w:div w:id="1946183216">
                          <w:marLeft w:val="0"/>
                          <w:marRight w:val="0"/>
                          <w:marTop w:val="0"/>
                          <w:marBottom w:val="0"/>
                          <w:divBdr>
                            <w:top w:val="none" w:sz="0" w:space="0" w:color="auto"/>
                            <w:left w:val="none" w:sz="0" w:space="0" w:color="auto"/>
                            <w:bottom w:val="none" w:sz="0" w:space="0" w:color="auto"/>
                            <w:right w:val="none" w:sz="0" w:space="0" w:color="auto"/>
                          </w:divBdr>
                          <w:divsChild>
                            <w:div w:id="1531644324">
                              <w:marLeft w:val="0"/>
                              <w:marRight w:val="0"/>
                              <w:marTop w:val="0"/>
                              <w:marBottom w:val="0"/>
                              <w:divBdr>
                                <w:top w:val="none" w:sz="0" w:space="0" w:color="auto"/>
                                <w:left w:val="none" w:sz="0" w:space="0" w:color="auto"/>
                                <w:bottom w:val="none" w:sz="0" w:space="0" w:color="auto"/>
                                <w:right w:val="none" w:sz="0" w:space="0" w:color="auto"/>
                              </w:divBdr>
                              <w:divsChild>
                                <w:div w:id="1882935014">
                                  <w:marLeft w:val="0"/>
                                  <w:marRight w:val="0"/>
                                  <w:marTop w:val="0"/>
                                  <w:marBottom w:val="0"/>
                                  <w:divBdr>
                                    <w:top w:val="none" w:sz="0" w:space="0" w:color="auto"/>
                                    <w:left w:val="none" w:sz="0" w:space="0" w:color="auto"/>
                                    <w:bottom w:val="none" w:sz="0" w:space="0" w:color="auto"/>
                                    <w:right w:val="none" w:sz="0" w:space="0" w:color="auto"/>
                                  </w:divBdr>
                                  <w:divsChild>
                                    <w:div w:id="734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724314">
      <w:bodyDiv w:val="1"/>
      <w:marLeft w:val="0"/>
      <w:marRight w:val="0"/>
      <w:marTop w:val="0"/>
      <w:marBottom w:val="0"/>
      <w:divBdr>
        <w:top w:val="none" w:sz="0" w:space="0" w:color="auto"/>
        <w:left w:val="none" w:sz="0" w:space="0" w:color="auto"/>
        <w:bottom w:val="none" w:sz="0" w:space="0" w:color="auto"/>
        <w:right w:val="none" w:sz="0" w:space="0" w:color="auto"/>
      </w:divBdr>
      <w:divsChild>
        <w:div w:id="1529175612">
          <w:marLeft w:val="0"/>
          <w:marRight w:val="0"/>
          <w:marTop w:val="0"/>
          <w:marBottom w:val="0"/>
          <w:divBdr>
            <w:top w:val="none" w:sz="0" w:space="0" w:color="auto"/>
            <w:left w:val="none" w:sz="0" w:space="0" w:color="auto"/>
            <w:bottom w:val="none" w:sz="0" w:space="0" w:color="auto"/>
            <w:right w:val="none" w:sz="0" w:space="0" w:color="auto"/>
          </w:divBdr>
          <w:divsChild>
            <w:div w:id="1701662618">
              <w:marLeft w:val="0"/>
              <w:marRight w:val="0"/>
              <w:marTop w:val="0"/>
              <w:marBottom w:val="0"/>
              <w:divBdr>
                <w:top w:val="none" w:sz="0" w:space="0" w:color="auto"/>
                <w:left w:val="none" w:sz="0" w:space="0" w:color="auto"/>
                <w:bottom w:val="none" w:sz="0" w:space="0" w:color="auto"/>
                <w:right w:val="none" w:sz="0" w:space="0" w:color="auto"/>
              </w:divBdr>
              <w:divsChild>
                <w:div w:id="1548102561">
                  <w:marLeft w:val="0"/>
                  <w:marRight w:val="0"/>
                  <w:marTop w:val="0"/>
                  <w:marBottom w:val="0"/>
                  <w:divBdr>
                    <w:top w:val="none" w:sz="0" w:space="0" w:color="auto"/>
                    <w:left w:val="none" w:sz="0" w:space="0" w:color="auto"/>
                    <w:bottom w:val="none" w:sz="0" w:space="0" w:color="auto"/>
                    <w:right w:val="none" w:sz="0" w:space="0" w:color="auto"/>
                  </w:divBdr>
                  <w:divsChild>
                    <w:div w:id="324167092">
                      <w:marLeft w:val="0"/>
                      <w:marRight w:val="0"/>
                      <w:marTop w:val="0"/>
                      <w:marBottom w:val="0"/>
                      <w:divBdr>
                        <w:top w:val="none" w:sz="0" w:space="0" w:color="auto"/>
                        <w:left w:val="none" w:sz="0" w:space="0" w:color="auto"/>
                        <w:bottom w:val="none" w:sz="0" w:space="0" w:color="auto"/>
                        <w:right w:val="none" w:sz="0" w:space="0" w:color="auto"/>
                      </w:divBdr>
                      <w:divsChild>
                        <w:div w:id="719864043">
                          <w:marLeft w:val="0"/>
                          <w:marRight w:val="0"/>
                          <w:marTop w:val="0"/>
                          <w:marBottom w:val="0"/>
                          <w:divBdr>
                            <w:top w:val="none" w:sz="0" w:space="0" w:color="auto"/>
                            <w:left w:val="none" w:sz="0" w:space="0" w:color="auto"/>
                            <w:bottom w:val="none" w:sz="0" w:space="0" w:color="auto"/>
                            <w:right w:val="none" w:sz="0" w:space="0" w:color="auto"/>
                          </w:divBdr>
                          <w:divsChild>
                            <w:div w:id="1466728351">
                              <w:marLeft w:val="0"/>
                              <w:marRight w:val="0"/>
                              <w:marTop w:val="0"/>
                              <w:marBottom w:val="0"/>
                              <w:divBdr>
                                <w:top w:val="none" w:sz="0" w:space="0" w:color="auto"/>
                                <w:left w:val="none" w:sz="0" w:space="0" w:color="auto"/>
                                <w:bottom w:val="none" w:sz="0" w:space="0" w:color="auto"/>
                                <w:right w:val="none" w:sz="0" w:space="0" w:color="auto"/>
                              </w:divBdr>
                              <w:divsChild>
                                <w:div w:id="247156891">
                                  <w:marLeft w:val="0"/>
                                  <w:marRight w:val="0"/>
                                  <w:marTop w:val="0"/>
                                  <w:marBottom w:val="0"/>
                                  <w:divBdr>
                                    <w:top w:val="none" w:sz="0" w:space="0" w:color="auto"/>
                                    <w:left w:val="none" w:sz="0" w:space="0" w:color="auto"/>
                                    <w:bottom w:val="none" w:sz="0" w:space="0" w:color="auto"/>
                                    <w:right w:val="none" w:sz="0" w:space="0" w:color="auto"/>
                                  </w:divBdr>
                                  <w:divsChild>
                                    <w:div w:id="1757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352800">
      <w:bodyDiv w:val="1"/>
      <w:marLeft w:val="0"/>
      <w:marRight w:val="0"/>
      <w:marTop w:val="0"/>
      <w:marBottom w:val="0"/>
      <w:divBdr>
        <w:top w:val="none" w:sz="0" w:space="0" w:color="auto"/>
        <w:left w:val="none" w:sz="0" w:space="0" w:color="auto"/>
        <w:bottom w:val="none" w:sz="0" w:space="0" w:color="auto"/>
        <w:right w:val="none" w:sz="0" w:space="0" w:color="auto"/>
      </w:divBdr>
    </w:div>
    <w:div w:id="1848711443">
      <w:bodyDiv w:val="1"/>
      <w:marLeft w:val="0"/>
      <w:marRight w:val="0"/>
      <w:marTop w:val="0"/>
      <w:marBottom w:val="0"/>
      <w:divBdr>
        <w:top w:val="none" w:sz="0" w:space="0" w:color="auto"/>
        <w:left w:val="none" w:sz="0" w:space="0" w:color="auto"/>
        <w:bottom w:val="none" w:sz="0" w:space="0" w:color="auto"/>
        <w:right w:val="none" w:sz="0" w:space="0" w:color="auto"/>
      </w:divBdr>
      <w:divsChild>
        <w:div w:id="547301145">
          <w:marLeft w:val="0"/>
          <w:marRight w:val="0"/>
          <w:marTop w:val="0"/>
          <w:marBottom w:val="0"/>
          <w:divBdr>
            <w:top w:val="none" w:sz="0" w:space="0" w:color="auto"/>
            <w:left w:val="none" w:sz="0" w:space="0" w:color="auto"/>
            <w:bottom w:val="none" w:sz="0" w:space="0" w:color="auto"/>
            <w:right w:val="none" w:sz="0" w:space="0" w:color="auto"/>
          </w:divBdr>
          <w:divsChild>
            <w:div w:id="355623050">
              <w:marLeft w:val="0"/>
              <w:marRight w:val="0"/>
              <w:marTop w:val="0"/>
              <w:marBottom w:val="0"/>
              <w:divBdr>
                <w:top w:val="none" w:sz="0" w:space="0" w:color="auto"/>
                <w:left w:val="none" w:sz="0" w:space="0" w:color="auto"/>
                <w:bottom w:val="none" w:sz="0" w:space="0" w:color="auto"/>
                <w:right w:val="none" w:sz="0" w:space="0" w:color="auto"/>
              </w:divBdr>
              <w:divsChild>
                <w:div w:id="1250386788">
                  <w:marLeft w:val="0"/>
                  <w:marRight w:val="0"/>
                  <w:marTop w:val="0"/>
                  <w:marBottom w:val="0"/>
                  <w:divBdr>
                    <w:top w:val="none" w:sz="0" w:space="0" w:color="auto"/>
                    <w:left w:val="none" w:sz="0" w:space="0" w:color="auto"/>
                    <w:bottom w:val="none" w:sz="0" w:space="0" w:color="auto"/>
                    <w:right w:val="none" w:sz="0" w:space="0" w:color="auto"/>
                  </w:divBdr>
                  <w:divsChild>
                    <w:div w:id="484780947">
                      <w:marLeft w:val="0"/>
                      <w:marRight w:val="0"/>
                      <w:marTop w:val="0"/>
                      <w:marBottom w:val="0"/>
                      <w:divBdr>
                        <w:top w:val="none" w:sz="0" w:space="0" w:color="auto"/>
                        <w:left w:val="none" w:sz="0" w:space="0" w:color="auto"/>
                        <w:bottom w:val="none" w:sz="0" w:space="0" w:color="auto"/>
                        <w:right w:val="none" w:sz="0" w:space="0" w:color="auto"/>
                      </w:divBdr>
                      <w:divsChild>
                        <w:div w:id="901524220">
                          <w:marLeft w:val="0"/>
                          <w:marRight w:val="0"/>
                          <w:marTop w:val="0"/>
                          <w:marBottom w:val="0"/>
                          <w:divBdr>
                            <w:top w:val="none" w:sz="0" w:space="0" w:color="auto"/>
                            <w:left w:val="none" w:sz="0" w:space="0" w:color="auto"/>
                            <w:bottom w:val="none" w:sz="0" w:space="0" w:color="auto"/>
                            <w:right w:val="none" w:sz="0" w:space="0" w:color="auto"/>
                          </w:divBdr>
                          <w:divsChild>
                            <w:div w:id="2119567836">
                              <w:marLeft w:val="0"/>
                              <w:marRight w:val="0"/>
                              <w:marTop w:val="0"/>
                              <w:marBottom w:val="0"/>
                              <w:divBdr>
                                <w:top w:val="none" w:sz="0" w:space="0" w:color="auto"/>
                                <w:left w:val="none" w:sz="0" w:space="0" w:color="auto"/>
                                <w:bottom w:val="none" w:sz="0" w:space="0" w:color="auto"/>
                                <w:right w:val="none" w:sz="0" w:space="0" w:color="auto"/>
                              </w:divBdr>
                              <w:divsChild>
                                <w:div w:id="205602296">
                                  <w:marLeft w:val="0"/>
                                  <w:marRight w:val="0"/>
                                  <w:marTop w:val="0"/>
                                  <w:marBottom w:val="0"/>
                                  <w:divBdr>
                                    <w:top w:val="none" w:sz="0" w:space="0" w:color="auto"/>
                                    <w:left w:val="none" w:sz="0" w:space="0" w:color="auto"/>
                                    <w:bottom w:val="none" w:sz="0" w:space="0" w:color="auto"/>
                                    <w:right w:val="none" w:sz="0" w:space="0" w:color="auto"/>
                                  </w:divBdr>
                                  <w:divsChild>
                                    <w:div w:id="5428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803931">
      <w:bodyDiv w:val="1"/>
      <w:marLeft w:val="0"/>
      <w:marRight w:val="0"/>
      <w:marTop w:val="0"/>
      <w:marBottom w:val="0"/>
      <w:divBdr>
        <w:top w:val="none" w:sz="0" w:space="0" w:color="auto"/>
        <w:left w:val="none" w:sz="0" w:space="0" w:color="auto"/>
        <w:bottom w:val="none" w:sz="0" w:space="0" w:color="auto"/>
        <w:right w:val="none" w:sz="0" w:space="0" w:color="auto"/>
      </w:divBdr>
    </w:div>
    <w:div w:id="1899047182">
      <w:bodyDiv w:val="1"/>
      <w:marLeft w:val="0"/>
      <w:marRight w:val="0"/>
      <w:marTop w:val="0"/>
      <w:marBottom w:val="0"/>
      <w:divBdr>
        <w:top w:val="none" w:sz="0" w:space="0" w:color="auto"/>
        <w:left w:val="none" w:sz="0" w:space="0" w:color="auto"/>
        <w:bottom w:val="none" w:sz="0" w:space="0" w:color="auto"/>
        <w:right w:val="none" w:sz="0" w:space="0" w:color="auto"/>
      </w:divBdr>
      <w:divsChild>
        <w:div w:id="454102103">
          <w:marLeft w:val="0"/>
          <w:marRight w:val="0"/>
          <w:marTop w:val="0"/>
          <w:marBottom w:val="0"/>
          <w:divBdr>
            <w:top w:val="none" w:sz="0" w:space="0" w:color="auto"/>
            <w:left w:val="none" w:sz="0" w:space="0" w:color="auto"/>
            <w:bottom w:val="none" w:sz="0" w:space="0" w:color="auto"/>
            <w:right w:val="none" w:sz="0" w:space="0" w:color="auto"/>
          </w:divBdr>
          <w:divsChild>
            <w:div w:id="220018028">
              <w:marLeft w:val="0"/>
              <w:marRight w:val="0"/>
              <w:marTop w:val="0"/>
              <w:marBottom w:val="0"/>
              <w:divBdr>
                <w:top w:val="none" w:sz="0" w:space="0" w:color="auto"/>
                <w:left w:val="none" w:sz="0" w:space="0" w:color="auto"/>
                <w:bottom w:val="none" w:sz="0" w:space="0" w:color="auto"/>
                <w:right w:val="none" w:sz="0" w:space="0" w:color="auto"/>
              </w:divBdr>
              <w:divsChild>
                <w:div w:id="1163933884">
                  <w:marLeft w:val="0"/>
                  <w:marRight w:val="0"/>
                  <w:marTop w:val="0"/>
                  <w:marBottom w:val="0"/>
                  <w:divBdr>
                    <w:top w:val="none" w:sz="0" w:space="0" w:color="auto"/>
                    <w:left w:val="none" w:sz="0" w:space="0" w:color="auto"/>
                    <w:bottom w:val="none" w:sz="0" w:space="0" w:color="auto"/>
                    <w:right w:val="none" w:sz="0" w:space="0" w:color="auto"/>
                  </w:divBdr>
                  <w:divsChild>
                    <w:div w:id="311908286">
                      <w:marLeft w:val="0"/>
                      <w:marRight w:val="0"/>
                      <w:marTop w:val="0"/>
                      <w:marBottom w:val="0"/>
                      <w:divBdr>
                        <w:top w:val="none" w:sz="0" w:space="0" w:color="auto"/>
                        <w:left w:val="none" w:sz="0" w:space="0" w:color="auto"/>
                        <w:bottom w:val="none" w:sz="0" w:space="0" w:color="auto"/>
                        <w:right w:val="none" w:sz="0" w:space="0" w:color="auto"/>
                      </w:divBdr>
                      <w:divsChild>
                        <w:div w:id="16541900">
                          <w:marLeft w:val="0"/>
                          <w:marRight w:val="0"/>
                          <w:marTop w:val="0"/>
                          <w:marBottom w:val="0"/>
                          <w:divBdr>
                            <w:top w:val="none" w:sz="0" w:space="0" w:color="auto"/>
                            <w:left w:val="none" w:sz="0" w:space="0" w:color="auto"/>
                            <w:bottom w:val="none" w:sz="0" w:space="0" w:color="auto"/>
                            <w:right w:val="none" w:sz="0" w:space="0" w:color="auto"/>
                          </w:divBdr>
                          <w:divsChild>
                            <w:div w:id="490027833">
                              <w:marLeft w:val="0"/>
                              <w:marRight w:val="0"/>
                              <w:marTop w:val="0"/>
                              <w:marBottom w:val="0"/>
                              <w:divBdr>
                                <w:top w:val="none" w:sz="0" w:space="0" w:color="auto"/>
                                <w:left w:val="none" w:sz="0" w:space="0" w:color="auto"/>
                                <w:bottom w:val="none" w:sz="0" w:space="0" w:color="auto"/>
                                <w:right w:val="none" w:sz="0" w:space="0" w:color="auto"/>
                              </w:divBdr>
                              <w:divsChild>
                                <w:div w:id="423578780">
                                  <w:marLeft w:val="0"/>
                                  <w:marRight w:val="0"/>
                                  <w:marTop w:val="0"/>
                                  <w:marBottom w:val="0"/>
                                  <w:divBdr>
                                    <w:top w:val="none" w:sz="0" w:space="0" w:color="auto"/>
                                    <w:left w:val="none" w:sz="0" w:space="0" w:color="auto"/>
                                    <w:bottom w:val="none" w:sz="0" w:space="0" w:color="auto"/>
                                    <w:right w:val="none" w:sz="0" w:space="0" w:color="auto"/>
                                  </w:divBdr>
                                  <w:divsChild>
                                    <w:div w:id="12247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225721">
      <w:bodyDiv w:val="1"/>
      <w:marLeft w:val="0"/>
      <w:marRight w:val="0"/>
      <w:marTop w:val="0"/>
      <w:marBottom w:val="0"/>
      <w:divBdr>
        <w:top w:val="none" w:sz="0" w:space="0" w:color="auto"/>
        <w:left w:val="none" w:sz="0" w:space="0" w:color="auto"/>
        <w:bottom w:val="none" w:sz="0" w:space="0" w:color="auto"/>
        <w:right w:val="none" w:sz="0" w:space="0" w:color="auto"/>
      </w:divBdr>
      <w:divsChild>
        <w:div w:id="1803425620">
          <w:marLeft w:val="0"/>
          <w:marRight w:val="0"/>
          <w:marTop w:val="0"/>
          <w:marBottom w:val="0"/>
          <w:divBdr>
            <w:top w:val="none" w:sz="0" w:space="0" w:color="auto"/>
            <w:left w:val="none" w:sz="0" w:space="0" w:color="auto"/>
            <w:bottom w:val="none" w:sz="0" w:space="0" w:color="auto"/>
            <w:right w:val="none" w:sz="0" w:space="0" w:color="auto"/>
          </w:divBdr>
          <w:divsChild>
            <w:div w:id="954093142">
              <w:marLeft w:val="0"/>
              <w:marRight w:val="0"/>
              <w:marTop w:val="0"/>
              <w:marBottom w:val="0"/>
              <w:divBdr>
                <w:top w:val="none" w:sz="0" w:space="0" w:color="auto"/>
                <w:left w:val="none" w:sz="0" w:space="0" w:color="auto"/>
                <w:bottom w:val="none" w:sz="0" w:space="0" w:color="auto"/>
                <w:right w:val="none" w:sz="0" w:space="0" w:color="auto"/>
              </w:divBdr>
              <w:divsChild>
                <w:div w:id="799498842">
                  <w:marLeft w:val="0"/>
                  <w:marRight w:val="0"/>
                  <w:marTop w:val="0"/>
                  <w:marBottom w:val="0"/>
                  <w:divBdr>
                    <w:top w:val="none" w:sz="0" w:space="0" w:color="auto"/>
                    <w:left w:val="none" w:sz="0" w:space="0" w:color="auto"/>
                    <w:bottom w:val="none" w:sz="0" w:space="0" w:color="auto"/>
                    <w:right w:val="none" w:sz="0" w:space="0" w:color="auto"/>
                  </w:divBdr>
                  <w:divsChild>
                    <w:div w:id="1093933169">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0"/>
                          <w:divBdr>
                            <w:top w:val="none" w:sz="0" w:space="0" w:color="auto"/>
                            <w:left w:val="none" w:sz="0" w:space="0" w:color="auto"/>
                            <w:bottom w:val="none" w:sz="0" w:space="0" w:color="auto"/>
                            <w:right w:val="none" w:sz="0" w:space="0" w:color="auto"/>
                          </w:divBdr>
                          <w:divsChild>
                            <w:div w:id="1330522169">
                              <w:marLeft w:val="0"/>
                              <w:marRight w:val="0"/>
                              <w:marTop w:val="0"/>
                              <w:marBottom w:val="0"/>
                              <w:divBdr>
                                <w:top w:val="none" w:sz="0" w:space="0" w:color="auto"/>
                                <w:left w:val="none" w:sz="0" w:space="0" w:color="auto"/>
                                <w:bottom w:val="none" w:sz="0" w:space="0" w:color="auto"/>
                                <w:right w:val="none" w:sz="0" w:space="0" w:color="auto"/>
                              </w:divBdr>
                              <w:divsChild>
                                <w:div w:id="347145538">
                                  <w:marLeft w:val="0"/>
                                  <w:marRight w:val="0"/>
                                  <w:marTop w:val="0"/>
                                  <w:marBottom w:val="0"/>
                                  <w:divBdr>
                                    <w:top w:val="none" w:sz="0" w:space="0" w:color="auto"/>
                                    <w:left w:val="none" w:sz="0" w:space="0" w:color="auto"/>
                                    <w:bottom w:val="none" w:sz="0" w:space="0" w:color="auto"/>
                                    <w:right w:val="none" w:sz="0" w:space="0" w:color="auto"/>
                                  </w:divBdr>
                                  <w:divsChild>
                                    <w:div w:id="12155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313842">
      <w:bodyDiv w:val="1"/>
      <w:marLeft w:val="0"/>
      <w:marRight w:val="0"/>
      <w:marTop w:val="0"/>
      <w:marBottom w:val="0"/>
      <w:divBdr>
        <w:top w:val="none" w:sz="0" w:space="0" w:color="auto"/>
        <w:left w:val="none" w:sz="0" w:space="0" w:color="auto"/>
        <w:bottom w:val="none" w:sz="0" w:space="0" w:color="auto"/>
        <w:right w:val="none" w:sz="0" w:space="0" w:color="auto"/>
      </w:divBdr>
      <w:divsChild>
        <w:div w:id="413744472">
          <w:marLeft w:val="0"/>
          <w:marRight w:val="0"/>
          <w:marTop w:val="0"/>
          <w:marBottom w:val="0"/>
          <w:divBdr>
            <w:top w:val="none" w:sz="0" w:space="0" w:color="auto"/>
            <w:left w:val="none" w:sz="0" w:space="0" w:color="auto"/>
            <w:bottom w:val="none" w:sz="0" w:space="0" w:color="auto"/>
            <w:right w:val="none" w:sz="0" w:space="0" w:color="auto"/>
          </w:divBdr>
          <w:divsChild>
            <w:div w:id="760905581">
              <w:marLeft w:val="0"/>
              <w:marRight w:val="0"/>
              <w:marTop w:val="0"/>
              <w:marBottom w:val="0"/>
              <w:divBdr>
                <w:top w:val="none" w:sz="0" w:space="0" w:color="auto"/>
                <w:left w:val="none" w:sz="0" w:space="0" w:color="auto"/>
                <w:bottom w:val="none" w:sz="0" w:space="0" w:color="auto"/>
                <w:right w:val="none" w:sz="0" w:space="0" w:color="auto"/>
              </w:divBdr>
              <w:divsChild>
                <w:div w:id="1834905499">
                  <w:marLeft w:val="0"/>
                  <w:marRight w:val="0"/>
                  <w:marTop w:val="0"/>
                  <w:marBottom w:val="0"/>
                  <w:divBdr>
                    <w:top w:val="none" w:sz="0" w:space="0" w:color="auto"/>
                    <w:left w:val="none" w:sz="0" w:space="0" w:color="auto"/>
                    <w:bottom w:val="none" w:sz="0" w:space="0" w:color="auto"/>
                    <w:right w:val="none" w:sz="0" w:space="0" w:color="auto"/>
                  </w:divBdr>
                  <w:divsChild>
                    <w:div w:id="1723602915">
                      <w:marLeft w:val="0"/>
                      <w:marRight w:val="0"/>
                      <w:marTop w:val="0"/>
                      <w:marBottom w:val="0"/>
                      <w:divBdr>
                        <w:top w:val="none" w:sz="0" w:space="0" w:color="auto"/>
                        <w:left w:val="none" w:sz="0" w:space="0" w:color="auto"/>
                        <w:bottom w:val="none" w:sz="0" w:space="0" w:color="auto"/>
                        <w:right w:val="none" w:sz="0" w:space="0" w:color="auto"/>
                      </w:divBdr>
                      <w:divsChild>
                        <w:div w:id="1077367206">
                          <w:marLeft w:val="0"/>
                          <w:marRight w:val="0"/>
                          <w:marTop w:val="0"/>
                          <w:marBottom w:val="0"/>
                          <w:divBdr>
                            <w:top w:val="none" w:sz="0" w:space="0" w:color="auto"/>
                            <w:left w:val="none" w:sz="0" w:space="0" w:color="auto"/>
                            <w:bottom w:val="none" w:sz="0" w:space="0" w:color="auto"/>
                            <w:right w:val="none" w:sz="0" w:space="0" w:color="auto"/>
                          </w:divBdr>
                          <w:divsChild>
                            <w:div w:id="1931743041">
                              <w:marLeft w:val="0"/>
                              <w:marRight w:val="0"/>
                              <w:marTop w:val="0"/>
                              <w:marBottom w:val="0"/>
                              <w:divBdr>
                                <w:top w:val="none" w:sz="0" w:space="0" w:color="auto"/>
                                <w:left w:val="none" w:sz="0" w:space="0" w:color="auto"/>
                                <w:bottom w:val="none" w:sz="0" w:space="0" w:color="auto"/>
                                <w:right w:val="none" w:sz="0" w:space="0" w:color="auto"/>
                              </w:divBdr>
                              <w:divsChild>
                                <w:div w:id="419763011">
                                  <w:marLeft w:val="0"/>
                                  <w:marRight w:val="0"/>
                                  <w:marTop w:val="0"/>
                                  <w:marBottom w:val="0"/>
                                  <w:divBdr>
                                    <w:top w:val="none" w:sz="0" w:space="0" w:color="auto"/>
                                    <w:left w:val="none" w:sz="0" w:space="0" w:color="auto"/>
                                    <w:bottom w:val="none" w:sz="0" w:space="0" w:color="auto"/>
                                    <w:right w:val="none" w:sz="0" w:space="0" w:color="auto"/>
                                  </w:divBdr>
                                  <w:divsChild>
                                    <w:div w:id="15566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090996">
      <w:bodyDiv w:val="1"/>
      <w:marLeft w:val="0"/>
      <w:marRight w:val="0"/>
      <w:marTop w:val="0"/>
      <w:marBottom w:val="0"/>
      <w:divBdr>
        <w:top w:val="none" w:sz="0" w:space="0" w:color="auto"/>
        <w:left w:val="none" w:sz="0" w:space="0" w:color="auto"/>
        <w:bottom w:val="none" w:sz="0" w:space="0" w:color="auto"/>
        <w:right w:val="none" w:sz="0" w:space="0" w:color="auto"/>
      </w:divBdr>
      <w:divsChild>
        <w:div w:id="1253393099">
          <w:marLeft w:val="0"/>
          <w:marRight w:val="0"/>
          <w:marTop w:val="0"/>
          <w:marBottom w:val="0"/>
          <w:divBdr>
            <w:top w:val="none" w:sz="0" w:space="0" w:color="auto"/>
            <w:left w:val="none" w:sz="0" w:space="0" w:color="auto"/>
            <w:bottom w:val="none" w:sz="0" w:space="0" w:color="auto"/>
            <w:right w:val="none" w:sz="0" w:space="0" w:color="auto"/>
          </w:divBdr>
          <w:divsChild>
            <w:div w:id="1998681181">
              <w:marLeft w:val="0"/>
              <w:marRight w:val="0"/>
              <w:marTop w:val="0"/>
              <w:marBottom w:val="0"/>
              <w:divBdr>
                <w:top w:val="none" w:sz="0" w:space="0" w:color="auto"/>
                <w:left w:val="none" w:sz="0" w:space="0" w:color="auto"/>
                <w:bottom w:val="none" w:sz="0" w:space="0" w:color="auto"/>
                <w:right w:val="none" w:sz="0" w:space="0" w:color="auto"/>
              </w:divBdr>
              <w:divsChild>
                <w:div w:id="1388067213">
                  <w:marLeft w:val="0"/>
                  <w:marRight w:val="0"/>
                  <w:marTop w:val="0"/>
                  <w:marBottom w:val="0"/>
                  <w:divBdr>
                    <w:top w:val="none" w:sz="0" w:space="0" w:color="auto"/>
                    <w:left w:val="none" w:sz="0" w:space="0" w:color="auto"/>
                    <w:bottom w:val="none" w:sz="0" w:space="0" w:color="auto"/>
                    <w:right w:val="none" w:sz="0" w:space="0" w:color="auto"/>
                  </w:divBdr>
                  <w:divsChild>
                    <w:div w:id="657198046">
                      <w:marLeft w:val="0"/>
                      <w:marRight w:val="0"/>
                      <w:marTop w:val="0"/>
                      <w:marBottom w:val="0"/>
                      <w:divBdr>
                        <w:top w:val="none" w:sz="0" w:space="0" w:color="auto"/>
                        <w:left w:val="none" w:sz="0" w:space="0" w:color="auto"/>
                        <w:bottom w:val="none" w:sz="0" w:space="0" w:color="auto"/>
                        <w:right w:val="none" w:sz="0" w:space="0" w:color="auto"/>
                      </w:divBdr>
                      <w:divsChild>
                        <w:div w:id="642350690">
                          <w:marLeft w:val="0"/>
                          <w:marRight w:val="0"/>
                          <w:marTop w:val="0"/>
                          <w:marBottom w:val="0"/>
                          <w:divBdr>
                            <w:top w:val="none" w:sz="0" w:space="0" w:color="auto"/>
                            <w:left w:val="none" w:sz="0" w:space="0" w:color="auto"/>
                            <w:bottom w:val="none" w:sz="0" w:space="0" w:color="auto"/>
                            <w:right w:val="none" w:sz="0" w:space="0" w:color="auto"/>
                          </w:divBdr>
                          <w:divsChild>
                            <w:div w:id="1072582526">
                              <w:marLeft w:val="0"/>
                              <w:marRight w:val="0"/>
                              <w:marTop w:val="0"/>
                              <w:marBottom w:val="0"/>
                              <w:divBdr>
                                <w:top w:val="none" w:sz="0" w:space="0" w:color="auto"/>
                                <w:left w:val="none" w:sz="0" w:space="0" w:color="auto"/>
                                <w:bottom w:val="none" w:sz="0" w:space="0" w:color="auto"/>
                                <w:right w:val="none" w:sz="0" w:space="0" w:color="auto"/>
                              </w:divBdr>
                              <w:divsChild>
                                <w:div w:id="1725368108">
                                  <w:marLeft w:val="0"/>
                                  <w:marRight w:val="0"/>
                                  <w:marTop w:val="0"/>
                                  <w:marBottom w:val="0"/>
                                  <w:divBdr>
                                    <w:top w:val="none" w:sz="0" w:space="0" w:color="auto"/>
                                    <w:left w:val="none" w:sz="0" w:space="0" w:color="auto"/>
                                    <w:bottom w:val="none" w:sz="0" w:space="0" w:color="auto"/>
                                    <w:right w:val="none" w:sz="0" w:space="0" w:color="auto"/>
                                  </w:divBdr>
                                  <w:divsChild>
                                    <w:div w:id="890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polish-presidency.consilium.europa.eu/media/oc1cwmgm/joint-declar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613</ap:Words>
  <ap:Characters>3377</ap:Characters>
  <ap:DocSecurity>0</ap:DocSecurity>
  <ap:Lines>28</ap:Lines>
  <ap:Paragraphs>7</ap:Paragraphs>
  <ap:ScaleCrop>false</ap:ScaleCrop>
  <ap:LinksUpToDate>false</ap:LinksUpToDate>
  <ap:CharactersWithSpaces>3983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2025-06-25T15:34:00.0000000Z</dcterms:created>
  <dcterms:modified xsi:type="dcterms:W3CDTF">2025-06-25T15:34:00.0000000Z</dcterms:modified>
  <dc:description>------------------------</dc:description>
  <dc:subject/>
  <keywords/>
  <version/>
  <category/>
</coreProperties>
</file>