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E74C30" w:rsidRDefault="00CD5856" w14:paraId="2FFA3B46"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494915" w:rsidP="00E74C30" w:rsidRDefault="00EE3126" w14:paraId="2DC0CB11" w14:textId="2D8D4E11">
      <w:pPr>
        <w:pStyle w:val="Huisstijl-Aanhef"/>
        <w:spacing w:before="0" w:after="0" w:line="240" w:lineRule="atLeast"/>
      </w:pPr>
      <w:r>
        <w:t>Geachte voorzitter,</w:t>
      </w:r>
    </w:p>
    <w:p w:rsidR="00E74C30" w:rsidP="00E74C30" w:rsidRDefault="00E74C30" w14:paraId="4FF2391C" w14:textId="77777777">
      <w:pPr>
        <w:pStyle w:val="Huisstijl-Aanhef"/>
        <w:spacing w:before="0" w:after="0" w:line="240" w:lineRule="atLeast"/>
      </w:pPr>
    </w:p>
    <w:p w:rsidR="0044405E" w:rsidP="00E74C30" w:rsidRDefault="00520F88" w14:paraId="39572D79" w14:textId="39C496BC">
      <w:pPr>
        <w:spacing w:line="240" w:lineRule="atLeast"/>
      </w:pPr>
      <w:r>
        <w:t>L</w:t>
      </w:r>
      <w:r w:rsidR="008A657C">
        <w:t xml:space="preserve">ichaamsmateriaal is essentieel voor </w:t>
      </w:r>
      <w:r w:rsidR="00883F1A">
        <w:t>tal van</w:t>
      </w:r>
      <w:r w:rsidR="008A657C">
        <w:t xml:space="preserve"> medische behandelingen die vaak levensreddend zijn</w:t>
      </w:r>
      <w:r w:rsidR="000353E7">
        <w:t>. Denk aan een nier- stamcel-</w:t>
      </w:r>
      <w:r w:rsidR="00883F1A">
        <w:t xml:space="preserve"> of </w:t>
      </w:r>
      <w:r w:rsidR="000353E7">
        <w:t>huidtransplantatie</w:t>
      </w:r>
      <w:r w:rsidR="00883F1A">
        <w:t>s</w:t>
      </w:r>
      <w:r w:rsidR="0021074A">
        <w:t>,</w:t>
      </w:r>
      <w:r w:rsidR="000353E7">
        <w:t xml:space="preserve"> of bloedtransfusie. </w:t>
      </w:r>
      <w:r w:rsidR="00883F1A">
        <w:t xml:space="preserve">Al deze behandelingen hebben een ding gemeen: ze zijn alleen mogelijk door het </w:t>
      </w:r>
      <w:r w:rsidR="008C7DCC">
        <w:t xml:space="preserve">altruïsme van donoren. </w:t>
      </w:r>
      <w:r w:rsidR="0044405E">
        <w:t xml:space="preserve">Ik blijf het indrukwekkend vinden dat zo velen belangeloos lichaamsmateriaal afstaan. Neem bijvoorbeeld de grote aantallen gedoneerde organen en weefsels (figuur 1) en de 285 donoren die stamcellen hebben gedoneerd voor een onbekende bij Stichting </w:t>
      </w:r>
      <w:proofErr w:type="spellStart"/>
      <w:r w:rsidR="0044405E">
        <w:t>Matchis</w:t>
      </w:r>
      <w:proofErr w:type="spellEnd"/>
      <w:r w:rsidR="0044405E">
        <w:t>.</w:t>
      </w:r>
    </w:p>
    <w:p w:rsidR="008C7DCC" w:rsidP="00E74C30" w:rsidRDefault="008C7DCC" w14:paraId="0CD300F5" w14:textId="77777777">
      <w:pPr>
        <w:spacing w:line="240" w:lineRule="atLeast"/>
      </w:pPr>
    </w:p>
    <w:p w:rsidR="0044405E" w:rsidP="00E74C30" w:rsidRDefault="00694C67" w14:paraId="2E0F0EBB" w14:textId="43FD9D45">
      <w:pPr>
        <w:spacing w:line="240" w:lineRule="atLeast"/>
      </w:pPr>
      <w:r w:rsidRPr="00694C67">
        <w:t xml:space="preserve">Juist omdat mensen vrijwillig </w:t>
      </w:r>
      <w:r w:rsidR="00660284">
        <w:t xml:space="preserve">ervoor </w:t>
      </w:r>
      <w:r w:rsidRPr="00694C67">
        <w:t>kiezen een ander te helpen, vind ik het extra belangrijk te zorgen voor veilige donatie. Maar ook voor de</w:t>
      </w:r>
      <w:r>
        <w:t xml:space="preserve"> veiligheid bij toepassing en de</w:t>
      </w:r>
      <w:r w:rsidRPr="00694C67">
        <w:t xml:space="preserve"> beschikbaarheid van deze behandelingen op een kosteneffectieve manier. </w:t>
      </w:r>
      <w:r w:rsidR="008C7DCC">
        <w:t>Deze aspecten</w:t>
      </w:r>
      <w:r w:rsidR="0096486D">
        <w:t xml:space="preserve"> zijn </w:t>
      </w:r>
      <w:r w:rsidR="008C7DCC">
        <w:t>continu in ontwikkeling</w:t>
      </w:r>
      <w:r w:rsidR="0096486D">
        <w:t xml:space="preserve"> en monitor ik nauwlettend.</w:t>
      </w:r>
      <w:r w:rsidR="00615F75">
        <w:t xml:space="preserve"> Vorig jaar informeerde </w:t>
      </w:r>
      <w:r w:rsidR="00282DD3">
        <w:t>mijn ambtsvoorganger</w:t>
      </w:r>
      <w:r w:rsidR="00615F75">
        <w:t xml:space="preserve"> u al over een aantal belangrijke ontwikkelingen</w:t>
      </w:r>
      <w:r w:rsidR="00615F75">
        <w:rPr>
          <w:rStyle w:val="Voetnootmarkering"/>
        </w:rPr>
        <w:footnoteReference w:id="1"/>
      </w:r>
      <w:r w:rsidR="00615F75">
        <w:t xml:space="preserve">. In deze </w:t>
      </w:r>
      <w:r w:rsidRPr="00821761" w:rsidR="00615F75">
        <w:t xml:space="preserve">brief </w:t>
      </w:r>
      <w:r w:rsidR="00615F75">
        <w:t>informeer ik u opnieuw over de laatste stand van zaken.</w:t>
      </w:r>
    </w:p>
    <w:p w:rsidR="00615F75" w:rsidP="00E74C30" w:rsidRDefault="00615F75" w14:paraId="7914788B" w14:textId="77777777">
      <w:pPr>
        <w:spacing w:line="240" w:lineRule="atLeast"/>
      </w:pPr>
    </w:p>
    <w:p w:rsidR="00B00422" w:rsidP="00E74C30" w:rsidRDefault="00FD5773" w14:paraId="12CA69CF" w14:textId="2C0636DF">
      <w:pPr>
        <w:spacing w:line="240" w:lineRule="atLeast"/>
      </w:pPr>
      <w:r>
        <w:t>A.</w:t>
      </w:r>
      <w:r>
        <w:tab/>
      </w:r>
      <w:r>
        <w:tab/>
      </w:r>
      <w:r>
        <w:tab/>
      </w:r>
      <w:r>
        <w:tab/>
      </w:r>
      <w:r>
        <w:tab/>
      </w:r>
      <w:r>
        <w:tab/>
      </w:r>
      <w:r>
        <w:tab/>
      </w:r>
      <w:r>
        <w:tab/>
      </w:r>
      <w:r>
        <w:tab/>
      </w:r>
      <w:r>
        <w:tab/>
      </w:r>
      <w:r>
        <w:tab/>
      </w:r>
      <w:r>
        <w:tab/>
      </w:r>
      <w:r>
        <w:tab/>
      </w:r>
      <w:r>
        <w:tab/>
      </w:r>
      <w:r>
        <w:tab/>
      </w:r>
      <w:r>
        <w:tab/>
      </w:r>
      <w:r>
        <w:tab/>
      </w:r>
      <w:r>
        <w:tab/>
      </w:r>
      <w:r>
        <w:tab/>
      </w:r>
      <w:r>
        <w:tab/>
      </w:r>
      <w:r>
        <w:tab/>
        <w:t>B.</w:t>
      </w:r>
    </w:p>
    <w:p w:rsidR="00B00422" w:rsidP="00E74C30" w:rsidRDefault="007365CB" w14:paraId="10F7F9B2" w14:textId="58F0E175">
      <w:pPr>
        <w:spacing w:line="240" w:lineRule="atLeast"/>
      </w:pPr>
      <w:r w:rsidRPr="00B00422">
        <w:rPr>
          <w:noProof/>
        </w:rPr>
        <w:drawing>
          <wp:anchor distT="0" distB="0" distL="114300" distR="114300" simplePos="0" relativeHeight="251658240" behindDoc="0" locked="0" layoutInCell="1" allowOverlap="1" wp14:editId="36370ECA" wp14:anchorId="5FEEF436">
            <wp:simplePos x="0" y="0"/>
            <wp:positionH relativeFrom="margin">
              <wp:posOffset>2344420</wp:posOffset>
            </wp:positionH>
            <wp:positionV relativeFrom="paragraph">
              <wp:posOffset>49530</wp:posOffset>
            </wp:positionV>
            <wp:extent cx="2207895" cy="1562100"/>
            <wp:effectExtent l="0" t="0" r="1905" b="0"/>
            <wp:wrapSquare wrapText="bothSides"/>
            <wp:docPr id="19574922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9221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7895" cy="1562100"/>
                    </a:xfrm>
                    <a:prstGeom prst="rect">
                      <a:avLst/>
                    </a:prstGeom>
                  </pic:spPr>
                </pic:pic>
              </a:graphicData>
            </a:graphic>
            <wp14:sizeRelH relativeFrom="margin">
              <wp14:pctWidth>0</wp14:pctWidth>
            </wp14:sizeRelH>
            <wp14:sizeRelV relativeFrom="margin">
              <wp14:pctHeight>0</wp14:pctHeight>
            </wp14:sizeRelV>
          </wp:anchor>
        </w:drawing>
      </w:r>
      <w:r w:rsidRPr="00B00422" w:rsidR="00B00422">
        <w:rPr>
          <w:noProof/>
        </w:rPr>
        <w:drawing>
          <wp:inline distT="0" distB="0" distL="0" distR="0" wp14:anchorId="1A20DF11" wp14:editId="53207B5B">
            <wp:extent cx="2152650" cy="1663528"/>
            <wp:effectExtent l="0" t="0" r="0" b="0"/>
            <wp:docPr id="5909981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98176" name=""/>
                    <pic:cNvPicPr/>
                  </pic:nvPicPr>
                  <pic:blipFill>
                    <a:blip r:embed="rId12"/>
                    <a:stretch>
                      <a:fillRect/>
                    </a:stretch>
                  </pic:blipFill>
                  <pic:spPr>
                    <a:xfrm>
                      <a:off x="0" y="0"/>
                      <a:ext cx="2158111" cy="1667748"/>
                    </a:xfrm>
                    <a:prstGeom prst="rect">
                      <a:avLst/>
                    </a:prstGeom>
                  </pic:spPr>
                </pic:pic>
              </a:graphicData>
            </a:graphic>
          </wp:inline>
        </w:drawing>
      </w:r>
    </w:p>
    <w:p w:rsidR="00615F75" w:rsidP="00E74C30" w:rsidRDefault="00FD5773" w14:paraId="5E5096C8" w14:textId="73872B4B">
      <w:pPr>
        <w:spacing w:line="240" w:lineRule="atLeast"/>
        <w:rPr>
          <w:i/>
          <w:iCs/>
        </w:rPr>
      </w:pPr>
      <w:r>
        <w:t xml:space="preserve">Figuur 1. Een figuurlijke weergave van de aantallen gedoneerde organen (A) en weefsels (B) in 2024. Bron: </w:t>
      </w:r>
      <w:hyperlink w:history="1" r:id="rId13">
        <w:r w:rsidRPr="00E64AB6">
          <w:rPr>
            <w:rStyle w:val="Hyperlink"/>
          </w:rPr>
          <w:t>www.transplantatiestichting.nl</w:t>
        </w:r>
      </w:hyperlink>
      <w:r>
        <w:t xml:space="preserve"> </w:t>
      </w:r>
    </w:p>
    <w:p w:rsidR="00615F75" w:rsidP="00E74C30" w:rsidRDefault="00615F75" w14:paraId="337E5A50" w14:textId="77777777">
      <w:pPr>
        <w:spacing w:line="240" w:lineRule="atLeast"/>
        <w:rPr>
          <w:i/>
          <w:iCs/>
        </w:rPr>
      </w:pPr>
    </w:p>
    <w:p w:rsidR="00B56220" w:rsidP="00E74C30" w:rsidRDefault="00B56220" w14:paraId="4A1A1626" w14:textId="77777777">
      <w:pPr>
        <w:spacing w:line="240" w:lineRule="atLeast"/>
        <w:rPr>
          <w:i/>
          <w:iCs/>
        </w:rPr>
      </w:pPr>
    </w:p>
    <w:p w:rsidR="00B56220" w:rsidP="00E74C30" w:rsidRDefault="00B56220" w14:paraId="24B2E811" w14:textId="77777777">
      <w:pPr>
        <w:spacing w:line="240" w:lineRule="atLeast"/>
        <w:rPr>
          <w:i/>
          <w:iCs/>
        </w:rPr>
      </w:pPr>
    </w:p>
    <w:p w:rsidRPr="007365CB" w:rsidR="00711033" w:rsidP="00E74C30" w:rsidRDefault="00EE3126" w14:paraId="74A6E0A8" w14:textId="721B8464">
      <w:pPr>
        <w:spacing w:line="240" w:lineRule="atLeast"/>
      </w:pPr>
      <w:r w:rsidRPr="00E13EEA">
        <w:rPr>
          <w:i/>
          <w:iCs/>
        </w:rPr>
        <w:lastRenderedPageBreak/>
        <w:t>Leeswijzer</w:t>
      </w:r>
    </w:p>
    <w:p w:rsidR="000A00D3" w:rsidP="00E74C30" w:rsidRDefault="00EE3126" w14:paraId="39D6C6CF" w14:textId="62EB36B3">
      <w:pPr>
        <w:spacing w:line="240" w:lineRule="atLeast"/>
        <w:rPr>
          <w:szCs w:val="18"/>
        </w:rPr>
      </w:pPr>
      <w:r>
        <w:t>Allereerst</w:t>
      </w:r>
      <w:r w:rsidR="007365CB">
        <w:t xml:space="preserve"> </w:t>
      </w:r>
      <w:r w:rsidR="00A34FFC">
        <w:t xml:space="preserve">geef ik u een appreciatie van de stand van zakenbrief van </w:t>
      </w:r>
      <w:r w:rsidR="00615F75">
        <w:t xml:space="preserve">Stichting </w:t>
      </w:r>
      <w:proofErr w:type="spellStart"/>
      <w:r w:rsidR="00615F75">
        <w:t>Sanquin</w:t>
      </w:r>
      <w:proofErr w:type="spellEnd"/>
      <w:r w:rsidR="00615F75">
        <w:t xml:space="preserve"> Bloedvoorziening (hierna </w:t>
      </w:r>
      <w:proofErr w:type="spellStart"/>
      <w:r w:rsidR="00615F75">
        <w:t>Sanquin</w:t>
      </w:r>
      <w:proofErr w:type="spellEnd"/>
      <w:r w:rsidR="00615F75">
        <w:t>)</w:t>
      </w:r>
      <w:r w:rsidR="00A34FFC">
        <w:t>.</w:t>
      </w:r>
      <w:r w:rsidR="00E13EEA">
        <w:t xml:space="preserve"> </w:t>
      </w:r>
      <w:r w:rsidR="007365CB">
        <w:t xml:space="preserve">Ten tweede informeer ik u over een aantal zaken </w:t>
      </w:r>
      <w:r w:rsidR="00883F1A">
        <w:t>die spelen in</w:t>
      </w:r>
      <w:r w:rsidR="007365CB">
        <w:t xml:space="preserve"> de orgaan- en weefselketen. </w:t>
      </w:r>
      <w:r w:rsidR="00A34FFC">
        <w:t>Ten derde informeer ik u over de implementatie van de verordening</w:t>
      </w:r>
      <w:r w:rsidR="00FD5773">
        <w:t xml:space="preserve"> lichaamsmateriaal</w:t>
      </w:r>
      <w:r w:rsidR="00A34FFC">
        <w:t>.</w:t>
      </w:r>
      <w:r w:rsidRPr="00494915">
        <w:rPr>
          <w:szCs w:val="18"/>
        </w:rPr>
        <w:t xml:space="preserve"> </w:t>
      </w:r>
      <w:r>
        <w:rPr>
          <w:szCs w:val="18"/>
        </w:rPr>
        <w:t xml:space="preserve">Ik sluit af met </w:t>
      </w:r>
      <w:r w:rsidR="00293783">
        <w:rPr>
          <w:szCs w:val="18"/>
        </w:rPr>
        <w:t>een update over Stamcelbank N</w:t>
      </w:r>
      <w:r w:rsidR="00451513">
        <w:rPr>
          <w:szCs w:val="18"/>
        </w:rPr>
        <w:t>ederland</w:t>
      </w:r>
      <w:r w:rsidR="0003772C">
        <w:rPr>
          <w:szCs w:val="18"/>
        </w:rPr>
        <w:t>.</w:t>
      </w:r>
    </w:p>
    <w:p w:rsidR="00293783" w:rsidP="00E74C30" w:rsidRDefault="00293783" w14:paraId="300C3E78" w14:textId="77777777">
      <w:pPr>
        <w:spacing w:line="240" w:lineRule="atLeast"/>
      </w:pPr>
    </w:p>
    <w:p w:rsidR="006D7AAF" w:rsidP="00E74C30" w:rsidRDefault="00293783" w14:paraId="3A0FE554" w14:textId="679CAE26">
      <w:pPr>
        <w:spacing w:line="240" w:lineRule="atLeast"/>
        <w:contextualSpacing/>
        <w:rPr>
          <w:b/>
          <w:bCs/>
        </w:rPr>
      </w:pPr>
      <w:r>
        <w:rPr>
          <w:b/>
          <w:bCs/>
        </w:rPr>
        <w:t>Stand van zaken bloedvoorziening</w:t>
      </w:r>
    </w:p>
    <w:p w:rsidR="00615F75" w:rsidP="00E74C30" w:rsidRDefault="00615F75" w14:paraId="756CBA8A" w14:textId="77777777">
      <w:pPr>
        <w:spacing w:line="240" w:lineRule="atLeast"/>
        <w:contextualSpacing/>
        <w:rPr>
          <w:b/>
          <w:bCs/>
        </w:rPr>
      </w:pPr>
    </w:p>
    <w:p w:rsidR="00293783" w:rsidP="00E74C30" w:rsidRDefault="00293783" w14:paraId="434D5E44" w14:textId="6D67B33C">
      <w:pPr>
        <w:spacing w:line="240" w:lineRule="atLeast"/>
        <w:contextualSpacing/>
      </w:pPr>
      <w:r>
        <w:t>Vorig jaar he</w:t>
      </w:r>
      <w:r w:rsidR="00282DD3">
        <w:t>eft mijn ambtsvoorganger</w:t>
      </w:r>
      <w:r>
        <w:t xml:space="preserve"> u de stand van zakenbrief 2024 van </w:t>
      </w:r>
      <w:proofErr w:type="spellStart"/>
      <w:r w:rsidR="00615F75">
        <w:t>Sanquin</w:t>
      </w:r>
      <w:proofErr w:type="spellEnd"/>
      <w:r w:rsidR="00615F75">
        <w:t xml:space="preserve"> </w:t>
      </w:r>
      <w:r>
        <w:t xml:space="preserve">gestuurd met </w:t>
      </w:r>
      <w:r w:rsidR="00282DD3">
        <w:t>haar</w:t>
      </w:r>
      <w:r>
        <w:t xml:space="preserve"> reactie.</w:t>
      </w:r>
      <w:r>
        <w:rPr>
          <w:rStyle w:val="Voetnootmarkering"/>
        </w:rPr>
        <w:footnoteReference w:id="2"/>
      </w:r>
      <w:r>
        <w:t xml:space="preserve"> Bijgesloten bij deze brief treft u de stand van zakenbrief 2025 van </w:t>
      </w:r>
      <w:proofErr w:type="spellStart"/>
      <w:r>
        <w:t>Sanquin</w:t>
      </w:r>
      <w:proofErr w:type="spellEnd"/>
      <w:r>
        <w:t xml:space="preserve"> aan. Hieronder ga ik in op een aantal onderwerpen die </w:t>
      </w:r>
      <w:proofErr w:type="spellStart"/>
      <w:r>
        <w:t>Sanquin</w:t>
      </w:r>
      <w:proofErr w:type="spellEnd"/>
      <w:r>
        <w:t xml:space="preserve"> in zijn brief benoemt.</w:t>
      </w:r>
    </w:p>
    <w:p w:rsidRPr="006D7AAF" w:rsidR="00293783" w:rsidP="00E74C30" w:rsidRDefault="00293783" w14:paraId="4EB6E4EB" w14:textId="235ADD7B">
      <w:pPr>
        <w:spacing w:line="240" w:lineRule="atLeast"/>
        <w:contextualSpacing/>
        <w:rPr>
          <w:i/>
          <w:iCs/>
        </w:rPr>
      </w:pPr>
    </w:p>
    <w:p w:rsidR="00AB7476" w:rsidP="00E74C30" w:rsidRDefault="006D7AAF" w14:paraId="2AE84708" w14:textId="3CA0BD76">
      <w:pPr>
        <w:spacing w:line="240" w:lineRule="atLeast"/>
        <w:contextualSpacing/>
      </w:pPr>
      <w:proofErr w:type="spellStart"/>
      <w:r>
        <w:t>Sanquin</w:t>
      </w:r>
      <w:proofErr w:type="spellEnd"/>
      <w:r>
        <w:t xml:space="preserve"> meldt dat het aantal geregistreerde donors in 2024 is gestegen tot 440.000.</w:t>
      </w:r>
      <w:r>
        <w:rPr>
          <w:rStyle w:val="Voetnootmarkering"/>
        </w:rPr>
        <w:footnoteReference w:id="3"/>
      </w:r>
      <w:r>
        <w:t xml:space="preserve"> </w:t>
      </w:r>
      <w:r w:rsidR="00293783">
        <w:t xml:space="preserve">In de afgelopen jaren heeft </w:t>
      </w:r>
      <w:proofErr w:type="spellStart"/>
      <w:r w:rsidR="00293783">
        <w:t>Sanquin</w:t>
      </w:r>
      <w:proofErr w:type="spellEnd"/>
      <w:r w:rsidR="00293783">
        <w:t xml:space="preserve"> onderzocht </w:t>
      </w:r>
      <w:r w:rsidR="00694C67">
        <w:t>wat</w:t>
      </w:r>
      <w:r w:rsidR="00293783">
        <w:t xml:space="preserve"> </w:t>
      </w:r>
      <w:r w:rsidR="00694C67">
        <w:t>kan bijdragen aan het werven en behoud van bloed- en plasmadonoren</w:t>
      </w:r>
      <w:r w:rsidR="00883F1A">
        <w:t xml:space="preserve">. </w:t>
      </w:r>
      <w:r w:rsidR="00694C67">
        <w:t>Bijvoorbeeld door het aanbieden van een extra gezondheidsonderzoek aan donoren die herhaaldelijk doneren</w:t>
      </w:r>
      <w:r w:rsidR="00883F1A">
        <w:t>.</w:t>
      </w:r>
      <w:r w:rsidR="00293783">
        <w:t xml:space="preserve"> </w:t>
      </w:r>
      <w:proofErr w:type="spellStart"/>
      <w:r w:rsidR="00293783">
        <w:t>Sanquin</w:t>
      </w:r>
      <w:proofErr w:type="spellEnd"/>
      <w:r w:rsidR="00293783">
        <w:t xml:space="preserve"> zal succesvolle elementen </w:t>
      </w:r>
      <w:r w:rsidR="00AB7476">
        <w:t>opnemen</w:t>
      </w:r>
      <w:r w:rsidR="00293783">
        <w:t xml:space="preserve"> in een loyaliteitsprogramma voor alle donors. </w:t>
      </w:r>
    </w:p>
    <w:p w:rsidR="00AB7476" w:rsidP="00E74C30" w:rsidRDefault="00AB7476" w14:paraId="1E911BB4" w14:textId="77777777">
      <w:pPr>
        <w:spacing w:line="240" w:lineRule="atLeast"/>
        <w:contextualSpacing/>
      </w:pPr>
    </w:p>
    <w:p w:rsidR="00293783" w:rsidP="00E74C30" w:rsidRDefault="006D7AAF" w14:paraId="44819174" w14:textId="1BA95DAC">
      <w:pPr>
        <w:spacing w:line="240" w:lineRule="atLeast"/>
        <w:contextualSpacing/>
      </w:pPr>
      <w:r>
        <w:t xml:space="preserve">Ik heb er begrip voor dat </w:t>
      </w:r>
      <w:proofErr w:type="spellStart"/>
      <w:r>
        <w:t>Sanquin</w:t>
      </w:r>
      <w:proofErr w:type="spellEnd"/>
      <w:r>
        <w:t xml:space="preserve"> zich inzet om de donor aan zich te binden en het liefst voor een langere periode.</w:t>
      </w:r>
      <w:r w:rsidRPr="006D7AAF">
        <w:t xml:space="preserve"> </w:t>
      </w:r>
      <w:r>
        <w:t xml:space="preserve">Belangrijk blijft dat de donor </w:t>
      </w:r>
      <w:r w:rsidR="00694C67">
        <w:t xml:space="preserve">enkel uit altruïstische overweging zal doneren. </w:t>
      </w:r>
      <w:proofErr w:type="spellStart"/>
      <w:r>
        <w:t>Sanquin</w:t>
      </w:r>
      <w:proofErr w:type="spellEnd"/>
      <w:r>
        <w:t xml:space="preserve"> onderschrijft </w:t>
      </w:r>
      <w:r w:rsidR="00694C67">
        <w:t>dit en ook dat het</w:t>
      </w:r>
      <w:r>
        <w:t xml:space="preserve"> loyaliteitsprogramma geen afbreuk </w:t>
      </w:r>
      <w:r w:rsidR="00694C67">
        <w:t xml:space="preserve">zal </w:t>
      </w:r>
      <w:r>
        <w:t xml:space="preserve">doen aan </w:t>
      </w:r>
      <w:r w:rsidR="00694C67">
        <w:t xml:space="preserve">dit </w:t>
      </w:r>
      <w:r>
        <w:t>uitgangspunt.</w:t>
      </w:r>
    </w:p>
    <w:p w:rsidR="00293783" w:rsidP="00E74C30" w:rsidRDefault="00293783" w14:paraId="39B5E17D" w14:textId="77777777">
      <w:pPr>
        <w:spacing w:line="240" w:lineRule="atLeast"/>
        <w:contextualSpacing/>
      </w:pPr>
    </w:p>
    <w:p w:rsidR="00AB7476" w:rsidP="00E74C30" w:rsidRDefault="00AB7476" w14:paraId="010BF404" w14:textId="77777777">
      <w:pPr>
        <w:spacing w:line="240" w:lineRule="atLeast"/>
        <w:contextualSpacing/>
        <w:rPr>
          <w:i/>
          <w:iCs/>
        </w:rPr>
      </w:pPr>
      <w:r>
        <w:rPr>
          <w:i/>
          <w:iCs/>
        </w:rPr>
        <w:t xml:space="preserve">Veiligheid </w:t>
      </w:r>
    </w:p>
    <w:p w:rsidR="00293783" w:rsidP="00E74C30" w:rsidRDefault="00883F1A" w14:paraId="2F84D6BC" w14:textId="03A1E7B2">
      <w:pPr>
        <w:spacing w:line="240" w:lineRule="atLeast"/>
        <w:contextualSpacing/>
      </w:pPr>
      <w:r>
        <w:t xml:space="preserve">Zoals u weet, stelt </w:t>
      </w:r>
      <w:proofErr w:type="spellStart"/>
      <w:r>
        <w:t>Sanquin</w:t>
      </w:r>
      <w:proofErr w:type="spellEnd"/>
      <w:r>
        <w:t xml:space="preserve"> sinds</w:t>
      </w:r>
      <w:r w:rsidR="00293783">
        <w:t xml:space="preserve"> 1 januari 2024 alle donors dezelfde vragen over hun seksueel risicogedrag (universele risicoanalyse), ongeacht het geslacht of de seksuele voorkeur van de donor.</w:t>
      </w:r>
      <w:r w:rsidR="00694C67">
        <w:t xml:space="preserve"> </w:t>
      </w:r>
      <w:proofErr w:type="spellStart"/>
      <w:r w:rsidR="00293783">
        <w:t>Sanquin</w:t>
      </w:r>
      <w:proofErr w:type="spellEnd"/>
      <w:r w:rsidR="00293783">
        <w:t xml:space="preserve"> volgt nauwlettend de gevolgen van de invoering van de universele risicoanalyse. </w:t>
      </w:r>
      <w:proofErr w:type="spellStart"/>
      <w:r w:rsidR="00293783">
        <w:t>Sanquin</w:t>
      </w:r>
      <w:proofErr w:type="spellEnd"/>
      <w:r w:rsidR="00293783">
        <w:t xml:space="preserve"> concludeert dat, ondanks dat er een geringe toename van syfilis en </w:t>
      </w:r>
      <w:proofErr w:type="spellStart"/>
      <w:r w:rsidR="00293783">
        <w:t>PrEP</w:t>
      </w:r>
      <w:proofErr w:type="spellEnd"/>
      <w:r w:rsidR="00293783">
        <w:t>-gebruik</w:t>
      </w:r>
      <w:r w:rsidR="00293783">
        <w:rPr>
          <w:rStyle w:val="Voetnootmarkering"/>
        </w:rPr>
        <w:footnoteReference w:id="4"/>
      </w:r>
      <w:r w:rsidR="00293783">
        <w:t xml:space="preserve"> is gesignaleerd, de invoering van de universele risicoanalyse geen nadelig</w:t>
      </w:r>
      <w:r>
        <w:t>e</w:t>
      </w:r>
      <w:r w:rsidR="00293783">
        <w:t xml:space="preserve"> invloed heeft gehad op de veiligheid van de bloedvoorziening.</w:t>
      </w:r>
      <w:r>
        <w:t xml:space="preserve"> </w:t>
      </w:r>
      <w:r w:rsidR="00293783">
        <w:t xml:space="preserve">Daar ben ik blij om. Met een universele risicoanalyse hoeven mannen die seks hebben (gehad) met een andere man immers niet meer (tijdelijk) worden uitgesloten van donatie </w:t>
      </w:r>
      <w:r w:rsidR="006D7AAF">
        <w:t xml:space="preserve">enkel </w:t>
      </w:r>
      <w:r w:rsidR="00293783">
        <w:t>omdat ze seks hebben gehad met andere mannen.</w:t>
      </w:r>
    </w:p>
    <w:p w:rsidR="00293783" w:rsidP="00E74C30" w:rsidRDefault="00293783" w14:paraId="162EA977" w14:textId="77777777">
      <w:pPr>
        <w:spacing w:line="240" w:lineRule="atLeast"/>
        <w:contextualSpacing/>
      </w:pPr>
    </w:p>
    <w:p w:rsidR="00E23BA3" w:rsidP="00E74C30" w:rsidRDefault="00293783" w14:paraId="042ADEEC" w14:textId="77777777">
      <w:pPr>
        <w:spacing w:line="240" w:lineRule="atLeast"/>
        <w:contextualSpacing/>
      </w:pPr>
      <w:proofErr w:type="spellStart"/>
      <w:r>
        <w:t>Sanquin</w:t>
      </w:r>
      <w:proofErr w:type="spellEnd"/>
      <w:r>
        <w:t xml:space="preserve"> laat ook weten dat vanaf 1 oktober 2024 patiënten die na 1980 een bloedtransfusie hebben ontvangen niet meer automatisch uitgesloten worden van donatie. Deze aanpassing is in lijn met de laatste ontwikkelingen in het Verenigd Koninkrijk (VK). In de jaren 90 was men in het VK gestopt met het inzamelen van plasma als voorzorgmaatregel tegen</w:t>
      </w:r>
      <w:r w:rsidR="00352CB2">
        <w:t xml:space="preserve"> de verspreiding van</w:t>
      </w:r>
      <w:r>
        <w:t xml:space="preserve"> de ziekte van Creutzfeldt-Jakob variant, die verband houdt met de gekkenkoeienziekte. De Britse registratieautoriteit</w:t>
      </w:r>
      <w:r>
        <w:rPr>
          <w:rStyle w:val="Voetnootmarkering"/>
        </w:rPr>
        <w:footnoteReference w:id="5"/>
      </w:r>
      <w:r>
        <w:t xml:space="preserve"> heeft in 2021, na strenge wetenschappelijke beoordelingen, geoordeeld dat het Britse plasma veilig is.</w:t>
      </w:r>
      <w:r w:rsidR="00352CB2">
        <w:t xml:space="preserve"> </w:t>
      </w:r>
      <w:r w:rsidR="00581390">
        <w:t>D</w:t>
      </w:r>
      <w:r w:rsidR="00352CB2">
        <w:t>e voedsel</w:t>
      </w:r>
      <w:r w:rsidR="00ED1374">
        <w:t>-</w:t>
      </w:r>
      <w:r w:rsidR="00352CB2">
        <w:t xml:space="preserve"> en geneesmiddelenautoriteit van de </w:t>
      </w:r>
      <w:r w:rsidR="00581390">
        <w:t>V</w:t>
      </w:r>
      <w:r w:rsidR="00352CB2">
        <w:t xml:space="preserve">erenigde </w:t>
      </w:r>
      <w:r w:rsidR="00581390">
        <w:t>S</w:t>
      </w:r>
      <w:r w:rsidR="00352CB2">
        <w:t>taten (FDA) volgde snel en he</w:t>
      </w:r>
      <w:r w:rsidR="00581390">
        <w:t>eft</w:t>
      </w:r>
      <w:r w:rsidR="002062FB">
        <w:t xml:space="preserve"> </w:t>
      </w:r>
    </w:p>
    <w:p w:rsidR="00E23BA3" w:rsidRDefault="00E23BA3" w14:paraId="2B93E4CF" w14:textId="77777777">
      <w:pPr>
        <w:spacing w:line="240" w:lineRule="auto"/>
      </w:pPr>
      <w:r>
        <w:br w:type="page"/>
      </w:r>
    </w:p>
    <w:p w:rsidR="00293783" w:rsidP="00E74C30" w:rsidRDefault="002062FB" w14:paraId="728C2247" w14:textId="7BB6B6E8">
      <w:pPr>
        <w:spacing w:line="240" w:lineRule="atLeast"/>
        <w:contextualSpacing/>
      </w:pPr>
      <w:r>
        <w:lastRenderedPageBreak/>
        <w:t>onder meer</w:t>
      </w:r>
      <w:r w:rsidR="00352CB2">
        <w:t xml:space="preserve"> de aanbeveling geschrapt om donoren te weren die </w:t>
      </w:r>
      <w:r>
        <w:t>sinds</w:t>
      </w:r>
      <w:r w:rsidR="00352CB2">
        <w:t xml:space="preserve"> 1980</w:t>
      </w:r>
      <w:r>
        <w:t xml:space="preserve"> een bloedtransfusie hebben ontvangen</w:t>
      </w:r>
      <w:r w:rsidR="00352CB2">
        <w:t xml:space="preserve"> in het VK</w:t>
      </w:r>
      <w:r>
        <w:t>, Frankrijk of Ierland</w:t>
      </w:r>
      <w:r w:rsidR="00352CB2">
        <w:rPr>
          <w:rStyle w:val="Voetnootmarkering"/>
        </w:rPr>
        <w:footnoteReference w:id="6"/>
      </w:r>
      <w:r w:rsidR="00352CB2">
        <w:t>.</w:t>
      </w:r>
      <w:r w:rsidR="00293783">
        <w:t xml:space="preserve"> </w:t>
      </w:r>
    </w:p>
    <w:p w:rsidR="00293783" w:rsidP="00E74C30" w:rsidRDefault="00293783" w14:paraId="050BE01A" w14:textId="77777777">
      <w:pPr>
        <w:spacing w:line="240" w:lineRule="atLeast"/>
        <w:contextualSpacing/>
      </w:pPr>
    </w:p>
    <w:p w:rsidR="00293783" w:rsidP="00E74C30" w:rsidRDefault="00AB7476" w14:paraId="434632B7" w14:textId="0330A37B">
      <w:pPr>
        <w:spacing w:line="240" w:lineRule="atLeast"/>
        <w:contextualSpacing/>
      </w:pPr>
      <w:r>
        <w:rPr>
          <w:i/>
          <w:iCs/>
        </w:rPr>
        <w:t>Weerbare p</w:t>
      </w:r>
      <w:r w:rsidR="00293783">
        <w:rPr>
          <w:i/>
          <w:iCs/>
        </w:rPr>
        <w:t>lasma</w:t>
      </w:r>
      <w:r>
        <w:rPr>
          <w:i/>
          <w:iCs/>
        </w:rPr>
        <w:t xml:space="preserve"> </w:t>
      </w:r>
      <w:r w:rsidR="00293783">
        <w:rPr>
          <w:i/>
          <w:iCs/>
        </w:rPr>
        <w:t>inzameling</w:t>
      </w:r>
    </w:p>
    <w:p w:rsidR="00694C67" w:rsidP="00E74C30" w:rsidRDefault="00694C67" w14:paraId="24AB6523" w14:textId="6B2AF0FA">
      <w:pPr>
        <w:spacing w:line="240" w:lineRule="atLeast"/>
        <w:contextualSpacing/>
      </w:pPr>
      <w:r>
        <w:t xml:space="preserve">Naast bloed zamelt </w:t>
      </w:r>
      <w:proofErr w:type="spellStart"/>
      <w:r>
        <w:t>Sanquin</w:t>
      </w:r>
      <w:proofErr w:type="spellEnd"/>
      <w:r>
        <w:t xml:space="preserve"> ook plasma in. Plasma is het waterige deel van bloed waaruit onder meer immunoglobulinen</w:t>
      </w:r>
      <w:r>
        <w:rPr>
          <w:rStyle w:val="Voetnootmarkering"/>
        </w:rPr>
        <w:footnoteReference w:id="7"/>
      </w:r>
      <w:r>
        <w:t xml:space="preserve"> wordt verkregen. </w:t>
      </w:r>
      <w:proofErr w:type="spellStart"/>
      <w:r>
        <w:t>Sanquin</w:t>
      </w:r>
      <w:proofErr w:type="spellEnd"/>
      <w:r>
        <w:t xml:space="preserve"> verkrijgt plasma via de reguliere inzameling van bloed dat deels uit plasma bestaat, maar ook via de duurdere gerichte plasma-inzameling (zogeheten afereseplasma).</w:t>
      </w:r>
    </w:p>
    <w:p w:rsidR="00293783" w:rsidP="00E74C30" w:rsidRDefault="00293783" w14:paraId="771468AC" w14:textId="5668D81D">
      <w:pPr>
        <w:spacing w:line="240" w:lineRule="atLeast"/>
        <w:contextualSpacing/>
      </w:pPr>
      <w:proofErr w:type="spellStart"/>
      <w:r>
        <w:t>Sanquin</w:t>
      </w:r>
      <w:proofErr w:type="spellEnd"/>
      <w:r>
        <w:t xml:space="preserve"> </w:t>
      </w:r>
      <w:r w:rsidR="000A00D3">
        <w:t xml:space="preserve">moet </w:t>
      </w:r>
      <w:r>
        <w:t>meer</w:t>
      </w:r>
      <w:r w:rsidR="00694C67">
        <w:t xml:space="preserve"> </w:t>
      </w:r>
      <w:r>
        <w:t xml:space="preserve">afereseplasma </w:t>
      </w:r>
      <w:r w:rsidR="000A00D3">
        <w:t xml:space="preserve">gaan </w:t>
      </w:r>
      <w:r>
        <w:t xml:space="preserve">inzamelen omdat er </w:t>
      </w:r>
      <w:r w:rsidR="000A00D3">
        <w:t xml:space="preserve">steeds minder regulier bloed ingezameld wordt door </w:t>
      </w:r>
      <w:proofErr w:type="spellStart"/>
      <w:r w:rsidR="000A00D3">
        <w:t>Sanquin</w:t>
      </w:r>
      <w:proofErr w:type="spellEnd"/>
      <w:r>
        <w:t xml:space="preserve">. </w:t>
      </w:r>
      <w:r w:rsidR="000A00D3">
        <w:t xml:space="preserve">Dit komt omdat </w:t>
      </w:r>
      <w:r>
        <w:t>ziekenhuizen minder behoefte hebben aan rode bloedcellen.</w:t>
      </w:r>
      <w:r w:rsidR="00694C67">
        <w:t xml:space="preserve"> Terwijl tegelijkertijd de behoefte aan immunoglobulinen groeit.</w:t>
      </w:r>
      <w:r>
        <w:t xml:space="preserve"> </w:t>
      </w:r>
      <w:r w:rsidR="00282DD3">
        <w:t>Mijn ambtsvoorganger</w:t>
      </w:r>
      <w:r>
        <w:t xml:space="preserve"> onderkende</w:t>
      </w:r>
      <w:r w:rsidR="000A00D3">
        <w:t xml:space="preserve"> in 2024</w:t>
      </w:r>
      <w:r>
        <w:t xml:space="preserve"> dat deze toenemende behoefte aan afereseplasma </w:t>
      </w:r>
      <w:proofErr w:type="spellStart"/>
      <w:r>
        <w:t>Sanquin</w:t>
      </w:r>
      <w:proofErr w:type="spellEnd"/>
      <w:r>
        <w:t xml:space="preserve"> voor een probleem stelt. De inzameling van plasma gebeurt nog niet kostenneutraal, waardoor het deel van de inzamelingskosten dat niet door de verkoop van plasma gedekt wordt, ten laste komt van de kort houdbare bloedproducten (zoals rode bloedcellen), de zogeheten ‘plasmatoeslag’. </w:t>
      </w:r>
      <w:r w:rsidR="00E6162A">
        <w:t>E</w:t>
      </w:r>
      <w:r>
        <w:t xml:space="preserve">en deel van de prijs van de kort houdbare bloedproducten wordt </w:t>
      </w:r>
      <w:r w:rsidR="00E6162A">
        <w:t xml:space="preserve">dus </w:t>
      </w:r>
      <w:r>
        <w:t xml:space="preserve">aangewend om de inzamelingskosten van afereseplasma te dekken. </w:t>
      </w:r>
    </w:p>
    <w:p w:rsidR="00293783" w:rsidP="00E74C30" w:rsidRDefault="00293783" w14:paraId="650098A6" w14:textId="77777777">
      <w:pPr>
        <w:spacing w:line="240" w:lineRule="atLeast"/>
        <w:contextualSpacing/>
      </w:pPr>
    </w:p>
    <w:p w:rsidR="00293783" w:rsidP="00E74C30" w:rsidRDefault="00ED1374" w14:paraId="62ED1668" w14:textId="058D4863">
      <w:pPr>
        <w:spacing w:line="240" w:lineRule="atLeast"/>
        <w:contextualSpacing/>
      </w:pPr>
      <w:r>
        <w:t>Hoewel ik het verhogen van de prijs van kort houdbare bloedproducten met deze</w:t>
      </w:r>
      <w:r w:rsidR="00293783">
        <w:t xml:space="preserve"> plasmatoeslag</w:t>
      </w:r>
      <w:r>
        <w:t xml:space="preserve"> </w:t>
      </w:r>
      <w:r w:rsidR="00694C67">
        <w:t>niet ideaal</w:t>
      </w:r>
      <w:r>
        <w:t xml:space="preserve"> vind, zal deze situatie de komende tijd gehandhaafd blijven</w:t>
      </w:r>
      <w:r w:rsidR="00293783">
        <w:t xml:space="preserve">. Ik vind het </w:t>
      </w:r>
      <w:r>
        <w:t xml:space="preserve">namelijk </w:t>
      </w:r>
      <w:r w:rsidR="00293783">
        <w:t xml:space="preserve">belangrijk dat met het inzamelen van plasma de patiënten in Nederland in bepaalde mate verzekerd zijn van de beschikbaarheid van geneesmiddelen uit dit plasma. Zo kan het Nederlandse plasma circa 50% van de behoefte aan immunoglobulinen in Nederland. </w:t>
      </w:r>
      <w:r>
        <w:t xml:space="preserve">De resterende delen worden afgenomen van buitenlandse aanbieders. </w:t>
      </w:r>
      <w:r w:rsidR="00293783">
        <w:t>Zo wordt circa 36% van het plasma in de Europese Unie ingevoerd uit de Verenigde Staten. De Europese Unie streeft ernaar haar lidstaten minder afhankelijk te laten zijn van de invoer van plasma uit derde landen.</w:t>
      </w:r>
      <w:r w:rsidR="00293783">
        <w:rPr>
          <w:rStyle w:val="Voetnootmarkering"/>
        </w:rPr>
        <w:footnoteReference w:id="8"/>
      </w:r>
      <w:r w:rsidR="00293783">
        <w:t xml:space="preserve"> Door in Nederland plasma in te blijven zamelen</w:t>
      </w:r>
      <w:r w:rsidR="00694C67">
        <w:t>,</w:t>
      </w:r>
      <w:r w:rsidR="000A00D3">
        <w:t xml:space="preserve"> </w:t>
      </w:r>
      <w:r w:rsidR="00293783">
        <w:t>draagt dit bij aan dit streven</w:t>
      </w:r>
      <w:r w:rsidR="00694C67">
        <w:t xml:space="preserve">, de </w:t>
      </w:r>
      <w:r w:rsidR="00293783">
        <w:t>beschikbaarheid van de plasmageneesmiddelen</w:t>
      </w:r>
      <w:r w:rsidR="00581390">
        <w:t xml:space="preserve"> voor de Nederlandse markt</w:t>
      </w:r>
      <w:r w:rsidR="00293783">
        <w:t xml:space="preserve"> en de weerbaarheid van de Nederlandse geneesmiddelenvoorziening.  </w:t>
      </w:r>
    </w:p>
    <w:p w:rsidR="00293783" w:rsidP="00E74C30" w:rsidRDefault="00293783" w14:paraId="3C818885" w14:textId="77777777">
      <w:pPr>
        <w:spacing w:line="240" w:lineRule="atLeast"/>
        <w:contextualSpacing/>
      </w:pPr>
    </w:p>
    <w:p w:rsidRPr="002062FB" w:rsidR="00293783" w:rsidP="00E74C30" w:rsidRDefault="00293783" w14:paraId="6EC18076" w14:textId="5076496F">
      <w:pPr>
        <w:spacing w:line="240" w:lineRule="atLeast"/>
        <w:contextualSpacing/>
        <w:rPr>
          <w:i/>
          <w:iCs/>
        </w:rPr>
      </w:pPr>
      <w:r>
        <w:rPr>
          <w:i/>
          <w:iCs/>
        </w:rPr>
        <w:t xml:space="preserve">Onderzoek </w:t>
      </w:r>
      <w:r w:rsidR="00AB7476">
        <w:rPr>
          <w:i/>
          <w:iCs/>
        </w:rPr>
        <w:t xml:space="preserve">door </w:t>
      </w:r>
      <w:proofErr w:type="spellStart"/>
      <w:r>
        <w:rPr>
          <w:i/>
          <w:iCs/>
        </w:rPr>
        <w:t>Sanquin</w:t>
      </w:r>
      <w:proofErr w:type="spellEnd"/>
    </w:p>
    <w:p w:rsidR="00293783" w:rsidP="00E74C30" w:rsidRDefault="00293783" w14:paraId="106A1081" w14:textId="4EDD69F5">
      <w:pPr>
        <w:spacing w:line="240" w:lineRule="atLeast"/>
      </w:pPr>
      <w:r>
        <w:t xml:space="preserve">In zijn brief </w:t>
      </w:r>
      <w:r w:rsidR="00ED1374">
        <w:t>bericht</w:t>
      </w:r>
      <w:r>
        <w:t xml:space="preserve"> </w:t>
      </w:r>
      <w:proofErr w:type="spellStart"/>
      <w:r>
        <w:t>Sanquin</w:t>
      </w:r>
      <w:proofErr w:type="spellEnd"/>
      <w:r>
        <w:t xml:space="preserve"> </w:t>
      </w:r>
      <w:r w:rsidR="00ED1374">
        <w:t xml:space="preserve">ook over </w:t>
      </w:r>
      <w:r w:rsidR="00BE7AFF">
        <w:t>zijn</w:t>
      </w:r>
      <w:r w:rsidR="00ED1374">
        <w:t xml:space="preserve"> activiteiten op </w:t>
      </w:r>
      <w:r w:rsidR="00BE7AFF">
        <w:t>onderzoeks</w:t>
      </w:r>
      <w:r w:rsidR="00ED1374">
        <w:t xml:space="preserve">gebied. </w:t>
      </w:r>
      <w:r w:rsidRPr="00BE7AFF">
        <w:t xml:space="preserve">Net zoals </w:t>
      </w:r>
      <w:r w:rsidRPr="00BE7AFF" w:rsidR="00BE7AFF">
        <w:t>mijn ambtsvoorganger</w:t>
      </w:r>
      <w:r w:rsidRPr="00BE7AFF">
        <w:t xml:space="preserve"> vorig jaar he</w:t>
      </w:r>
      <w:r w:rsidRPr="00BE7AFF" w:rsidR="00BE7AFF">
        <w:t>eft</w:t>
      </w:r>
      <w:r w:rsidRPr="00BE7AFF">
        <w:t xml:space="preserve"> aangegeven</w:t>
      </w:r>
      <w:r w:rsidR="00694C67">
        <w:t>,</w:t>
      </w:r>
      <w:r w:rsidRPr="00BE7AFF">
        <w:t xml:space="preserve"> vind</w:t>
      </w:r>
      <w:r>
        <w:t xml:space="preserve"> ik het</w:t>
      </w:r>
      <w:r w:rsidR="00BE7AFF">
        <w:t xml:space="preserve"> </w:t>
      </w:r>
      <w:r>
        <w:t xml:space="preserve">belangrijk dat </w:t>
      </w:r>
      <w:proofErr w:type="spellStart"/>
      <w:r>
        <w:t>Sanquin</w:t>
      </w:r>
      <w:proofErr w:type="spellEnd"/>
      <w:r>
        <w:t xml:space="preserve"> een financieel onderscheid maakt tussen het onderzoek dat noodzakelijk is voor de uitvoering van de wettelijke taken</w:t>
      </w:r>
      <w:r>
        <w:rPr>
          <w:rStyle w:val="Voetnootmarkering"/>
        </w:rPr>
        <w:footnoteReference w:id="9"/>
      </w:r>
      <w:r>
        <w:t xml:space="preserve"> en het onderzoek dat hier niet noodzakelijk voor is. Dergelijk onderscheid is belangrijk, omdat </w:t>
      </w:r>
      <w:proofErr w:type="spellStart"/>
      <w:r>
        <w:t>Sanquin</w:t>
      </w:r>
      <w:proofErr w:type="spellEnd"/>
      <w:r>
        <w:t xml:space="preserve"> op grond van de wet geen hogere prijzen voor zijn kort houdbare bloedproducten mag hanteren dan de kosten die noodzakelijk zijn geweest voor de totstandkoming van de producten, waaronder die van het noodzakelijke onderzoek. Ik beraad me op criteria </w:t>
      </w:r>
      <w:r w:rsidR="00581390">
        <w:t>die dit</w:t>
      </w:r>
      <w:r>
        <w:t xml:space="preserve"> onderscheid </w:t>
      </w:r>
      <w:r w:rsidR="00581390">
        <w:t xml:space="preserve">kunnen </w:t>
      </w:r>
      <w:r w:rsidR="00ED1374">
        <w:t xml:space="preserve">verduidelijken en ben hierover met </w:t>
      </w:r>
      <w:proofErr w:type="spellStart"/>
      <w:r w:rsidR="00ED1374">
        <w:t>Sanquin</w:t>
      </w:r>
      <w:proofErr w:type="spellEnd"/>
      <w:r w:rsidR="00ED1374">
        <w:t xml:space="preserve"> in gesprek.</w:t>
      </w:r>
    </w:p>
    <w:p w:rsidR="007365CB" w:rsidP="00E74C30" w:rsidRDefault="007365CB" w14:paraId="0FDD7BF0" w14:textId="77777777">
      <w:pPr>
        <w:spacing w:line="240" w:lineRule="atLeast"/>
      </w:pPr>
    </w:p>
    <w:p w:rsidR="00E23BA3" w:rsidRDefault="00E23BA3" w14:paraId="67DFDFDB" w14:textId="77777777">
      <w:pPr>
        <w:spacing w:line="240" w:lineRule="auto"/>
        <w:rPr>
          <w:b/>
          <w:bCs/>
          <w:szCs w:val="18"/>
        </w:rPr>
      </w:pPr>
      <w:r>
        <w:rPr>
          <w:b/>
          <w:bCs/>
          <w:szCs w:val="18"/>
        </w:rPr>
        <w:br w:type="page"/>
      </w:r>
    </w:p>
    <w:p w:rsidR="007365CB" w:rsidP="00E74C30" w:rsidRDefault="00280A83" w14:paraId="1CA7E271" w14:textId="66084F87">
      <w:pPr>
        <w:spacing w:line="240" w:lineRule="atLeast"/>
        <w:rPr>
          <w:b/>
          <w:bCs/>
          <w:szCs w:val="18"/>
        </w:rPr>
      </w:pPr>
      <w:r>
        <w:rPr>
          <w:b/>
          <w:bCs/>
          <w:szCs w:val="18"/>
        </w:rPr>
        <w:lastRenderedPageBreak/>
        <w:t>Het functioneren van de o</w:t>
      </w:r>
      <w:r w:rsidRPr="00667186" w:rsidR="007365CB">
        <w:rPr>
          <w:b/>
          <w:bCs/>
          <w:szCs w:val="18"/>
        </w:rPr>
        <w:t>rgaan- en weefselketen</w:t>
      </w:r>
    </w:p>
    <w:p w:rsidRPr="00667186" w:rsidR="00615F75" w:rsidP="00E74C30" w:rsidRDefault="00615F75" w14:paraId="1C995112" w14:textId="77777777">
      <w:pPr>
        <w:spacing w:line="240" w:lineRule="atLeast"/>
        <w:rPr>
          <w:b/>
          <w:bCs/>
          <w:szCs w:val="18"/>
        </w:rPr>
      </w:pPr>
    </w:p>
    <w:p w:rsidR="007365CB" w:rsidP="00E74C30" w:rsidRDefault="00694C67" w14:paraId="6FA6CA50" w14:textId="364506DD">
      <w:pPr>
        <w:spacing w:line="240" w:lineRule="atLeast"/>
        <w:rPr>
          <w:szCs w:val="18"/>
        </w:rPr>
      </w:pPr>
      <w:r>
        <w:rPr>
          <w:szCs w:val="18"/>
        </w:rPr>
        <w:t xml:space="preserve">In de orgaan- en weefselketen moeten verschillende partijen goed samenwerken. </w:t>
      </w:r>
      <w:r w:rsidR="00280A83">
        <w:rPr>
          <w:szCs w:val="18"/>
        </w:rPr>
        <w:t>Om dit goed te laten verlopen is het van belang dat regelmatig wordt geëvalueerd. Ik informeer u daarom hier over de opvolging van de evaluatie van de Wet op de Orgaandonatie en over twee nog op handen zijnde evaluaties.</w:t>
      </w:r>
      <w:r w:rsidR="007365CB">
        <w:rPr>
          <w:szCs w:val="18"/>
        </w:rPr>
        <w:t xml:space="preserve"> </w:t>
      </w:r>
      <w:r w:rsidR="00AB7476">
        <w:rPr>
          <w:szCs w:val="18"/>
        </w:rPr>
        <w:t xml:space="preserve">Tot slot bericht ik over de opvolging die het CIBG heeft gegeven aan onderzoek van de Auditdienst Rijk naar aanleiding van een eerder </w:t>
      </w:r>
      <w:proofErr w:type="spellStart"/>
      <w:r w:rsidR="00AB7476">
        <w:rPr>
          <w:szCs w:val="18"/>
        </w:rPr>
        <w:t>datalek</w:t>
      </w:r>
      <w:proofErr w:type="spellEnd"/>
      <w:r w:rsidR="00AB7476">
        <w:rPr>
          <w:szCs w:val="18"/>
        </w:rPr>
        <w:t xml:space="preserve"> bij het donorregister.</w:t>
      </w:r>
    </w:p>
    <w:p w:rsidR="00AB7476" w:rsidP="00E74C30" w:rsidRDefault="00AB7476" w14:paraId="4C586C15" w14:textId="77777777">
      <w:pPr>
        <w:spacing w:line="240" w:lineRule="atLeast"/>
        <w:rPr>
          <w:szCs w:val="18"/>
        </w:rPr>
      </w:pPr>
    </w:p>
    <w:p w:rsidR="00AB7476" w:rsidP="00E74C30" w:rsidRDefault="00AB7476" w14:paraId="25F55E4E" w14:textId="6868246A">
      <w:pPr>
        <w:spacing w:line="240" w:lineRule="atLeast"/>
        <w:rPr>
          <w:i/>
          <w:iCs/>
        </w:rPr>
      </w:pPr>
      <w:r>
        <w:rPr>
          <w:i/>
          <w:iCs/>
          <w:szCs w:val="18"/>
        </w:rPr>
        <w:t>Evaluaties</w:t>
      </w:r>
    </w:p>
    <w:p w:rsidR="007365CB" w:rsidP="00E74C30" w:rsidRDefault="007365CB" w14:paraId="119ABD55" w14:textId="3933CB44">
      <w:pPr>
        <w:spacing w:line="240" w:lineRule="atLeast"/>
        <w:contextualSpacing/>
      </w:pPr>
      <w:r>
        <w:t xml:space="preserve">Op 1 juli 2020 is de Wet op orgaandonatie gewijzigd doordat het Actief Donorregistratiesysteem (ADR) in werking trad. Het uitgangspunt van de ADR is dat </w:t>
      </w:r>
      <w:r w:rsidR="00694C67">
        <w:t>iedere ingezetene in Nederland van 18 jaar en ouder in beginsel met</w:t>
      </w:r>
      <w:r>
        <w:t xml:space="preserve"> </w:t>
      </w:r>
      <w:r w:rsidR="00694C67">
        <w:t xml:space="preserve">‘geen bezwaar tegen orgaan- en weefseldonatie’ in het Donorregister staat geregistreerd. Mijn </w:t>
      </w:r>
      <w:r w:rsidR="009A5532">
        <w:t>ambtsvoorganger</w:t>
      </w:r>
      <w:r>
        <w:t xml:space="preserve"> heeft in 2024 deze wetswijziging geëvalueerd en over de uitkomsten gerapporteerd</w:t>
      </w:r>
      <w:r>
        <w:rPr>
          <w:rStyle w:val="Voetnootmarkering"/>
        </w:rPr>
        <w:footnoteReference w:id="10"/>
      </w:r>
      <w:r>
        <w:t xml:space="preserve">. </w:t>
      </w:r>
    </w:p>
    <w:p w:rsidR="00AB7476" w:rsidP="00E74C30" w:rsidRDefault="00AB7476" w14:paraId="575CCCAD" w14:textId="77777777">
      <w:pPr>
        <w:spacing w:line="240" w:lineRule="atLeast"/>
        <w:contextualSpacing/>
      </w:pPr>
    </w:p>
    <w:p w:rsidR="007365CB" w:rsidP="00E74C30" w:rsidRDefault="007365CB" w14:paraId="785E10E2" w14:textId="586A0869">
      <w:pPr>
        <w:spacing w:line="240" w:lineRule="atLeast"/>
        <w:contextualSpacing/>
      </w:pPr>
      <w:r w:rsidRPr="000F0239">
        <w:t xml:space="preserve">De onderzoekers </w:t>
      </w:r>
      <w:r>
        <w:t xml:space="preserve">adviseerden </w:t>
      </w:r>
      <w:r w:rsidR="00A13442">
        <w:t xml:space="preserve">onder meer </w:t>
      </w:r>
      <w:r w:rsidRPr="000F0239">
        <w:t xml:space="preserve">burgers </w:t>
      </w:r>
      <w:r w:rsidR="00A13442">
        <w:t>blijvend te informeren</w:t>
      </w:r>
      <w:r w:rsidRPr="000F0239">
        <w:t xml:space="preserve"> </w:t>
      </w:r>
      <w:r w:rsidR="00A13442">
        <w:t xml:space="preserve">over hun registratie voor </w:t>
      </w:r>
      <w:r w:rsidRPr="000F0239">
        <w:t>orgaan- en weefseldonatie</w:t>
      </w:r>
      <w:r w:rsidR="00A13442">
        <w:t>. Met name als het gaat om</w:t>
      </w:r>
      <w:r w:rsidRPr="000F0239">
        <w:t xml:space="preserve"> een ‘geen bezwaar’-registratie </w:t>
      </w:r>
      <w:r w:rsidR="00A13442">
        <w:t>en</w:t>
      </w:r>
      <w:r w:rsidRPr="000F0239">
        <w:t xml:space="preserve"> de betekenis hiervan.</w:t>
      </w:r>
      <w:r>
        <w:t xml:space="preserve"> Momenteel ben ik bezig met een w</w:t>
      </w:r>
      <w:r w:rsidRPr="000F0239">
        <w:t xml:space="preserve">ijziging van een Algemene Maatregel van Bestuur (AMvB) waarmee een herinneringsbrief </w:t>
      </w:r>
      <w:r w:rsidR="00A13442">
        <w:t>verstuurd moet worden</w:t>
      </w:r>
      <w:r>
        <w:t xml:space="preserve"> naar jongeren die 21 jaar oud worden én die geregistreerd staan met ‘geen bezwaar’.</w:t>
      </w:r>
    </w:p>
    <w:p w:rsidRPr="005A52FB" w:rsidR="007365CB" w:rsidP="00E74C30" w:rsidRDefault="007365CB" w14:paraId="4C1B0A06" w14:textId="77777777">
      <w:pPr>
        <w:spacing w:line="240" w:lineRule="atLeast"/>
        <w:contextualSpacing/>
      </w:pPr>
    </w:p>
    <w:p w:rsidR="007365CB" w:rsidP="00AB7476" w:rsidRDefault="00A13442" w14:paraId="1653CFA8" w14:textId="0B7753A8">
      <w:pPr>
        <w:spacing w:line="240" w:lineRule="atLeast"/>
        <w:contextualSpacing/>
      </w:pPr>
      <w:r>
        <w:t xml:space="preserve">Uit het rapport bleek ook dat </w:t>
      </w:r>
      <w:r w:rsidRPr="00EC2A45" w:rsidR="007365CB">
        <w:t xml:space="preserve">bij nabestaanden onduidelijkheid </w:t>
      </w:r>
      <w:r>
        <w:t xml:space="preserve">kan </w:t>
      </w:r>
      <w:r w:rsidRPr="00EC2A45" w:rsidR="007365CB">
        <w:t xml:space="preserve">ontstaan over de wensen van hun dierbare en wat hun rol is wanneer </w:t>
      </w:r>
      <w:r>
        <w:t>de overledene</w:t>
      </w:r>
      <w:r w:rsidRPr="00EC2A45" w:rsidR="007365CB">
        <w:t xml:space="preserve"> met </w:t>
      </w:r>
      <w:r w:rsidR="00694C67">
        <w:t>‘</w:t>
      </w:r>
      <w:r w:rsidRPr="00EC2A45" w:rsidR="007365CB">
        <w:t>geen bezwaar</w:t>
      </w:r>
      <w:r w:rsidR="00694C67">
        <w:t>’</w:t>
      </w:r>
      <w:r w:rsidRPr="00EC2A45" w:rsidR="007365CB">
        <w:t xml:space="preserve"> geregistreerd stond. Daarom</w:t>
      </w:r>
      <w:r>
        <w:t xml:space="preserve"> is</w:t>
      </w:r>
      <w:r w:rsidRPr="00EC2A45" w:rsidR="007365CB">
        <w:t xml:space="preserve"> de uitleg over de verschillende keuzes en de rol van naasten op Rijksoverheid.nl </w:t>
      </w:r>
      <w:r w:rsidR="00AE4AFF">
        <w:t xml:space="preserve">inmiddels </w:t>
      </w:r>
      <w:r w:rsidRPr="00EC2A45" w:rsidR="007365CB">
        <w:t xml:space="preserve">verbeterd. Ook wordt hier uitleg gegeven over het belang van het voeren van het gesprek met naasten over de keuze. Aanvullend wordt nog dit jaar publiekscommunicatie ingezet gericht op de doelgroep jongeren van 18-24 jaar. Daarin staat het voeren van het gesprek met naasten over hun keuze centraal. </w:t>
      </w:r>
      <w:r w:rsidR="00AB7476">
        <w:t>Bovendien wordt de werkwijze uit de</w:t>
      </w:r>
      <w:r w:rsidR="007365CB">
        <w:t xml:space="preserve"> pilot ‘Vroegtijdige ondersteuning bij orgaandonatie’</w:t>
      </w:r>
      <w:r w:rsidR="00AB7476">
        <w:t xml:space="preserve"> landelijk geïmplementeerd </w:t>
      </w:r>
      <w:r w:rsidR="007365CB">
        <w:t>per 1 januari 2025</w:t>
      </w:r>
      <w:r w:rsidR="00AB7476">
        <w:t xml:space="preserve">. Op deze manier wordt het de </w:t>
      </w:r>
      <w:r w:rsidRPr="00067393" w:rsidR="007365CB">
        <w:t>standaardwerkwijze</w:t>
      </w:r>
      <w:r w:rsidR="007365CB">
        <w:t xml:space="preserve"> </w:t>
      </w:r>
      <w:r w:rsidR="00AB7476">
        <w:t xml:space="preserve">om artsen al vroeg in het donatieproces ondersteuning te geven van een orgaandonatiecoördinator, met wie het donatiegesprek met de naasten kan worden voorbereid. </w:t>
      </w:r>
    </w:p>
    <w:p w:rsidR="007365CB" w:rsidP="00E74C30" w:rsidRDefault="007365CB" w14:paraId="28522950" w14:textId="77777777">
      <w:pPr>
        <w:spacing w:line="240" w:lineRule="atLeast"/>
      </w:pPr>
    </w:p>
    <w:p w:rsidRPr="00277966" w:rsidR="007365CB" w:rsidP="00E74C30" w:rsidRDefault="00AB7476" w14:paraId="02D68E58" w14:textId="1442C504">
      <w:pPr>
        <w:spacing w:line="240" w:lineRule="atLeast"/>
        <w:rPr>
          <w:szCs w:val="18"/>
        </w:rPr>
      </w:pPr>
      <w:r>
        <w:rPr>
          <w:szCs w:val="18"/>
        </w:rPr>
        <w:t xml:space="preserve">Naast de opvolging van de evaluatie van de </w:t>
      </w:r>
      <w:proofErr w:type="spellStart"/>
      <w:r>
        <w:rPr>
          <w:szCs w:val="18"/>
        </w:rPr>
        <w:t>Wod</w:t>
      </w:r>
      <w:proofErr w:type="spellEnd"/>
      <w:r>
        <w:rPr>
          <w:szCs w:val="18"/>
        </w:rPr>
        <w:t xml:space="preserve">, zijn twee andere evaluaties op dit moment in voorbereiding. </w:t>
      </w:r>
      <w:r w:rsidR="006A72B3">
        <w:rPr>
          <w:szCs w:val="18"/>
        </w:rPr>
        <w:t xml:space="preserve">In het kader van een periodieke evaluatie van de </w:t>
      </w:r>
      <w:r w:rsidRPr="00277966" w:rsidR="006A72B3">
        <w:rPr>
          <w:szCs w:val="18"/>
        </w:rPr>
        <w:t>N</w:t>
      </w:r>
      <w:r>
        <w:rPr>
          <w:szCs w:val="18"/>
        </w:rPr>
        <w:t xml:space="preserve">ederlandse </w:t>
      </w:r>
      <w:r w:rsidRPr="00277966" w:rsidR="006A72B3">
        <w:rPr>
          <w:szCs w:val="18"/>
        </w:rPr>
        <w:t>T</w:t>
      </w:r>
      <w:r>
        <w:rPr>
          <w:szCs w:val="18"/>
        </w:rPr>
        <w:t>ransplantatiestichting (NTS)</w:t>
      </w:r>
      <w:r w:rsidR="006A72B3">
        <w:rPr>
          <w:szCs w:val="18"/>
        </w:rPr>
        <w:t xml:space="preserve"> als </w:t>
      </w:r>
      <w:r w:rsidRPr="00277966" w:rsidR="006A72B3">
        <w:rPr>
          <w:szCs w:val="18"/>
        </w:rPr>
        <w:t>zelfstandig bestuursorga</w:t>
      </w:r>
      <w:r w:rsidR="006B175E">
        <w:rPr>
          <w:szCs w:val="18"/>
        </w:rPr>
        <w:t>an</w:t>
      </w:r>
      <w:r w:rsidRPr="00277966" w:rsidR="006A72B3">
        <w:rPr>
          <w:szCs w:val="18"/>
        </w:rPr>
        <w:t xml:space="preserve"> </w:t>
      </w:r>
      <w:r w:rsidR="00694C67">
        <w:rPr>
          <w:szCs w:val="18"/>
        </w:rPr>
        <w:t>heb ik</w:t>
      </w:r>
      <w:r w:rsidRPr="00277966" w:rsidR="007365CB">
        <w:rPr>
          <w:szCs w:val="18"/>
        </w:rPr>
        <w:t xml:space="preserve"> opdracht gegeven de NTS door een onafhankelijk onderzoeksbureau te laten evalueren. Ik verwacht in de zomer van 2025 het onderzoeksrapport en zal uw Kamer uiterlijk eind 2025 informeren over de uitkomsten en mijn</w:t>
      </w:r>
      <w:r w:rsidR="006B175E">
        <w:rPr>
          <w:szCs w:val="18"/>
        </w:rPr>
        <w:t xml:space="preserve"> </w:t>
      </w:r>
      <w:r w:rsidRPr="00277966" w:rsidR="007365CB">
        <w:rPr>
          <w:szCs w:val="18"/>
        </w:rPr>
        <w:t xml:space="preserve">beleidsreactie. </w:t>
      </w:r>
    </w:p>
    <w:p w:rsidRPr="00277966" w:rsidR="007365CB" w:rsidP="00E74C30" w:rsidRDefault="007365CB" w14:paraId="7C1F69C8" w14:textId="77777777">
      <w:pPr>
        <w:spacing w:line="240" w:lineRule="atLeast"/>
        <w:rPr>
          <w:szCs w:val="18"/>
        </w:rPr>
      </w:pPr>
    </w:p>
    <w:p w:rsidR="007365CB" w:rsidP="00E74C30" w:rsidRDefault="007365CB" w14:paraId="1E014AD8" w14:textId="3F25FBB2">
      <w:pPr>
        <w:spacing w:line="240" w:lineRule="atLeast"/>
        <w:rPr>
          <w:szCs w:val="18"/>
        </w:rPr>
      </w:pPr>
      <w:r>
        <w:rPr>
          <w:szCs w:val="18"/>
        </w:rPr>
        <w:t xml:space="preserve">Organen kunnen ook tijdens het leven gedoneerd worden. </w:t>
      </w:r>
      <w:r w:rsidRPr="00277966">
        <w:rPr>
          <w:szCs w:val="18"/>
        </w:rPr>
        <w:t>Sinds 2009 bestaat de Subsidieregeling Donatie bij Leven</w:t>
      </w:r>
      <w:r>
        <w:rPr>
          <w:szCs w:val="18"/>
        </w:rPr>
        <w:t>, uitgevoerd door de NTS</w:t>
      </w:r>
      <w:r w:rsidRPr="00277966">
        <w:rPr>
          <w:szCs w:val="18"/>
        </w:rPr>
        <w:t xml:space="preserve">. Het doel van de Subsidieregeling is het bevorderen van Donatie bij Leven van nieren of delen van de lever door het wegnemen van </w:t>
      </w:r>
      <w:r>
        <w:rPr>
          <w:szCs w:val="18"/>
        </w:rPr>
        <w:t>f</w:t>
      </w:r>
      <w:r w:rsidRPr="00277966">
        <w:rPr>
          <w:szCs w:val="18"/>
        </w:rPr>
        <w:t xml:space="preserve">inanciële barrières. </w:t>
      </w:r>
      <w:r>
        <w:rPr>
          <w:szCs w:val="18"/>
        </w:rPr>
        <w:t>Het is gebruikelijk regelmatig te laten onderzoeken of een subsidieregeling doeltreffend is.</w:t>
      </w:r>
      <w:r w:rsidR="00280A83">
        <w:rPr>
          <w:szCs w:val="18"/>
        </w:rPr>
        <w:t xml:space="preserve"> </w:t>
      </w:r>
      <w:r w:rsidRPr="00277966">
        <w:rPr>
          <w:szCs w:val="18"/>
        </w:rPr>
        <w:t>D</w:t>
      </w:r>
      <w:r>
        <w:rPr>
          <w:szCs w:val="18"/>
        </w:rPr>
        <w:t>aarom heb ik opdracht gegeven d</w:t>
      </w:r>
      <w:r w:rsidRPr="00277966">
        <w:rPr>
          <w:szCs w:val="18"/>
        </w:rPr>
        <w:t xml:space="preserve">e </w:t>
      </w:r>
      <w:r>
        <w:rPr>
          <w:szCs w:val="18"/>
        </w:rPr>
        <w:t>Subsidie</w:t>
      </w:r>
      <w:r w:rsidRPr="00277966">
        <w:rPr>
          <w:szCs w:val="18"/>
        </w:rPr>
        <w:t xml:space="preserve">regeling </w:t>
      </w:r>
      <w:r>
        <w:rPr>
          <w:szCs w:val="18"/>
        </w:rPr>
        <w:t xml:space="preserve">te laten evalueren door een </w:t>
      </w:r>
      <w:r>
        <w:rPr>
          <w:szCs w:val="18"/>
        </w:rPr>
        <w:lastRenderedPageBreak/>
        <w:t xml:space="preserve">onafhankelijk onderzoeksbureau. Na de zomer </w:t>
      </w:r>
      <w:r w:rsidR="00694C67">
        <w:rPr>
          <w:szCs w:val="18"/>
        </w:rPr>
        <w:t xml:space="preserve">van </w:t>
      </w:r>
      <w:r>
        <w:rPr>
          <w:szCs w:val="18"/>
        </w:rPr>
        <w:t xml:space="preserve">2025 gaat dit onderzoek van start en ik verwacht eind 2025 het onderzoeksrapport te ontvangen. </w:t>
      </w:r>
      <w:r w:rsidRPr="00277966">
        <w:rPr>
          <w:szCs w:val="18"/>
        </w:rPr>
        <w:t xml:space="preserve">Mocht blijken dat aanpassingen in de uitvoering van de subsidieregeling nodig zijn, </w:t>
      </w:r>
      <w:r w:rsidR="00280A83">
        <w:rPr>
          <w:szCs w:val="18"/>
        </w:rPr>
        <w:t>zal</w:t>
      </w:r>
      <w:r>
        <w:rPr>
          <w:szCs w:val="18"/>
        </w:rPr>
        <w:t xml:space="preserve"> ik uw Kamer hierover begin 2026 op de hoogte brengen.</w:t>
      </w:r>
    </w:p>
    <w:p w:rsidR="004A504B" w:rsidP="00E74C30" w:rsidRDefault="004A504B" w14:paraId="560567A1" w14:textId="77777777">
      <w:pPr>
        <w:spacing w:line="240" w:lineRule="atLeast"/>
        <w:rPr>
          <w:szCs w:val="18"/>
        </w:rPr>
      </w:pPr>
    </w:p>
    <w:p w:rsidR="00AB7476" w:rsidP="00AB7476" w:rsidRDefault="00AB7476" w14:paraId="463A32B7" w14:textId="77777777">
      <w:pPr>
        <w:widowControl/>
        <w:suppressAutoHyphens w:val="0"/>
        <w:autoSpaceDN/>
        <w:spacing w:line="240" w:lineRule="atLeast"/>
        <w:textAlignment w:val="auto"/>
        <w:rPr>
          <w:i/>
          <w:iCs/>
          <w:szCs w:val="18"/>
        </w:rPr>
      </w:pPr>
      <w:r>
        <w:rPr>
          <w:i/>
          <w:iCs/>
          <w:szCs w:val="18"/>
        </w:rPr>
        <w:t>Beveiliging donorregister</w:t>
      </w:r>
    </w:p>
    <w:p w:rsidRPr="006D7AAF" w:rsidR="00AB7476" w:rsidP="00AB7476" w:rsidRDefault="00AB7476" w14:paraId="16A2C458" w14:textId="70068C1D">
      <w:pPr>
        <w:widowControl/>
        <w:suppressAutoHyphens w:val="0"/>
        <w:autoSpaceDN/>
        <w:spacing w:line="240" w:lineRule="atLeast"/>
        <w:textAlignment w:val="auto"/>
        <w:rPr>
          <w:i/>
          <w:iCs/>
          <w:szCs w:val="18"/>
        </w:rPr>
      </w:pPr>
      <w:r w:rsidRPr="00277966">
        <w:rPr>
          <w:szCs w:val="18"/>
        </w:rPr>
        <w:t xml:space="preserve">Op 10 maart 2020 is uw Kamer geïnformeerd over een </w:t>
      </w:r>
      <w:proofErr w:type="spellStart"/>
      <w:r w:rsidRPr="00277966">
        <w:rPr>
          <w:szCs w:val="18"/>
        </w:rPr>
        <w:t>datalek</w:t>
      </w:r>
      <w:proofErr w:type="spellEnd"/>
      <w:r w:rsidRPr="00277966">
        <w:rPr>
          <w:szCs w:val="18"/>
        </w:rPr>
        <w:t xml:space="preserve"> dat zich heeft voorgedaan bij het CIBG ten aanzien van het Donorregister. Naar aanleiding van diverse onderzoeken</w:t>
      </w:r>
      <w:r>
        <w:rPr>
          <w:rStyle w:val="Voetnootmarkering"/>
          <w:szCs w:val="18"/>
        </w:rPr>
        <w:footnoteReference w:id="11"/>
      </w:r>
      <w:r w:rsidRPr="00277966">
        <w:rPr>
          <w:szCs w:val="18"/>
        </w:rPr>
        <w:t xml:space="preserve"> van de Audit Dienst Rijk (ADR) naar de informatiebeveiliging, bij zowel het ‘oude’ als het vernieuwde Donorregister, heeft het CIBG in 2021 toegezegd jaarlijks een onderzoek naar de informatiebeveiliging van het Donorregister te laten uitvoeren. </w:t>
      </w:r>
    </w:p>
    <w:p w:rsidR="00AB7476" w:rsidP="00AB7476" w:rsidRDefault="00AB7476" w14:paraId="7D53247B" w14:textId="77777777">
      <w:pPr>
        <w:spacing w:line="240" w:lineRule="atLeast"/>
        <w:rPr>
          <w:szCs w:val="18"/>
        </w:rPr>
      </w:pPr>
    </w:p>
    <w:p w:rsidRPr="00277966" w:rsidR="00AB7476" w:rsidP="00AB7476" w:rsidRDefault="00AB7476" w14:paraId="1BF2442F" w14:textId="3EE6B9AA">
      <w:pPr>
        <w:spacing w:line="240" w:lineRule="atLeast"/>
        <w:rPr>
          <w:szCs w:val="18"/>
        </w:rPr>
      </w:pPr>
      <w:r w:rsidRPr="00277966">
        <w:rPr>
          <w:szCs w:val="18"/>
        </w:rPr>
        <w:t>In 2024 heeft de ADR opnieuw een audit op het Donorregister doorgevoerd. De bevindingen zijn in september 2024 gedeeld met VWS</w:t>
      </w:r>
      <w:r>
        <w:rPr>
          <w:szCs w:val="18"/>
        </w:rPr>
        <w:t>, waarbij de ADR in de kern constateert dat het CIBG ‘goed op weg is’ met de inrichting van het informatiebeveiligingssysteem.</w:t>
      </w:r>
      <w:r w:rsidRPr="00277966">
        <w:rPr>
          <w:szCs w:val="18"/>
        </w:rPr>
        <w:t xml:space="preserve"> </w:t>
      </w:r>
      <w:r>
        <w:rPr>
          <w:szCs w:val="18"/>
        </w:rPr>
        <w:t>Het CIBG herkent zich in de conclusie</w:t>
      </w:r>
      <w:r w:rsidR="00CA1380">
        <w:rPr>
          <w:szCs w:val="18"/>
        </w:rPr>
        <w:t xml:space="preserve"> van de ADR</w:t>
      </w:r>
      <w:r>
        <w:rPr>
          <w:szCs w:val="18"/>
        </w:rPr>
        <w:t xml:space="preserve"> en geeft aan dat j</w:t>
      </w:r>
      <w:r w:rsidRPr="00277966">
        <w:rPr>
          <w:szCs w:val="18"/>
        </w:rPr>
        <w:t xml:space="preserve">aarlijks de </w:t>
      </w:r>
      <w:proofErr w:type="spellStart"/>
      <w:r w:rsidRPr="00277966">
        <w:rPr>
          <w:szCs w:val="18"/>
        </w:rPr>
        <w:t>DigiD</w:t>
      </w:r>
      <w:proofErr w:type="spellEnd"/>
      <w:r w:rsidRPr="00277966">
        <w:rPr>
          <w:szCs w:val="18"/>
        </w:rPr>
        <w:t>-assessments</w:t>
      </w:r>
      <w:r w:rsidRPr="00277966">
        <w:rPr>
          <w:rStyle w:val="Voetnootmarkering"/>
          <w:szCs w:val="18"/>
        </w:rPr>
        <w:footnoteReference w:id="12"/>
      </w:r>
      <w:r w:rsidRPr="00277966">
        <w:rPr>
          <w:szCs w:val="18"/>
        </w:rPr>
        <w:t xml:space="preserve"> bij het CIBG positief </w:t>
      </w:r>
      <w:r>
        <w:rPr>
          <w:szCs w:val="18"/>
        </w:rPr>
        <w:t xml:space="preserve">worden </w:t>
      </w:r>
      <w:r w:rsidRPr="00277966">
        <w:rPr>
          <w:szCs w:val="18"/>
        </w:rPr>
        <w:t xml:space="preserve">doorlopen, </w:t>
      </w:r>
      <w:r>
        <w:rPr>
          <w:szCs w:val="18"/>
        </w:rPr>
        <w:t>waardoor</w:t>
      </w:r>
      <w:r w:rsidRPr="00277966">
        <w:rPr>
          <w:szCs w:val="18"/>
        </w:rPr>
        <w:t xml:space="preserve"> blijkt dat de informatiebeveiliging van het Donorregister op dat gebied in orde is</w:t>
      </w:r>
      <w:r>
        <w:rPr>
          <w:szCs w:val="18"/>
        </w:rPr>
        <w:t>. Door</w:t>
      </w:r>
      <w:r w:rsidRPr="00277966">
        <w:rPr>
          <w:szCs w:val="18"/>
        </w:rPr>
        <w:t xml:space="preserve"> de ADR</w:t>
      </w:r>
      <w:r>
        <w:rPr>
          <w:szCs w:val="18"/>
        </w:rPr>
        <w:t xml:space="preserve"> geconstateerde aandachtspunten</w:t>
      </w:r>
      <w:r w:rsidRPr="00277966">
        <w:rPr>
          <w:szCs w:val="18"/>
        </w:rPr>
        <w:t xml:space="preserve"> z</w:t>
      </w:r>
      <w:r>
        <w:rPr>
          <w:szCs w:val="18"/>
        </w:rPr>
        <w:t>ullen</w:t>
      </w:r>
      <w:r w:rsidRPr="00277966">
        <w:rPr>
          <w:szCs w:val="18"/>
        </w:rPr>
        <w:t xml:space="preserve"> </w:t>
      </w:r>
      <w:r>
        <w:rPr>
          <w:szCs w:val="18"/>
        </w:rPr>
        <w:t>g</w:t>
      </w:r>
      <w:r w:rsidRPr="00277966">
        <w:rPr>
          <w:szCs w:val="18"/>
        </w:rPr>
        <w:t>edurende 2025 CIBG-breed en binnen andere projecten worden opgepakt. Ik ben blij te lezen dat het CIBG de opdracht te zorgen voor een betrouwbaar en veilig Donorregister serieus opgepakt heeft</w:t>
      </w:r>
      <w:r w:rsidR="00CA1380">
        <w:rPr>
          <w:szCs w:val="18"/>
        </w:rPr>
        <w:t xml:space="preserve"> en dat de informatiebeveiliging van het Donorregister nu gewaarborgd is.</w:t>
      </w:r>
    </w:p>
    <w:p w:rsidR="00AB7476" w:rsidP="00E74C30" w:rsidRDefault="00AB7476" w14:paraId="1FDFCBC2" w14:textId="77777777">
      <w:pPr>
        <w:spacing w:line="240" w:lineRule="atLeast"/>
        <w:rPr>
          <w:szCs w:val="18"/>
        </w:rPr>
      </w:pPr>
    </w:p>
    <w:p w:rsidR="00293783" w:rsidP="00E74C30" w:rsidRDefault="000A00D3" w14:paraId="42C40045" w14:textId="15274150">
      <w:pPr>
        <w:spacing w:line="240" w:lineRule="atLeast"/>
        <w:rPr>
          <w:b/>
          <w:bCs/>
        </w:rPr>
      </w:pPr>
      <w:r w:rsidRPr="000A00D3">
        <w:rPr>
          <w:b/>
          <w:bCs/>
        </w:rPr>
        <w:t>Implementatie lichaamsmateriaalverordening</w:t>
      </w:r>
    </w:p>
    <w:p w:rsidRPr="007365CB" w:rsidR="00615F75" w:rsidP="00E74C30" w:rsidRDefault="00615F75" w14:paraId="41B142D9" w14:textId="77777777">
      <w:pPr>
        <w:spacing w:line="240" w:lineRule="atLeast"/>
        <w:rPr>
          <w:szCs w:val="18"/>
        </w:rPr>
      </w:pPr>
    </w:p>
    <w:p w:rsidR="006D28CB" w:rsidP="00E74C30" w:rsidRDefault="006D28CB" w14:paraId="0970A0E6" w14:textId="72987096">
      <w:pPr>
        <w:spacing w:line="240" w:lineRule="atLeast"/>
      </w:pPr>
      <w:r w:rsidRPr="00BE7AFF">
        <w:t xml:space="preserve">In </w:t>
      </w:r>
      <w:r w:rsidRPr="00BE7AFF" w:rsidR="00BE7AFF">
        <w:t>de</w:t>
      </w:r>
      <w:r w:rsidRPr="00BE7AFF" w:rsidR="00AB7476">
        <w:t xml:space="preserve"> brief over lichaamsmateriaal</w:t>
      </w:r>
      <w:r w:rsidRPr="00BE7AFF" w:rsidR="00BE7AFF">
        <w:t xml:space="preserve"> van vorig jaar heeft mijn ambtsvoorganger</w:t>
      </w:r>
      <w:r w:rsidRPr="00BE7AFF">
        <w:t xml:space="preserve"> u geïnformeerd</w:t>
      </w:r>
      <w:r>
        <w:t xml:space="preserve"> over de nieuwe Europese wetgeving voor lichaamsmateriaal (</w:t>
      </w:r>
      <w:proofErr w:type="spellStart"/>
      <w:r w:rsidR="006A72B3">
        <w:t>SoHO</w:t>
      </w:r>
      <w:proofErr w:type="spellEnd"/>
      <w:r w:rsidR="006A72B3">
        <w:t xml:space="preserve"> verordening</w:t>
      </w:r>
      <w:r>
        <w:t>)</w:t>
      </w:r>
      <w:r w:rsidR="00B00422">
        <w:rPr>
          <w:rStyle w:val="Voetnootmarkering"/>
        </w:rPr>
        <w:footnoteReference w:id="13"/>
      </w:r>
      <w:r w:rsidR="00432042">
        <w:t>.</w:t>
      </w:r>
      <w:r>
        <w:t xml:space="preserve"> Deze wetgeving heeft als </w:t>
      </w:r>
      <w:r w:rsidR="00B11664">
        <w:t>hoofd</w:t>
      </w:r>
      <w:r>
        <w:t xml:space="preserve">doel dat zowel de donatie als toepassing van lichaamsmateriaal op de mens zo veilig mogelijk </w:t>
      </w:r>
      <w:r w:rsidR="00AB7476">
        <w:t>plaatsvindt</w:t>
      </w:r>
      <w:r>
        <w:t xml:space="preserve">. Voorbereidende handelingen in Nederland en de EU </w:t>
      </w:r>
      <w:r w:rsidR="008971DA">
        <w:t>lopen volgens planning</w:t>
      </w:r>
      <w:r>
        <w:t xml:space="preserve"> om half 2027 te voldoen aan de nieuwe vereisten. </w:t>
      </w:r>
      <w:r w:rsidR="008971DA">
        <w:t>Graag informeer ik u over enkele belangrijke stappen die zijn gezet.</w:t>
      </w:r>
    </w:p>
    <w:p w:rsidR="00F16DC9" w:rsidP="00E74C30" w:rsidRDefault="00F16DC9" w14:paraId="01B2982E" w14:textId="77777777">
      <w:pPr>
        <w:spacing w:line="240" w:lineRule="atLeast"/>
      </w:pPr>
    </w:p>
    <w:p w:rsidR="00EB6A3B" w:rsidP="002A7E9B" w:rsidRDefault="00805B23" w14:paraId="72234F21" w14:textId="55E35807">
      <w:pPr>
        <w:spacing w:line="240" w:lineRule="atLeast"/>
      </w:pPr>
      <w:r>
        <w:t xml:space="preserve">Een belangrijke verplichting die de verordening meebrengt, is dat lidstaten rechtszekerheid moeten bieden aan gebruikers en toezichthouders over de wettelijke status van lichaamsmateriaal. Het gaat dan bijvoorbeeld om vragen als: is een stuk huid na een geavanceerde bewerking nog lichaamsmateriaal, of spreek je van een medisch hulpmiddel? </w:t>
      </w:r>
      <w:r w:rsidR="00EB6A3B">
        <w:t>Ik heb met</w:t>
      </w:r>
      <w:r w:rsidR="002A7E9B">
        <w:t xml:space="preserve"> de Inspectie voor de Gezondheidszorg en Jeugd</w:t>
      </w:r>
      <w:r w:rsidR="00EB6A3B">
        <w:t xml:space="preserve"> </w:t>
      </w:r>
      <w:r w:rsidR="002A7E9B">
        <w:t>(</w:t>
      </w:r>
      <w:r w:rsidR="00EB6A3B">
        <w:t>IGJ</w:t>
      </w:r>
      <w:r w:rsidR="002A7E9B">
        <w:t>)</w:t>
      </w:r>
      <w:r w:rsidR="00EB6A3B">
        <w:t xml:space="preserve"> afgesproken dat zij mij </w:t>
      </w:r>
      <w:r>
        <w:t xml:space="preserve">hierover </w:t>
      </w:r>
      <w:r w:rsidR="00EB6A3B">
        <w:t>gaan adviseren</w:t>
      </w:r>
      <w:r>
        <w:t>. O</w:t>
      </w:r>
      <w:r w:rsidRPr="00293783" w:rsidR="00EB6A3B">
        <w:t xml:space="preserve">p basis </w:t>
      </w:r>
      <w:r>
        <w:t>van dit advies neem</w:t>
      </w:r>
      <w:r w:rsidRPr="00293783" w:rsidR="00EB6A3B">
        <w:t xml:space="preserve"> ik een beslissing over de wettelijke status van een product</w:t>
      </w:r>
      <w:r w:rsidR="00EB6A3B">
        <w:t>. De IGJ kan hierbij de A</w:t>
      </w:r>
      <w:r w:rsidRPr="00293783" w:rsidR="00EB6A3B">
        <w:t xml:space="preserve">dviesgroep </w:t>
      </w:r>
      <w:r w:rsidR="00EB6A3B">
        <w:t>S</w:t>
      </w:r>
      <w:r w:rsidRPr="00293783" w:rsidR="00EB6A3B">
        <w:t>tatusbepaling</w:t>
      </w:r>
      <w:r w:rsidR="00EB6A3B">
        <w:rPr>
          <w:rStyle w:val="Voetnootmarkering"/>
        </w:rPr>
        <w:footnoteReference w:id="14"/>
      </w:r>
      <w:r w:rsidR="00EB6A3B">
        <w:t xml:space="preserve"> raadplegen</w:t>
      </w:r>
      <w:r w:rsidR="00CA1380">
        <w:t xml:space="preserve">. </w:t>
      </w:r>
    </w:p>
    <w:p w:rsidR="002A7E9B" w:rsidP="00EB6A3B" w:rsidRDefault="002A7E9B" w14:paraId="44B5EFAA" w14:textId="77777777">
      <w:pPr>
        <w:spacing w:line="240" w:lineRule="atLeast"/>
      </w:pPr>
    </w:p>
    <w:p w:rsidR="00EB6A3B" w:rsidP="00EB6A3B" w:rsidRDefault="002A7E9B" w14:paraId="54498C08" w14:textId="0DB4F131">
      <w:pPr>
        <w:spacing w:line="240" w:lineRule="atLeast"/>
      </w:pPr>
      <w:r>
        <w:t xml:space="preserve">De verordening lichaamsmateriaal verplicht daarnaast dat nieuwe lichaamsmateriaalproducten bewezen veilig en doeltreffend zijn. </w:t>
      </w:r>
      <w:r w:rsidR="00615F75">
        <w:t>Dit betekent dat een product toegelaten moet worden voor</w:t>
      </w:r>
      <w:r w:rsidR="00CA1380">
        <w:t>dat het toegepast kan worden bij de</w:t>
      </w:r>
      <w:r w:rsidR="00615F75">
        <w:t xml:space="preserve"> behandeling van een patiënt. </w:t>
      </w:r>
      <w:r w:rsidR="00EB6A3B">
        <w:t xml:space="preserve">Ik heb het RIVM gevraagd </w:t>
      </w:r>
      <w:r w:rsidR="00E6162A">
        <w:t xml:space="preserve">in kaart te brengen hoe </w:t>
      </w:r>
      <w:r w:rsidR="00E6162A">
        <w:lastRenderedPageBreak/>
        <w:t>zo’n toelatingsprocedure</w:t>
      </w:r>
      <w:r w:rsidR="00EB6A3B">
        <w:t xml:space="preserve"> </w:t>
      </w:r>
      <w:r w:rsidR="00E6162A">
        <w:t>in de Nederlandse situatie eruit zou moeten zien en w</w:t>
      </w:r>
      <w:r w:rsidR="00EB6A3B">
        <w:t xml:space="preserve">elke kennis en expertise we </w:t>
      </w:r>
      <w:r w:rsidR="00E6162A">
        <w:t xml:space="preserve">hiervoor </w:t>
      </w:r>
      <w:r w:rsidR="00EB6A3B">
        <w:t xml:space="preserve">al in Nederland </w:t>
      </w:r>
      <w:r w:rsidR="00E6162A">
        <w:t xml:space="preserve">hebben die hiervoor benut kan worden. </w:t>
      </w:r>
      <w:r w:rsidR="00805B23">
        <w:t>Deze</w:t>
      </w:r>
      <w:r>
        <w:t xml:space="preserve"> RIVM-rapportage</w:t>
      </w:r>
      <w:r w:rsidR="00805B23">
        <w:t xml:space="preserve"> verwacht ik </w:t>
      </w:r>
      <w:r w:rsidR="00CA1380">
        <w:t>de zomer van 2025</w:t>
      </w:r>
      <w:r w:rsidR="00805B23">
        <w:t>, waarna ik bepaal hoe ik dit systeem verder zal inrichten.</w:t>
      </w:r>
    </w:p>
    <w:p w:rsidR="00B56220" w:rsidP="00EB6A3B" w:rsidRDefault="00B56220" w14:paraId="2564EA5C" w14:textId="77777777">
      <w:pPr>
        <w:spacing w:line="240" w:lineRule="atLeast"/>
      </w:pPr>
    </w:p>
    <w:p w:rsidR="00EB6A3B" w:rsidP="00EB6A3B" w:rsidRDefault="00EB6A3B" w14:paraId="629961C7" w14:textId="09A8A23E">
      <w:pPr>
        <w:spacing w:line="240" w:lineRule="atLeast"/>
      </w:pPr>
      <w:r>
        <w:t xml:space="preserve">Als onderdeel van de implementatie is ook een wetgevingstraject gestart om de Nederlandse Wet aan te laten sluiten bij de verordening. De verordening biedt op onderdelen ruimte voor lidstaten om nationaal af te wijken. Ik overweeg hier gebruik van te maken </w:t>
      </w:r>
      <w:r w:rsidR="00CA1380">
        <w:t>als het gaat om</w:t>
      </w:r>
      <w:r>
        <w:t xml:space="preserve"> het delen van persoonsgegevens </w:t>
      </w:r>
      <w:r w:rsidR="00CA1380">
        <w:t>bij</w:t>
      </w:r>
      <w:r>
        <w:t xml:space="preserve"> stamceltransplantatie</w:t>
      </w:r>
      <w:r w:rsidR="00CA1380">
        <w:t>s</w:t>
      </w:r>
      <w:r>
        <w:t xml:space="preserve">. Ik ontvang namelijk signalen dat </w:t>
      </w:r>
      <w:r w:rsidR="00CA1380">
        <w:t xml:space="preserve">na zo’n invasieve ingreep de ontvanger van stamcellen graag de donor persoonlijk wil bedanken. </w:t>
      </w:r>
      <w:r>
        <w:t xml:space="preserve">Op dit moment is in Nederland alleen geanonimiseerd contact toegestaan in het geval </w:t>
      </w:r>
      <w:r w:rsidR="00CA1380">
        <w:t xml:space="preserve">van </w:t>
      </w:r>
      <w:r>
        <w:t xml:space="preserve">een </w:t>
      </w:r>
      <w:proofErr w:type="spellStart"/>
      <w:r>
        <w:t>onverwante</w:t>
      </w:r>
      <w:proofErr w:type="spellEnd"/>
      <w:r>
        <w:t xml:space="preserve"> donor. Ik heb de gezondheidsraad gevraagd te adviseren over de wenselijk van het opheffen van het verbod op niet-geanonimiseerd contact tussen de stamceldonor en ontvanger. </w:t>
      </w:r>
    </w:p>
    <w:p w:rsidR="00EB6A3B" w:rsidP="00EB6A3B" w:rsidRDefault="00EB6A3B" w14:paraId="248DF9FB" w14:textId="77777777">
      <w:pPr>
        <w:spacing w:line="240" w:lineRule="atLeast"/>
      </w:pPr>
    </w:p>
    <w:p w:rsidR="00EB6A3B" w:rsidP="00EB6A3B" w:rsidRDefault="00F824B9" w14:paraId="099B7AC0" w14:textId="529B9826">
      <w:pPr>
        <w:spacing w:line="240" w:lineRule="atLeast"/>
      </w:pPr>
      <w:r>
        <w:t>Tot slot, h</w:t>
      </w:r>
      <w:r w:rsidR="00EB6A3B">
        <w:t xml:space="preserve">et is </w:t>
      </w:r>
      <w:r>
        <w:t xml:space="preserve">ook </w:t>
      </w:r>
      <w:r w:rsidR="00EB6A3B">
        <w:t>van belang dat instellingen die te maken krijgen met de verordening op de hoogte zijn</w:t>
      </w:r>
      <w:r>
        <w:t xml:space="preserve"> van de </w:t>
      </w:r>
      <w:r w:rsidR="0044405E">
        <w:t>implementatie ervan</w:t>
      </w:r>
      <w:r w:rsidR="00EB6A3B">
        <w:t>. Hiervoor zet ik verschillende kanalen in, zoals het organiseren van informatiebijeenkomsten en het lanceren van een webpagina voor instellingen in Nederland</w:t>
      </w:r>
      <w:r w:rsidR="00EB6A3B">
        <w:rPr>
          <w:rStyle w:val="Voetnootmarkering"/>
        </w:rPr>
        <w:footnoteReference w:id="15"/>
      </w:r>
      <w:r w:rsidR="00EB6A3B">
        <w:t>.</w:t>
      </w:r>
    </w:p>
    <w:p w:rsidR="00AE687A" w:rsidP="00E74C30" w:rsidRDefault="00AE687A" w14:paraId="225BF80F" w14:textId="6A5BAC19">
      <w:pPr>
        <w:spacing w:line="240" w:lineRule="atLeast"/>
        <w:rPr>
          <w:b/>
          <w:bCs/>
        </w:rPr>
      </w:pPr>
    </w:p>
    <w:p w:rsidR="00AE687A" w:rsidP="00E74C30" w:rsidRDefault="00293783" w14:paraId="5FF79C5F" w14:textId="5FE37CE7">
      <w:pPr>
        <w:spacing w:line="240" w:lineRule="atLeast"/>
        <w:rPr>
          <w:b/>
          <w:bCs/>
        </w:rPr>
      </w:pPr>
      <w:bookmarkStart w:name="_Hlk198898696" w:id="0"/>
      <w:r w:rsidRPr="0003772C">
        <w:rPr>
          <w:b/>
          <w:bCs/>
        </w:rPr>
        <w:t>Stamcelbank N</w:t>
      </w:r>
      <w:r w:rsidR="005576D9">
        <w:rPr>
          <w:b/>
          <w:bCs/>
        </w:rPr>
        <w:t>ederland</w:t>
      </w:r>
    </w:p>
    <w:p w:rsidR="00615F75" w:rsidP="00E74C30" w:rsidRDefault="00615F75" w14:paraId="5DD0FEE6" w14:textId="77777777">
      <w:pPr>
        <w:spacing w:line="240" w:lineRule="atLeast"/>
        <w:rPr>
          <w:i/>
          <w:iCs/>
        </w:rPr>
      </w:pPr>
    </w:p>
    <w:p w:rsidR="00AE687A" w:rsidP="00E74C30" w:rsidRDefault="00AE687A" w14:paraId="699D91D8" w14:textId="74A1BD28">
      <w:pPr>
        <w:spacing w:line="240" w:lineRule="atLeast"/>
      </w:pPr>
      <w:r>
        <w:t xml:space="preserve">Onlangs heeft de Raad van State uitspraak gedaan in het </w:t>
      </w:r>
      <w:r w:rsidRPr="00E17FFA">
        <w:t xml:space="preserve">hoger beroep </w:t>
      </w:r>
      <w:r w:rsidRPr="007B1E87">
        <w:t>va</w:t>
      </w:r>
      <w:r>
        <w:t xml:space="preserve">n </w:t>
      </w:r>
      <w:r w:rsidRPr="007B1E87">
        <w:t>Stamcelbank</w:t>
      </w:r>
      <w:r>
        <w:t xml:space="preserve"> Nederland</w:t>
      </w:r>
      <w:r w:rsidRPr="007B1E87">
        <w:t xml:space="preserve"> </w:t>
      </w:r>
      <w:r>
        <w:t>en bevestigd dat de vergunning terecht is ingetrokken</w:t>
      </w:r>
      <w:r w:rsidR="00660284">
        <w:t>, waarover u eerder bent geïnformeerd</w:t>
      </w:r>
      <w:r w:rsidR="00660284">
        <w:rPr>
          <w:rStyle w:val="Voetnootmarkering"/>
        </w:rPr>
        <w:footnoteReference w:id="16"/>
      </w:r>
      <w:r>
        <w:t>. Aanvullend is geoordeeld dat al het materiaal dat Stamcelbank N</w:t>
      </w:r>
      <w:r w:rsidR="005576D9">
        <w:t>ederland</w:t>
      </w:r>
      <w:r>
        <w:t xml:space="preserve"> onder deze vergunning heeft opgeslagen niet meer gebruikt kan worden voor een behandeling.</w:t>
      </w:r>
      <w:r w:rsidRPr="00660284" w:rsidR="00660284">
        <w:t xml:space="preserve"> </w:t>
      </w:r>
      <w:r w:rsidR="00660284">
        <w:t>Bij Stamcelbank Nederland konden ouders tegen betaling navelstrengbloed van hun pasgeboren kind laten opslaan voor eventueel toekomstig gebruik op het kind zelf</w:t>
      </w:r>
      <w:r w:rsidR="00660284">
        <w:rPr>
          <w:rStyle w:val="Voetnootmarkering"/>
        </w:rPr>
        <w:footnoteReference w:id="17"/>
      </w:r>
      <w:r w:rsidR="00660284">
        <w:t>.</w:t>
      </w:r>
    </w:p>
    <w:p w:rsidR="002A5595" w:rsidP="00E74C30" w:rsidRDefault="002A5595" w14:paraId="3A634D05" w14:textId="77777777">
      <w:pPr>
        <w:spacing w:line="240" w:lineRule="atLeast"/>
      </w:pPr>
    </w:p>
    <w:p w:rsidR="00AE687A" w:rsidP="00E74C30" w:rsidRDefault="006A72B3" w14:paraId="005DB2B9" w14:textId="76B51F04">
      <w:pPr>
        <w:spacing w:line="240" w:lineRule="atLeast"/>
      </w:pPr>
      <w:r>
        <w:t xml:space="preserve">Ik ben door de IGJ erover </w:t>
      </w:r>
      <w:r w:rsidR="005576D9">
        <w:t>geïnformeerd</w:t>
      </w:r>
      <w:r w:rsidR="00AE687A">
        <w:t xml:space="preserve"> dat Stamcelbank N</w:t>
      </w:r>
      <w:r w:rsidR="005576D9">
        <w:t>ederland</w:t>
      </w:r>
      <w:r w:rsidR="00AE687A">
        <w:t xml:space="preserve"> nog steeds navelstrengbloed aanneemt</w:t>
      </w:r>
      <w:r w:rsidR="005576D9">
        <w:t xml:space="preserve"> in </w:t>
      </w:r>
      <w:r w:rsidR="00660284">
        <w:t xml:space="preserve">samenwerking </w:t>
      </w:r>
      <w:r w:rsidR="005576D9">
        <w:t xml:space="preserve">met </w:t>
      </w:r>
      <w:r w:rsidR="00CA1380">
        <w:t xml:space="preserve">een instelling in </w:t>
      </w:r>
      <w:r w:rsidR="005576D9">
        <w:t>het buitenland</w:t>
      </w:r>
      <w:r w:rsidR="00AE687A">
        <w:t xml:space="preserve">. </w:t>
      </w:r>
      <w:r>
        <w:t xml:space="preserve">De </w:t>
      </w:r>
      <w:r w:rsidR="005576D9">
        <w:t>IGJ</w:t>
      </w:r>
      <w:r w:rsidR="00AE687A">
        <w:t xml:space="preserve"> heeft dit onderzocht en een maatregel opgelegd</w:t>
      </w:r>
      <w:r w:rsidR="002A5595">
        <w:t xml:space="preserve">, waarna </w:t>
      </w:r>
      <w:r w:rsidR="00AE687A">
        <w:t>de Stamcelbank weer een juridische procedure is gestart.</w:t>
      </w:r>
    </w:p>
    <w:p w:rsidR="00AE687A" w:rsidP="00E74C30" w:rsidRDefault="00AE687A" w14:paraId="658493AE" w14:textId="77777777">
      <w:pPr>
        <w:spacing w:line="240" w:lineRule="atLeast"/>
      </w:pPr>
    </w:p>
    <w:p w:rsidR="006C753E" w:rsidP="00E74C30" w:rsidRDefault="006C753E" w14:paraId="2FB4D9E2" w14:textId="52749DEF">
      <w:pPr>
        <w:spacing w:line="240" w:lineRule="atLeast"/>
      </w:pPr>
      <w:r>
        <w:t>Om ervoor te zorgen dat zorgverleners op de hoogte zijn</w:t>
      </w:r>
      <w:r w:rsidR="005576D9">
        <w:t xml:space="preserve"> </w:t>
      </w:r>
      <w:r w:rsidR="00660284">
        <w:t>van deze ontwikkelingen</w:t>
      </w:r>
      <w:r w:rsidR="005576D9">
        <w:t xml:space="preserve"> en </w:t>
      </w:r>
      <w:r w:rsidR="00615F75">
        <w:t xml:space="preserve">waar nodig </w:t>
      </w:r>
      <w:r w:rsidR="005576D9">
        <w:t>ouders kunnen informeren,</w:t>
      </w:r>
      <w:r>
        <w:t xml:space="preserve"> heeft de IGJ </w:t>
      </w:r>
      <w:r w:rsidR="005576D9">
        <w:t>op 21</w:t>
      </w:r>
      <w:r>
        <w:t xml:space="preserve"> mei 2025 een brief gestuurd aan koepelorganisaties van verloskundigen en gynaecologen. Ook heeft de IGJ een nieuwsbericht gepubliceerd over deze uitspraak</w:t>
      </w:r>
      <w:r w:rsidR="005576D9">
        <w:t xml:space="preserve">. </w:t>
      </w:r>
      <w:r w:rsidR="00660284">
        <w:t>Ouders met vragen over materiaal dat ze bij Stamcelbank Nederland hebben laten opslaan kunnen hier meer informatie over vinden op de website van de IGJ.</w:t>
      </w:r>
      <w:r>
        <w:t xml:space="preserve"> </w:t>
      </w:r>
    </w:p>
    <w:bookmarkEnd w:id="0"/>
    <w:p w:rsidR="00AE687A" w:rsidP="00E74C30" w:rsidRDefault="00AE687A" w14:paraId="192D268C" w14:textId="77777777">
      <w:pPr>
        <w:spacing w:line="240" w:lineRule="atLeast"/>
      </w:pPr>
    </w:p>
    <w:p w:rsidR="00B56220" w:rsidP="00E74C30" w:rsidRDefault="00B56220" w14:paraId="62E5119D" w14:textId="77777777">
      <w:pPr>
        <w:spacing w:line="240" w:lineRule="atLeast"/>
      </w:pPr>
    </w:p>
    <w:p w:rsidR="00B56220" w:rsidP="00E74C30" w:rsidRDefault="00B56220" w14:paraId="437DD505" w14:textId="77777777">
      <w:pPr>
        <w:spacing w:line="240" w:lineRule="atLeast"/>
      </w:pPr>
    </w:p>
    <w:p w:rsidR="00B56220" w:rsidP="00E74C30" w:rsidRDefault="00B56220" w14:paraId="314A7E0F" w14:textId="77777777">
      <w:pPr>
        <w:spacing w:line="240" w:lineRule="atLeast"/>
      </w:pPr>
    </w:p>
    <w:p w:rsidR="00B56220" w:rsidP="00E74C30" w:rsidRDefault="00B56220" w14:paraId="4CC568DF" w14:textId="77777777">
      <w:pPr>
        <w:spacing w:line="240" w:lineRule="atLeast"/>
      </w:pPr>
    </w:p>
    <w:p w:rsidR="00B56220" w:rsidP="00E74C30" w:rsidRDefault="00B56220" w14:paraId="0E74AC27" w14:textId="77777777">
      <w:pPr>
        <w:spacing w:line="240" w:lineRule="atLeast"/>
      </w:pPr>
    </w:p>
    <w:p w:rsidR="00B56220" w:rsidP="00E74C30" w:rsidRDefault="00B56220" w14:paraId="16539C1D" w14:textId="77777777">
      <w:pPr>
        <w:spacing w:line="240" w:lineRule="atLeast"/>
      </w:pPr>
    </w:p>
    <w:p w:rsidR="00B56220" w:rsidP="00E74C30" w:rsidRDefault="00B56220" w14:paraId="501265E5" w14:textId="77777777">
      <w:pPr>
        <w:spacing w:line="240" w:lineRule="atLeast"/>
      </w:pPr>
    </w:p>
    <w:p w:rsidR="00B56220" w:rsidP="00E74C30" w:rsidRDefault="00B56220" w14:paraId="596A3AA2" w14:textId="77777777">
      <w:pPr>
        <w:spacing w:line="240" w:lineRule="atLeast"/>
      </w:pPr>
    </w:p>
    <w:p w:rsidRPr="000A00D3" w:rsidR="002062FB" w:rsidP="00E74C30" w:rsidRDefault="002062FB" w14:paraId="1790F280" w14:textId="77777777">
      <w:pPr>
        <w:spacing w:line="240" w:lineRule="atLeast"/>
        <w:rPr>
          <w:b/>
          <w:bCs/>
        </w:rPr>
      </w:pPr>
      <w:r w:rsidRPr="000A00D3">
        <w:rPr>
          <w:b/>
          <w:bCs/>
        </w:rPr>
        <w:t>Samenvattend</w:t>
      </w:r>
    </w:p>
    <w:p w:rsidR="002062FB" w:rsidP="00E74C30" w:rsidRDefault="00D014D9" w14:paraId="48C3B3E1" w14:textId="2B451E51">
      <w:pPr>
        <w:spacing w:line="240" w:lineRule="atLeast"/>
      </w:pPr>
      <w:r>
        <w:t>Zoals u heeft kunnen lezen, doen zich veel ontwikkelingen voor op het gebied van lichaamsmateriaal</w:t>
      </w:r>
      <w:r w:rsidR="002062FB">
        <w:t xml:space="preserve">. </w:t>
      </w:r>
      <w:r>
        <w:t xml:space="preserve">Voor veel patiënten is een behandeling met lichaamsmateriaal levensreddend. Dat is dan ook de reden dat ik mij blijf inzetten voor </w:t>
      </w:r>
      <w:r w:rsidR="002062FB">
        <w:t>de beschikbaarheid, veiligheid, kwaliteit en doelmatigheid van lichaamsmaterialen voor de behandeling van patiënten. Ik houd uw Kamer ook in de toekomst graag van deze ontwikkelingen op de hoogte.</w:t>
      </w:r>
    </w:p>
    <w:p w:rsidR="00D60E7D" w:rsidP="00E74C30" w:rsidRDefault="00D60E7D" w14:paraId="3D3F843A" w14:textId="77777777">
      <w:pPr>
        <w:spacing w:line="240" w:lineRule="atLeast"/>
      </w:pPr>
    </w:p>
    <w:p w:rsidR="002062FB" w:rsidP="00E74C30" w:rsidRDefault="002062FB" w14:paraId="16D8A77E" w14:textId="77777777">
      <w:pPr>
        <w:pStyle w:val="Huisstijl-Slotzin"/>
        <w:spacing w:before="0" w:line="240" w:lineRule="atLeast"/>
      </w:pPr>
      <w:r>
        <w:t>Hoogachtend,</w:t>
      </w:r>
    </w:p>
    <w:p w:rsidR="0021074A" w:rsidP="0021074A" w:rsidRDefault="0021074A" w14:paraId="0546DD5D" w14:textId="77777777">
      <w:pPr>
        <w:pStyle w:val="Huisstijl-Ondertekening"/>
      </w:pPr>
    </w:p>
    <w:p w:rsidRPr="0021074A" w:rsidR="0021074A" w:rsidP="0021074A" w:rsidRDefault="0021074A" w14:paraId="49489030" w14:textId="77777777">
      <w:pPr>
        <w:pStyle w:val="Huisstijl-Ondertekeningvervolg"/>
      </w:pPr>
    </w:p>
    <w:p w:rsidR="00B56220" w:rsidP="00E74C30" w:rsidRDefault="002062FB" w14:paraId="60CC2E7E" w14:textId="77777777">
      <w:pPr>
        <w:spacing w:line="240" w:lineRule="atLeast"/>
        <w:contextualSpacing/>
        <w:rPr>
          <w:szCs w:val="18"/>
        </w:rPr>
      </w:pPr>
      <w:r>
        <w:rPr>
          <w:szCs w:val="18"/>
        </w:rPr>
        <w:t>de m</w:t>
      </w:r>
      <w:r w:rsidRPr="00313F54">
        <w:rPr>
          <w:szCs w:val="18"/>
        </w:rPr>
        <w:t>inister v</w:t>
      </w:r>
      <w:r w:rsidR="006A72B3">
        <w:rPr>
          <w:szCs w:val="18"/>
        </w:rPr>
        <w:t>an Volksgezondheid,</w:t>
      </w:r>
    </w:p>
    <w:p w:rsidRPr="00EE4D02" w:rsidR="00293783" w:rsidP="00E74C30" w:rsidRDefault="006A72B3" w14:paraId="3ED4B53D" w14:textId="3C90E165">
      <w:pPr>
        <w:spacing w:line="240" w:lineRule="atLeast"/>
        <w:contextualSpacing/>
        <w:rPr>
          <w:szCs w:val="18"/>
        </w:rPr>
      </w:pPr>
      <w:r>
        <w:rPr>
          <w:szCs w:val="18"/>
        </w:rPr>
        <w:t>Welzijn en Sport</w:t>
      </w:r>
      <w:r w:rsidRPr="00313F54" w:rsidR="002062FB">
        <w:rPr>
          <w:szCs w:val="18"/>
        </w:rPr>
        <w:t>,</w:t>
      </w:r>
    </w:p>
    <w:p w:rsidR="00E74C30" w:rsidP="00E74C30" w:rsidRDefault="00E74C30" w14:paraId="6C2FA3A6" w14:textId="77777777">
      <w:pPr>
        <w:spacing w:line="240" w:lineRule="atLeast"/>
      </w:pPr>
    </w:p>
    <w:p w:rsidR="00B56220" w:rsidP="00E74C30" w:rsidRDefault="00B56220" w14:paraId="5E099A0E" w14:textId="77777777">
      <w:pPr>
        <w:spacing w:line="240" w:lineRule="atLeast"/>
      </w:pPr>
    </w:p>
    <w:p w:rsidR="00B56220" w:rsidP="00E74C30" w:rsidRDefault="00B56220" w14:paraId="7EB1988C" w14:textId="77777777">
      <w:pPr>
        <w:spacing w:line="240" w:lineRule="atLeast"/>
      </w:pPr>
    </w:p>
    <w:p w:rsidR="00B56220" w:rsidP="00E74C30" w:rsidRDefault="00B56220" w14:paraId="423D21D4" w14:textId="77777777">
      <w:pPr>
        <w:spacing w:line="240" w:lineRule="atLeast"/>
      </w:pPr>
    </w:p>
    <w:p w:rsidR="00B56220" w:rsidP="00E74C30" w:rsidRDefault="00B56220" w14:paraId="56DB4F0D" w14:textId="77777777">
      <w:pPr>
        <w:spacing w:line="240" w:lineRule="atLeast"/>
      </w:pPr>
    </w:p>
    <w:p w:rsidRPr="000513F9" w:rsidR="000513F9" w:rsidP="000513F9" w:rsidRDefault="000513F9" w14:paraId="1BCF392E" w14:textId="77777777">
      <w:pPr>
        <w:spacing w:line="240" w:lineRule="atLeast"/>
      </w:pPr>
      <w:r w:rsidRPr="000513F9">
        <w:t>Daniëlle Jansen</w:t>
      </w:r>
    </w:p>
    <w:p w:rsidR="00235AED" w:rsidP="000513F9" w:rsidRDefault="00235AED" w14:paraId="0B2E4AEF" w14:textId="001AB646">
      <w:pPr>
        <w:spacing w:line="240" w:lineRule="atLeast"/>
      </w:pPr>
    </w:p>
    <w:sectPr w:rsidR="00235AED" w:rsidSect="008D59C5">
      <w:headerReference w:type="default" r:id="rId14"/>
      <w:headerReference w:type="first" r:id="rId15"/>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0273" w14:textId="77777777" w:rsidR="00BC36EA" w:rsidRDefault="00BC36EA">
      <w:pPr>
        <w:spacing w:line="240" w:lineRule="auto"/>
      </w:pPr>
      <w:r>
        <w:separator/>
      </w:r>
    </w:p>
  </w:endnote>
  <w:endnote w:type="continuationSeparator" w:id="0">
    <w:p w14:paraId="2E5435C0" w14:textId="77777777" w:rsidR="00BC36EA" w:rsidRDefault="00BC3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916B" w14:textId="77777777" w:rsidR="00DC7639" w:rsidRDefault="00EE3126">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82FD5A9" wp14:editId="7E246911">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3FE703A" w14:textId="77777777" w:rsidR="00DC7639" w:rsidRDefault="00EE312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82FD5A9"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3FE703A" w14:textId="77777777" w:rsidR="00DC7639" w:rsidRDefault="00EE312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840B" w14:textId="77777777" w:rsidR="00BC36EA" w:rsidRDefault="00BC36EA">
      <w:pPr>
        <w:spacing w:line="240" w:lineRule="auto"/>
      </w:pPr>
      <w:r>
        <w:separator/>
      </w:r>
    </w:p>
  </w:footnote>
  <w:footnote w:type="continuationSeparator" w:id="0">
    <w:p w14:paraId="7CBBDF58" w14:textId="77777777" w:rsidR="00BC36EA" w:rsidRDefault="00BC36EA">
      <w:pPr>
        <w:spacing w:line="240" w:lineRule="auto"/>
      </w:pPr>
      <w:r>
        <w:continuationSeparator/>
      </w:r>
    </w:p>
  </w:footnote>
  <w:footnote w:id="1">
    <w:p w14:paraId="02281D83" w14:textId="77777777" w:rsidR="00615F75" w:rsidRPr="00D60E7D" w:rsidRDefault="00615F75" w:rsidP="00615F75">
      <w:pPr>
        <w:pStyle w:val="Voetnoottekst"/>
        <w:rPr>
          <w:sz w:val="13"/>
          <w:szCs w:val="13"/>
        </w:rPr>
      </w:pPr>
      <w:r w:rsidRPr="00D60E7D">
        <w:rPr>
          <w:rStyle w:val="Voetnootmarkering"/>
          <w:sz w:val="13"/>
          <w:szCs w:val="13"/>
        </w:rPr>
        <w:footnoteRef/>
      </w:r>
      <w:r w:rsidRPr="00D60E7D">
        <w:rPr>
          <w:sz w:val="13"/>
          <w:szCs w:val="13"/>
        </w:rPr>
        <w:t xml:space="preserve"> Kamerstuk 35 844, nr. 12</w:t>
      </w:r>
    </w:p>
  </w:footnote>
  <w:footnote w:id="2">
    <w:p w14:paraId="4E2A0C0C" w14:textId="77777777" w:rsidR="00293783" w:rsidRPr="00D60E7D" w:rsidRDefault="00293783" w:rsidP="00293783">
      <w:pPr>
        <w:pStyle w:val="Voetnoottekst"/>
        <w:rPr>
          <w:sz w:val="13"/>
          <w:szCs w:val="13"/>
        </w:rPr>
      </w:pPr>
      <w:r w:rsidRPr="00D60E7D">
        <w:rPr>
          <w:rStyle w:val="Voetnootmarkering"/>
          <w:sz w:val="13"/>
          <w:szCs w:val="13"/>
        </w:rPr>
        <w:footnoteRef/>
      </w:r>
      <w:r w:rsidRPr="00D60E7D">
        <w:rPr>
          <w:sz w:val="13"/>
          <w:szCs w:val="13"/>
        </w:rPr>
        <w:t xml:space="preserve"> Kamerstuk 29 447, nr. 84</w:t>
      </w:r>
    </w:p>
  </w:footnote>
  <w:footnote w:id="3">
    <w:p w14:paraId="266836EF" w14:textId="77777777" w:rsidR="006D7AAF" w:rsidRPr="00D60E7D" w:rsidRDefault="006D7AAF" w:rsidP="006D7AAF">
      <w:pPr>
        <w:pStyle w:val="Voetnoottekst"/>
        <w:rPr>
          <w:sz w:val="13"/>
          <w:szCs w:val="13"/>
        </w:rPr>
      </w:pPr>
      <w:r w:rsidRPr="00D60E7D">
        <w:rPr>
          <w:rStyle w:val="Voetnootmarkering"/>
          <w:sz w:val="13"/>
          <w:szCs w:val="13"/>
        </w:rPr>
        <w:footnoteRef/>
      </w:r>
      <w:r w:rsidRPr="00D60E7D">
        <w:rPr>
          <w:sz w:val="13"/>
          <w:szCs w:val="13"/>
        </w:rPr>
        <w:t xml:space="preserve"> Geregistreerde donors in 2023: </w:t>
      </w:r>
      <w:r w:rsidRPr="00D60E7D">
        <w:rPr>
          <w:rFonts w:eastAsia="DejaVu Sans" w:cs="Lohit Hindi"/>
          <w:kern w:val="3"/>
          <w:sz w:val="13"/>
          <w:szCs w:val="13"/>
          <w:lang w:eastAsia="zh-CN" w:bidi="hi-IN"/>
        </w:rPr>
        <w:t>425.000</w:t>
      </w:r>
    </w:p>
  </w:footnote>
  <w:footnote w:id="4">
    <w:p w14:paraId="781E44E3" w14:textId="77777777" w:rsidR="00293783" w:rsidRPr="00066837" w:rsidRDefault="00293783" w:rsidP="00293783">
      <w:pPr>
        <w:pStyle w:val="Voetnoottekst"/>
        <w:rPr>
          <w:sz w:val="16"/>
        </w:rPr>
      </w:pPr>
      <w:r w:rsidRPr="00D60E7D">
        <w:rPr>
          <w:rStyle w:val="Voetnootmarkering"/>
          <w:sz w:val="13"/>
          <w:szCs w:val="13"/>
        </w:rPr>
        <w:footnoteRef/>
      </w:r>
      <w:r w:rsidRPr="00D60E7D">
        <w:rPr>
          <w:sz w:val="13"/>
          <w:szCs w:val="13"/>
        </w:rPr>
        <w:t xml:space="preserve"> </w:t>
      </w:r>
      <w:proofErr w:type="spellStart"/>
      <w:r w:rsidRPr="00D60E7D">
        <w:rPr>
          <w:sz w:val="13"/>
          <w:szCs w:val="13"/>
        </w:rPr>
        <w:t>PrEP</w:t>
      </w:r>
      <w:proofErr w:type="spellEnd"/>
      <w:r w:rsidRPr="00D60E7D">
        <w:rPr>
          <w:sz w:val="13"/>
          <w:szCs w:val="13"/>
        </w:rPr>
        <w:t xml:space="preserve"> (Pre-Expositie Profylaxe): is een geneesmiddel dat bestaat uit hiv-remmers en is bedoeld om hiv te voorkomen.</w:t>
      </w:r>
    </w:p>
  </w:footnote>
  <w:footnote w:id="5">
    <w:p w14:paraId="3C45BF69" w14:textId="77777777" w:rsidR="00293783" w:rsidRPr="00D60E7D" w:rsidRDefault="00293783" w:rsidP="00293783">
      <w:pPr>
        <w:pStyle w:val="Voetnoottekst"/>
        <w:rPr>
          <w:i/>
          <w:iCs/>
          <w:sz w:val="13"/>
          <w:szCs w:val="13"/>
          <w:lang w:val="en-US"/>
        </w:rPr>
      </w:pPr>
      <w:r w:rsidRPr="00D60E7D">
        <w:rPr>
          <w:rStyle w:val="Voetnootmarkering"/>
          <w:sz w:val="13"/>
          <w:szCs w:val="13"/>
        </w:rPr>
        <w:footnoteRef/>
      </w:r>
      <w:r w:rsidRPr="00D60E7D">
        <w:rPr>
          <w:sz w:val="13"/>
          <w:szCs w:val="13"/>
          <w:lang w:val="en-US"/>
        </w:rPr>
        <w:t xml:space="preserve"> </w:t>
      </w:r>
      <w:r w:rsidRPr="00D60E7D">
        <w:rPr>
          <w:i/>
          <w:iCs/>
          <w:sz w:val="13"/>
          <w:szCs w:val="13"/>
          <w:lang w:val="en-US"/>
        </w:rPr>
        <w:t>Medicines and Healthcare products Regulatory Agency (MHRA)</w:t>
      </w:r>
    </w:p>
  </w:footnote>
  <w:footnote w:id="6">
    <w:p w14:paraId="5E3F49D7" w14:textId="71CFB029" w:rsidR="00352CB2" w:rsidRPr="00D60E7D" w:rsidRDefault="00352CB2">
      <w:pPr>
        <w:pStyle w:val="Voetnoottekst"/>
        <w:rPr>
          <w:i/>
          <w:iCs/>
          <w:sz w:val="13"/>
          <w:szCs w:val="13"/>
          <w:lang w:val="en-US"/>
        </w:rPr>
      </w:pPr>
      <w:r w:rsidRPr="00D60E7D">
        <w:rPr>
          <w:rStyle w:val="Voetnootmarkering"/>
          <w:sz w:val="13"/>
          <w:szCs w:val="13"/>
        </w:rPr>
        <w:footnoteRef/>
      </w:r>
      <w:r w:rsidRPr="00D60E7D">
        <w:rPr>
          <w:sz w:val="13"/>
          <w:szCs w:val="13"/>
          <w:lang w:val="en-US"/>
        </w:rPr>
        <w:t xml:space="preserve"> </w:t>
      </w:r>
      <w:r w:rsidRPr="00D60E7D">
        <w:rPr>
          <w:i/>
          <w:iCs/>
          <w:sz w:val="13"/>
          <w:szCs w:val="13"/>
          <w:lang w:val="en-US"/>
        </w:rPr>
        <w:t>Recommendations to Reduce the possible risk of transmission of Creutzfeldt-Jakob disease and variant Creutzfeldt-Jako</w:t>
      </w:r>
      <w:r w:rsidR="00581390" w:rsidRPr="00D60E7D">
        <w:rPr>
          <w:i/>
          <w:iCs/>
          <w:sz w:val="13"/>
          <w:szCs w:val="13"/>
          <w:lang w:val="en-US"/>
        </w:rPr>
        <w:t>b</w:t>
      </w:r>
      <w:r w:rsidRPr="00D60E7D">
        <w:rPr>
          <w:i/>
          <w:iCs/>
          <w:sz w:val="13"/>
          <w:szCs w:val="13"/>
          <w:lang w:val="en-US"/>
        </w:rPr>
        <w:t xml:space="preserve"> disease by blood and blood components, FDA, May 2022</w:t>
      </w:r>
    </w:p>
  </w:footnote>
  <w:footnote w:id="7">
    <w:p w14:paraId="3A63D30B" w14:textId="77777777" w:rsidR="00694C67" w:rsidRPr="00D60E7D" w:rsidRDefault="00694C67" w:rsidP="00694C67">
      <w:pPr>
        <w:pStyle w:val="Voetnoottekst"/>
        <w:rPr>
          <w:sz w:val="13"/>
          <w:szCs w:val="13"/>
        </w:rPr>
      </w:pPr>
      <w:r w:rsidRPr="00D60E7D">
        <w:rPr>
          <w:rStyle w:val="Voetnootmarkering"/>
          <w:sz w:val="13"/>
          <w:szCs w:val="13"/>
        </w:rPr>
        <w:footnoteRef/>
      </w:r>
      <w:r w:rsidRPr="00D60E7D">
        <w:rPr>
          <w:sz w:val="13"/>
          <w:szCs w:val="13"/>
        </w:rPr>
        <w:t xml:space="preserve"> Immunoglobulinen zijn afweerstoffen uit het plasma die worden toegepast bij patiënten met een afweerstoornissen of ter ondersteuning bij kankerbehandelingen. </w:t>
      </w:r>
    </w:p>
  </w:footnote>
  <w:footnote w:id="8">
    <w:p w14:paraId="4753DC43" w14:textId="77777777" w:rsidR="00293783" w:rsidRPr="00D60E7D" w:rsidRDefault="00293783" w:rsidP="00293783">
      <w:pPr>
        <w:pStyle w:val="Voetnoottekst"/>
        <w:rPr>
          <w:sz w:val="13"/>
          <w:szCs w:val="13"/>
        </w:rPr>
      </w:pPr>
      <w:r w:rsidRPr="00D60E7D">
        <w:rPr>
          <w:rStyle w:val="Voetnootmarkering"/>
          <w:sz w:val="13"/>
          <w:szCs w:val="13"/>
        </w:rPr>
        <w:footnoteRef/>
      </w:r>
      <w:r w:rsidRPr="00D60E7D">
        <w:rPr>
          <w:sz w:val="13"/>
          <w:szCs w:val="13"/>
        </w:rPr>
        <w:t xml:space="preserve"> </w:t>
      </w:r>
      <w:hyperlink r:id="rId1" w:history="1">
        <w:r w:rsidRPr="00D60E7D">
          <w:rPr>
            <w:rStyle w:val="Hyperlink"/>
            <w:sz w:val="13"/>
            <w:szCs w:val="13"/>
          </w:rPr>
          <w:t>https://supply-project.eu/</w:t>
        </w:r>
      </w:hyperlink>
      <w:r w:rsidRPr="00D60E7D">
        <w:rPr>
          <w:sz w:val="13"/>
          <w:szCs w:val="13"/>
        </w:rPr>
        <w:t xml:space="preserve"> </w:t>
      </w:r>
    </w:p>
  </w:footnote>
  <w:footnote w:id="9">
    <w:p w14:paraId="7735D1C0" w14:textId="2EAF8176" w:rsidR="00293783" w:rsidRPr="00D60E7D" w:rsidRDefault="00293783" w:rsidP="00293783">
      <w:pPr>
        <w:pStyle w:val="Voetnoottekst"/>
        <w:rPr>
          <w:sz w:val="13"/>
          <w:szCs w:val="13"/>
        </w:rPr>
      </w:pPr>
      <w:r w:rsidRPr="00D60E7D">
        <w:rPr>
          <w:rStyle w:val="Voetnootmarkering"/>
          <w:sz w:val="13"/>
          <w:szCs w:val="13"/>
        </w:rPr>
        <w:footnoteRef/>
      </w:r>
      <w:r w:rsidRPr="00D60E7D">
        <w:rPr>
          <w:sz w:val="13"/>
          <w:szCs w:val="13"/>
        </w:rPr>
        <w:t xml:space="preserve"> Wettelijke taken: jaarlijks ramen van de behoefte aan bloed en bloedproducten, het inzamelen van bloed, het bereiden en afleveren van kort houdbare bloedproducten en het zorgdragen van de beschikbaarheid van geneesmiddelen uit </w:t>
      </w:r>
      <w:r w:rsidR="00B00422" w:rsidRPr="00D60E7D">
        <w:rPr>
          <w:sz w:val="13"/>
          <w:szCs w:val="13"/>
        </w:rPr>
        <w:t xml:space="preserve">Nederlands </w:t>
      </w:r>
      <w:r w:rsidRPr="00D60E7D">
        <w:rPr>
          <w:sz w:val="13"/>
          <w:szCs w:val="13"/>
        </w:rPr>
        <w:t>plasma.</w:t>
      </w:r>
    </w:p>
  </w:footnote>
  <w:footnote w:id="10">
    <w:p w14:paraId="44D5611B" w14:textId="4FDFBFC5" w:rsidR="007365CB" w:rsidRDefault="007365CB" w:rsidP="007365CB">
      <w:pPr>
        <w:pStyle w:val="Voetnoottekst"/>
      </w:pPr>
      <w:r w:rsidRPr="00D60E7D">
        <w:rPr>
          <w:rStyle w:val="Voetnootmarkering"/>
          <w:sz w:val="13"/>
          <w:szCs w:val="13"/>
        </w:rPr>
        <w:footnoteRef/>
      </w:r>
      <w:r w:rsidRPr="00D60E7D">
        <w:rPr>
          <w:sz w:val="13"/>
          <w:szCs w:val="13"/>
        </w:rPr>
        <w:t xml:space="preserve"> Kamerstuk 28</w:t>
      </w:r>
      <w:r w:rsidR="008B2625" w:rsidRPr="00D60E7D">
        <w:rPr>
          <w:sz w:val="13"/>
          <w:szCs w:val="13"/>
        </w:rPr>
        <w:t xml:space="preserve"> </w:t>
      </w:r>
      <w:r w:rsidRPr="00D60E7D">
        <w:rPr>
          <w:sz w:val="13"/>
          <w:szCs w:val="13"/>
        </w:rPr>
        <w:t xml:space="preserve">140, </w:t>
      </w:r>
      <w:proofErr w:type="spellStart"/>
      <w:r w:rsidRPr="00D60E7D">
        <w:rPr>
          <w:sz w:val="13"/>
          <w:szCs w:val="13"/>
        </w:rPr>
        <w:t>nr</w:t>
      </w:r>
      <w:proofErr w:type="spellEnd"/>
      <w:r w:rsidRPr="00D60E7D">
        <w:rPr>
          <w:sz w:val="13"/>
          <w:szCs w:val="13"/>
        </w:rPr>
        <w:t xml:space="preserve"> 121</w:t>
      </w:r>
    </w:p>
  </w:footnote>
  <w:footnote w:id="11">
    <w:p w14:paraId="6DC44527" w14:textId="77777777" w:rsidR="00AB7476" w:rsidRPr="00D60E7D" w:rsidRDefault="00AB7476" w:rsidP="00AB7476">
      <w:pPr>
        <w:pStyle w:val="Voetnoottekst"/>
        <w:rPr>
          <w:sz w:val="13"/>
          <w:szCs w:val="13"/>
        </w:rPr>
      </w:pPr>
      <w:r w:rsidRPr="00D60E7D">
        <w:rPr>
          <w:rStyle w:val="Voetnootmarkering"/>
          <w:sz w:val="13"/>
          <w:szCs w:val="13"/>
        </w:rPr>
        <w:footnoteRef/>
      </w:r>
      <w:r w:rsidRPr="00D60E7D">
        <w:rPr>
          <w:sz w:val="13"/>
          <w:szCs w:val="13"/>
        </w:rPr>
        <w:t xml:space="preserve"> Kamerstuk 32 761, nr. 178 en nr. 196</w:t>
      </w:r>
    </w:p>
  </w:footnote>
  <w:footnote w:id="12">
    <w:p w14:paraId="1D9DDD76" w14:textId="77777777" w:rsidR="00AB7476" w:rsidRDefault="00AB7476" w:rsidP="00AB7476">
      <w:pPr>
        <w:pStyle w:val="Voetnoottekst"/>
      </w:pPr>
      <w:r w:rsidRPr="00D60E7D">
        <w:rPr>
          <w:rStyle w:val="Voetnootmarkering"/>
          <w:sz w:val="13"/>
          <w:szCs w:val="13"/>
        </w:rPr>
        <w:footnoteRef/>
      </w:r>
      <w:r w:rsidRPr="00D60E7D">
        <w:rPr>
          <w:sz w:val="13"/>
          <w:szCs w:val="13"/>
        </w:rPr>
        <w:t xml:space="preserve"> Het </w:t>
      </w:r>
      <w:proofErr w:type="spellStart"/>
      <w:r w:rsidRPr="00D60E7D">
        <w:rPr>
          <w:sz w:val="13"/>
          <w:szCs w:val="13"/>
        </w:rPr>
        <w:t>DigiD</w:t>
      </w:r>
      <w:proofErr w:type="spellEnd"/>
      <w:r w:rsidRPr="00D60E7D">
        <w:rPr>
          <w:sz w:val="13"/>
          <w:szCs w:val="13"/>
        </w:rPr>
        <w:t>-assessment bevat de zwaarste beveiligingsmaatregelen uit de beveiligingsrichtlijnen die het Nationaal Cybersecurity Centrum (NCSC) heeft opgesteld.</w:t>
      </w:r>
    </w:p>
  </w:footnote>
  <w:footnote w:id="13">
    <w:p w14:paraId="38D861A6" w14:textId="124BA9A3" w:rsidR="00B00422" w:rsidRPr="009A5532" w:rsidRDefault="00B00422" w:rsidP="00EB6A3B">
      <w:pPr>
        <w:pStyle w:val="Voetnoottekst"/>
        <w:rPr>
          <w:i/>
          <w:iCs/>
          <w:sz w:val="13"/>
          <w:szCs w:val="13"/>
        </w:rPr>
      </w:pPr>
      <w:r w:rsidRPr="00E74C30">
        <w:rPr>
          <w:rStyle w:val="Voetnootmarkering"/>
          <w:sz w:val="13"/>
          <w:szCs w:val="13"/>
        </w:rPr>
        <w:footnoteRef/>
      </w:r>
      <w:r w:rsidRPr="00E74C30">
        <w:rPr>
          <w:sz w:val="13"/>
          <w:szCs w:val="13"/>
        </w:rPr>
        <w:t xml:space="preserve"> Verordening (2024/1938) betreffende kwaliteits- en veiligheidsnormen voor lichaamsmaterialen die bedoeld zijn voor toepassing op de mens.</w:t>
      </w:r>
      <w:r w:rsidR="006A72B3" w:rsidRPr="00E74C30">
        <w:rPr>
          <w:sz w:val="13"/>
          <w:szCs w:val="13"/>
        </w:rPr>
        <w:t xml:space="preserve"> </w:t>
      </w:r>
      <w:proofErr w:type="spellStart"/>
      <w:r w:rsidR="006A72B3" w:rsidRPr="009A5532">
        <w:rPr>
          <w:sz w:val="13"/>
          <w:szCs w:val="13"/>
        </w:rPr>
        <w:t>SoHO</w:t>
      </w:r>
      <w:proofErr w:type="spellEnd"/>
      <w:r w:rsidR="006A72B3" w:rsidRPr="009A5532">
        <w:rPr>
          <w:sz w:val="13"/>
          <w:szCs w:val="13"/>
        </w:rPr>
        <w:t xml:space="preserve"> staat voor </w:t>
      </w:r>
      <w:proofErr w:type="spellStart"/>
      <w:r w:rsidR="006B175E" w:rsidRPr="009A5532">
        <w:rPr>
          <w:i/>
          <w:iCs/>
          <w:sz w:val="13"/>
          <w:szCs w:val="13"/>
        </w:rPr>
        <w:t>S</w:t>
      </w:r>
      <w:r w:rsidR="006A72B3" w:rsidRPr="009A5532">
        <w:rPr>
          <w:i/>
          <w:iCs/>
          <w:sz w:val="13"/>
          <w:szCs w:val="13"/>
        </w:rPr>
        <w:t>ubstances</w:t>
      </w:r>
      <w:proofErr w:type="spellEnd"/>
      <w:r w:rsidR="006A72B3" w:rsidRPr="009A5532">
        <w:rPr>
          <w:i/>
          <w:iCs/>
          <w:sz w:val="13"/>
          <w:szCs w:val="13"/>
        </w:rPr>
        <w:t xml:space="preserve"> of </w:t>
      </w:r>
      <w:r w:rsidR="006B175E" w:rsidRPr="009A5532">
        <w:rPr>
          <w:i/>
          <w:iCs/>
          <w:sz w:val="13"/>
          <w:szCs w:val="13"/>
        </w:rPr>
        <w:t>H</w:t>
      </w:r>
      <w:r w:rsidR="006A72B3" w:rsidRPr="009A5532">
        <w:rPr>
          <w:i/>
          <w:iCs/>
          <w:sz w:val="13"/>
          <w:szCs w:val="13"/>
        </w:rPr>
        <w:t xml:space="preserve">uman </w:t>
      </w:r>
      <w:proofErr w:type="spellStart"/>
      <w:r w:rsidR="006B175E" w:rsidRPr="009A5532">
        <w:rPr>
          <w:i/>
          <w:iCs/>
          <w:sz w:val="13"/>
          <w:szCs w:val="13"/>
        </w:rPr>
        <w:t>O</w:t>
      </w:r>
      <w:r w:rsidR="006A72B3" w:rsidRPr="009A5532">
        <w:rPr>
          <w:i/>
          <w:iCs/>
          <w:sz w:val="13"/>
          <w:szCs w:val="13"/>
        </w:rPr>
        <w:t>rigin</w:t>
      </w:r>
      <w:proofErr w:type="spellEnd"/>
      <w:r w:rsidR="006A72B3" w:rsidRPr="009A5532">
        <w:rPr>
          <w:i/>
          <w:iCs/>
          <w:sz w:val="13"/>
          <w:szCs w:val="13"/>
        </w:rPr>
        <w:t>.</w:t>
      </w:r>
    </w:p>
  </w:footnote>
  <w:footnote w:id="14">
    <w:p w14:paraId="57D878B3" w14:textId="15457C13" w:rsidR="00EB6A3B" w:rsidRPr="009A5532" w:rsidRDefault="00EB6A3B" w:rsidP="002B14D5">
      <w:pPr>
        <w:spacing w:line="240" w:lineRule="auto"/>
        <w:rPr>
          <w:sz w:val="13"/>
          <w:szCs w:val="13"/>
        </w:rPr>
      </w:pPr>
      <w:r w:rsidRPr="00D60E7D">
        <w:rPr>
          <w:rStyle w:val="Voetnootmarkering"/>
          <w:sz w:val="13"/>
          <w:szCs w:val="13"/>
        </w:rPr>
        <w:footnoteRef/>
      </w:r>
      <w:r w:rsidRPr="009A5532">
        <w:rPr>
          <w:sz w:val="13"/>
          <w:szCs w:val="13"/>
        </w:rPr>
        <w:t xml:space="preserve"> </w:t>
      </w:r>
      <w:proofErr w:type="spellStart"/>
      <w:r w:rsidRPr="009A5532">
        <w:rPr>
          <w:sz w:val="13"/>
          <w:szCs w:val="13"/>
        </w:rPr>
        <w:t>staatscourant</w:t>
      </w:r>
      <w:proofErr w:type="spellEnd"/>
      <w:r w:rsidRPr="009A5532">
        <w:rPr>
          <w:sz w:val="13"/>
          <w:szCs w:val="13"/>
        </w:rPr>
        <w:t xml:space="preserve"> 2018 nr. 37 730, 9 juli 2018</w:t>
      </w:r>
    </w:p>
  </w:footnote>
  <w:footnote w:id="15">
    <w:p w14:paraId="129DD771" w14:textId="77777777" w:rsidR="00EB6A3B" w:rsidRPr="00CF615C" w:rsidRDefault="00EB6A3B" w:rsidP="00EB6A3B">
      <w:pPr>
        <w:pStyle w:val="Voetnoottekst"/>
      </w:pPr>
      <w:r w:rsidRPr="00D60E7D">
        <w:rPr>
          <w:rStyle w:val="Voetnootmarkering"/>
          <w:sz w:val="13"/>
          <w:szCs w:val="13"/>
        </w:rPr>
        <w:footnoteRef/>
      </w:r>
      <w:r w:rsidRPr="00CF615C">
        <w:rPr>
          <w:sz w:val="13"/>
          <w:szCs w:val="13"/>
        </w:rPr>
        <w:t xml:space="preserve"> www.farmatec.nl/lichaamsmateriaal</w:t>
      </w:r>
    </w:p>
  </w:footnote>
  <w:footnote w:id="16">
    <w:p w14:paraId="58A3D7BC" w14:textId="77777777" w:rsidR="00660284" w:rsidRPr="00D60E7D" w:rsidRDefault="00660284" w:rsidP="00660284">
      <w:pPr>
        <w:pStyle w:val="Voetnoottekst"/>
        <w:rPr>
          <w:sz w:val="13"/>
          <w:szCs w:val="13"/>
        </w:rPr>
      </w:pPr>
      <w:r w:rsidRPr="00D60E7D">
        <w:rPr>
          <w:rStyle w:val="Voetnootmarkering"/>
          <w:sz w:val="13"/>
          <w:szCs w:val="13"/>
        </w:rPr>
        <w:footnoteRef/>
      </w:r>
      <w:r w:rsidRPr="00D60E7D">
        <w:rPr>
          <w:sz w:val="13"/>
          <w:szCs w:val="13"/>
        </w:rPr>
        <w:t xml:space="preserve"> Kamerstuk 33 063, nr. 6</w:t>
      </w:r>
    </w:p>
  </w:footnote>
  <w:footnote w:id="17">
    <w:p w14:paraId="22C0E24C" w14:textId="0F343EAD" w:rsidR="00660284" w:rsidRPr="00D60E7D" w:rsidRDefault="00660284" w:rsidP="00660284">
      <w:pPr>
        <w:spacing w:line="276" w:lineRule="auto"/>
        <w:rPr>
          <w:sz w:val="13"/>
          <w:szCs w:val="13"/>
        </w:rPr>
      </w:pPr>
      <w:r w:rsidRPr="00D60E7D">
        <w:rPr>
          <w:rStyle w:val="Voetnootmarkering"/>
          <w:sz w:val="13"/>
          <w:szCs w:val="13"/>
        </w:rPr>
        <w:footnoteRef/>
      </w:r>
      <w:r w:rsidRPr="00D60E7D">
        <w:rPr>
          <w:sz w:val="13"/>
          <w:szCs w:val="13"/>
        </w:rPr>
        <w:t xml:space="preserve"> Er is geen reguliere medische behandelingen mogelijk met eigen stamcellen uit navelstrengbloed. </w:t>
      </w:r>
    </w:p>
    <w:p w14:paraId="5CB64910" w14:textId="77777777" w:rsidR="00660284" w:rsidRDefault="00660284" w:rsidP="0066028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7D4D" w14:textId="77777777" w:rsidR="00CD5856" w:rsidRDefault="00EE3126">
    <w:pPr>
      <w:pStyle w:val="Koptekst"/>
    </w:pPr>
    <w:r>
      <w:rPr>
        <w:noProof/>
        <w:lang w:eastAsia="nl-NL" w:bidi="ar-SA"/>
      </w:rPr>
      <w:drawing>
        <wp:anchor distT="0" distB="0" distL="114300" distR="114300" simplePos="0" relativeHeight="251653120" behindDoc="1" locked="0" layoutInCell="1" allowOverlap="1" wp14:anchorId="6002F732" wp14:editId="6CD22642">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55129DCC" wp14:editId="463C83A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B13D0">
      <w:rPr>
        <w:noProof/>
        <w:lang w:eastAsia="nl-NL" w:bidi="ar-SA"/>
      </w:rPr>
      <mc:AlternateContent>
        <mc:Choice Requires="wps">
          <w:drawing>
            <wp:anchor distT="0" distB="0" distL="114300" distR="114300" simplePos="0" relativeHeight="251658240" behindDoc="0" locked="0" layoutInCell="1" allowOverlap="1" wp14:anchorId="1A92C69B" wp14:editId="0BD9D93E">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9DF78B2" w14:textId="77777777" w:rsidR="00CD5856" w:rsidRDefault="00EE3126">
                          <w:pPr>
                            <w:pStyle w:val="Huisstijl-AfzendgegevensW1"/>
                          </w:pPr>
                          <w:r>
                            <w:t>Bezoekadres</w:t>
                          </w:r>
                        </w:p>
                        <w:p w14:paraId="0D262F97" w14:textId="77777777" w:rsidR="00CD5856" w:rsidRDefault="00EE3126">
                          <w:pPr>
                            <w:pStyle w:val="Huisstijl-Afzendgegevens"/>
                          </w:pPr>
                          <w:r>
                            <w:t>Parnassusplein 5</w:t>
                          </w:r>
                        </w:p>
                        <w:p w14:paraId="0CFC6F21" w14:textId="77777777" w:rsidR="00CD5856" w:rsidRDefault="00EE3126">
                          <w:pPr>
                            <w:pStyle w:val="Huisstijl-Afzendgegevens"/>
                          </w:pPr>
                          <w:r>
                            <w:t>2511</w:t>
                          </w:r>
                          <w:r w:rsidR="008D59C5" w:rsidRPr="008D59C5">
                            <w:t xml:space="preserve"> </w:t>
                          </w:r>
                          <w:r>
                            <w:t>VX</w:t>
                          </w:r>
                          <w:r w:rsidR="00E1490C">
                            <w:t xml:space="preserve">  </w:t>
                          </w:r>
                          <w:r w:rsidR="008D59C5" w:rsidRPr="008D59C5">
                            <w:t>Den Haag</w:t>
                          </w:r>
                        </w:p>
                        <w:p w14:paraId="4B3FEC1A" w14:textId="77777777" w:rsidR="00CD5856" w:rsidRDefault="00EE3126">
                          <w:pPr>
                            <w:pStyle w:val="Huisstijl-Afzendgegevens"/>
                          </w:pPr>
                          <w:r w:rsidRPr="008D59C5">
                            <w:t>www.rijksoverheid.nl</w:t>
                          </w:r>
                        </w:p>
                        <w:p w14:paraId="3585932A" w14:textId="7A724240" w:rsidR="00520F88" w:rsidRDefault="00EE3126" w:rsidP="00B56220">
                          <w:pPr>
                            <w:pStyle w:val="Huisstijl-ReferentiegegevenskopW2"/>
                          </w:pPr>
                          <w:r w:rsidRPr="008D59C5">
                            <w:t>Kenmerk</w:t>
                          </w:r>
                        </w:p>
                        <w:p w14:paraId="31672022" w14:textId="2991D2B3" w:rsidR="00B56220" w:rsidRPr="00B56220" w:rsidRDefault="00B56220" w:rsidP="00B56220">
                          <w:pPr>
                            <w:pStyle w:val="Huisstijl-Referentiegegevens"/>
                          </w:pPr>
                          <w:r w:rsidRPr="00B56220">
                            <w:t>4133630</w:t>
                          </w:r>
                          <w:r>
                            <w:t>-1084206-GMT</w:t>
                          </w:r>
                        </w:p>
                        <w:p w14:paraId="066F5C79" w14:textId="77777777" w:rsidR="00CD5856" w:rsidRDefault="00CD5856">
                          <w:pPr>
                            <w:pStyle w:val="Huisstijl-Referentiegegevens"/>
                          </w:pPr>
                        </w:p>
                        <w:p w14:paraId="70053F9B" w14:textId="4A9B0256" w:rsidR="00CD5856" w:rsidRDefault="00EE3126" w:rsidP="00576D5E">
                          <w:pPr>
                            <w:pStyle w:val="Huisstijl-Algemenevoorwaarden"/>
                          </w:pPr>
                          <w:r>
                            <w:t>Correspondentie uitsluitend richten aan het retouradres met vermelding van de datum en het kenmerk van deze brief.</w:t>
                          </w:r>
                        </w:p>
                        <w:p w14:paraId="4E01F689" w14:textId="4150C700" w:rsidR="00576D5E" w:rsidRDefault="00576D5E" w:rsidP="00576D5E">
                          <w:pPr>
                            <w:pStyle w:val="Huisstijl-ReferentiegegevenskopW2"/>
                          </w:pPr>
                          <w:r>
                            <w:t>Bijlage</w:t>
                          </w:r>
                        </w:p>
                        <w:p w14:paraId="6409A4B8" w14:textId="5497DE70" w:rsidR="00576D5E" w:rsidRPr="00576D5E" w:rsidRDefault="00D60E7D" w:rsidP="00576D5E">
                          <w:pPr>
                            <w:pStyle w:val="Huisstijl-Referentiegegevens"/>
                          </w:pPr>
                          <w:r>
                            <w:t>1.</w:t>
                          </w:r>
                          <w:r w:rsidR="008B2625">
                            <w:t>s</w:t>
                          </w:r>
                          <w:r w:rsidR="00576D5E">
                            <w:t xml:space="preserve">tand </w:t>
                          </w:r>
                          <w:r w:rsidR="008B2625">
                            <w:t>v</w:t>
                          </w:r>
                          <w:r w:rsidR="00576D5E">
                            <w:t xml:space="preserve">an </w:t>
                          </w:r>
                          <w:r w:rsidR="008B2625">
                            <w:t>z</w:t>
                          </w:r>
                          <w:r w:rsidR="00576D5E">
                            <w:t xml:space="preserve">akenbrief </w:t>
                          </w:r>
                          <w:proofErr w:type="spellStart"/>
                          <w:r w:rsidR="00576D5E">
                            <w:t>Sanquin</w:t>
                          </w:r>
                          <w:proofErr w:type="spellEnd"/>
                        </w:p>
                        <w:p w14:paraId="4B2B0F97" w14:textId="77777777" w:rsidR="00576D5E" w:rsidRDefault="00576D5E"/>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A92C69B"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79DF78B2" w14:textId="77777777" w:rsidR="00CD5856" w:rsidRDefault="00EE3126">
                    <w:pPr>
                      <w:pStyle w:val="Huisstijl-AfzendgegevensW1"/>
                    </w:pPr>
                    <w:r>
                      <w:t>Bezoekadres</w:t>
                    </w:r>
                  </w:p>
                  <w:p w14:paraId="0D262F97" w14:textId="77777777" w:rsidR="00CD5856" w:rsidRDefault="00EE3126">
                    <w:pPr>
                      <w:pStyle w:val="Huisstijl-Afzendgegevens"/>
                    </w:pPr>
                    <w:r>
                      <w:t>Parnassusplein 5</w:t>
                    </w:r>
                  </w:p>
                  <w:p w14:paraId="0CFC6F21" w14:textId="77777777" w:rsidR="00CD5856" w:rsidRDefault="00EE3126">
                    <w:pPr>
                      <w:pStyle w:val="Huisstijl-Afzendgegevens"/>
                    </w:pPr>
                    <w:r>
                      <w:t>2511</w:t>
                    </w:r>
                    <w:r w:rsidR="008D59C5" w:rsidRPr="008D59C5">
                      <w:t xml:space="preserve"> </w:t>
                    </w:r>
                    <w:r>
                      <w:t>VX</w:t>
                    </w:r>
                    <w:r w:rsidR="00E1490C">
                      <w:t xml:space="preserve">  </w:t>
                    </w:r>
                    <w:r w:rsidR="008D59C5" w:rsidRPr="008D59C5">
                      <w:t>Den Haag</w:t>
                    </w:r>
                  </w:p>
                  <w:p w14:paraId="4B3FEC1A" w14:textId="77777777" w:rsidR="00CD5856" w:rsidRDefault="00EE3126">
                    <w:pPr>
                      <w:pStyle w:val="Huisstijl-Afzendgegevens"/>
                    </w:pPr>
                    <w:r w:rsidRPr="008D59C5">
                      <w:t>www.rijksoverheid.nl</w:t>
                    </w:r>
                  </w:p>
                  <w:p w14:paraId="3585932A" w14:textId="7A724240" w:rsidR="00520F88" w:rsidRDefault="00EE3126" w:rsidP="00B56220">
                    <w:pPr>
                      <w:pStyle w:val="Huisstijl-ReferentiegegevenskopW2"/>
                    </w:pPr>
                    <w:r w:rsidRPr="008D59C5">
                      <w:t>Kenmerk</w:t>
                    </w:r>
                  </w:p>
                  <w:p w14:paraId="31672022" w14:textId="2991D2B3" w:rsidR="00B56220" w:rsidRPr="00B56220" w:rsidRDefault="00B56220" w:rsidP="00B56220">
                    <w:pPr>
                      <w:pStyle w:val="Huisstijl-Referentiegegevens"/>
                    </w:pPr>
                    <w:r w:rsidRPr="00B56220">
                      <w:t>4133630</w:t>
                    </w:r>
                    <w:r>
                      <w:t>-1084206-GMT</w:t>
                    </w:r>
                  </w:p>
                  <w:p w14:paraId="066F5C79" w14:textId="77777777" w:rsidR="00CD5856" w:rsidRDefault="00CD5856">
                    <w:pPr>
                      <w:pStyle w:val="Huisstijl-Referentiegegevens"/>
                    </w:pPr>
                  </w:p>
                  <w:p w14:paraId="70053F9B" w14:textId="4A9B0256" w:rsidR="00CD5856" w:rsidRDefault="00EE3126" w:rsidP="00576D5E">
                    <w:pPr>
                      <w:pStyle w:val="Huisstijl-Algemenevoorwaarden"/>
                    </w:pPr>
                    <w:r>
                      <w:t>Correspondentie uitsluitend richten aan het retouradres met vermelding van de datum en het kenmerk van deze brief.</w:t>
                    </w:r>
                  </w:p>
                  <w:p w14:paraId="4E01F689" w14:textId="4150C700" w:rsidR="00576D5E" w:rsidRDefault="00576D5E" w:rsidP="00576D5E">
                    <w:pPr>
                      <w:pStyle w:val="Huisstijl-ReferentiegegevenskopW2"/>
                    </w:pPr>
                    <w:r>
                      <w:t>Bijlage</w:t>
                    </w:r>
                  </w:p>
                  <w:p w14:paraId="6409A4B8" w14:textId="5497DE70" w:rsidR="00576D5E" w:rsidRPr="00576D5E" w:rsidRDefault="00D60E7D" w:rsidP="00576D5E">
                    <w:pPr>
                      <w:pStyle w:val="Huisstijl-Referentiegegevens"/>
                    </w:pPr>
                    <w:r>
                      <w:t>1.</w:t>
                    </w:r>
                    <w:r w:rsidR="008B2625">
                      <w:t>s</w:t>
                    </w:r>
                    <w:r w:rsidR="00576D5E">
                      <w:t xml:space="preserve">tand </w:t>
                    </w:r>
                    <w:r w:rsidR="008B2625">
                      <w:t>v</w:t>
                    </w:r>
                    <w:r w:rsidR="00576D5E">
                      <w:t xml:space="preserve">an </w:t>
                    </w:r>
                    <w:r w:rsidR="008B2625">
                      <w:t>z</w:t>
                    </w:r>
                    <w:r w:rsidR="00576D5E">
                      <w:t xml:space="preserve">akenbrief </w:t>
                    </w:r>
                    <w:proofErr w:type="spellStart"/>
                    <w:r w:rsidR="00576D5E">
                      <w:t>Sanquin</w:t>
                    </w:r>
                    <w:proofErr w:type="spellEnd"/>
                  </w:p>
                  <w:p w14:paraId="4B2B0F97" w14:textId="77777777" w:rsidR="00576D5E" w:rsidRDefault="00576D5E"/>
                </w:txbxContent>
              </v:textbox>
              <w10:wrap anchorx="page" anchory="page"/>
            </v:shape>
          </w:pict>
        </mc:Fallback>
      </mc:AlternateContent>
    </w:r>
    <w:r w:rsidR="008B13D0">
      <w:rPr>
        <w:noProof/>
        <w:lang w:eastAsia="nl-NL" w:bidi="ar-SA"/>
      </w:rPr>
      <mc:AlternateContent>
        <mc:Choice Requires="wps">
          <w:drawing>
            <wp:anchor distT="0" distB="0" distL="114300" distR="114300" simplePos="0" relativeHeight="251657216" behindDoc="0" locked="0" layoutInCell="1" allowOverlap="1" wp14:anchorId="3F6FC417" wp14:editId="3DC27268">
              <wp:simplePos x="0" y="0"/>
              <wp:positionH relativeFrom="page">
                <wp:posOffset>1011555</wp:posOffset>
              </wp:positionH>
              <wp:positionV relativeFrom="page">
                <wp:posOffset>3769995</wp:posOffset>
              </wp:positionV>
              <wp:extent cx="4103370" cy="4667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2D44B3CD" w14:textId="6AD4354F" w:rsidR="00CD5856" w:rsidRDefault="00EE3126">
                          <w:pPr>
                            <w:pStyle w:val="Huisstijl-Datumenbetreft"/>
                            <w:tabs>
                              <w:tab w:val="clear" w:pos="737"/>
                              <w:tab w:val="left" w:pos="-5954"/>
                              <w:tab w:val="left" w:pos="-5670"/>
                              <w:tab w:val="left" w:pos="1134"/>
                            </w:tabs>
                          </w:pPr>
                          <w:r>
                            <w:t>Datum</w:t>
                          </w:r>
                          <w:r w:rsidR="00E1490C">
                            <w:tab/>
                          </w:r>
                          <w:r w:rsidR="008763CB">
                            <w:t>26 juni 2025</w:t>
                          </w:r>
                        </w:p>
                        <w:p w14:paraId="3FB29C62" w14:textId="2296D30C" w:rsidR="00CD5856" w:rsidRDefault="00EE3126">
                          <w:pPr>
                            <w:pStyle w:val="Huisstijl-Datumenbetreft"/>
                            <w:tabs>
                              <w:tab w:val="clear" w:pos="737"/>
                              <w:tab w:val="left" w:pos="-5954"/>
                              <w:tab w:val="left" w:pos="-5670"/>
                              <w:tab w:val="left" w:pos="1134"/>
                            </w:tabs>
                          </w:pPr>
                          <w:r>
                            <w:t>Betreft</w:t>
                          </w:r>
                          <w:r w:rsidR="00E1490C">
                            <w:tab/>
                          </w:r>
                          <w:r w:rsidR="003617D2">
                            <w:t xml:space="preserve">Ontwikkelingen </w:t>
                          </w:r>
                          <w:r w:rsidR="00883F1A">
                            <w:t>op het gebied van</w:t>
                          </w:r>
                          <w:r w:rsidR="00FA2198">
                            <w:t xml:space="preserve"> </w:t>
                          </w:r>
                          <w:r w:rsidR="003617D2">
                            <w:t>l</w:t>
                          </w:r>
                          <w:r w:rsidR="00FA2198">
                            <w:t>ichaamsmateriaal</w:t>
                          </w:r>
                        </w:p>
                        <w:p w14:paraId="42263E6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6FC417"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2D44B3CD" w14:textId="6AD4354F" w:rsidR="00CD5856" w:rsidRDefault="00EE3126">
                    <w:pPr>
                      <w:pStyle w:val="Huisstijl-Datumenbetreft"/>
                      <w:tabs>
                        <w:tab w:val="clear" w:pos="737"/>
                        <w:tab w:val="left" w:pos="-5954"/>
                        <w:tab w:val="left" w:pos="-5670"/>
                        <w:tab w:val="left" w:pos="1134"/>
                      </w:tabs>
                    </w:pPr>
                    <w:r>
                      <w:t>Datum</w:t>
                    </w:r>
                    <w:r w:rsidR="00E1490C">
                      <w:tab/>
                    </w:r>
                    <w:r w:rsidR="008763CB">
                      <w:t>26 juni 2025</w:t>
                    </w:r>
                  </w:p>
                  <w:p w14:paraId="3FB29C62" w14:textId="2296D30C" w:rsidR="00CD5856" w:rsidRDefault="00EE3126">
                    <w:pPr>
                      <w:pStyle w:val="Huisstijl-Datumenbetreft"/>
                      <w:tabs>
                        <w:tab w:val="clear" w:pos="737"/>
                        <w:tab w:val="left" w:pos="-5954"/>
                        <w:tab w:val="left" w:pos="-5670"/>
                        <w:tab w:val="left" w:pos="1134"/>
                      </w:tabs>
                    </w:pPr>
                    <w:r>
                      <w:t>Betreft</w:t>
                    </w:r>
                    <w:r w:rsidR="00E1490C">
                      <w:tab/>
                    </w:r>
                    <w:r w:rsidR="003617D2">
                      <w:t xml:space="preserve">Ontwikkelingen </w:t>
                    </w:r>
                    <w:r w:rsidR="00883F1A">
                      <w:t>op het gebied van</w:t>
                    </w:r>
                    <w:r w:rsidR="00FA2198">
                      <w:t xml:space="preserve"> </w:t>
                    </w:r>
                    <w:r w:rsidR="003617D2">
                      <w:t>l</w:t>
                    </w:r>
                    <w:r w:rsidR="00FA2198">
                      <w:t>ichaamsmateriaal</w:t>
                    </w:r>
                  </w:p>
                  <w:p w14:paraId="42263E6F" w14:textId="77777777" w:rsidR="00CD5856" w:rsidRDefault="00CD5856">
                    <w:pPr>
                      <w:pStyle w:val="Huisstijl-Datumenbetreft"/>
                      <w:tabs>
                        <w:tab w:val="left" w:pos="-5954"/>
                        <w:tab w:val="left" w:pos="-5670"/>
                      </w:tabs>
                    </w:pPr>
                  </w:p>
                </w:txbxContent>
              </v:textbox>
              <w10:wrap anchorx="page" anchory="page"/>
            </v:shape>
          </w:pict>
        </mc:Fallback>
      </mc:AlternateContent>
    </w:r>
    <w:r w:rsidR="008B13D0">
      <w:rPr>
        <w:noProof/>
        <w:lang w:eastAsia="nl-NL" w:bidi="ar-SA"/>
      </w:rPr>
      <mc:AlternateContent>
        <mc:Choice Requires="wps">
          <w:drawing>
            <wp:anchor distT="0" distB="0" distL="114300" distR="114300" simplePos="0" relativeHeight="251656192" behindDoc="0" locked="0" layoutInCell="1" allowOverlap="1" wp14:anchorId="67ABE7A1" wp14:editId="48E20240">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099927A"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7ABE7A1"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4099927A" w14:textId="77777777" w:rsidR="00CD5856" w:rsidRDefault="00CD5856">
                    <w:pPr>
                      <w:pStyle w:val="Huisstijl-Toezendgegevens"/>
                    </w:pPr>
                  </w:p>
                </w:txbxContent>
              </v:textbox>
              <w10:wrap anchorx="page" anchory="page"/>
            </v:shape>
          </w:pict>
        </mc:Fallback>
      </mc:AlternateContent>
    </w:r>
    <w:r w:rsidR="008B13D0">
      <w:rPr>
        <w:noProof/>
        <w:lang w:eastAsia="nl-NL" w:bidi="ar-SA"/>
      </w:rPr>
      <mc:AlternateContent>
        <mc:Choice Requires="wps">
          <w:drawing>
            <wp:anchor distT="0" distB="0" distL="114300" distR="114300" simplePos="0" relativeHeight="251655168" behindDoc="0" locked="0" layoutInCell="1" allowOverlap="1" wp14:anchorId="217D2745" wp14:editId="5958499F">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B0B5B3C" w14:textId="77777777" w:rsidR="00CD5856" w:rsidRDefault="00EE3126">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17D2745"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B0B5B3C" w14:textId="77777777" w:rsidR="00CD5856" w:rsidRDefault="00EE3126">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8B13D0">
      <w:rPr>
        <w:noProof/>
        <w:lang w:eastAsia="nl-NL" w:bidi="ar-SA"/>
      </w:rPr>
      <mc:AlternateContent>
        <mc:Choice Requires="wps">
          <w:drawing>
            <wp:anchor distT="0" distB="0" distL="114300" distR="114300" simplePos="0" relativeHeight="251654144" behindDoc="0" locked="1" layoutInCell="1" allowOverlap="1" wp14:anchorId="2B0D4483" wp14:editId="370A10B6">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E6922D1" w14:textId="77777777" w:rsidR="00CD5856" w:rsidRDefault="00EE3126">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B0D4483"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2E6922D1" w14:textId="77777777" w:rsidR="00CD5856" w:rsidRDefault="00EE3126">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059F" w14:textId="77777777" w:rsidR="00CD5856" w:rsidRDefault="00EE3126">
    <w:pPr>
      <w:pStyle w:val="Koptekst"/>
    </w:pPr>
    <w:r>
      <w:rPr>
        <w:noProof/>
        <w:lang w:eastAsia="nl-NL" w:bidi="ar-SA"/>
      </w:rPr>
      <mc:AlternateContent>
        <mc:Choice Requires="wps">
          <w:drawing>
            <wp:anchor distT="0" distB="0" distL="114300" distR="114300" simplePos="0" relativeHeight="251659264" behindDoc="0" locked="0" layoutInCell="1" allowOverlap="1" wp14:anchorId="55DFA59D" wp14:editId="7FE15C5C">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5333213" w14:textId="77777777" w:rsidR="00CD5856" w:rsidRDefault="00EE3126">
                          <w:pPr>
                            <w:pStyle w:val="Huisstijl-ReferentiegegevenskopW2"/>
                          </w:pPr>
                          <w:r w:rsidRPr="008D59C5">
                            <w:t>Kenmerk</w:t>
                          </w:r>
                        </w:p>
                        <w:p w14:paraId="38B7541C" w14:textId="77777777" w:rsidR="00B56220" w:rsidRPr="00B56220" w:rsidRDefault="00B56220" w:rsidP="00B56220">
                          <w:pPr>
                            <w:pStyle w:val="Huisstijl-Referentiegegevens"/>
                          </w:pPr>
                          <w:r w:rsidRPr="00B56220">
                            <w:t>4133630</w:t>
                          </w:r>
                          <w:r>
                            <w:t>-1084206-GMT</w:t>
                          </w:r>
                        </w:p>
                        <w:p w14:paraId="7048473D" w14:textId="65020DC3" w:rsidR="00520F88" w:rsidRDefault="00520F88" w:rsidP="00520F88">
                          <w:pPr>
                            <w:pStyle w:val="Referentiegegevens"/>
                          </w:pPr>
                        </w:p>
                        <w:p w14:paraId="0EB6A3A1" w14:textId="066BCA9B" w:rsidR="00CD5856" w:rsidRDefault="00CD5856" w:rsidP="00520F88">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5DFA59D"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25333213" w14:textId="77777777" w:rsidR="00CD5856" w:rsidRDefault="00EE3126">
                    <w:pPr>
                      <w:pStyle w:val="Huisstijl-ReferentiegegevenskopW2"/>
                    </w:pPr>
                    <w:r w:rsidRPr="008D59C5">
                      <w:t>Kenmerk</w:t>
                    </w:r>
                  </w:p>
                  <w:p w14:paraId="38B7541C" w14:textId="77777777" w:rsidR="00B56220" w:rsidRPr="00B56220" w:rsidRDefault="00B56220" w:rsidP="00B56220">
                    <w:pPr>
                      <w:pStyle w:val="Huisstijl-Referentiegegevens"/>
                    </w:pPr>
                    <w:r w:rsidRPr="00B56220">
                      <w:t>4133630</w:t>
                    </w:r>
                    <w:r>
                      <w:t>-1084206-GMT</w:t>
                    </w:r>
                  </w:p>
                  <w:p w14:paraId="7048473D" w14:textId="65020DC3" w:rsidR="00520F88" w:rsidRDefault="00520F88" w:rsidP="00520F88">
                    <w:pPr>
                      <w:pStyle w:val="Referentiegegevens"/>
                    </w:pPr>
                  </w:p>
                  <w:p w14:paraId="0EB6A3A1" w14:textId="066BCA9B" w:rsidR="00CD5856" w:rsidRDefault="00CD5856" w:rsidP="00520F88">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3A13DF2" wp14:editId="5BD21E97">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2C65330" w14:textId="5EA0BFEA" w:rsidR="00CD5856" w:rsidRDefault="00EE312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B7083">
                            <w:fldChar w:fldCharType="begin"/>
                          </w:r>
                          <w:r>
                            <w:instrText xml:space="preserve"> SECTIONPAGES  \* Arabic  \* MERGEFORMAT </w:instrText>
                          </w:r>
                          <w:r w:rsidR="003B7083">
                            <w:fldChar w:fldCharType="separate"/>
                          </w:r>
                          <w:r w:rsidR="00CB2497">
                            <w:rPr>
                              <w:noProof/>
                            </w:rPr>
                            <w:t>7</w:t>
                          </w:r>
                          <w:r w:rsidR="003B7083">
                            <w:rPr>
                              <w:noProof/>
                            </w:rPr>
                            <w:fldChar w:fldCharType="end"/>
                          </w:r>
                        </w:p>
                        <w:p w14:paraId="3D725532" w14:textId="77777777" w:rsidR="00CD5856" w:rsidRDefault="00CD5856"/>
                        <w:p w14:paraId="663B2346" w14:textId="77777777" w:rsidR="00CD5856" w:rsidRDefault="00CD5856">
                          <w:pPr>
                            <w:pStyle w:val="Huisstijl-Paginanummer"/>
                          </w:pPr>
                        </w:p>
                        <w:p w14:paraId="05C5128B"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3A13DF2"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72C65330" w14:textId="5EA0BFEA" w:rsidR="00CD5856" w:rsidRDefault="00EE312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B7083">
                      <w:fldChar w:fldCharType="begin"/>
                    </w:r>
                    <w:r>
                      <w:instrText xml:space="preserve"> SECTIONPAGES  \* Arabic  \* MERGEFORMAT </w:instrText>
                    </w:r>
                    <w:r w:rsidR="003B7083">
                      <w:fldChar w:fldCharType="separate"/>
                    </w:r>
                    <w:r w:rsidR="00CB2497">
                      <w:rPr>
                        <w:noProof/>
                      </w:rPr>
                      <w:t>7</w:t>
                    </w:r>
                    <w:r w:rsidR="003B7083">
                      <w:rPr>
                        <w:noProof/>
                      </w:rPr>
                      <w:fldChar w:fldCharType="end"/>
                    </w:r>
                  </w:p>
                  <w:p w14:paraId="3D725532" w14:textId="77777777" w:rsidR="00CD5856" w:rsidRDefault="00CD5856"/>
                  <w:p w14:paraId="663B2346" w14:textId="77777777" w:rsidR="00CD5856" w:rsidRDefault="00CD5856">
                    <w:pPr>
                      <w:pStyle w:val="Huisstijl-Paginanummer"/>
                    </w:pPr>
                  </w:p>
                  <w:p w14:paraId="05C5128B"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C244" w14:textId="77777777" w:rsidR="00CD5856" w:rsidRDefault="00EE3126">
    <w:pPr>
      <w:pStyle w:val="Koptekst"/>
    </w:pPr>
    <w:r>
      <w:rPr>
        <w:noProof/>
        <w:lang w:eastAsia="nl-NL" w:bidi="ar-SA"/>
      </w:rPr>
      <mc:AlternateContent>
        <mc:Choice Requires="wps">
          <w:drawing>
            <wp:anchor distT="0" distB="0" distL="114300" distR="114300" simplePos="0" relativeHeight="251664384" behindDoc="0" locked="0" layoutInCell="1" allowOverlap="1" wp14:anchorId="26EC711B" wp14:editId="57BBE203">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53E45D1" w14:textId="77777777" w:rsidR="00CD5856" w:rsidRDefault="00EE312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527CE">
                                <w:t>26 juni 2014</w:t>
                              </w:r>
                            </w:sdtContent>
                          </w:sdt>
                        </w:p>
                        <w:p w14:paraId="210946A8" w14:textId="77777777" w:rsidR="00CD5856" w:rsidRDefault="00EE3126">
                          <w:pPr>
                            <w:pStyle w:val="Huisstijl-Datumenbetreft"/>
                            <w:tabs>
                              <w:tab w:val="left" w:pos="-5954"/>
                              <w:tab w:val="left" w:pos="-5670"/>
                            </w:tabs>
                          </w:pPr>
                          <w:r>
                            <w:t>Betreft</w:t>
                          </w:r>
                          <w:r>
                            <w:tab/>
                          </w:r>
                          <w:r w:rsidR="008D59C5">
                            <w:t>BETREFT</w:t>
                          </w:r>
                        </w:p>
                        <w:p w14:paraId="7BE86BC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EC711B"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53E45D1" w14:textId="77777777" w:rsidR="00CD5856" w:rsidRDefault="00EE312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527CE">
                          <w:t>26 juni 2014</w:t>
                        </w:r>
                      </w:sdtContent>
                    </w:sdt>
                  </w:p>
                  <w:p w14:paraId="210946A8" w14:textId="77777777" w:rsidR="00CD5856" w:rsidRDefault="00EE3126">
                    <w:pPr>
                      <w:pStyle w:val="Huisstijl-Datumenbetreft"/>
                      <w:tabs>
                        <w:tab w:val="left" w:pos="-5954"/>
                        <w:tab w:val="left" w:pos="-5670"/>
                      </w:tabs>
                    </w:pPr>
                    <w:r>
                      <w:t>Betreft</w:t>
                    </w:r>
                    <w:r>
                      <w:tab/>
                    </w:r>
                    <w:r w:rsidR="008D59C5">
                      <w:t>BETREFT</w:t>
                    </w:r>
                  </w:p>
                  <w:p w14:paraId="7BE86BC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5DDA78AF" wp14:editId="2154CB7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4D0F1BD4" wp14:editId="57AB6E4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6B37B74" wp14:editId="0E93F82C">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BB9E645" w14:textId="77777777" w:rsidR="00CD5856" w:rsidRDefault="00EE3126">
                          <w:pPr>
                            <w:pStyle w:val="Huisstijl-Afzendgegevens"/>
                          </w:pPr>
                          <w:r w:rsidRPr="008D59C5">
                            <w:t>Rijnstraat 50</w:t>
                          </w:r>
                        </w:p>
                        <w:p w14:paraId="15C3B34B" w14:textId="77777777" w:rsidR="00CD5856" w:rsidRDefault="00EE3126">
                          <w:pPr>
                            <w:pStyle w:val="Huisstijl-Afzendgegevens"/>
                          </w:pPr>
                          <w:r w:rsidRPr="008D59C5">
                            <w:t>Den Haag</w:t>
                          </w:r>
                        </w:p>
                        <w:p w14:paraId="0FC21000" w14:textId="77777777" w:rsidR="00CD5856" w:rsidRDefault="00EE3126">
                          <w:pPr>
                            <w:pStyle w:val="Huisstijl-Afzendgegevens"/>
                          </w:pPr>
                          <w:r w:rsidRPr="008D59C5">
                            <w:t>www.rijksoverheid.nl</w:t>
                          </w:r>
                        </w:p>
                        <w:p w14:paraId="22EC9BFB" w14:textId="77777777" w:rsidR="00CD5856" w:rsidRDefault="00EE3126">
                          <w:pPr>
                            <w:pStyle w:val="Huisstijl-AfzendgegevenskopW1"/>
                          </w:pPr>
                          <w:r>
                            <w:t>Contactpersoon</w:t>
                          </w:r>
                        </w:p>
                        <w:p w14:paraId="6A28A6B3" w14:textId="77777777" w:rsidR="00CD5856" w:rsidRDefault="00EE3126">
                          <w:pPr>
                            <w:pStyle w:val="Huisstijl-Afzendgegevens"/>
                          </w:pPr>
                          <w:r w:rsidRPr="008D59C5">
                            <w:t>ing. J.A. Ramlal</w:t>
                          </w:r>
                        </w:p>
                        <w:p w14:paraId="34901BE9" w14:textId="77777777" w:rsidR="00CD5856" w:rsidRDefault="00EE3126">
                          <w:pPr>
                            <w:pStyle w:val="Huisstijl-Afzendgegevens"/>
                          </w:pPr>
                          <w:r w:rsidRPr="008D59C5">
                            <w:t>ja.ramlal@minvws.nl</w:t>
                          </w:r>
                        </w:p>
                        <w:p w14:paraId="178B8F4A" w14:textId="77777777" w:rsidR="00CD5856" w:rsidRDefault="00EE3126">
                          <w:pPr>
                            <w:pStyle w:val="Huisstijl-ReferentiegegevenskopW2"/>
                          </w:pPr>
                          <w:r>
                            <w:t>Ons kenmerk</w:t>
                          </w:r>
                        </w:p>
                        <w:p w14:paraId="6004D4F6" w14:textId="77777777" w:rsidR="00CD5856" w:rsidRDefault="00EE3126">
                          <w:pPr>
                            <w:pStyle w:val="Huisstijl-Referentiegegevens"/>
                          </w:pPr>
                          <w:r>
                            <w:t>KENMERK</w:t>
                          </w:r>
                        </w:p>
                        <w:p w14:paraId="346ABB5B" w14:textId="77777777" w:rsidR="00CD5856" w:rsidRDefault="00EE3126">
                          <w:pPr>
                            <w:pStyle w:val="Huisstijl-ReferentiegegevenskopW1"/>
                          </w:pPr>
                          <w:r>
                            <w:t>Uw kenmerk</w:t>
                          </w:r>
                        </w:p>
                        <w:p w14:paraId="7DA271AA" w14:textId="77777777" w:rsidR="00CD5856" w:rsidRDefault="00EE3126">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6B37B74"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2BB9E645" w14:textId="77777777" w:rsidR="00CD5856" w:rsidRDefault="00EE3126">
                    <w:pPr>
                      <w:pStyle w:val="Huisstijl-Afzendgegevens"/>
                    </w:pPr>
                    <w:r w:rsidRPr="008D59C5">
                      <w:t>Rijnstraat 50</w:t>
                    </w:r>
                  </w:p>
                  <w:p w14:paraId="15C3B34B" w14:textId="77777777" w:rsidR="00CD5856" w:rsidRDefault="00EE3126">
                    <w:pPr>
                      <w:pStyle w:val="Huisstijl-Afzendgegevens"/>
                    </w:pPr>
                    <w:r w:rsidRPr="008D59C5">
                      <w:t>Den Haag</w:t>
                    </w:r>
                  </w:p>
                  <w:p w14:paraId="0FC21000" w14:textId="77777777" w:rsidR="00CD5856" w:rsidRDefault="00EE3126">
                    <w:pPr>
                      <w:pStyle w:val="Huisstijl-Afzendgegevens"/>
                    </w:pPr>
                    <w:r w:rsidRPr="008D59C5">
                      <w:t>www.rijksoverheid.nl</w:t>
                    </w:r>
                  </w:p>
                  <w:p w14:paraId="22EC9BFB" w14:textId="77777777" w:rsidR="00CD5856" w:rsidRDefault="00EE3126">
                    <w:pPr>
                      <w:pStyle w:val="Huisstijl-AfzendgegevenskopW1"/>
                    </w:pPr>
                    <w:r>
                      <w:t>Contactpersoon</w:t>
                    </w:r>
                  </w:p>
                  <w:p w14:paraId="6A28A6B3" w14:textId="77777777" w:rsidR="00CD5856" w:rsidRDefault="00EE3126">
                    <w:pPr>
                      <w:pStyle w:val="Huisstijl-Afzendgegevens"/>
                    </w:pPr>
                    <w:r w:rsidRPr="008D59C5">
                      <w:t>ing. J.A. Ramlal</w:t>
                    </w:r>
                  </w:p>
                  <w:p w14:paraId="34901BE9" w14:textId="77777777" w:rsidR="00CD5856" w:rsidRDefault="00EE3126">
                    <w:pPr>
                      <w:pStyle w:val="Huisstijl-Afzendgegevens"/>
                    </w:pPr>
                    <w:r w:rsidRPr="008D59C5">
                      <w:t>ja.ramlal@minvws.nl</w:t>
                    </w:r>
                  </w:p>
                  <w:p w14:paraId="178B8F4A" w14:textId="77777777" w:rsidR="00CD5856" w:rsidRDefault="00EE3126">
                    <w:pPr>
                      <w:pStyle w:val="Huisstijl-ReferentiegegevenskopW2"/>
                    </w:pPr>
                    <w:r>
                      <w:t>Ons kenmerk</w:t>
                    </w:r>
                  </w:p>
                  <w:p w14:paraId="6004D4F6" w14:textId="77777777" w:rsidR="00CD5856" w:rsidRDefault="00EE3126">
                    <w:pPr>
                      <w:pStyle w:val="Huisstijl-Referentiegegevens"/>
                    </w:pPr>
                    <w:r>
                      <w:t>KENMERK</w:t>
                    </w:r>
                  </w:p>
                  <w:p w14:paraId="346ABB5B" w14:textId="77777777" w:rsidR="00CD5856" w:rsidRDefault="00EE3126">
                    <w:pPr>
                      <w:pStyle w:val="Huisstijl-ReferentiegegevenskopW1"/>
                    </w:pPr>
                    <w:r>
                      <w:t>Uw kenmerk</w:t>
                    </w:r>
                  </w:p>
                  <w:p w14:paraId="7DA271AA" w14:textId="77777777" w:rsidR="00CD5856" w:rsidRDefault="00EE3126">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DA45A18" wp14:editId="052127B5">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DCBEC1F" w14:textId="77777777" w:rsidR="00CD5856" w:rsidRDefault="00EE3126">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DA45A18"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DCBEC1F" w14:textId="77777777" w:rsidR="00CD5856" w:rsidRDefault="00EE3126">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3FD0E30" wp14:editId="7E16338E">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7BF20C6" w14:textId="77777777" w:rsidR="00CD5856" w:rsidRDefault="00EE312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3FD0E30"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77BF20C6" w14:textId="77777777" w:rsidR="00CD5856" w:rsidRDefault="00EE312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4C4D2E9" wp14:editId="7DDC0617">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AB714F8"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4C4D2E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4AB714F8"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CE28B33" wp14:editId="1A0324A2">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8396E88" w14:textId="77777777" w:rsidR="00CD5856" w:rsidRDefault="00EE3126">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CE28B33"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28396E88" w14:textId="77777777" w:rsidR="00CD5856" w:rsidRDefault="00EE3126">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67F"/>
    <w:multiLevelType w:val="hybridMultilevel"/>
    <w:tmpl w:val="4DE011F0"/>
    <w:lvl w:ilvl="0" w:tplc="9DCE683A">
      <w:start w:val="1"/>
      <w:numFmt w:val="decimal"/>
      <w:lvlText w:val="%1."/>
      <w:lvlJc w:val="left"/>
      <w:pPr>
        <w:ind w:left="360" w:hanging="360"/>
      </w:pPr>
      <w:rPr>
        <w:rFonts w:hint="default"/>
      </w:rPr>
    </w:lvl>
    <w:lvl w:ilvl="1" w:tplc="03064578" w:tentative="1">
      <w:start w:val="1"/>
      <w:numFmt w:val="lowerLetter"/>
      <w:lvlText w:val="%2."/>
      <w:lvlJc w:val="left"/>
      <w:pPr>
        <w:ind w:left="1080" w:hanging="360"/>
      </w:pPr>
    </w:lvl>
    <w:lvl w:ilvl="2" w:tplc="7A00D4F0" w:tentative="1">
      <w:start w:val="1"/>
      <w:numFmt w:val="lowerRoman"/>
      <w:lvlText w:val="%3."/>
      <w:lvlJc w:val="right"/>
      <w:pPr>
        <w:ind w:left="1800" w:hanging="180"/>
      </w:pPr>
    </w:lvl>
    <w:lvl w:ilvl="3" w:tplc="7CBC99B0" w:tentative="1">
      <w:start w:val="1"/>
      <w:numFmt w:val="decimal"/>
      <w:lvlText w:val="%4."/>
      <w:lvlJc w:val="left"/>
      <w:pPr>
        <w:ind w:left="2520" w:hanging="360"/>
      </w:pPr>
    </w:lvl>
    <w:lvl w:ilvl="4" w:tplc="90DA9782" w:tentative="1">
      <w:start w:val="1"/>
      <w:numFmt w:val="lowerLetter"/>
      <w:lvlText w:val="%5."/>
      <w:lvlJc w:val="left"/>
      <w:pPr>
        <w:ind w:left="3240" w:hanging="360"/>
      </w:pPr>
    </w:lvl>
    <w:lvl w:ilvl="5" w:tplc="00C012A6" w:tentative="1">
      <w:start w:val="1"/>
      <w:numFmt w:val="lowerRoman"/>
      <w:lvlText w:val="%6."/>
      <w:lvlJc w:val="right"/>
      <w:pPr>
        <w:ind w:left="3960" w:hanging="180"/>
      </w:pPr>
    </w:lvl>
    <w:lvl w:ilvl="6" w:tplc="C25E4468" w:tentative="1">
      <w:start w:val="1"/>
      <w:numFmt w:val="decimal"/>
      <w:lvlText w:val="%7."/>
      <w:lvlJc w:val="left"/>
      <w:pPr>
        <w:ind w:left="4680" w:hanging="360"/>
      </w:pPr>
    </w:lvl>
    <w:lvl w:ilvl="7" w:tplc="BD96CC1E" w:tentative="1">
      <w:start w:val="1"/>
      <w:numFmt w:val="lowerLetter"/>
      <w:lvlText w:val="%8."/>
      <w:lvlJc w:val="left"/>
      <w:pPr>
        <w:ind w:left="5400" w:hanging="360"/>
      </w:pPr>
    </w:lvl>
    <w:lvl w:ilvl="8" w:tplc="30F0B750" w:tentative="1">
      <w:start w:val="1"/>
      <w:numFmt w:val="lowerRoman"/>
      <w:lvlText w:val="%9."/>
      <w:lvlJc w:val="right"/>
      <w:pPr>
        <w:ind w:left="6120" w:hanging="180"/>
      </w:pPr>
    </w:lvl>
  </w:abstractNum>
  <w:abstractNum w:abstractNumId="1" w15:restartNumberingAfterBreak="0">
    <w:nsid w:val="14844469"/>
    <w:multiLevelType w:val="hybridMultilevel"/>
    <w:tmpl w:val="7542F0E8"/>
    <w:lvl w:ilvl="0" w:tplc="CB46F746">
      <w:numFmt w:val="bullet"/>
      <w:lvlText w:val="-"/>
      <w:lvlJc w:val="left"/>
      <w:pPr>
        <w:ind w:left="360" w:hanging="360"/>
      </w:pPr>
      <w:rPr>
        <w:rFonts w:ascii="Verdana" w:eastAsia="DejaVu Sans" w:hAnsi="Verdana" w:cs="Lohit Hindi" w:hint="default"/>
      </w:rPr>
    </w:lvl>
    <w:lvl w:ilvl="1" w:tplc="D0FA9DB8" w:tentative="1">
      <w:start w:val="1"/>
      <w:numFmt w:val="bullet"/>
      <w:lvlText w:val="o"/>
      <w:lvlJc w:val="left"/>
      <w:pPr>
        <w:ind w:left="1080" w:hanging="360"/>
      </w:pPr>
      <w:rPr>
        <w:rFonts w:ascii="Courier New" w:hAnsi="Courier New" w:cs="Courier New" w:hint="default"/>
      </w:rPr>
    </w:lvl>
    <w:lvl w:ilvl="2" w:tplc="21FC2EAC" w:tentative="1">
      <w:start w:val="1"/>
      <w:numFmt w:val="bullet"/>
      <w:lvlText w:val=""/>
      <w:lvlJc w:val="left"/>
      <w:pPr>
        <w:ind w:left="1800" w:hanging="360"/>
      </w:pPr>
      <w:rPr>
        <w:rFonts w:ascii="Wingdings" w:hAnsi="Wingdings" w:hint="default"/>
      </w:rPr>
    </w:lvl>
    <w:lvl w:ilvl="3" w:tplc="0B3C468E" w:tentative="1">
      <w:start w:val="1"/>
      <w:numFmt w:val="bullet"/>
      <w:lvlText w:val=""/>
      <w:lvlJc w:val="left"/>
      <w:pPr>
        <w:ind w:left="2520" w:hanging="360"/>
      </w:pPr>
      <w:rPr>
        <w:rFonts w:ascii="Symbol" w:hAnsi="Symbol" w:hint="default"/>
      </w:rPr>
    </w:lvl>
    <w:lvl w:ilvl="4" w:tplc="1F9CF3E6" w:tentative="1">
      <w:start w:val="1"/>
      <w:numFmt w:val="bullet"/>
      <w:lvlText w:val="o"/>
      <w:lvlJc w:val="left"/>
      <w:pPr>
        <w:ind w:left="3240" w:hanging="360"/>
      </w:pPr>
      <w:rPr>
        <w:rFonts w:ascii="Courier New" w:hAnsi="Courier New" w:cs="Courier New" w:hint="default"/>
      </w:rPr>
    </w:lvl>
    <w:lvl w:ilvl="5" w:tplc="4F946A6C" w:tentative="1">
      <w:start w:val="1"/>
      <w:numFmt w:val="bullet"/>
      <w:lvlText w:val=""/>
      <w:lvlJc w:val="left"/>
      <w:pPr>
        <w:ind w:left="3960" w:hanging="360"/>
      </w:pPr>
      <w:rPr>
        <w:rFonts w:ascii="Wingdings" w:hAnsi="Wingdings" w:hint="default"/>
      </w:rPr>
    </w:lvl>
    <w:lvl w:ilvl="6" w:tplc="0BC25C90" w:tentative="1">
      <w:start w:val="1"/>
      <w:numFmt w:val="bullet"/>
      <w:lvlText w:val=""/>
      <w:lvlJc w:val="left"/>
      <w:pPr>
        <w:ind w:left="4680" w:hanging="360"/>
      </w:pPr>
      <w:rPr>
        <w:rFonts w:ascii="Symbol" w:hAnsi="Symbol" w:hint="default"/>
      </w:rPr>
    </w:lvl>
    <w:lvl w:ilvl="7" w:tplc="9098B1DE" w:tentative="1">
      <w:start w:val="1"/>
      <w:numFmt w:val="bullet"/>
      <w:lvlText w:val="o"/>
      <w:lvlJc w:val="left"/>
      <w:pPr>
        <w:ind w:left="5400" w:hanging="360"/>
      </w:pPr>
      <w:rPr>
        <w:rFonts w:ascii="Courier New" w:hAnsi="Courier New" w:cs="Courier New" w:hint="default"/>
      </w:rPr>
    </w:lvl>
    <w:lvl w:ilvl="8" w:tplc="3F9488A6" w:tentative="1">
      <w:start w:val="1"/>
      <w:numFmt w:val="bullet"/>
      <w:lvlText w:val=""/>
      <w:lvlJc w:val="left"/>
      <w:pPr>
        <w:ind w:left="6120" w:hanging="360"/>
      </w:pPr>
      <w:rPr>
        <w:rFonts w:ascii="Wingdings" w:hAnsi="Wingdings" w:hint="default"/>
      </w:rPr>
    </w:lvl>
  </w:abstractNum>
  <w:abstractNum w:abstractNumId="2" w15:restartNumberingAfterBreak="0">
    <w:nsid w:val="2CCE2438"/>
    <w:multiLevelType w:val="hybridMultilevel"/>
    <w:tmpl w:val="0D0E377C"/>
    <w:lvl w:ilvl="0" w:tplc="C1A6A66C">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3661D7"/>
    <w:multiLevelType w:val="hybridMultilevel"/>
    <w:tmpl w:val="880E2254"/>
    <w:lvl w:ilvl="0" w:tplc="B16E5D10">
      <w:start w:val="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3911789"/>
    <w:multiLevelType w:val="hybridMultilevel"/>
    <w:tmpl w:val="B4967754"/>
    <w:lvl w:ilvl="0" w:tplc="15F23168">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8A576F"/>
    <w:multiLevelType w:val="hybridMultilevel"/>
    <w:tmpl w:val="DB8AF5D4"/>
    <w:lvl w:ilvl="0" w:tplc="89226482">
      <w:numFmt w:val="bullet"/>
      <w:lvlText w:val=""/>
      <w:lvlJc w:val="left"/>
      <w:pPr>
        <w:ind w:left="720" w:hanging="360"/>
      </w:pPr>
      <w:rPr>
        <w:rFonts w:ascii="Wingdings" w:eastAsia="DejaVu Sans" w:hAnsi="Wingdings" w:cs="Lohit Hindi" w:hint="default"/>
      </w:rPr>
    </w:lvl>
    <w:lvl w:ilvl="1" w:tplc="3CB42E90" w:tentative="1">
      <w:start w:val="1"/>
      <w:numFmt w:val="bullet"/>
      <w:lvlText w:val="o"/>
      <w:lvlJc w:val="left"/>
      <w:pPr>
        <w:ind w:left="1440" w:hanging="360"/>
      </w:pPr>
      <w:rPr>
        <w:rFonts w:ascii="Courier New" w:hAnsi="Courier New" w:cs="Courier New" w:hint="default"/>
      </w:rPr>
    </w:lvl>
    <w:lvl w:ilvl="2" w:tplc="B8BC750C" w:tentative="1">
      <w:start w:val="1"/>
      <w:numFmt w:val="bullet"/>
      <w:lvlText w:val=""/>
      <w:lvlJc w:val="left"/>
      <w:pPr>
        <w:ind w:left="2160" w:hanging="360"/>
      </w:pPr>
      <w:rPr>
        <w:rFonts w:ascii="Wingdings" w:hAnsi="Wingdings" w:hint="default"/>
      </w:rPr>
    </w:lvl>
    <w:lvl w:ilvl="3" w:tplc="A762CAD8" w:tentative="1">
      <w:start w:val="1"/>
      <w:numFmt w:val="bullet"/>
      <w:lvlText w:val=""/>
      <w:lvlJc w:val="left"/>
      <w:pPr>
        <w:ind w:left="2880" w:hanging="360"/>
      </w:pPr>
      <w:rPr>
        <w:rFonts w:ascii="Symbol" w:hAnsi="Symbol" w:hint="default"/>
      </w:rPr>
    </w:lvl>
    <w:lvl w:ilvl="4" w:tplc="34343ADA" w:tentative="1">
      <w:start w:val="1"/>
      <w:numFmt w:val="bullet"/>
      <w:lvlText w:val="o"/>
      <w:lvlJc w:val="left"/>
      <w:pPr>
        <w:ind w:left="3600" w:hanging="360"/>
      </w:pPr>
      <w:rPr>
        <w:rFonts w:ascii="Courier New" w:hAnsi="Courier New" w:cs="Courier New" w:hint="default"/>
      </w:rPr>
    </w:lvl>
    <w:lvl w:ilvl="5" w:tplc="276A56EE" w:tentative="1">
      <w:start w:val="1"/>
      <w:numFmt w:val="bullet"/>
      <w:lvlText w:val=""/>
      <w:lvlJc w:val="left"/>
      <w:pPr>
        <w:ind w:left="4320" w:hanging="360"/>
      </w:pPr>
      <w:rPr>
        <w:rFonts w:ascii="Wingdings" w:hAnsi="Wingdings" w:hint="default"/>
      </w:rPr>
    </w:lvl>
    <w:lvl w:ilvl="6" w:tplc="79BA7808" w:tentative="1">
      <w:start w:val="1"/>
      <w:numFmt w:val="bullet"/>
      <w:lvlText w:val=""/>
      <w:lvlJc w:val="left"/>
      <w:pPr>
        <w:ind w:left="5040" w:hanging="360"/>
      </w:pPr>
      <w:rPr>
        <w:rFonts w:ascii="Symbol" w:hAnsi="Symbol" w:hint="default"/>
      </w:rPr>
    </w:lvl>
    <w:lvl w:ilvl="7" w:tplc="6B841566" w:tentative="1">
      <w:start w:val="1"/>
      <w:numFmt w:val="bullet"/>
      <w:lvlText w:val="o"/>
      <w:lvlJc w:val="left"/>
      <w:pPr>
        <w:ind w:left="5760" w:hanging="360"/>
      </w:pPr>
      <w:rPr>
        <w:rFonts w:ascii="Courier New" w:hAnsi="Courier New" w:cs="Courier New" w:hint="default"/>
      </w:rPr>
    </w:lvl>
    <w:lvl w:ilvl="8" w:tplc="44B07CE2" w:tentative="1">
      <w:start w:val="1"/>
      <w:numFmt w:val="bullet"/>
      <w:lvlText w:val=""/>
      <w:lvlJc w:val="left"/>
      <w:pPr>
        <w:ind w:left="6480" w:hanging="360"/>
      </w:pPr>
      <w:rPr>
        <w:rFonts w:ascii="Wingdings" w:hAnsi="Wingdings" w:hint="default"/>
      </w:rPr>
    </w:lvl>
  </w:abstractNum>
  <w:abstractNum w:abstractNumId="6" w15:restartNumberingAfterBreak="0">
    <w:nsid w:val="570A7442"/>
    <w:multiLevelType w:val="hybridMultilevel"/>
    <w:tmpl w:val="B2643F76"/>
    <w:lvl w:ilvl="0" w:tplc="B1049116">
      <w:start w:val="1"/>
      <w:numFmt w:val="decimal"/>
      <w:lvlText w:val="%1."/>
      <w:lvlJc w:val="left"/>
      <w:pPr>
        <w:ind w:left="720" w:hanging="360"/>
      </w:pPr>
      <w:rPr>
        <w:rFonts w:hint="default"/>
      </w:rPr>
    </w:lvl>
    <w:lvl w:ilvl="1" w:tplc="7C509010" w:tentative="1">
      <w:start w:val="1"/>
      <w:numFmt w:val="lowerLetter"/>
      <w:lvlText w:val="%2."/>
      <w:lvlJc w:val="left"/>
      <w:pPr>
        <w:ind w:left="1440" w:hanging="360"/>
      </w:pPr>
    </w:lvl>
    <w:lvl w:ilvl="2" w:tplc="500C3CF2" w:tentative="1">
      <w:start w:val="1"/>
      <w:numFmt w:val="lowerRoman"/>
      <w:lvlText w:val="%3."/>
      <w:lvlJc w:val="right"/>
      <w:pPr>
        <w:ind w:left="2160" w:hanging="180"/>
      </w:pPr>
    </w:lvl>
    <w:lvl w:ilvl="3" w:tplc="72221ADE" w:tentative="1">
      <w:start w:val="1"/>
      <w:numFmt w:val="decimal"/>
      <w:lvlText w:val="%4."/>
      <w:lvlJc w:val="left"/>
      <w:pPr>
        <w:ind w:left="2880" w:hanging="360"/>
      </w:pPr>
    </w:lvl>
    <w:lvl w:ilvl="4" w:tplc="0F884B22" w:tentative="1">
      <w:start w:val="1"/>
      <w:numFmt w:val="lowerLetter"/>
      <w:lvlText w:val="%5."/>
      <w:lvlJc w:val="left"/>
      <w:pPr>
        <w:ind w:left="3600" w:hanging="360"/>
      </w:pPr>
    </w:lvl>
    <w:lvl w:ilvl="5" w:tplc="B5F2A5EC" w:tentative="1">
      <w:start w:val="1"/>
      <w:numFmt w:val="lowerRoman"/>
      <w:lvlText w:val="%6."/>
      <w:lvlJc w:val="right"/>
      <w:pPr>
        <w:ind w:left="4320" w:hanging="180"/>
      </w:pPr>
    </w:lvl>
    <w:lvl w:ilvl="6" w:tplc="01706872" w:tentative="1">
      <w:start w:val="1"/>
      <w:numFmt w:val="decimal"/>
      <w:lvlText w:val="%7."/>
      <w:lvlJc w:val="left"/>
      <w:pPr>
        <w:ind w:left="5040" w:hanging="360"/>
      </w:pPr>
    </w:lvl>
    <w:lvl w:ilvl="7" w:tplc="346A1A2C" w:tentative="1">
      <w:start w:val="1"/>
      <w:numFmt w:val="lowerLetter"/>
      <w:lvlText w:val="%8."/>
      <w:lvlJc w:val="left"/>
      <w:pPr>
        <w:ind w:left="5760" w:hanging="360"/>
      </w:pPr>
    </w:lvl>
    <w:lvl w:ilvl="8" w:tplc="6C4E79D6" w:tentative="1">
      <w:start w:val="1"/>
      <w:numFmt w:val="lowerRoman"/>
      <w:lvlText w:val="%9."/>
      <w:lvlJc w:val="right"/>
      <w:pPr>
        <w:ind w:left="6480" w:hanging="180"/>
      </w:pPr>
    </w:lvl>
  </w:abstractNum>
  <w:abstractNum w:abstractNumId="7" w15:restartNumberingAfterBreak="0">
    <w:nsid w:val="5BC845DF"/>
    <w:multiLevelType w:val="hybridMultilevel"/>
    <w:tmpl w:val="55D08542"/>
    <w:lvl w:ilvl="0" w:tplc="A674248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085625">
    <w:abstractNumId w:val="5"/>
  </w:num>
  <w:num w:numId="2" w16cid:durableId="1260259345">
    <w:abstractNumId w:val="1"/>
  </w:num>
  <w:num w:numId="3" w16cid:durableId="927494889">
    <w:abstractNumId w:val="0"/>
  </w:num>
  <w:num w:numId="4" w16cid:durableId="2124417650">
    <w:abstractNumId w:val="6"/>
  </w:num>
  <w:num w:numId="5" w16cid:durableId="1623228241">
    <w:abstractNumId w:val="4"/>
  </w:num>
  <w:num w:numId="6" w16cid:durableId="1390877866">
    <w:abstractNumId w:val="7"/>
  </w:num>
  <w:num w:numId="7" w16cid:durableId="1653748774">
    <w:abstractNumId w:val="3"/>
  </w:num>
  <w:num w:numId="8" w16cid:durableId="1851218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6A4A"/>
    <w:rsid w:val="00027651"/>
    <w:rsid w:val="00034261"/>
    <w:rsid w:val="000344CB"/>
    <w:rsid w:val="000353E7"/>
    <w:rsid w:val="0003772C"/>
    <w:rsid w:val="00050D5B"/>
    <w:rsid w:val="000513F9"/>
    <w:rsid w:val="000857CF"/>
    <w:rsid w:val="000879E5"/>
    <w:rsid w:val="00092839"/>
    <w:rsid w:val="000A00D3"/>
    <w:rsid w:val="000B1832"/>
    <w:rsid w:val="000B45B1"/>
    <w:rsid w:val="000C29E1"/>
    <w:rsid w:val="000D0CCB"/>
    <w:rsid w:val="000D6D8A"/>
    <w:rsid w:val="000E2F12"/>
    <w:rsid w:val="000E379A"/>
    <w:rsid w:val="000E4580"/>
    <w:rsid w:val="000E54B6"/>
    <w:rsid w:val="000E5DA4"/>
    <w:rsid w:val="000F55F5"/>
    <w:rsid w:val="00100620"/>
    <w:rsid w:val="001052A9"/>
    <w:rsid w:val="00113778"/>
    <w:rsid w:val="00116A33"/>
    <w:rsid w:val="00125BDF"/>
    <w:rsid w:val="00135905"/>
    <w:rsid w:val="001407D9"/>
    <w:rsid w:val="00172CD9"/>
    <w:rsid w:val="00194A70"/>
    <w:rsid w:val="001B41E1"/>
    <w:rsid w:val="001B61F5"/>
    <w:rsid w:val="001B7303"/>
    <w:rsid w:val="001E7162"/>
    <w:rsid w:val="001F1B13"/>
    <w:rsid w:val="002062FB"/>
    <w:rsid w:val="0021074A"/>
    <w:rsid w:val="00215CB5"/>
    <w:rsid w:val="00217FBD"/>
    <w:rsid w:val="00221796"/>
    <w:rsid w:val="00227C57"/>
    <w:rsid w:val="00231FCC"/>
    <w:rsid w:val="00235AED"/>
    <w:rsid w:val="00240844"/>
    <w:rsid w:val="00241BB9"/>
    <w:rsid w:val="00273228"/>
    <w:rsid w:val="00280A83"/>
    <w:rsid w:val="00282DD3"/>
    <w:rsid w:val="00290786"/>
    <w:rsid w:val="00293783"/>
    <w:rsid w:val="00297795"/>
    <w:rsid w:val="002A54FF"/>
    <w:rsid w:val="002A5595"/>
    <w:rsid w:val="002A7E9B"/>
    <w:rsid w:val="002B14D5"/>
    <w:rsid w:val="002B1D9F"/>
    <w:rsid w:val="002B504F"/>
    <w:rsid w:val="002C4861"/>
    <w:rsid w:val="002C55DD"/>
    <w:rsid w:val="002F4886"/>
    <w:rsid w:val="003007F8"/>
    <w:rsid w:val="00330671"/>
    <w:rsid w:val="00334C45"/>
    <w:rsid w:val="003451E2"/>
    <w:rsid w:val="00347F1B"/>
    <w:rsid w:val="00352CB2"/>
    <w:rsid w:val="003617D2"/>
    <w:rsid w:val="00376746"/>
    <w:rsid w:val="003862CC"/>
    <w:rsid w:val="003A7FC9"/>
    <w:rsid w:val="003B287C"/>
    <w:rsid w:val="003B48D4"/>
    <w:rsid w:val="003B7083"/>
    <w:rsid w:val="003C472B"/>
    <w:rsid w:val="003C6414"/>
    <w:rsid w:val="003C6ED5"/>
    <w:rsid w:val="003C700C"/>
    <w:rsid w:val="003C7185"/>
    <w:rsid w:val="003D27F8"/>
    <w:rsid w:val="003E3D1A"/>
    <w:rsid w:val="003F3A47"/>
    <w:rsid w:val="003F693F"/>
    <w:rsid w:val="00406898"/>
    <w:rsid w:val="00412225"/>
    <w:rsid w:val="00432042"/>
    <w:rsid w:val="0043480A"/>
    <w:rsid w:val="00437B5F"/>
    <w:rsid w:val="0044405E"/>
    <w:rsid w:val="00444225"/>
    <w:rsid w:val="004509BE"/>
    <w:rsid w:val="00451513"/>
    <w:rsid w:val="0045486D"/>
    <w:rsid w:val="00456F6A"/>
    <w:rsid w:val="00457F19"/>
    <w:rsid w:val="00463DBC"/>
    <w:rsid w:val="00465370"/>
    <w:rsid w:val="00467488"/>
    <w:rsid w:val="00490ACE"/>
    <w:rsid w:val="004934A8"/>
    <w:rsid w:val="00494915"/>
    <w:rsid w:val="004A247C"/>
    <w:rsid w:val="004A504B"/>
    <w:rsid w:val="004A57EE"/>
    <w:rsid w:val="004B734E"/>
    <w:rsid w:val="004C5090"/>
    <w:rsid w:val="004D0238"/>
    <w:rsid w:val="004E3690"/>
    <w:rsid w:val="004E3EB7"/>
    <w:rsid w:val="004F0B09"/>
    <w:rsid w:val="004F24A7"/>
    <w:rsid w:val="00504DDF"/>
    <w:rsid w:val="00516D6A"/>
    <w:rsid w:val="00520F88"/>
    <w:rsid w:val="00523C02"/>
    <w:rsid w:val="00544135"/>
    <w:rsid w:val="005576D9"/>
    <w:rsid w:val="005600D7"/>
    <w:rsid w:val="005677D6"/>
    <w:rsid w:val="00576D5E"/>
    <w:rsid w:val="00581390"/>
    <w:rsid w:val="00582E97"/>
    <w:rsid w:val="00587714"/>
    <w:rsid w:val="005C194B"/>
    <w:rsid w:val="005C3CD4"/>
    <w:rsid w:val="005D03E9"/>
    <w:rsid w:val="005D1B26"/>
    <w:rsid w:val="005D327A"/>
    <w:rsid w:val="005E1523"/>
    <w:rsid w:val="005E67F5"/>
    <w:rsid w:val="005F3ACE"/>
    <w:rsid w:val="0060099B"/>
    <w:rsid w:val="00602CDA"/>
    <w:rsid w:val="00615F75"/>
    <w:rsid w:val="00620235"/>
    <w:rsid w:val="0062372C"/>
    <w:rsid w:val="0062731D"/>
    <w:rsid w:val="0063555A"/>
    <w:rsid w:val="00660284"/>
    <w:rsid w:val="00667186"/>
    <w:rsid w:val="00682052"/>
    <w:rsid w:val="0068318F"/>
    <w:rsid w:val="00686885"/>
    <w:rsid w:val="006922AC"/>
    <w:rsid w:val="00694C67"/>
    <w:rsid w:val="00697032"/>
    <w:rsid w:val="006A4393"/>
    <w:rsid w:val="006A44F9"/>
    <w:rsid w:val="006A72B3"/>
    <w:rsid w:val="006B16C1"/>
    <w:rsid w:val="006B175E"/>
    <w:rsid w:val="006C753E"/>
    <w:rsid w:val="006D28CB"/>
    <w:rsid w:val="006D63F6"/>
    <w:rsid w:val="006D7AAF"/>
    <w:rsid w:val="00711033"/>
    <w:rsid w:val="00713809"/>
    <w:rsid w:val="007365CB"/>
    <w:rsid w:val="0074764C"/>
    <w:rsid w:val="00757322"/>
    <w:rsid w:val="00760BD6"/>
    <w:rsid w:val="00761FD7"/>
    <w:rsid w:val="00763E81"/>
    <w:rsid w:val="0076490A"/>
    <w:rsid w:val="00765EA1"/>
    <w:rsid w:val="00766E1E"/>
    <w:rsid w:val="00771F17"/>
    <w:rsid w:val="00776965"/>
    <w:rsid w:val="00780246"/>
    <w:rsid w:val="0078318A"/>
    <w:rsid w:val="007A4F37"/>
    <w:rsid w:val="007A5C03"/>
    <w:rsid w:val="007A79CF"/>
    <w:rsid w:val="007B028B"/>
    <w:rsid w:val="007B6A41"/>
    <w:rsid w:val="007D0F21"/>
    <w:rsid w:val="007D23C6"/>
    <w:rsid w:val="007D719B"/>
    <w:rsid w:val="007E04C9"/>
    <w:rsid w:val="007E36BA"/>
    <w:rsid w:val="007E4866"/>
    <w:rsid w:val="007F380D"/>
    <w:rsid w:val="007F4A98"/>
    <w:rsid w:val="008012CF"/>
    <w:rsid w:val="00805B23"/>
    <w:rsid w:val="00807D95"/>
    <w:rsid w:val="00821761"/>
    <w:rsid w:val="00835BE4"/>
    <w:rsid w:val="0084798E"/>
    <w:rsid w:val="00871D02"/>
    <w:rsid w:val="00872F5C"/>
    <w:rsid w:val="008763CB"/>
    <w:rsid w:val="0087691C"/>
    <w:rsid w:val="00882EEA"/>
    <w:rsid w:val="00883F1A"/>
    <w:rsid w:val="00893C24"/>
    <w:rsid w:val="008971DA"/>
    <w:rsid w:val="008A21F4"/>
    <w:rsid w:val="008A657C"/>
    <w:rsid w:val="008B13D0"/>
    <w:rsid w:val="008B2625"/>
    <w:rsid w:val="008B7403"/>
    <w:rsid w:val="008C7DCC"/>
    <w:rsid w:val="008D0F53"/>
    <w:rsid w:val="008D59C5"/>
    <w:rsid w:val="008D5BB9"/>
    <w:rsid w:val="008D618A"/>
    <w:rsid w:val="008E210E"/>
    <w:rsid w:val="008E4B89"/>
    <w:rsid w:val="008F33AD"/>
    <w:rsid w:val="00910E73"/>
    <w:rsid w:val="00921A60"/>
    <w:rsid w:val="00940D81"/>
    <w:rsid w:val="00946E33"/>
    <w:rsid w:val="00947409"/>
    <w:rsid w:val="00957621"/>
    <w:rsid w:val="00957AFD"/>
    <w:rsid w:val="00960E2B"/>
    <w:rsid w:val="00963E08"/>
    <w:rsid w:val="0096486D"/>
    <w:rsid w:val="00985A65"/>
    <w:rsid w:val="00987116"/>
    <w:rsid w:val="00993074"/>
    <w:rsid w:val="009A04D6"/>
    <w:rsid w:val="009A31BF"/>
    <w:rsid w:val="009A5532"/>
    <w:rsid w:val="009B2459"/>
    <w:rsid w:val="009C4777"/>
    <w:rsid w:val="009C4AD6"/>
    <w:rsid w:val="009C6C79"/>
    <w:rsid w:val="009D00E1"/>
    <w:rsid w:val="009D3C77"/>
    <w:rsid w:val="009D7D63"/>
    <w:rsid w:val="009F419D"/>
    <w:rsid w:val="00A10266"/>
    <w:rsid w:val="00A13442"/>
    <w:rsid w:val="00A2029C"/>
    <w:rsid w:val="00A26E8A"/>
    <w:rsid w:val="00A34FFC"/>
    <w:rsid w:val="00A35428"/>
    <w:rsid w:val="00A35AEF"/>
    <w:rsid w:val="00A45497"/>
    <w:rsid w:val="00A52DBD"/>
    <w:rsid w:val="00A52DBE"/>
    <w:rsid w:val="00A83BE3"/>
    <w:rsid w:val="00A9086C"/>
    <w:rsid w:val="00AA61EA"/>
    <w:rsid w:val="00AB7476"/>
    <w:rsid w:val="00AC2423"/>
    <w:rsid w:val="00AC604A"/>
    <w:rsid w:val="00AE4AFF"/>
    <w:rsid w:val="00AE687A"/>
    <w:rsid w:val="00AF19FE"/>
    <w:rsid w:val="00AF6BEC"/>
    <w:rsid w:val="00B00422"/>
    <w:rsid w:val="00B03AD9"/>
    <w:rsid w:val="00B11664"/>
    <w:rsid w:val="00B216F3"/>
    <w:rsid w:val="00B4617C"/>
    <w:rsid w:val="00B527CE"/>
    <w:rsid w:val="00B56220"/>
    <w:rsid w:val="00B75074"/>
    <w:rsid w:val="00B8296E"/>
    <w:rsid w:val="00B82F43"/>
    <w:rsid w:val="00B86A03"/>
    <w:rsid w:val="00BA4A97"/>
    <w:rsid w:val="00BA7566"/>
    <w:rsid w:val="00BB1A51"/>
    <w:rsid w:val="00BC36EA"/>
    <w:rsid w:val="00BC481F"/>
    <w:rsid w:val="00BC740D"/>
    <w:rsid w:val="00BD75C1"/>
    <w:rsid w:val="00BE615B"/>
    <w:rsid w:val="00BE7AFF"/>
    <w:rsid w:val="00BF168E"/>
    <w:rsid w:val="00C22B21"/>
    <w:rsid w:val="00C3438D"/>
    <w:rsid w:val="00C42A09"/>
    <w:rsid w:val="00C62B6C"/>
    <w:rsid w:val="00C716AB"/>
    <w:rsid w:val="00C73C37"/>
    <w:rsid w:val="00C776E4"/>
    <w:rsid w:val="00C81260"/>
    <w:rsid w:val="00C95CA9"/>
    <w:rsid w:val="00CA061B"/>
    <w:rsid w:val="00CA1380"/>
    <w:rsid w:val="00CB2497"/>
    <w:rsid w:val="00CB76BE"/>
    <w:rsid w:val="00CB785F"/>
    <w:rsid w:val="00CC6316"/>
    <w:rsid w:val="00CC72DD"/>
    <w:rsid w:val="00CD4AED"/>
    <w:rsid w:val="00CD5856"/>
    <w:rsid w:val="00CE477A"/>
    <w:rsid w:val="00CF0F2E"/>
    <w:rsid w:val="00CF3E82"/>
    <w:rsid w:val="00CF615C"/>
    <w:rsid w:val="00D014D9"/>
    <w:rsid w:val="00D4630F"/>
    <w:rsid w:val="00D54679"/>
    <w:rsid w:val="00D6001A"/>
    <w:rsid w:val="00D60E7D"/>
    <w:rsid w:val="00D65289"/>
    <w:rsid w:val="00D67BAF"/>
    <w:rsid w:val="00D843CF"/>
    <w:rsid w:val="00D9270D"/>
    <w:rsid w:val="00DA15A1"/>
    <w:rsid w:val="00DC41D7"/>
    <w:rsid w:val="00DC7639"/>
    <w:rsid w:val="00DD5CBB"/>
    <w:rsid w:val="00DE431F"/>
    <w:rsid w:val="00DE57BB"/>
    <w:rsid w:val="00E13265"/>
    <w:rsid w:val="00E13EEA"/>
    <w:rsid w:val="00E1490C"/>
    <w:rsid w:val="00E152A9"/>
    <w:rsid w:val="00E15B30"/>
    <w:rsid w:val="00E2341E"/>
    <w:rsid w:val="00E23BA3"/>
    <w:rsid w:val="00E37122"/>
    <w:rsid w:val="00E6162A"/>
    <w:rsid w:val="00E74C30"/>
    <w:rsid w:val="00E85195"/>
    <w:rsid w:val="00EA200A"/>
    <w:rsid w:val="00EA275E"/>
    <w:rsid w:val="00EB1618"/>
    <w:rsid w:val="00EB383D"/>
    <w:rsid w:val="00EB6A3B"/>
    <w:rsid w:val="00EC1214"/>
    <w:rsid w:val="00EC1327"/>
    <w:rsid w:val="00ED1374"/>
    <w:rsid w:val="00EE23CE"/>
    <w:rsid w:val="00EE2A9D"/>
    <w:rsid w:val="00EE3126"/>
    <w:rsid w:val="00EE4D02"/>
    <w:rsid w:val="00F0199C"/>
    <w:rsid w:val="00F040B3"/>
    <w:rsid w:val="00F137DD"/>
    <w:rsid w:val="00F16DC9"/>
    <w:rsid w:val="00F32EA9"/>
    <w:rsid w:val="00F525ED"/>
    <w:rsid w:val="00F56EBE"/>
    <w:rsid w:val="00F72360"/>
    <w:rsid w:val="00F74F37"/>
    <w:rsid w:val="00F75E07"/>
    <w:rsid w:val="00F824B9"/>
    <w:rsid w:val="00F847BF"/>
    <w:rsid w:val="00F87E88"/>
    <w:rsid w:val="00F90CDA"/>
    <w:rsid w:val="00FA2198"/>
    <w:rsid w:val="00FC776C"/>
    <w:rsid w:val="00FD036B"/>
    <w:rsid w:val="00FD5773"/>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6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DD5CBB"/>
    <w:pPr>
      <w:widowControl/>
      <w:suppressAutoHyphens w:val="0"/>
      <w:autoSpaceDN/>
      <w:spacing w:line="240" w:lineRule="auto"/>
      <w:textAlignment w:val="auto"/>
    </w:pPr>
    <w:rPr>
      <w:rFonts w:eastAsia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DD5CBB"/>
    <w:rPr>
      <w:rFonts w:ascii="Verdana" w:eastAsiaTheme="minorHAnsi" w:hAnsi="Verdana" w:cstheme="minorBidi"/>
      <w:kern w:val="2"/>
      <w:sz w:val="20"/>
      <w:szCs w:val="20"/>
      <w:lang w:eastAsia="en-US" w:bidi="ar-SA"/>
    </w:rPr>
  </w:style>
  <w:style w:type="character" w:styleId="Voetnootmarkering">
    <w:name w:val="footnote reference"/>
    <w:basedOn w:val="Standaardalinea-lettertype"/>
    <w:uiPriority w:val="99"/>
    <w:semiHidden/>
    <w:unhideWhenUsed/>
    <w:rsid w:val="00DD5CBB"/>
    <w:rPr>
      <w:vertAlign w:val="superscript"/>
    </w:rPr>
  </w:style>
  <w:style w:type="character" w:styleId="Hyperlink">
    <w:name w:val="Hyperlink"/>
    <w:basedOn w:val="Standaardalinea-lettertype"/>
    <w:uiPriority w:val="99"/>
    <w:unhideWhenUsed/>
    <w:rsid w:val="00DD5CBB"/>
    <w:rPr>
      <w:color w:val="0000FF" w:themeColor="hyperlink"/>
      <w:u w:val="single"/>
    </w:rPr>
  </w:style>
  <w:style w:type="character" w:styleId="Verwijzingopmerking">
    <w:name w:val="annotation reference"/>
    <w:basedOn w:val="Standaardalinea-lettertype"/>
    <w:uiPriority w:val="99"/>
    <w:semiHidden/>
    <w:unhideWhenUsed/>
    <w:rsid w:val="00DD5CBB"/>
    <w:rPr>
      <w:sz w:val="16"/>
      <w:szCs w:val="16"/>
    </w:rPr>
  </w:style>
  <w:style w:type="paragraph" w:styleId="Tekstopmerking">
    <w:name w:val="annotation text"/>
    <w:basedOn w:val="Standaard"/>
    <w:link w:val="TekstopmerkingChar"/>
    <w:uiPriority w:val="99"/>
    <w:unhideWhenUsed/>
    <w:rsid w:val="00DD5CBB"/>
    <w:pPr>
      <w:widowControl/>
      <w:suppressAutoHyphens w:val="0"/>
      <w:autoSpaceDN/>
      <w:spacing w:after="160" w:line="240" w:lineRule="auto"/>
      <w:textAlignment w:val="auto"/>
    </w:pPr>
    <w:rPr>
      <w:rFonts w:eastAsiaTheme="minorHAnsi" w:cstheme="minorBidi"/>
      <w:kern w:val="2"/>
      <w:sz w:val="20"/>
      <w:szCs w:val="20"/>
      <w:lang w:eastAsia="en-US" w:bidi="ar-SA"/>
    </w:rPr>
  </w:style>
  <w:style w:type="character" w:customStyle="1" w:styleId="TekstopmerkingChar">
    <w:name w:val="Tekst opmerking Char"/>
    <w:basedOn w:val="Standaardalinea-lettertype"/>
    <w:link w:val="Tekstopmerking"/>
    <w:uiPriority w:val="99"/>
    <w:rsid w:val="00DD5CBB"/>
    <w:rPr>
      <w:rFonts w:ascii="Verdana" w:eastAsiaTheme="minorHAnsi" w:hAnsi="Verdana" w:cstheme="minorBidi"/>
      <w:kern w:val="2"/>
      <w:sz w:val="20"/>
      <w:szCs w:val="20"/>
      <w:lang w:eastAsia="en-US" w:bidi="ar-SA"/>
    </w:rPr>
  </w:style>
  <w:style w:type="paragraph" w:styleId="Normaalweb">
    <w:name w:val="Normal (Web)"/>
    <w:basedOn w:val="Standaard"/>
    <w:uiPriority w:val="99"/>
    <w:unhideWhenUsed/>
    <w:rsid w:val="00DD5CB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paragraph" w:styleId="Lijstalinea">
    <w:name w:val="List Paragraph"/>
    <w:basedOn w:val="Standaard"/>
    <w:uiPriority w:val="34"/>
    <w:qFormat/>
    <w:rsid w:val="00494915"/>
    <w:pPr>
      <w:ind w:left="720"/>
      <w:contextualSpacing/>
    </w:pPr>
    <w:rPr>
      <w:rFonts w:cs="Mangal"/>
    </w:rPr>
  </w:style>
  <w:style w:type="paragraph" w:styleId="Onderwerpvanopmerking">
    <w:name w:val="annotation subject"/>
    <w:basedOn w:val="Tekstopmerking"/>
    <w:next w:val="Tekstopmerking"/>
    <w:link w:val="OnderwerpvanopmerkingChar"/>
    <w:uiPriority w:val="99"/>
    <w:semiHidden/>
    <w:unhideWhenUsed/>
    <w:rsid w:val="00F74F37"/>
    <w:pPr>
      <w:widowControl w:val="0"/>
      <w:suppressAutoHyphens/>
      <w:autoSpaceDN w:val="0"/>
      <w:spacing w:after="0"/>
      <w:textAlignment w:val="baseline"/>
    </w:pPr>
    <w:rPr>
      <w:rFonts w:eastAsia="DejaVu Sans"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F74F37"/>
    <w:rPr>
      <w:rFonts w:ascii="Verdana" w:eastAsiaTheme="minorHAnsi" w:hAnsi="Verdana" w:cs="Mangal"/>
      <w:b/>
      <w:bCs/>
      <w:kern w:val="2"/>
      <w:sz w:val="20"/>
      <w:szCs w:val="18"/>
      <w:lang w:eastAsia="en-US" w:bidi="ar-SA"/>
    </w:rPr>
  </w:style>
  <w:style w:type="character" w:styleId="Onopgelostemelding">
    <w:name w:val="Unresolved Mention"/>
    <w:basedOn w:val="Standaardalinea-lettertype"/>
    <w:uiPriority w:val="99"/>
    <w:semiHidden/>
    <w:unhideWhenUsed/>
    <w:rsid w:val="00602CDA"/>
    <w:rPr>
      <w:color w:val="605E5C"/>
      <w:shd w:val="clear" w:color="auto" w:fill="E1DFDD"/>
    </w:rPr>
  </w:style>
  <w:style w:type="paragraph" w:customStyle="1" w:styleId="StandaardSlotzin">
    <w:name w:val="Standaard_Slotzin"/>
    <w:basedOn w:val="Standaard"/>
    <w:next w:val="Standaard"/>
    <w:rsid w:val="00AE687A"/>
    <w:pPr>
      <w:widowControl/>
      <w:suppressAutoHyphens w:val="0"/>
      <w:spacing w:before="240"/>
    </w:pPr>
    <w:rPr>
      <w:color w:val="000000"/>
      <w:kern w:val="0"/>
      <w:szCs w:val="18"/>
      <w:lang w:eastAsia="nl-NL" w:bidi="ar-SA"/>
    </w:rPr>
  </w:style>
  <w:style w:type="paragraph" w:styleId="Revisie">
    <w:name w:val="Revision"/>
    <w:hidden/>
    <w:uiPriority w:val="99"/>
    <w:semiHidden/>
    <w:rsid w:val="006D7AAF"/>
    <w:pPr>
      <w:widowControl/>
      <w:suppressAutoHyphens w:val="0"/>
      <w:autoSpaceDN/>
      <w:textAlignment w:val="auto"/>
    </w:pPr>
    <w:rPr>
      <w:rFonts w:ascii="Verdana" w:hAnsi="Verdana" w:cs="Mangal"/>
      <w:sz w:val="18"/>
    </w:rPr>
  </w:style>
  <w:style w:type="paragraph" w:customStyle="1" w:styleId="Referentiegegevens">
    <w:name w:val="Referentiegegevens"/>
    <w:basedOn w:val="Standaard"/>
    <w:next w:val="Standaard"/>
    <w:rsid w:val="00520F88"/>
    <w:pPr>
      <w:widowControl/>
      <w:suppressAutoHyphens w:val="0"/>
      <w:spacing w:line="180" w:lineRule="exact"/>
    </w:pPr>
    <w:rPr>
      <w:color w:val="000000"/>
      <w:kern w:val="0"/>
      <w:sz w:val="13"/>
      <w:szCs w:val="13"/>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5285">
      <w:bodyDiv w:val="1"/>
      <w:marLeft w:val="0"/>
      <w:marRight w:val="0"/>
      <w:marTop w:val="0"/>
      <w:marBottom w:val="0"/>
      <w:divBdr>
        <w:top w:val="none" w:sz="0" w:space="0" w:color="auto"/>
        <w:left w:val="none" w:sz="0" w:space="0" w:color="auto"/>
        <w:bottom w:val="none" w:sz="0" w:space="0" w:color="auto"/>
        <w:right w:val="none" w:sz="0" w:space="0" w:color="auto"/>
      </w:divBdr>
    </w:div>
    <w:div w:id="722288479">
      <w:bodyDiv w:val="1"/>
      <w:marLeft w:val="0"/>
      <w:marRight w:val="0"/>
      <w:marTop w:val="0"/>
      <w:marBottom w:val="0"/>
      <w:divBdr>
        <w:top w:val="none" w:sz="0" w:space="0" w:color="auto"/>
        <w:left w:val="none" w:sz="0" w:space="0" w:color="auto"/>
        <w:bottom w:val="none" w:sz="0" w:space="0" w:color="auto"/>
        <w:right w:val="none" w:sz="0" w:space="0" w:color="auto"/>
      </w:divBdr>
    </w:div>
    <w:div w:id="1138688767">
      <w:bodyDiv w:val="1"/>
      <w:marLeft w:val="0"/>
      <w:marRight w:val="0"/>
      <w:marTop w:val="0"/>
      <w:marBottom w:val="0"/>
      <w:divBdr>
        <w:top w:val="none" w:sz="0" w:space="0" w:color="auto"/>
        <w:left w:val="none" w:sz="0" w:space="0" w:color="auto"/>
        <w:bottom w:val="none" w:sz="0" w:space="0" w:color="auto"/>
        <w:right w:val="none" w:sz="0" w:space="0" w:color="auto"/>
      </w:divBdr>
    </w:div>
    <w:div w:id="1192064193">
      <w:bodyDiv w:val="1"/>
      <w:marLeft w:val="0"/>
      <w:marRight w:val="0"/>
      <w:marTop w:val="0"/>
      <w:marBottom w:val="0"/>
      <w:divBdr>
        <w:top w:val="none" w:sz="0" w:space="0" w:color="auto"/>
        <w:left w:val="none" w:sz="0" w:space="0" w:color="auto"/>
        <w:bottom w:val="none" w:sz="0" w:space="0" w:color="auto"/>
        <w:right w:val="none" w:sz="0" w:space="0" w:color="auto"/>
      </w:divBdr>
    </w:div>
    <w:div w:id="1369375766">
      <w:bodyDiv w:val="1"/>
      <w:marLeft w:val="0"/>
      <w:marRight w:val="0"/>
      <w:marTop w:val="0"/>
      <w:marBottom w:val="0"/>
      <w:divBdr>
        <w:top w:val="none" w:sz="0" w:space="0" w:color="auto"/>
        <w:left w:val="none" w:sz="0" w:space="0" w:color="auto"/>
        <w:bottom w:val="none" w:sz="0" w:space="0" w:color="auto"/>
        <w:right w:val="none" w:sz="0" w:space="0" w:color="auto"/>
      </w:divBdr>
    </w:div>
    <w:div w:id="1447314409">
      <w:bodyDiv w:val="1"/>
      <w:marLeft w:val="0"/>
      <w:marRight w:val="0"/>
      <w:marTop w:val="0"/>
      <w:marBottom w:val="0"/>
      <w:divBdr>
        <w:top w:val="none" w:sz="0" w:space="0" w:color="auto"/>
        <w:left w:val="none" w:sz="0" w:space="0" w:color="auto"/>
        <w:bottom w:val="none" w:sz="0" w:space="0" w:color="auto"/>
        <w:right w:val="none" w:sz="0" w:space="0" w:color="auto"/>
      </w:divBdr>
    </w:div>
    <w:div w:id="1469055845">
      <w:bodyDiv w:val="1"/>
      <w:marLeft w:val="0"/>
      <w:marRight w:val="0"/>
      <w:marTop w:val="0"/>
      <w:marBottom w:val="0"/>
      <w:divBdr>
        <w:top w:val="none" w:sz="0" w:space="0" w:color="auto"/>
        <w:left w:val="none" w:sz="0" w:space="0" w:color="auto"/>
        <w:bottom w:val="none" w:sz="0" w:space="0" w:color="auto"/>
        <w:right w:val="none" w:sz="0" w:space="0" w:color="auto"/>
      </w:divBdr>
    </w:div>
    <w:div w:id="1484275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transplantatiestichting.nl"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supply-project.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2510</ap:Words>
  <ap:Characters>13806</ap:Characters>
  <ap:DocSecurity>0</ap:DocSecurity>
  <ap:Lines>115</ap:Lines>
  <ap:Paragraphs>32</ap:Paragraphs>
  <ap:ScaleCrop>false</ap:ScaleCrop>
  <ap:LinksUpToDate>false</ap:LinksUpToDate>
  <ap:CharactersWithSpaces>16284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2025-06-26T09:41:00.0000000Z</dcterms:created>
  <dcterms:modified xsi:type="dcterms:W3CDTF">2025-06-26T09:41:00.0000000Z</dcterms:modified>
  <version/>
  <category/>
</coreProperties>
</file>