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D75333" w14:paraId="6C2ECD27" w14:textId="75A030C1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26</w:t>
            </w:r>
            <w:r w:rsidR="00423E64">
              <w:t xml:space="preserve"> juni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03BA0913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D75333">
              <w:t xml:space="preserve">de misstanden in de penitentiaire inrichtingen en de </w:t>
            </w:r>
            <w:proofErr w:type="spellStart"/>
            <w:r w:rsidR="00AE2A1C">
              <w:t>de</w:t>
            </w:r>
            <w:proofErr w:type="spellEnd"/>
            <w:r w:rsidR="00AE2A1C">
              <w:t xml:space="preserve"> </w:t>
            </w:r>
            <w:r w:rsidR="00D75333">
              <w:t>beloofde verbeteringen ten aanzien van de veiligheid van gedetineerde vrouwen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 xml:space="preserve">2500 </w:t>
            </w:r>
            <w:proofErr w:type="gramStart"/>
            <w:r w:rsidRPr="00251844">
              <w:rPr>
                <w:lang w:val="de-DE"/>
              </w:rPr>
              <w:t>EH  Den</w:t>
            </w:r>
            <w:proofErr w:type="gramEnd"/>
            <w:r w:rsidRPr="00251844">
              <w:rPr>
                <w:lang w:val="de-DE"/>
              </w:rPr>
              <w:t xml:space="preserve">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D75333" w14:paraId="2A2BBFB1" w14:textId="41DCFC8F">
            <w:pPr>
              <w:pStyle w:val="referentiegegevens"/>
            </w:pPr>
            <w:r>
              <w:t>6444361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423E64" w:rsidR="00C6487D" w:rsidP="00133AE9" w:rsidRDefault="00D75333" w14:paraId="7E785020" w14:textId="0716E9BA">
            <w:pPr>
              <w:pStyle w:val="referentiegegevens"/>
            </w:pPr>
            <w:r>
              <w:t>2025Z11438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086B3272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423E64">
        <w:rPr>
          <w:rFonts w:cs="Utopia"/>
          <w:color w:val="000000"/>
        </w:rPr>
        <w:t>het lid</w:t>
      </w:r>
      <w:r w:rsidR="00F64F6A">
        <w:t xml:space="preserve"> </w:t>
      </w:r>
      <w:r w:rsidR="00423E64">
        <w:t>van Nispen (SP)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423E64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D75333">
        <w:t xml:space="preserve">de misstanden in de penitentiaire inrichtingen en de </w:t>
      </w:r>
      <w:proofErr w:type="spellStart"/>
      <w:r w:rsidR="00D75333">
        <w:t>de</w:t>
      </w:r>
      <w:proofErr w:type="spellEnd"/>
      <w:r w:rsidR="00D75333">
        <w:t xml:space="preserve"> beloofde verbeteringen ten aanzien van de veiligheid van gedetineerde vrouwen</w:t>
      </w:r>
      <w:r w:rsidRPr="00251844" w:rsidR="00D75333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D75333">
        <w:t xml:space="preserve">5 juni </w:t>
      </w:r>
      <w:r w:rsidR="00423E64">
        <w:t>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790B9C6B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423E64">
        <w:t>Staatssecretaris Rechtsbescherming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423E64" w14:paraId="6B6473DD" w14:textId="4515E1D2">
          <w:pPr>
            <w:pStyle w:val="broodtekst"/>
            <w:rPr>
              <w:szCs w:val="24"/>
            </w:rPr>
          </w:pPr>
          <w:r>
            <w:t xml:space="preserve">T.H.D. </w:t>
          </w:r>
          <w:proofErr w:type="spellStart"/>
          <w:r>
            <w:t>Struycken</w:t>
          </w:r>
          <w:proofErr w:type="spellEnd"/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6865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0A29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F0E6A"/>
    <w:rsid w:val="0040480F"/>
    <w:rsid w:val="0040618E"/>
    <w:rsid w:val="00407827"/>
    <w:rsid w:val="0040796D"/>
    <w:rsid w:val="00423E64"/>
    <w:rsid w:val="004315A6"/>
    <w:rsid w:val="0043578E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3F9C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2A1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5333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C7695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F0E6A"/>
    <w:rsid w:val="0043578E"/>
    <w:rsid w:val="00697C3D"/>
    <w:rsid w:val="00806070"/>
    <w:rsid w:val="00AB22D2"/>
    <w:rsid w:val="00C41B43"/>
    <w:rsid w:val="00C92376"/>
    <w:rsid w:val="00F606C4"/>
    <w:rsid w:val="00FC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168</ap:Words>
  <ap:Characters>1293</ap:Characters>
  <ap:DocSecurity>0</ap:DocSecurity>
  <ap:Lines>10</ap:Lines>
  <ap:Paragraphs>2</ap:Paragraphs>
  <ap:ScaleCrop>false</ap:ScaleCrop>
  <ap:LinksUpToDate>false</ap:LinksUpToDate>
  <ap:CharactersWithSpaces>1459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2025-06-26T13:25:00.0000000Z</dcterms:created>
  <dcterms:modified xsi:type="dcterms:W3CDTF">2025-06-26T13:25:00.0000000Z</dcterms:modified>
  <category/>
  <dc:description>------------------------</dc:description>
  <version/>
</coreProperties>
</file>