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E677AC" w14:paraId="57008AB8" w14:textId="43D120FA">
      <w:pPr>
        <w:rPr>
          <w:szCs w:val="18"/>
        </w:rPr>
      </w:pPr>
      <w:r>
        <w:rPr>
          <w:szCs w:val="18"/>
        </w:rPr>
        <w:t>Geachte Voorzitter,</w:t>
      </w:r>
    </w:p>
    <w:p w:rsidR="00E677AC" w:rsidP="007426AA" w:rsidRDefault="00E677AC" w14:paraId="4B59A772" w14:textId="77777777">
      <w:pPr>
        <w:rPr>
          <w:szCs w:val="18"/>
        </w:rPr>
      </w:pPr>
    </w:p>
    <w:p w:rsidRPr="00E677AC" w:rsidR="001E7227" w:rsidP="001E7227" w:rsidRDefault="00E677AC" w14:paraId="6EFED14F" w14:textId="3FE841A1">
      <w:pPr>
        <w:rPr>
          <w:szCs w:val="18"/>
        </w:rPr>
      </w:pPr>
      <w:r>
        <w:rPr>
          <w:szCs w:val="18"/>
        </w:rPr>
        <w:t>Hierbij stuur ik uw Kamer, zoals toegezegd tijdens het vragenuur van</w:t>
      </w:r>
      <w:r w:rsidR="000914CB">
        <w:rPr>
          <w:szCs w:val="18"/>
        </w:rPr>
        <w:t xml:space="preserve"> 17 juni 2025 (Kamerstuk </w:t>
      </w:r>
      <w:r w:rsidRPr="000914CB" w:rsidR="000914CB">
        <w:rPr>
          <w:szCs w:val="18"/>
        </w:rPr>
        <w:t>2025D28474</w:t>
      </w:r>
      <w:r w:rsidR="000914CB">
        <w:rPr>
          <w:szCs w:val="18"/>
        </w:rPr>
        <w:t>)</w:t>
      </w:r>
      <w:r>
        <w:rPr>
          <w:szCs w:val="18"/>
        </w:rPr>
        <w:t xml:space="preserve">, de voorlopige appreciatie van het Ctgb op de publicatie van </w:t>
      </w:r>
      <w:proofErr w:type="spellStart"/>
      <w:r w:rsidRPr="00E677AC">
        <w:rPr>
          <w:szCs w:val="18"/>
        </w:rPr>
        <w:t>Panzacchi</w:t>
      </w:r>
      <w:proofErr w:type="spellEnd"/>
      <w:r w:rsidRPr="00E677AC">
        <w:rPr>
          <w:szCs w:val="18"/>
        </w:rPr>
        <w:t xml:space="preserve"> et al. 2025</w:t>
      </w:r>
      <w:r>
        <w:rPr>
          <w:rStyle w:val="Voetnootmarkering"/>
          <w:szCs w:val="18"/>
        </w:rPr>
        <w:footnoteReference w:id="1"/>
      </w:r>
      <w:r w:rsidRPr="00E677AC">
        <w:rPr>
          <w:szCs w:val="18"/>
        </w:rPr>
        <w:t xml:space="preserve">, </w:t>
      </w:r>
      <w:r w:rsidR="009052DC">
        <w:rPr>
          <w:szCs w:val="18"/>
        </w:rPr>
        <w:t xml:space="preserve">waarin een </w:t>
      </w:r>
      <w:r>
        <w:rPr>
          <w:szCs w:val="18"/>
        </w:rPr>
        <w:t xml:space="preserve">relatie wordt gelegd tussen de blootstelling aan glyfosaat en de ontwikkeling van kanker. </w:t>
      </w:r>
      <w:r w:rsidR="00FF768E">
        <w:rPr>
          <w:szCs w:val="18"/>
        </w:rPr>
        <w:t>Het</w:t>
      </w:r>
      <w:r w:rsidR="00F84240">
        <w:rPr>
          <w:szCs w:val="18"/>
        </w:rPr>
        <w:t xml:space="preserve"> betreft een </w:t>
      </w:r>
      <w:r w:rsidRPr="00F84240" w:rsidR="00F84240">
        <w:rPr>
          <w:szCs w:val="18"/>
        </w:rPr>
        <w:t>voorlopige appreciatie</w:t>
      </w:r>
      <w:r w:rsidR="00F84240">
        <w:rPr>
          <w:szCs w:val="18"/>
        </w:rPr>
        <w:t xml:space="preserve"> </w:t>
      </w:r>
      <w:r w:rsidR="001E7227">
        <w:rPr>
          <w:szCs w:val="18"/>
        </w:rPr>
        <w:t xml:space="preserve">aangezien het Ctgb alleen </w:t>
      </w:r>
      <w:r w:rsidR="00D24CC9">
        <w:rPr>
          <w:szCs w:val="18"/>
        </w:rPr>
        <w:t xml:space="preserve">beschikt </w:t>
      </w:r>
      <w:r w:rsidRPr="000914CB" w:rsidR="001E7227">
        <w:rPr>
          <w:szCs w:val="18"/>
        </w:rPr>
        <w:t xml:space="preserve">over de publicatie en niet over </w:t>
      </w:r>
      <w:r w:rsidR="001E7227">
        <w:rPr>
          <w:szCs w:val="18"/>
        </w:rPr>
        <w:t>de achterliggende data van het onderzoek</w:t>
      </w:r>
      <w:r w:rsidRPr="000914CB" w:rsidR="001E7227">
        <w:rPr>
          <w:szCs w:val="18"/>
        </w:rPr>
        <w:t xml:space="preserve">. </w:t>
      </w:r>
      <w:r w:rsidR="001E7227">
        <w:rPr>
          <w:szCs w:val="18"/>
        </w:rPr>
        <w:t xml:space="preserve">EFSA en ECHA zullen in de komende maanden een uitgebreide analyse uitvoeren </w:t>
      </w:r>
      <w:r w:rsidR="00F84240">
        <w:rPr>
          <w:szCs w:val="18"/>
        </w:rPr>
        <w:t>op</w:t>
      </w:r>
      <w:r w:rsidR="00FF768E">
        <w:rPr>
          <w:szCs w:val="18"/>
        </w:rPr>
        <w:t xml:space="preserve"> de studie waarbij ook</w:t>
      </w:r>
      <w:r w:rsidR="00F84240">
        <w:rPr>
          <w:szCs w:val="18"/>
        </w:rPr>
        <w:t xml:space="preserve"> alle onderliggende ruwe data van het onderzoek</w:t>
      </w:r>
      <w:r w:rsidR="00FF768E">
        <w:rPr>
          <w:szCs w:val="18"/>
        </w:rPr>
        <w:t xml:space="preserve"> worden betrokken</w:t>
      </w:r>
      <w:r w:rsidR="00F84240">
        <w:rPr>
          <w:szCs w:val="18"/>
        </w:rPr>
        <w:t xml:space="preserve">. </w:t>
      </w:r>
      <w:r w:rsidR="00FF768E">
        <w:rPr>
          <w:szCs w:val="18"/>
        </w:rPr>
        <w:t>Ik zal uw Kamer hierover informeren</w:t>
      </w:r>
      <w:r w:rsidR="00FF223E">
        <w:rPr>
          <w:szCs w:val="18"/>
        </w:rPr>
        <w:t>,</w:t>
      </w:r>
      <w:r w:rsidR="00FF768E">
        <w:rPr>
          <w:szCs w:val="18"/>
        </w:rPr>
        <w:t xml:space="preserve"> </w:t>
      </w:r>
      <w:r w:rsidR="00FF223E">
        <w:rPr>
          <w:szCs w:val="18"/>
        </w:rPr>
        <w:t>zodra</w:t>
      </w:r>
      <w:r w:rsidR="00FF768E">
        <w:rPr>
          <w:szCs w:val="18"/>
        </w:rPr>
        <w:t xml:space="preserve"> </w:t>
      </w:r>
      <w:r w:rsidR="001E7227">
        <w:rPr>
          <w:szCs w:val="18"/>
        </w:rPr>
        <w:t>deze uitgebreide analyse van EFSA en ECHA beschikbaar is</w:t>
      </w:r>
      <w:r w:rsidR="00FF768E">
        <w:rPr>
          <w:szCs w:val="18"/>
        </w:rPr>
        <w:t>.</w:t>
      </w:r>
    </w:p>
    <w:p w:rsidR="00F84240" w:rsidP="005C4369" w:rsidRDefault="00F84240" w14:paraId="1927A9C6" w14:textId="40B0A867">
      <w:pPr>
        <w:rPr>
          <w:szCs w:val="18"/>
        </w:rPr>
      </w:pPr>
    </w:p>
    <w:p w:rsidR="00F875E7" w:rsidP="00F875E7" w:rsidRDefault="00F875E7" w14:paraId="308D2D0F" w14:textId="437346BE">
      <w:pPr>
        <w:rPr>
          <w:szCs w:val="18"/>
        </w:rPr>
      </w:pPr>
      <w:bookmarkStart w:name="_Hlk201845574" w:id="0"/>
      <w:r>
        <w:rPr>
          <w:szCs w:val="18"/>
        </w:rPr>
        <w:t>Het Ctgb concludeert in de voorlopige appreciatie onder andere dat de betrouwbaarheid van de studie ‘niet aanwijsbaar’ is en dat het nu van belang is dat Europese experts de onderliggende ruwe data kunnen beoordelen. Het concludeert daarnaast dat, wanneer studie wordt bekeken in samenhang met alle beschikbare studies over carcinogeniteit van glyfosaat, de eerdere op Europees niveau getrokken conclusie blijft staan.</w:t>
      </w:r>
    </w:p>
    <w:bookmarkEnd w:id="0"/>
    <w:p w:rsidRPr="00272B0C" w:rsidR="00272B0C" w:rsidP="00272B0C" w:rsidRDefault="00272B0C" w14:paraId="202CA526" w14:textId="77777777">
      <w:pPr>
        <w:pStyle w:val="Lijstalinea"/>
        <w:ind w:left="360"/>
        <w:rPr>
          <w:szCs w:val="18"/>
        </w:rPr>
      </w:pPr>
    </w:p>
    <w:p w:rsidR="00120AF0" w:rsidP="00F37AD8" w:rsidRDefault="00F37AD8" w14:paraId="7EBBA358" w14:textId="77777777">
      <w:pPr>
        <w:rPr>
          <w:szCs w:val="18"/>
        </w:rPr>
      </w:pPr>
      <w:r>
        <w:rPr>
          <w:szCs w:val="18"/>
        </w:rPr>
        <w:t xml:space="preserve">Mijn standpunt over de goedkeuring van werkzame stoffen in gewasbeschermingsmiddelen baseer ik op de onafhankelijke wetenschappelijke adviezen van de hiervoor aangewezen instituten. </w:t>
      </w:r>
      <w:r w:rsidRPr="003B1D83" w:rsidR="003B1D83">
        <w:rPr>
          <w:szCs w:val="18"/>
        </w:rPr>
        <w:t>Op basis van een zeer omvattend wetenschappelijk dossier met meer dan 2400 studies concludeert het Ctgb dat glyfosaat veilig kan worden toegepast. Ik neem de conclusies van het Ctgb over en zal op basis hiervan geen aanvullende maatregelen nemen.</w:t>
      </w:r>
      <w:r w:rsidR="003B1D83">
        <w:rPr>
          <w:szCs w:val="18"/>
        </w:rPr>
        <w:t xml:space="preserve"> </w:t>
      </w:r>
    </w:p>
    <w:p w:rsidR="00120AF0" w:rsidP="00F37AD8" w:rsidRDefault="00120AF0" w14:paraId="4AE25B10" w14:textId="77777777">
      <w:pPr>
        <w:rPr>
          <w:szCs w:val="18"/>
        </w:rPr>
      </w:pPr>
    </w:p>
    <w:p w:rsidR="00120AF0" w:rsidP="00F37AD8" w:rsidRDefault="00120AF0" w14:paraId="16F94DAE" w14:textId="77777777">
      <w:pPr>
        <w:rPr>
          <w:szCs w:val="18"/>
        </w:rPr>
      </w:pPr>
    </w:p>
    <w:p w:rsidR="00120AF0" w:rsidP="00F37AD8" w:rsidRDefault="00120AF0" w14:paraId="57E2E263" w14:textId="77777777">
      <w:pPr>
        <w:rPr>
          <w:szCs w:val="18"/>
        </w:rPr>
      </w:pPr>
    </w:p>
    <w:p w:rsidR="00120AF0" w:rsidP="00F37AD8" w:rsidRDefault="00120AF0" w14:paraId="03C3D843" w14:textId="77777777">
      <w:pPr>
        <w:rPr>
          <w:szCs w:val="18"/>
        </w:rPr>
      </w:pPr>
    </w:p>
    <w:p w:rsidR="00120AF0" w:rsidP="00F37AD8" w:rsidRDefault="00120AF0" w14:paraId="3DA20E2F" w14:textId="77777777">
      <w:pPr>
        <w:rPr>
          <w:szCs w:val="18"/>
        </w:rPr>
      </w:pPr>
    </w:p>
    <w:p w:rsidR="003B1D83" w:rsidP="00F37AD8" w:rsidRDefault="003B1D83" w14:paraId="4F4BFB7C" w14:textId="7BB72F64">
      <w:pPr>
        <w:rPr>
          <w:szCs w:val="18"/>
        </w:rPr>
      </w:pPr>
      <w:r w:rsidRPr="003B1D83">
        <w:rPr>
          <w:szCs w:val="18"/>
        </w:rPr>
        <w:lastRenderedPageBreak/>
        <w:t>Ondertussen wacht ik het onderzoek van de EFSA en ECHA af en zal ik de Tweede Kamer hierover informeren, zodra deze analyse beschikbaar is.</w:t>
      </w:r>
    </w:p>
    <w:p w:rsidR="001610CC" w:rsidP="00810C93" w:rsidRDefault="001610CC" w14:paraId="0C80B79E" w14:textId="77777777">
      <w:pPr>
        <w:rPr>
          <w:szCs w:val="18"/>
        </w:rPr>
      </w:pPr>
    </w:p>
    <w:p w:rsidR="00584BAC" w:rsidP="00810C93" w:rsidRDefault="00206522" w14:paraId="14AEEFAC" w14:textId="77777777">
      <w:r>
        <w:t>Hoogachtend,</w:t>
      </w:r>
    </w:p>
    <w:p w:rsidRPr="00EC58D9" w:rsidR="00F71F9E" w:rsidP="007255FC" w:rsidRDefault="00F71F9E" w14:paraId="162D66F7" w14:textId="77777777"/>
    <w:p w:rsidRPr="00EC58D9" w:rsidR="007239A1" w:rsidP="007255FC" w:rsidRDefault="007239A1" w14:paraId="66D3BE29" w14:textId="77777777"/>
    <w:p w:rsidR="007239A1" w:rsidP="007255FC" w:rsidRDefault="007239A1" w14:paraId="64332015" w14:textId="77777777"/>
    <w:p w:rsidR="00120AF0" w:rsidP="007255FC" w:rsidRDefault="00120AF0" w14:paraId="240B1799" w14:textId="77777777"/>
    <w:p w:rsidRPr="00EC58D9" w:rsidR="00120AF0" w:rsidP="007255FC" w:rsidRDefault="00120AF0" w14:paraId="7C3DD533" w14:textId="77777777"/>
    <w:p w:rsidRPr="006A15A5" w:rsidR="007239A1" w:rsidP="007255FC" w:rsidRDefault="00206522" w14:paraId="1862A2C4" w14:textId="77777777">
      <w:pPr>
        <w:rPr>
          <w:szCs w:val="18"/>
        </w:rPr>
      </w:pPr>
      <w:r w:rsidRPr="00B11DD6">
        <w:t>Femke Marije Wiersma</w:t>
      </w:r>
    </w:p>
    <w:p w:rsidRPr="00FF768E" w:rsidR="00144B73" w:rsidP="00810C93" w:rsidRDefault="00206522" w14:paraId="45A6CBE7" w14:textId="21C4BE58">
      <w:r w:rsidRPr="00EC58D9">
        <w:t xml:space="preserve">Minister van </w:t>
      </w:r>
      <w:r w:rsidR="00704E60">
        <w:rPr>
          <w:rFonts w:cs="Calibri"/>
          <w:szCs w:val="18"/>
        </w:rPr>
        <w:t>Landbouw, Visserij, Voedselzekerheid en Natuu</w:t>
      </w:r>
      <w:r w:rsidR="00FF768E">
        <w:rPr>
          <w:rFonts w:cs="Calibri"/>
          <w:szCs w:val="18"/>
        </w:rPr>
        <w:t>r</w:t>
      </w:r>
    </w:p>
    <w:sectPr w:rsidRPr="00FF768E"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ECDE" w14:textId="77777777" w:rsidR="008B3479" w:rsidRDefault="008B3479">
      <w:r>
        <w:separator/>
      </w:r>
    </w:p>
    <w:p w14:paraId="0BCADB17" w14:textId="77777777" w:rsidR="008B3479" w:rsidRDefault="008B3479"/>
  </w:endnote>
  <w:endnote w:type="continuationSeparator" w:id="0">
    <w:p w14:paraId="41DEB125" w14:textId="77777777" w:rsidR="008B3479" w:rsidRDefault="008B3479">
      <w:r>
        <w:continuationSeparator/>
      </w:r>
    </w:p>
    <w:p w14:paraId="173EA9AB" w14:textId="77777777" w:rsidR="008B3479" w:rsidRDefault="008B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148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424ED" w14:paraId="091CD3C7" w14:textId="77777777" w:rsidTr="00CA6A25">
      <w:trPr>
        <w:trHeight w:hRule="exact" w:val="240"/>
      </w:trPr>
      <w:tc>
        <w:tcPr>
          <w:tcW w:w="7601" w:type="dxa"/>
          <w:shd w:val="clear" w:color="auto" w:fill="auto"/>
        </w:tcPr>
        <w:p w14:paraId="4BB61507" w14:textId="77777777" w:rsidR="00527BD4" w:rsidRDefault="00527BD4" w:rsidP="003F1F6B">
          <w:pPr>
            <w:pStyle w:val="Huisstijl-Rubricering"/>
          </w:pPr>
        </w:p>
      </w:tc>
      <w:tc>
        <w:tcPr>
          <w:tcW w:w="2156" w:type="dxa"/>
        </w:tcPr>
        <w:p w14:paraId="2351830A" w14:textId="4F72892F" w:rsidR="00527BD4" w:rsidRPr="00645414" w:rsidRDefault="0020652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20AF0">
            <w:t>2</w:t>
          </w:r>
          <w:r w:rsidR="00144B73">
            <w:fldChar w:fldCharType="end"/>
          </w:r>
        </w:p>
      </w:tc>
    </w:tr>
  </w:tbl>
  <w:p w14:paraId="31F5352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424ED" w14:paraId="711C347D" w14:textId="77777777" w:rsidTr="00CA6A25">
      <w:trPr>
        <w:trHeight w:hRule="exact" w:val="240"/>
      </w:trPr>
      <w:tc>
        <w:tcPr>
          <w:tcW w:w="7601" w:type="dxa"/>
          <w:shd w:val="clear" w:color="auto" w:fill="auto"/>
        </w:tcPr>
        <w:p w14:paraId="3E53C81A" w14:textId="77777777" w:rsidR="00527BD4" w:rsidRDefault="00527BD4" w:rsidP="008C356D">
          <w:pPr>
            <w:pStyle w:val="Huisstijl-Rubricering"/>
          </w:pPr>
        </w:p>
      </w:tc>
      <w:tc>
        <w:tcPr>
          <w:tcW w:w="2170" w:type="dxa"/>
        </w:tcPr>
        <w:p w14:paraId="2F307599" w14:textId="41262FDA" w:rsidR="00527BD4" w:rsidRPr="00ED539E" w:rsidRDefault="0020652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20AF0">
            <w:t>2</w:t>
          </w:r>
          <w:r w:rsidR="00144B73">
            <w:fldChar w:fldCharType="end"/>
          </w:r>
        </w:p>
      </w:tc>
    </w:tr>
  </w:tbl>
  <w:p w14:paraId="62168B4E" w14:textId="77777777" w:rsidR="00527BD4" w:rsidRPr="00BC3B53" w:rsidRDefault="00527BD4" w:rsidP="008C356D">
    <w:pPr>
      <w:pStyle w:val="Voettekst"/>
      <w:spacing w:line="240" w:lineRule="auto"/>
      <w:rPr>
        <w:sz w:val="2"/>
        <w:szCs w:val="2"/>
      </w:rPr>
    </w:pPr>
  </w:p>
  <w:p w14:paraId="15EB1EC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07A1" w14:textId="77777777" w:rsidR="008B3479" w:rsidRDefault="008B3479">
      <w:r>
        <w:separator/>
      </w:r>
    </w:p>
    <w:p w14:paraId="7F75809A" w14:textId="77777777" w:rsidR="008B3479" w:rsidRDefault="008B3479"/>
  </w:footnote>
  <w:footnote w:type="continuationSeparator" w:id="0">
    <w:p w14:paraId="26E130CB" w14:textId="77777777" w:rsidR="008B3479" w:rsidRDefault="008B3479">
      <w:r>
        <w:continuationSeparator/>
      </w:r>
    </w:p>
    <w:p w14:paraId="28199957" w14:textId="77777777" w:rsidR="008B3479" w:rsidRDefault="008B3479"/>
  </w:footnote>
  <w:footnote w:id="1">
    <w:p w14:paraId="1AF9326F" w14:textId="59B7E06B" w:rsidR="00E677AC" w:rsidRPr="00E677AC" w:rsidRDefault="00E677AC">
      <w:pPr>
        <w:pStyle w:val="Voetnoottekst"/>
        <w:rPr>
          <w:lang w:val="en-US"/>
        </w:rPr>
      </w:pPr>
      <w:r>
        <w:rPr>
          <w:rStyle w:val="Voetnootmarkering"/>
        </w:rPr>
        <w:footnoteRef/>
      </w:r>
      <w:r w:rsidRPr="00E677AC">
        <w:rPr>
          <w:lang w:val="en-US"/>
        </w:rPr>
        <w:t xml:space="preserve"> </w:t>
      </w:r>
      <w:r w:rsidRPr="00E677AC">
        <w:rPr>
          <w:i/>
          <w:iCs/>
          <w:szCs w:val="18"/>
          <w:lang w:val="en-US"/>
        </w:rPr>
        <w:t>Carcinogenic effects of long-term exposure from prenatal life to glyphosate and glyphosate based herbicides in Sprague-Dawley rats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424ED" w14:paraId="0E8B1F47" w14:textId="77777777" w:rsidTr="00A50CF6">
      <w:tc>
        <w:tcPr>
          <w:tcW w:w="2156" w:type="dxa"/>
          <w:shd w:val="clear" w:color="auto" w:fill="auto"/>
        </w:tcPr>
        <w:p w14:paraId="11694510" w14:textId="77777777" w:rsidR="00527BD4" w:rsidRPr="005819CE" w:rsidRDefault="00206522" w:rsidP="00A50CF6">
          <w:pPr>
            <w:pStyle w:val="Huisstijl-Adres"/>
            <w:rPr>
              <w:b/>
            </w:rPr>
          </w:pPr>
          <w:r>
            <w:rPr>
              <w:b/>
            </w:rPr>
            <w:t>Directoraat-generaal Agro</w:t>
          </w:r>
          <w:r w:rsidRPr="005819CE">
            <w:rPr>
              <w:b/>
            </w:rPr>
            <w:br/>
          </w:r>
        </w:p>
      </w:tc>
    </w:tr>
    <w:tr w:rsidR="006424ED" w14:paraId="2C18950D" w14:textId="77777777" w:rsidTr="00A50CF6">
      <w:trPr>
        <w:trHeight w:hRule="exact" w:val="200"/>
      </w:trPr>
      <w:tc>
        <w:tcPr>
          <w:tcW w:w="2156" w:type="dxa"/>
          <w:shd w:val="clear" w:color="auto" w:fill="auto"/>
        </w:tcPr>
        <w:p w14:paraId="0A3B9D92" w14:textId="77777777" w:rsidR="00527BD4" w:rsidRPr="005819CE" w:rsidRDefault="00527BD4" w:rsidP="00A50CF6"/>
      </w:tc>
    </w:tr>
    <w:tr w:rsidR="006424ED" w14:paraId="7CD40843" w14:textId="77777777" w:rsidTr="00502512">
      <w:trPr>
        <w:trHeight w:hRule="exact" w:val="774"/>
      </w:trPr>
      <w:tc>
        <w:tcPr>
          <w:tcW w:w="2156" w:type="dxa"/>
          <w:shd w:val="clear" w:color="auto" w:fill="auto"/>
        </w:tcPr>
        <w:p w14:paraId="461AD13D" w14:textId="77777777" w:rsidR="00527BD4" w:rsidRDefault="00206522" w:rsidP="003A5290">
          <w:pPr>
            <w:pStyle w:val="Huisstijl-Kopje"/>
          </w:pPr>
          <w:r>
            <w:t>Ons kenmerk</w:t>
          </w:r>
        </w:p>
        <w:p w14:paraId="0DD9EFDF" w14:textId="77777777" w:rsidR="00527BD4" w:rsidRPr="005819CE" w:rsidRDefault="00206522" w:rsidP="001E6117">
          <w:pPr>
            <w:pStyle w:val="Huisstijl-Kopje"/>
          </w:pPr>
          <w:r>
            <w:rPr>
              <w:b w:val="0"/>
            </w:rPr>
            <w:t>DGA</w:t>
          </w:r>
          <w:r w:rsidRPr="00502512">
            <w:rPr>
              <w:b w:val="0"/>
            </w:rPr>
            <w:t xml:space="preserve"> / </w:t>
          </w:r>
          <w:r>
            <w:rPr>
              <w:b w:val="0"/>
            </w:rPr>
            <w:t>99580060</w:t>
          </w:r>
        </w:p>
      </w:tc>
    </w:tr>
  </w:tbl>
  <w:p w14:paraId="6D4DF2C4" w14:textId="77777777" w:rsidR="00527BD4" w:rsidRDefault="00527BD4" w:rsidP="008C356D"/>
  <w:p w14:paraId="62672FEE" w14:textId="77777777" w:rsidR="00527BD4" w:rsidRPr="00740712" w:rsidRDefault="00527BD4" w:rsidP="008C356D"/>
  <w:p w14:paraId="2BA69880" w14:textId="77777777" w:rsidR="00527BD4" w:rsidRPr="00217880" w:rsidRDefault="00527BD4" w:rsidP="008C356D">
    <w:pPr>
      <w:spacing w:line="0" w:lineRule="atLeast"/>
      <w:rPr>
        <w:sz w:val="2"/>
        <w:szCs w:val="2"/>
      </w:rPr>
    </w:pPr>
  </w:p>
  <w:p w14:paraId="31353494" w14:textId="77777777" w:rsidR="00527BD4" w:rsidRDefault="00527BD4" w:rsidP="004F44C2">
    <w:pPr>
      <w:pStyle w:val="Koptekst"/>
      <w:rPr>
        <w:rFonts w:cs="Verdana-Bold"/>
        <w:b/>
        <w:bCs/>
        <w:smallCaps/>
        <w:szCs w:val="18"/>
      </w:rPr>
    </w:pPr>
  </w:p>
  <w:p w14:paraId="612ECF94" w14:textId="77777777" w:rsidR="00527BD4" w:rsidRDefault="00527BD4" w:rsidP="004F44C2"/>
  <w:p w14:paraId="5BDE5B59" w14:textId="77777777" w:rsidR="00527BD4" w:rsidRPr="00740712" w:rsidRDefault="00527BD4" w:rsidP="004F44C2"/>
  <w:p w14:paraId="7C63457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424ED" w14:paraId="67FF57DB" w14:textId="77777777" w:rsidTr="00751A6A">
      <w:trPr>
        <w:trHeight w:val="2636"/>
      </w:trPr>
      <w:tc>
        <w:tcPr>
          <w:tcW w:w="737" w:type="dxa"/>
          <w:shd w:val="clear" w:color="auto" w:fill="auto"/>
        </w:tcPr>
        <w:p w14:paraId="102B784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EB31A28" w14:textId="77777777" w:rsidR="00527BD4" w:rsidRDefault="0020652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4E0CBF3" wp14:editId="7EFD119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9DA58FB" w14:textId="77777777" w:rsidR="00527BD4" w:rsidRDefault="00527BD4" w:rsidP="00D0609E">
    <w:pPr>
      <w:framePr w:w="6340" w:h="2750" w:hRule="exact" w:hSpace="180" w:wrap="around" w:vAnchor="page" w:hAnchor="text" w:x="3873" w:y="-140"/>
    </w:pPr>
  </w:p>
  <w:p w14:paraId="589468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424ED" w14:paraId="1D4F5A62" w14:textId="77777777" w:rsidTr="00A50CF6">
      <w:tc>
        <w:tcPr>
          <w:tcW w:w="2160" w:type="dxa"/>
          <w:shd w:val="clear" w:color="auto" w:fill="auto"/>
        </w:tcPr>
        <w:p w14:paraId="507FB5D8" w14:textId="77777777" w:rsidR="00527BD4" w:rsidRPr="005819CE" w:rsidRDefault="00206522" w:rsidP="00A50CF6">
          <w:pPr>
            <w:pStyle w:val="Huisstijl-Adres"/>
            <w:rPr>
              <w:b/>
            </w:rPr>
          </w:pPr>
          <w:r>
            <w:rPr>
              <w:b/>
            </w:rPr>
            <w:t>Directoraat-generaal Agro</w:t>
          </w:r>
          <w:r w:rsidRPr="005819CE">
            <w:rPr>
              <w:b/>
            </w:rPr>
            <w:br/>
          </w:r>
        </w:p>
        <w:p w14:paraId="4E6FFDE1" w14:textId="77777777" w:rsidR="00527BD4" w:rsidRPr="00BE5ED9" w:rsidRDefault="00206522" w:rsidP="00A50CF6">
          <w:pPr>
            <w:pStyle w:val="Huisstijl-Adres"/>
          </w:pPr>
          <w:r>
            <w:rPr>
              <w:b/>
            </w:rPr>
            <w:t>Bezoekadres</w:t>
          </w:r>
          <w:r>
            <w:rPr>
              <w:b/>
            </w:rPr>
            <w:br/>
          </w:r>
          <w:r>
            <w:t>Bezuidenhoutseweg 73</w:t>
          </w:r>
          <w:r w:rsidRPr="005819CE">
            <w:br/>
          </w:r>
          <w:r>
            <w:t>2594 AC Den Haag</w:t>
          </w:r>
        </w:p>
        <w:p w14:paraId="396B757C" w14:textId="77777777" w:rsidR="00EF495B" w:rsidRDefault="00206522" w:rsidP="0098788A">
          <w:pPr>
            <w:pStyle w:val="Huisstijl-Adres"/>
          </w:pPr>
          <w:r>
            <w:rPr>
              <w:b/>
            </w:rPr>
            <w:t>Postadres</w:t>
          </w:r>
          <w:r>
            <w:rPr>
              <w:b/>
            </w:rPr>
            <w:br/>
          </w:r>
          <w:r>
            <w:t>Postbus 20401</w:t>
          </w:r>
          <w:r w:rsidRPr="005819CE">
            <w:br/>
            <w:t>2500 E</w:t>
          </w:r>
          <w:r>
            <w:t>K</w:t>
          </w:r>
          <w:r w:rsidRPr="005819CE">
            <w:t xml:space="preserve"> Den Haag</w:t>
          </w:r>
        </w:p>
        <w:p w14:paraId="6A86DA3B" w14:textId="77777777" w:rsidR="00556BEE" w:rsidRPr="005B3814" w:rsidRDefault="00206522" w:rsidP="0098788A">
          <w:pPr>
            <w:pStyle w:val="Huisstijl-Adres"/>
          </w:pPr>
          <w:r>
            <w:rPr>
              <w:b/>
            </w:rPr>
            <w:t>Overheidsidentificatienr</w:t>
          </w:r>
          <w:r>
            <w:rPr>
              <w:b/>
            </w:rPr>
            <w:br/>
          </w:r>
          <w:r w:rsidR="00BA129E">
            <w:rPr>
              <w:rFonts w:cs="Agrofont"/>
              <w:iCs/>
            </w:rPr>
            <w:t>00000001858272854000</w:t>
          </w:r>
        </w:p>
        <w:p w14:paraId="792BB86E" w14:textId="46004A90" w:rsidR="00527BD4" w:rsidRPr="005819CE" w:rsidRDefault="00206522" w:rsidP="00954DD3">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424ED" w14:paraId="4870B884" w14:textId="77777777" w:rsidTr="00A50CF6">
      <w:trPr>
        <w:trHeight w:hRule="exact" w:val="200"/>
      </w:trPr>
      <w:tc>
        <w:tcPr>
          <w:tcW w:w="2160" w:type="dxa"/>
          <w:shd w:val="clear" w:color="auto" w:fill="auto"/>
        </w:tcPr>
        <w:p w14:paraId="084B3659" w14:textId="77777777" w:rsidR="00527BD4" w:rsidRPr="005819CE" w:rsidRDefault="00527BD4" w:rsidP="00A50CF6"/>
      </w:tc>
    </w:tr>
    <w:tr w:rsidR="006424ED" w14:paraId="001E743E" w14:textId="77777777" w:rsidTr="00A50CF6">
      <w:tc>
        <w:tcPr>
          <w:tcW w:w="2160" w:type="dxa"/>
          <w:shd w:val="clear" w:color="auto" w:fill="auto"/>
        </w:tcPr>
        <w:p w14:paraId="27638509" w14:textId="77777777" w:rsidR="000C0163" w:rsidRPr="005819CE" w:rsidRDefault="00206522" w:rsidP="000C0163">
          <w:pPr>
            <w:pStyle w:val="Huisstijl-Kopje"/>
          </w:pPr>
          <w:r>
            <w:t>Ons kenmerk</w:t>
          </w:r>
          <w:r w:rsidRPr="005819CE">
            <w:t xml:space="preserve"> </w:t>
          </w:r>
        </w:p>
        <w:p w14:paraId="2FF35F05" w14:textId="77777777" w:rsidR="000C0163" w:rsidRPr="005819CE" w:rsidRDefault="00206522" w:rsidP="000C0163">
          <w:pPr>
            <w:pStyle w:val="Huisstijl-Gegeven"/>
          </w:pPr>
          <w:r>
            <w:t>DGA /</w:t>
          </w:r>
          <w:r w:rsidR="00486354">
            <w:t xml:space="preserve"> </w:t>
          </w:r>
          <w:r>
            <w:t>99580060</w:t>
          </w:r>
        </w:p>
        <w:p w14:paraId="57A99BC7" w14:textId="77777777" w:rsidR="00527BD4" w:rsidRPr="005819CE" w:rsidRDefault="00206522" w:rsidP="00A50CF6">
          <w:pPr>
            <w:pStyle w:val="Huisstijl-Kopje"/>
          </w:pPr>
          <w:r>
            <w:t>Bijlage(n)</w:t>
          </w:r>
        </w:p>
        <w:p w14:paraId="20C9FDE8" w14:textId="31511273" w:rsidR="00527BD4" w:rsidRPr="005819CE" w:rsidRDefault="00AD025D" w:rsidP="00A50CF6">
          <w:pPr>
            <w:pStyle w:val="Huisstijl-Gegeven"/>
          </w:pPr>
          <w:r>
            <w:t>1</w:t>
          </w:r>
        </w:p>
      </w:tc>
    </w:tr>
  </w:tbl>
  <w:p w14:paraId="2B5E22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424ED" w14:paraId="43C4327F" w14:textId="77777777" w:rsidTr="009A242C">
      <w:trPr>
        <w:trHeight w:val="400"/>
      </w:trPr>
      <w:tc>
        <w:tcPr>
          <w:tcW w:w="7371" w:type="dxa"/>
          <w:gridSpan w:val="2"/>
          <w:shd w:val="clear" w:color="auto" w:fill="auto"/>
        </w:tcPr>
        <w:p w14:paraId="555F4AC4" w14:textId="77777777" w:rsidR="00527BD4" w:rsidRPr="00BC3B53" w:rsidRDefault="00206522" w:rsidP="00A50CF6">
          <w:pPr>
            <w:pStyle w:val="Huisstijl-Retouradres"/>
          </w:pPr>
          <w:r>
            <w:t>&gt; Retouradres Postbus 20401 2500 EK Den Haag</w:t>
          </w:r>
        </w:p>
      </w:tc>
    </w:tr>
    <w:tr w:rsidR="006424ED" w14:paraId="0B115F4B" w14:textId="77777777" w:rsidTr="009A242C">
      <w:tc>
        <w:tcPr>
          <w:tcW w:w="7371" w:type="dxa"/>
          <w:gridSpan w:val="2"/>
          <w:shd w:val="clear" w:color="auto" w:fill="auto"/>
        </w:tcPr>
        <w:p w14:paraId="58D1FE30" w14:textId="77777777" w:rsidR="00527BD4" w:rsidRPr="00983E8F" w:rsidRDefault="00527BD4" w:rsidP="00A50CF6">
          <w:pPr>
            <w:pStyle w:val="Huisstijl-Rubricering"/>
          </w:pPr>
        </w:p>
      </w:tc>
    </w:tr>
    <w:tr w:rsidR="009A242C" w14:paraId="63D7222C" w14:textId="77777777" w:rsidTr="009A242C">
      <w:trPr>
        <w:trHeight w:hRule="exact" w:val="2440"/>
      </w:trPr>
      <w:tc>
        <w:tcPr>
          <w:tcW w:w="7371" w:type="dxa"/>
          <w:gridSpan w:val="2"/>
          <w:shd w:val="clear" w:color="auto" w:fill="auto"/>
        </w:tcPr>
        <w:p w14:paraId="4C512CB4" w14:textId="77777777" w:rsidR="009A242C" w:rsidRDefault="009A242C" w:rsidP="009A242C">
          <w:pPr>
            <w:pStyle w:val="Huisstijl-NAW"/>
          </w:pPr>
          <w:r>
            <w:t xml:space="preserve">De Voorzitter van de Tweede Kamer </w:t>
          </w:r>
        </w:p>
        <w:p w14:paraId="612CCF9A" w14:textId="77777777" w:rsidR="009A242C" w:rsidRDefault="009A242C" w:rsidP="009A242C">
          <w:pPr>
            <w:pStyle w:val="Huisstijl-NAW"/>
          </w:pPr>
          <w:r>
            <w:t>der Staten-Generaal</w:t>
          </w:r>
        </w:p>
        <w:p w14:paraId="0F253B76" w14:textId="77777777" w:rsidR="009A242C" w:rsidRDefault="009A242C" w:rsidP="009A242C">
          <w:pPr>
            <w:rPr>
              <w:szCs w:val="18"/>
            </w:rPr>
          </w:pPr>
          <w:r>
            <w:rPr>
              <w:szCs w:val="18"/>
            </w:rPr>
            <w:t>Prinses Irenestraat 6</w:t>
          </w:r>
        </w:p>
        <w:p w14:paraId="34816A48" w14:textId="2266E2A7" w:rsidR="009A242C" w:rsidRDefault="009A242C" w:rsidP="009A242C">
          <w:pPr>
            <w:pStyle w:val="Huisstijl-NAW"/>
          </w:pPr>
          <w:r>
            <w:t>2595 BD  DEN HAAG</w:t>
          </w:r>
        </w:p>
      </w:tc>
    </w:tr>
    <w:tr w:rsidR="006424ED" w14:paraId="6D088CAA" w14:textId="77777777" w:rsidTr="009A242C">
      <w:trPr>
        <w:trHeight w:hRule="exact" w:val="400"/>
      </w:trPr>
      <w:tc>
        <w:tcPr>
          <w:tcW w:w="7371" w:type="dxa"/>
          <w:gridSpan w:val="2"/>
          <w:shd w:val="clear" w:color="auto" w:fill="auto"/>
        </w:tcPr>
        <w:p w14:paraId="4F46DFE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424ED" w14:paraId="7166F1CB" w14:textId="77777777" w:rsidTr="009A242C">
      <w:trPr>
        <w:trHeight w:val="240"/>
      </w:trPr>
      <w:tc>
        <w:tcPr>
          <w:tcW w:w="882" w:type="dxa"/>
          <w:shd w:val="clear" w:color="auto" w:fill="auto"/>
        </w:tcPr>
        <w:p w14:paraId="7C09373C" w14:textId="77777777" w:rsidR="00527BD4" w:rsidRPr="007709EF" w:rsidRDefault="00206522" w:rsidP="00A50CF6">
          <w:pPr>
            <w:rPr>
              <w:szCs w:val="18"/>
            </w:rPr>
          </w:pPr>
          <w:r>
            <w:rPr>
              <w:szCs w:val="18"/>
            </w:rPr>
            <w:t>Datum</w:t>
          </w:r>
        </w:p>
      </w:tc>
      <w:tc>
        <w:tcPr>
          <w:tcW w:w="6489" w:type="dxa"/>
          <w:shd w:val="clear" w:color="auto" w:fill="auto"/>
        </w:tcPr>
        <w:p w14:paraId="08990524" w14:textId="6F3CCDCF" w:rsidR="00527BD4" w:rsidRPr="007709EF" w:rsidRDefault="00743C73" w:rsidP="00A50CF6">
          <w:r>
            <w:t>26 juni 2025</w:t>
          </w:r>
        </w:p>
      </w:tc>
    </w:tr>
    <w:tr w:rsidR="006424ED" w14:paraId="067B31AF" w14:textId="77777777" w:rsidTr="009A242C">
      <w:trPr>
        <w:trHeight w:val="240"/>
      </w:trPr>
      <w:tc>
        <w:tcPr>
          <w:tcW w:w="882" w:type="dxa"/>
          <w:shd w:val="clear" w:color="auto" w:fill="auto"/>
        </w:tcPr>
        <w:p w14:paraId="1556F009" w14:textId="77777777" w:rsidR="00527BD4" w:rsidRPr="007709EF" w:rsidRDefault="00206522" w:rsidP="00A50CF6">
          <w:pPr>
            <w:rPr>
              <w:szCs w:val="18"/>
            </w:rPr>
          </w:pPr>
          <w:r>
            <w:rPr>
              <w:szCs w:val="18"/>
            </w:rPr>
            <w:t>Betreft</w:t>
          </w:r>
        </w:p>
      </w:tc>
      <w:tc>
        <w:tcPr>
          <w:tcW w:w="6489" w:type="dxa"/>
          <w:shd w:val="clear" w:color="auto" w:fill="auto"/>
        </w:tcPr>
        <w:p w14:paraId="43434357" w14:textId="3C645144" w:rsidR="00527BD4" w:rsidRPr="007709EF" w:rsidRDefault="0042029B" w:rsidP="00A50CF6">
          <w:r>
            <w:t>Voorlopige appreciatie Ctgb inzake glyfosaat studie</w:t>
          </w:r>
        </w:p>
      </w:tc>
    </w:tr>
  </w:tbl>
  <w:p w14:paraId="3F2DA83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93CDF3E">
      <w:start w:val="1"/>
      <w:numFmt w:val="bullet"/>
      <w:pStyle w:val="Lijstopsomteken"/>
      <w:lvlText w:val="•"/>
      <w:lvlJc w:val="left"/>
      <w:pPr>
        <w:tabs>
          <w:tab w:val="num" w:pos="227"/>
        </w:tabs>
        <w:ind w:left="227" w:hanging="227"/>
      </w:pPr>
      <w:rPr>
        <w:rFonts w:ascii="Verdana" w:hAnsi="Verdana" w:hint="default"/>
        <w:sz w:val="18"/>
        <w:szCs w:val="18"/>
      </w:rPr>
    </w:lvl>
    <w:lvl w:ilvl="1" w:tplc="E38ADDE2" w:tentative="1">
      <w:start w:val="1"/>
      <w:numFmt w:val="bullet"/>
      <w:lvlText w:val="o"/>
      <w:lvlJc w:val="left"/>
      <w:pPr>
        <w:tabs>
          <w:tab w:val="num" w:pos="1440"/>
        </w:tabs>
        <w:ind w:left="1440" w:hanging="360"/>
      </w:pPr>
      <w:rPr>
        <w:rFonts w:ascii="Courier New" w:hAnsi="Courier New" w:cs="Courier New" w:hint="default"/>
      </w:rPr>
    </w:lvl>
    <w:lvl w:ilvl="2" w:tplc="C7083390" w:tentative="1">
      <w:start w:val="1"/>
      <w:numFmt w:val="bullet"/>
      <w:lvlText w:val=""/>
      <w:lvlJc w:val="left"/>
      <w:pPr>
        <w:tabs>
          <w:tab w:val="num" w:pos="2160"/>
        </w:tabs>
        <w:ind w:left="2160" w:hanging="360"/>
      </w:pPr>
      <w:rPr>
        <w:rFonts w:ascii="Wingdings" w:hAnsi="Wingdings" w:hint="default"/>
      </w:rPr>
    </w:lvl>
    <w:lvl w:ilvl="3" w:tplc="AA7C02CC" w:tentative="1">
      <w:start w:val="1"/>
      <w:numFmt w:val="bullet"/>
      <w:lvlText w:val=""/>
      <w:lvlJc w:val="left"/>
      <w:pPr>
        <w:tabs>
          <w:tab w:val="num" w:pos="2880"/>
        </w:tabs>
        <w:ind w:left="2880" w:hanging="360"/>
      </w:pPr>
      <w:rPr>
        <w:rFonts w:ascii="Symbol" w:hAnsi="Symbol" w:hint="default"/>
      </w:rPr>
    </w:lvl>
    <w:lvl w:ilvl="4" w:tplc="BD2CEBEA" w:tentative="1">
      <w:start w:val="1"/>
      <w:numFmt w:val="bullet"/>
      <w:lvlText w:val="o"/>
      <w:lvlJc w:val="left"/>
      <w:pPr>
        <w:tabs>
          <w:tab w:val="num" w:pos="3600"/>
        </w:tabs>
        <w:ind w:left="3600" w:hanging="360"/>
      </w:pPr>
      <w:rPr>
        <w:rFonts w:ascii="Courier New" w:hAnsi="Courier New" w:cs="Courier New" w:hint="default"/>
      </w:rPr>
    </w:lvl>
    <w:lvl w:ilvl="5" w:tplc="1AF44B8E" w:tentative="1">
      <w:start w:val="1"/>
      <w:numFmt w:val="bullet"/>
      <w:lvlText w:val=""/>
      <w:lvlJc w:val="left"/>
      <w:pPr>
        <w:tabs>
          <w:tab w:val="num" w:pos="4320"/>
        </w:tabs>
        <w:ind w:left="4320" w:hanging="360"/>
      </w:pPr>
      <w:rPr>
        <w:rFonts w:ascii="Wingdings" w:hAnsi="Wingdings" w:hint="default"/>
      </w:rPr>
    </w:lvl>
    <w:lvl w:ilvl="6" w:tplc="DF821E68" w:tentative="1">
      <w:start w:val="1"/>
      <w:numFmt w:val="bullet"/>
      <w:lvlText w:val=""/>
      <w:lvlJc w:val="left"/>
      <w:pPr>
        <w:tabs>
          <w:tab w:val="num" w:pos="5040"/>
        </w:tabs>
        <w:ind w:left="5040" w:hanging="360"/>
      </w:pPr>
      <w:rPr>
        <w:rFonts w:ascii="Symbol" w:hAnsi="Symbol" w:hint="default"/>
      </w:rPr>
    </w:lvl>
    <w:lvl w:ilvl="7" w:tplc="F25AF10E" w:tentative="1">
      <w:start w:val="1"/>
      <w:numFmt w:val="bullet"/>
      <w:lvlText w:val="o"/>
      <w:lvlJc w:val="left"/>
      <w:pPr>
        <w:tabs>
          <w:tab w:val="num" w:pos="5760"/>
        </w:tabs>
        <w:ind w:left="5760" w:hanging="360"/>
      </w:pPr>
      <w:rPr>
        <w:rFonts w:ascii="Courier New" w:hAnsi="Courier New" w:cs="Courier New" w:hint="default"/>
      </w:rPr>
    </w:lvl>
    <w:lvl w:ilvl="8" w:tplc="6694D2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50F7D2">
      <w:start w:val="1"/>
      <w:numFmt w:val="bullet"/>
      <w:pStyle w:val="Lijstopsomteken2"/>
      <w:lvlText w:val="–"/>
      <w:lvlJc w:val="left"/>
      <w:pPr>
        <w:tabs>
          <w:tab w:val="num" w:pos="227"/>
        </w:tabs>
        <w:ind w:left="227" w:firstLine="0"/>
      </w:pPr>
      <w:rPr>
        <w:rFonts w:ascii="Verdana" w:hAnsi="Verdana" w:hint="default"/>
      </w:rPr>
    </w:lvl>
    <w:lvl w:ilvl="1" w:tplc="FFECCDE0" w:tentative="1">
      <w:start w:val="1"/>
      <w:numFmt w:val="bullet"/>
      <w:lvlText w:val="o"/>
      <w:lvlJc w:val="left"/>
      <w:pPr>
        <w:tabs>
          <w:tab w:val="num" w:pos="1440"/>
        </w:tabs>
        <w:ind w:left="1440" w:hanging="360"/>
      </w:pPr>
      <w:rPr>
        <w:rFonts w:ascii="Courier New" w:hAnsi="Courier New" w:cs="Courier New" w:hint="default"/>
      </w:rPr>
    </w:lvl>
    <w:lvl w:ilvl="2" w:tplc="AC721586" w:tentative="1">
      <w:start w:val="1"/>
      <w:numFmt w:val="bullet"/>
      <w:lvlText w:val=""/>
      <w:lvlJc w:val="left"/>
      <w:pPr>
        <w:tabs>
          <w:tab w:val="num" w:pos="2160"/>
        </w:tabs>
        <w:ind w:left="2160" w:hanging="360"/>
      </w:pPr>
      <w:rPr>
        <w:rFonts w:ascii="Wingdings" w:hAnsi="Wingdings" w:hint="default"/>
      </w:rPr>
    </w:lvl>
    <w:lvl w:ilvl="3" w:tplc="1A069896" w:tentative="1">
      <w:start w:val="1"/>
      <w:numFmt w:val="bullet"/>
      <w:lvlText w:val=""/>
      <w:lvlJc w:val="left"/>
      <w:pPr>
        <w:tabs>
          <w:tab w:val="num" w:pos="2880"/>
        </w:tabs>
        <w:ind w:left="2880" w:hanging="360"/>
      </w:pPr>
      <w:rPr>
        <w:rFonts w:ascii="Symbol" w:hAnsi="Symbol" w:hint="default"/>
      </w:rPr>
    </w:lvl>
    <w:lvl w:ilvl="4" w:tplc="329AAC70" w:tentative="1">
      <w:start w:val="1"/>
      <w:numFmt w:val="bullet"/>
      <w:lvlText w:val="o"/>
      <w:lvlJc w:val="left"/>
      <w:pPr>
        <w:tabs>
          <w:tab w:val="num" w:pos="3600"/>
        </w:tabs>
        <w:ind w:left="3600" w:hanging="360"/>
      </w:pPr>
      <w:rPr>
        <w:rFonts w:ascii="Courier New" w:hAnsi="Courier New" w:cs="Courier New" w:hint="default"/>
      </w:rPr>
    </w:lvl>
    <w:lvl w:ilvl="5" w:tplc="ED24FB9C" w:tentative="1">
      <w:start w:val="1"/>
      <w:numFmt w:val="bullet"/>
      <w:lvlText w:val=""/>
      <w:lvlJc w:val="left"/>
      <w:pPr>
        <w:tabs>
          <w:tab w:val="num" w:pos="4320"/>
        </w:tabs>
        <w:ind w:left="4320" w:hanging="360"/>
      </w:pPr>
      <w:rPr>
        <w:rFonts w:ascii="Wingdings" w:hAnsi="Wingdings" w:hint="default"/>
      </w:rPr>
    </w:lvl>
    <w:lvl w:ilvl="6" w:tplc="54A80D5E" w:tentative="1">
      <w:start w:val="1"/>
      <w:numFmt w:val="bullet"/>
      <w:lvlText w:val=""/>
      <w:lvlJc w:val="left"/>
      <w:pPr>
        <w:tabs>
          <w:tab w:val="num" w:pos="5040"/>
        </w:tabs>
        <w:ind w:left="5040" w:hanging="360"/>
      </w:pPr>
      <w:rPr>
        <w:rFonts w:ascii="Symbol" w:hAnsi="Symbol" w:hint="default"/>
      </w:rPr>
    </w:lvl>
    <w:lvl w:ilvl="7" w:tplc="53DA6DD4" w:tentative="1">
      <w:start w:val="1"/>
      <w:numFmt w:val="bullet"/>
      <w:lvlText w:val="o"/>
      <w:lvlJc w:val="left"/>
      <w:pPr>
        <w:tabs>
          <w:tab w:val="num" w:pos="5760"/>
        </w:tabs>
        <w:ind w:left="5760" w:hanging="360"/>
      </w:pPr>
      <w:rPr>
        <w:rFonts w:ascii="Courier New" w:hAnsi="Courier New" w:cs="Courier New" w:hint="default"/>
      </w:rPr>
    </w:lvl>
    <w:lvl w:ilvl="8" w:tplc="F15044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E0391"/>
    <w:multiLevelType w:val="hybridMultilevel"/>
    <w:tmpl w:val="DE52B2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5394331">
    <w:abstractNumId w:val="10"/>
  </w:num>
  <w:num w:numId="2" w16cid:durableId="326372466">
    <w:abstractNumId w:val="7"/>
  </w:num>
  <w:num w:numId="3" w16cid:durableId="1619919025">
    <w:abstractNumId w:val="6"/>
  </w:num>
  <w:num w:numId="4" w16cid:durableId="198008945">
    <w:abstractNumId w:val="5"/>
  </w:num>
  <w:num w:numId="5" w16cid:durableId="916213309">
    <w:abstractNumId w:val="4"/>
  </w:num>
  <w:num w:numId="6" w16cid:durableId="2019844057">
    <w:abstractNumId w:val="8"/>
  </w:num>
  <w:num w:numId="7" w16cid:durableId="268128960">
    <w:abstractNumId w:val="3"/>
  </w:num>
  <w:num w:numId="8" w16cid:durableId="786386576">
    <w:abstractNumId w:val="2"/>
  </w:num>
  <w:num w:numId="9" w16cid:durableId="1875725080">
    <w:abstractNumId w:val="1"/>
  </w:num>
  <w:num w:numId="10" w16cid:durableId="965814181">
    <w:abstractNumId w:val="0"/>
  </w:num>
  <w:num w:numId="11" w16cid:durableId="961351230">
    <w:abstractNumId w:val="9"/>
  </w:num>
  <w:num w:numId="12" w16cid:durableId="1497260904">
    <w:abstractNumId w:val="11"/>
  </w:num>
  <w:num w:numId="13" w16cid:durableId="1885873177">
    <w:abstractNumId w:val="14"/>
  </w:num>
  <w:num w:numId="14" w16cid:durableId="857503282">
    <w:abstractNumId w:val="12"/>
  </w:num>
  <w:num w:numId="15" w16cid:durableId="11201042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266A"/>
    <w:rsid w:val="00023E8D"/>
    <w:rsid w:val="00023E9A"/>
    <w:rsid w:val="000301C7"/>
    <w:rsid w:val="00033CDD"/>
    <w:rsid w:val="00034A84"/>
    <w:rsid w:val="00035E67"/>
    <w:rsid w:val="000366F3"/>
    <w:rsid w:val="0006024D"/>
    <w:rsid w:val="00064021"/>
    <w:rsid w:val="00071F28"/>
    <w:rsid w:val="00074079"/>
    <w:rsid w:val="000846F3"/>
    <w:rsid w:val="000914CB"/>
    <w:rsid w:val="00092799"/>
    <w:rsid w:val="00092C5F"/>
    <w:rsid w:val="00093807"/>
    <w:rsid w:val="00096680"/>
    <w:rsid w:val="000A0F36"/>
    <w:rsid w:val="000A174A"/>
    <w:rsid w:val="000A3E0A"/>
    <w:rsid w:val="000A65AC"/>
    <w:rsid w:val="000B7281"/>
    <w:rsid w:val="000B7FAB"/>
    <w:rsid w:val="000C0163"/>
    <w:rsid w:val="000C1BA1"/>
    <w:rsid w:val="000C3EA9"/>
    <w:rsid w:val="000D0225"/>
    <w:rsid w:val="000D24D4"/>
    <w:rsid w:val="000D73D7"/>
    <w:rsid w:val="000E7895"/>
    <w:rsid w:val="000F1558"/>
    <w:rsid w:val="000F161D"/>
    <w:rsid w:val="00120AF0"/>
    <w:rsid w:val="00121BF0"/>
    <w:rsid w:val="00123704"/>
    <w:rsid w:val="001270C7"/>
    <w:rsid w:val="00132540"/>
    <w:rsid w:val="00144B73"/>
    <w:rsid w:val="0014786A"/>
    <w:rsid w:val="001516A4"/>
    <w:rsid w:val="00151E5F"/>
    <w:rsid w:val="001536B3"/>
    <w:rsid w:val="001569AB"/>
    <w:rsid w:val="001610CC"/>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E7227"/>
    <w:rsid w:val="001F3C70"/>
    <w:rsid w:val="00200D88"/>
    <w:rsid w:val="00201F68"/>
    <w:rsid w:val="00206522"/>
    <w:rsid w:val="00212F2A"/>
    <w:rsid w:val="00214F2B"/>
    <w:rsid w:val="00217880"/>
    <w:rsid w:val="00222D66"/>
    <w:rsid w:val="00224A8A"/>
    <w:rsid w:val="00225022"/>
    <w:rsid w:val="002309A8"/>
    <w:rsid w:val="00233887"/>
    <w:rsid w:val="00236CFE"/>
    <w:rsid w:val="002428E3"/>
    <w:rsid w:val="00243031"/>
    <w:rsid w:val="00260BAF"/>
    <w:rsid w:val="002650F7"/>
    <w:rsid w:val="002720A9"/>
    <w:rsid w:val="00272B0C"/>
    <w:rsid w:val="00273F3B"/>
    <w:rsid w:val="00274DB7"/>
    <w:rsid w:val="00275984"/>
    <w:rsid w:val="00280F74"/>
    <w:rsid w:val="00286998"/>
    <w:rsid w:val="00291AB7"/>
    <w:rsid w:val="0029422B"/>
    <w:rsid w:val="00296E69"/>
    <w:rsid w:val="002B153C"/>
    <w:rsid w:val="002B52FC"/>
    <w:rsid w:val="002B7FDA"/>
    <w:rsid w:val="002C2830"/>
    <w:rsid w:val="002D001A"/>
    <w:rsid w:val="002D28E2"/>
    <w:rsid w:val="002D317B"/>
    <w:rsid w:val="002D3587"/>
    <w:rsid w:val="002D502D"/>
    <w:rsid w:val="002E0F69"/>
    <w:rsid w:val="002F5147"/>
    <w:rsid w:val="002F69D9"/>
    <w:rsid w:val="002F7ABD"/>
    <w:rsid w:val="00312597"/>
    <w:rsid w:val="00327BA5"/>
    <w:rsid w:val="00334154"/>
    <w:rsid w:val="003372C4"/>
    <w:rsid w:val="00340ECA"/>
    <w:rsid w:val="00341FA0"/>
    <w:rsid w:val="00344F3D"/>
    <w:rsid w:val="00345299"/>
    <w:rsid w:val="00351A8D"/>
    <w:rsid w:val="003526BB"/>
    <w:rsid w:val="00352BCF"/>
    <w:rsid w:val="00353932"/>
    <w:rsid w:val="0035417A"/>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1D83"/>
    <w:rsid w:val="003B7EE7"/>
    <w:rsid w:val="003C2CCB"/>
    <w:rsid w:val="003D39EC"/>
    <w:rsid w:val="003E3DD5"/>
    <w:rsid w:val="003F07C6"/>
    <w:rsid w:val="003F1F6B"/>
    <w:rsid w:val="003F3757"/>
    <w:rsid w:val="003F38BD"/>
    <w:rsid w:val="003F44B7"/>
    <w:rsid w:val="004008E9"/>
    <w:rsid w:val="00410737"/>
    <w:rsid w:val="00413D48"/>
    <w:rsid w:val="0042029B"/>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432D9"/>
    <w:rsid w:val="005452ED"/>
    <w:rsid w:val="005565F9"/>
    <w:rsid w:val="00556BEE"/>
    <w:rsid w:val="005654C3"/>
    <w:rsid w:val="005727CD"/>
    <w:rsid w:val="00573041"/>
    <w:rsid w:val="00575B80"/>
    <w:rsid w:val="0057620F"/>
    <w:rsid w:val="005819CE"/>
    <w:rsid w:val="0058298D"/>
    <w:rsid w:val="00584BAC"/>
    <w:rsid w:val="00593C2B"/>
    <w:rsid w:val="00595231"/>
    <w:rsid w:val="00596166"/>
    <w:rsid w:val="00597F64"/>
    <w:rsid w:val="005A207F"/>
    <w:rsid w:val="005A20A7"/>
    <w:rsid w:val="005A2F35"/>
    <w:rsid w:val="005B3814"/>
    <w:rsid w:val="005B463E"/>
    <w:rsid w:val="005C34E1"/>
    <w:rsid w:val="005C3FE0"/>
    <w:rsid w:val="005C4369"/>
    <w:rsid w:val="005C740C"/>
    <w:rsid w:val="005D32B8"/>
    <w:rsid w:val="005D625B"/>
    <w:rsid w:val="005F62D3"/>
    <w:rsid w:val="005F6D11"/>
    <w:rsid w:val="00600CF0"/>
    <w:rsid w:val="006048F4"/>
    <w:rsid w:val="0060660A"/>
    <w:rsid w:val="00613B1D"/>
    <w:rsid w:val="00617A44"/>
    <w:rsid w:val="006202B6"/>
    <w:rsid w:val="006247BE"/>
    <w:rsid w:val="00625CD0"/>
    <w:rsid w:val="0062627D"/>
    <w:rsid w:val="00627432"/>
    <w:rsid w:val="006424ED"/>
    <w:rsid w:val="006448E4"/>
    <w:rsid w:val="00645414"/>
    <w:rsid w:val="00653606"/>
    <w:rsid w:val="006610E9"/>
    <w:rsid w:val="00661591"/>
    <w:rsid w:val="00661FB9"/>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3C73"/>
    <w:rsid w:val="007518F7"/>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E428E"/>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4B2E"/>
    <w:rsid w:val="00872271"/>
    <w:rsid w:val="00883137"/>
    <w:rsid w:val="008A1F5D"/>
    <w:rsid w:val="008A28F5"/>
    <w:rsid w:val="008B1198"/>
    <w:rsid w:val="008B3471"/>
    <w:rsid w:val="008B3479"/>
    <w:rsid w:val="008B3929"/>
    <w:rsid w:val="008B4125"/>
    <w:rsid w:val="008B4CB3"/>
    <w:rsid w:val="008B567B"/>
    <w:rsid w:val="008B7B24"/>
    <w:rsid w:val="008C29E3"/>
    <w:rsid w:val="008C356D"/>
    <w:rsid w:val="008E0B3F"/>
    <w:rsid w:val="008E49AD"/>
    <w:rsid w:val="008E658F"/>
    <w:rsid w:val="008E698E"/>
    <w:rsid w:val="008F2584"/>
    <w:rsid w:val="008F3246"/>
    <w:rsid w:val="008F3C1B"/>
    <w:rsid w:val="008F508C"/>
    <w:rsid w:val="0090271B"/>
    <w:rsid w:val="009052DC"/>
    <w:rsid w:val="00910642"/>
    <w:rsid w:val="00910DDF"/>
    <w:rsid w:val="009143D7"/>
    <w:rsid w:val="009208DF"/>
    <w:rsid w:val="00930B13"/>
    <w:rsid w:val="009311C8"/>
    <w:rsid w:val="00933376"/>
    <w:rsid w:val="00933A2F"/>
    <w:rsid w:val="00954DD3"/>
    <w:rsid w:val="009716D8"/>
    <w:rsid w:val="009718F9"/>
    <w:rsid w:val="00972FB9"/>
    <w:rsid w:val="00975112"/>
    <w:rsid w:val="00981768"/>
    <w:rsid w:val="00983E8F"/>
    <w:rsid w:val="0098788A"/>
    <w:rsid w:val="00994FDA"/>
    <w:rsid w:val="009A242C"/>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D025D"/>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1CE4"/>
    <w:rsid w:val="00B331A2"/>
    <w:rsid w:val="00B403C9"/>
    <w:rsid w:val="00B425F0"/>
    <w:rsid w:val="00B42DFA"/>
    <w:rsid w:val="00B531DD"/>
    <w:rsid w:val="00B55014"/>
    <w:rsid w:val="00B62232"/>
    <w:rsid w:val="00B70BF3"/>
    <w:rsid w:val="00B71DC2"/>
    <w:rsid w:val="00B91CFC"/>
    <w:rsid w:val="00B9300F"/>
    <w:rsid w:val="00B93893"/>
    <w:rsid w:val="00BA11F9"/>
    <w:rsid w:val="00BA129E"/>
    <w:rsid w:val="00BA2232"/>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75638"/>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0EBD"/>
    <w:rsid w:val="00D17AF8"/>
    <w:rsid w:val="00D21E4B"/>
    <w:rsid w:val="00D23522"/>
    <w:rsid w:val="00D24CC9"/>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762D"/>
    <w:rsid w:val="00E307D1"/>
    <w:rsid w:val="00E3731D"/>
    <w:rsid w:val="00E51469"/>
    <w:rsid w:val="00E634E3"/>
    <w:rsid w:val="00E677AC"/>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7AD8"/>
    <w:rsid w:val="00F41A6F"/>
    <w:rsid w:val="00F45A25"/>
    <w:rsid w:val="00F50F86"/>
    <w:rsid w:val="00F53F91"/>
    <w:rsid w:val="00F61569"/>
    <w:rsid w:val="00F61A72"/>
    <w:rsid w:val="00F62B67"/>
    <w:rsid w:val="00F66F13"/>
    <w:rsid w:val="00F71F9E"/>
    <w:rsid w:val="00F74073"/>
    <w:rsid w:val="00F75603"/>
    <w:rsid w:val="00F84240"/>
    <w:rsid w:val="00F845B4"/>
    <w:rsid w:val="00F8713B"/>
    <w:rsid w:val="00F875E7"/>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223E"/>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0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677AC"/>
    <w:rPr>
      <w:vertAlign w:val="superscript"/>
    </w:rPr>
  </w:style>
  <w:style w:type="character" w:styleId="Onopgelostemelding">
    <w:name w:val="Unresolved Mention"/>
    <w:basedOn w:val="Standaardalinea-lettertype"/>
    <w:uiPriority w:val="99"/>
    <w:semiHidden/>
    <w:unhideWhenUsed/>
    <w:rsid w:val="00E2762D"/>
    <w:rPr>
      <w:color w:val="605E5C"/>
      <w:shd w:val="clear" w:color="auto" w:fill="E1DFDD"/>
    </w:rPr>
  </w:style>
  <w:style w:type="paragraph" w:styleId="Revisie">
    <w:name w:val="Revision"/>
    <w:hidden/>
    <w:uiPriority w:val="99"/>
    <w:semiHidden/>
    <w:rsid w:val="00233887"/>
    <w:rPr>
      <w:rFonts w:ascii="Verdana" w:hAnsi="Verdana"/>
      <w:sz w:val="18"/>
      <w:szCs w:val="24"/>
      <w:lang w:val="nl-NL" w:eastAsia="nl-NL"/>
    </w:rPr>
  </w:style>
  <w:style w:type="paragraph" w:styleId="Lijstalinea">
    <w:name w:val="List Paragraph"/>
    <w:basedOn w:val="Standaard"/>
    <w:uiPriority w:val="34"/>
    <w:qFormat/>
    <w:rsid w:val="00272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889226">
      <w:bodyDiv w:val="1"/>
      <w:marLeft w:val="0"/>
      <w:marRight w:val="0"/>
      <w:marTop w:val="0"/>
      <w:marBottom w:val="0"/>
      <w:divBdr>
        <w:top w:val="none" w:sz="0" w:space="0" w:color="auto"/>
        <w:left w:val="none" w:sz="0" w:space="0" w:color="auto"/>
        <w:bottom w:val="none" w:sz="0" w:space="0" w:color="auto"/>
        <w:right w:val="none" w:sz="0" w:space="0" w:color="auto"/>
      </w:divBdr>
    </w:div>
    <w:div w:id="17175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269</ap:Words>
  <ap:Characters>1554</ap:Characters>
  <ap:DocSecurity>0</ap:DocSecurity>
  <ap:Lines>12</ap:Lines>
  <ap:Paragraphs>3</ap:Paragraphs>
  <ap:ScaleCrop>false</ap:ScaleCrop>
  <ap:LinksUpToDate>false</ap:LinksUpToDate>
  <ap:CharactersWithSpaces>1820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2025-06-26T14:44:00.0000000Z</dcterms:created>
  <dcterms:modified xsi:type="dcterms:W3CDTF">2025-06-26T14:51:00.0000000Z</dcterms:modified>
  <dc:description>------------------------</dc:description>
  <dc:subject/>
  <keywords/>
  <version/>
  <category/>
</coreProperties>
</file>