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3D5F" w:rsidP="0097162A" w:rsidRDefault="003D3D5F" w14:paraId="44B539CD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3D3D5F" w:rsidP="0097162A" w:rsidRDefault="003D3D5F" w14:paraId="13B62950" w14:textId="256D736D">
      <w:pPr>
        <w:tabs>
          <w:tab w:val="left" w:pos="360"/>
          <w:tab w:val="left" w:pos="2160"/>
          <w:tab w:val="left" w:pos="4320"/>
          <w:tab w:val="left" w:pos="6480"/>
        </w:tabs>
      </w:pPr>
      <w:r>
        <w:t xml:space="preserve">Geachte </w:t>
      </w:r>
      <w:r w:rsidR="0097162A">
        <w:t>V</w:t>
      </w:r>
      <w:r>
        <w:t>oorzitter,</w:t>
      </w:r>
    </w:p>
    <w:p w:rsidR="003D3D5F" w:rsidP="0097162A" w:rsidRDefault="003D3D5F" w14:paraId="35E9D899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97162A" w:rsidRDefault="00EF66E8" w14:paraId="784210B6" w14:textId="36E89558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</w:t>
      </w:r>
      <w:r w:rsidRPr="0087211F">
        <w:t>ota naar aanleiding van het verslag</w:t>
      </w:r>
      <w:r>
        <w:t xml:space="preserve"> inzake het bovenvermelde voorstel aan.</w:t>
      </w:r>
    </w:p>
    <w:p w:rsidR="004704B3" w:rsidP="0097162A" w:rsidRDefault="004704B3" w14:paraId="19881772" w14:textId="77777777">
      <w:pPr>
        <w:tabs>
          <w:tab w:val="left" w:pos="426"/>
        </w:tabs>
      </w:pPr>
    </w:p>
    <w:p w:rsidR="003D3D5F" w:rsidP="0097162A" w:rsidRDefault="003D3D5F" w14:paraId="0DCAB0D8" w14:textId="1BA33C35">
      <w:pPr>
        <w:tabs>
          <w:tab w:val="left" w:pos="426"/>
        </w:tabs>
      </w:pPr>
      <w:r>
        <w:t>Hoogachtend,</w:t>
      </w:r>
    </w:p>
    <w:p w:rsidR="003D3D5F" w:rsidP="0097162A" w:rsidRDefault="003D3D5F" w14:paraId="7A9083BF" w14:textId="77777777">
      <w:pPr>
        <w:tabs>
          <w:tab w:val="left" w:pos="426"/>
        </w:tabs>
      </w:pPr>
    </w:p>
    <w:p w:rsidR="003D3D5F" w:rsidP="0097162A" w:rsidRDefault="003D3D5F" w14:paraId="7F13D9D5" w14:textId="77777777">
      <w:pPr>
        <w:tabs>
          <w:tab w:val="left" w:pos="426"/>
        </w:tabs>
      </w:pPr>
    </w:p>
    <w:p w:rsidR="003D3D5F" w:rsidP="0097162A" w:rsidRDefault="003D3D5F" w14:paraId="59C2D93F" w14:textId="77777777">
      <w:pPr>
        <w:tabs>
          <w:tab w:val="left" w:pos="426"/>
        </w:tabs>
      </w:pPr>
    </w:p>
    <w:p w:rsidR="00961018" w:rsidP="0097162A" w:rsidRDefault="00EF66E8" w14:paraId="14F837AC" w14:textId="77777777">
      <w:pPr>
        <w:rPr>
          <w:szCs w:val="18"/>
        </w:rPr>
      </w:pPr>
      <w:r w:rsidRPr="003D3D5F">
        <w:t>Femke Marije Wiersma</w:t>
      </w:r>
    </w:p>
    <w:p w:rsidRPr="00097AE2" w:rsidR="006B22D4" w:rsidP="0097162A" w:rsidRDefault="00EF66E8" w14:paraId="117C915C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 xml:space="preserve">Minister van </w:t>
      </w:r>
      <w:r>
        <w:rPr>
          <w:rFonts w:cs="Calibri"/>
          <w:szCs w:val="18"/>
        </w:rPr>
        <w:t>Landbouw, Visserij, Voedselzekerheid en Natuur.</w:t>
      </w:r>
    </w:p>
    <w:p w:rsidR="00CC70E4" w:rsidP="0097162A" w:rsidRDefault="00CC70E4" w14:paraId="72E14206" w14:textId="77777777">
      <w:pPr>
        <w:rPr>
          <w:szCs w:val="18"/>
        </w:rPr>
      </w:pPr>
    </w:p>
    <w:p w:rsidRPr="00FD41A9" w:rsidR="004704B3" w:rsidP="0097162A" w:rsidRDefault="004704B3" w14:paraId="46AEC495" w14:textId="77777777">
      <w:pPr>
        <w:rPr>
          <w:szCs w:val="18"/>
        </w:rPr>
      </w:pPr>
    </w:p>
    <w:sectPr w:rsidRPr="00FD41A9" w:rsidR="004704B3" w:rsidSect="009B173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31B17" w14:textId="77777777" w:rsidR="001E1A26" w:rsidRDefault="001E1A26">
      <w:r>
        <w:separator/>
      </w:r>
    </w:p>
    <w:p w14:paraId="709321B6" w14:textId="77777777" w:rsidR="001E1A26" w:rsidRDefault="001E1A26"/>
  </w:endnote>
  <w:endnote w:type="continuationSeparator" w:id="0">
    <w:p w14:paraId="12A4CDB3" w14:textId="77777777" w:rsidR="001E1A26" w:rsidRDefault="001E1A26">
      <w:r>
        <w:continuationSeparator/>
      </w:r>
    </w:p>
    <w:p w14:paraId="5773F516" w14:textId="77777777" w:rsidR="001E1A26" w:rsidRDefault="001E1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E2E1" w14:textId="24E45760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4535C6" w14:paraId="19D185B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31AAFEC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71DBD6EF" w14:textId="77777777" w:rsidR="00074F10" w:rsidRPr="00645414" w:rsidRDefault="00EF66E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CC70E4">
            <w:fldChar w:fldCharType="begin"/>
          </w:r>
          <w:r>
            <w:instrText xml:space="preserve"> SECTIONPAGES   \* MERGEFORMAT </w:instrText>
          </w:r>
          <w:r w:rsidR="00CC70E4">
            <w:fldChar w:fldCharType="separate"/>
          </w:r>
          <w:r w:rsidR="00CC70E4">
            <w:t>2</w:t>
          </w:r>
          <w:r w:rsidR="00CC70E4">
            <w:fldChar w:fldCharType="end"/>
          </w:r>
        </w:p>
      </w:tc>
    </w:tr>
  </w:tbl>
  <w:p w14:paraId="16046154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4535C6" w14:paraId="489DFB2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9D30130" w14:textId="0929D530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1EE169A1" w14:textId="56A05754" w:rsidR="00074F10" w:rsidRPr="00ED539E" w:rsidRDefault="00EF66E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027DA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C770A2">
            <w:fldChar w:fldCharType="begin"/>
          </w:r>
          <w:r>
            <w:instrText xml:space="preserve"> SECTIONPAGES   \* MERGEFORMAT </w:instrText>
          </w:r>
          <w:r w:rsidR="00C770A2">
            <w:fldChar w:fldCharType="separate"/>
          </w:r>
          <w:r w:rsidR="00AF6864">
            <w:t>1</w:t>
          </w:r>
          <w:r w:rsidR="00C770A2">
            <w:fldChar w:fldCharType="end"/>
          </w:r>
        </w:p>
      </w:tc>
    </w:tr>
  </w:tbl>
  <w:p w14:paraId="6FB849A6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0BEE60A4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12BD8" w14:textId="77777777" w:rsidR="001E1A26" w:rsidRDefault="001E1A26">
      <w:r>
        <w:separator/>
      </w:r>
    </w:p>
    <w:p w14:paraId="4E6BE82B" w14:textId="77777777" w:rsidR="001E1A26" w:rsidRDefault="001E1A26"/>
  </w:footnote>
  <w:footnote w:type="continuationSeparator" w:id="0">
    <w:p w14:paraId="2149FE4D" w14:textId="77777777" w:rsidR="001E1A26" w:rsidRDefault="001E1A26">
      <w:r>
        <w:continuationSeparator/>
      </w:r>
    </w:p>
    <w:p w14:paraId="2EADA5C4" w14:textId="77777777" w:rsidR="001E1A26" w:rsidRDefault="001E1A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4535C6" w14:paraId="650F6965" w14:textId="77777777" w:rsidTr="00A50CF6">
      <w:tc>
        <w:tcPr>
          <w:tcW w:w="2156" w:type="dxa"/>
          <w:shd w:val="clear" w:color="auto" w:fill="auto"/>
        </w:tcPr>
        <w:p w14:paraId="7F025C29" w14:textId="77777777" w:rsidR="00074F10" w:rsidRPr="005819CE" w:rsidRDefault="00EF66E8" w:rsidP="00811294">
          <w:pPr>
            <w:pStyle w:val="Huisstijl-Kopje"/>
          </w:pPr>
          <w:r>
            <w:t>Ons kenmerk</w:t>
          </w:r>
        </w:p>
        <w:p w14:paraId="18969CF0" w14:textId="77777777" w:rsidR="00074F10" w:rsidRPr="005819CE" w:rsidRDefault="00EF66E8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553123284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CC70E4">
                  <w:t>documentId</w:t>
                </w:r>
              </w:fldSimple>
            </w:sdtContent>
          </w:sdt>
        </w:p>
      </w:tc>
    </w:tr>
  </w:tbl>
  <w:p w14:paraId="1B4B291A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535C6" w14:paraId="69D30F9C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2D748305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610AC7BC" w14:textId="77777777" w:rsidR="00074F10" w:rsidRDefault="00074F10" w:rsidP="008C356D"/>
  <w:p w14:paraId="759D5EFF" w14:textId="77777777" w:rsidR="00074F10" w:rsidRPr="00740712" w:rsidRDefault="00074F10" w:rsidP="008C356D"/>
  <w:p w14:paraId="31524576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3C3F9E34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6FA4FEAA" w14:textId="77777777" w:rsidR="00074F10" w:rsidRDefault="00074F10" w:rsidP="004F44C2"/>
  <w:p w14:paraId="27CAAE6E" w14:textId="77777777" w:rsidR="00074F10" w:rsidRPr="00740712" w:rsidRDefault="00074F10" w:rsidP="004F44C2"/>
  <w:p w14:paraId="25927061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535C6" w14:paraId="1C40F175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B170F7D" w14:textId="46ED12CD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EB9E2DC" w14:textId="77777777" w:rsidR="00074F10" w:rsidRDefault="00EF66E8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6D476A8C" wp14:editId="67CF81A1">
                <wp:extent cx="2340000" cy="1584000"/>
                <wp:effectExtent l="0" t="0" r="3175" b="0"/>
                <wp:docPr id="4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7BDFB0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65410FAB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535C6" w:rsidRPr="0097162A" w14:paraId="30F6F2B4" w14:textId="77777777" w:rsidTr="003F7063">
      <w:tc>
        <w:tcPr>
          <w:tcW w:w="2160" w:type="dxa"/>
        </w:tcPr>
        <w:p w14:paraId="0C02FDD3" w14:textId="77777777" w:rsidR="003F7063" w:rsidRPr="00F9751C" w:rsidRDefault="00EF66E8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69D044F1" w14:textId="77777777" w:rsidR="003F7063" w:rsidRPr="00BE5ED9" w:rsidRDefault="00EF66E8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5F1C1B7" w14:textId="77777777" w:rsidR="00EF495B" w:rsidRDefault="00EF66E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6A18676" w14:textId="77777777" w:rsidR="00556BEE" w:rsidRPr="005B3814" w:rsidRDefault="00EF66E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C512B4C" w14:textId="6938C8A6" w:rsidR="003F7063" w:rsidRPr="0097162A" w:rsidRDefault="00EF66E8" w:rsidP="009B5AB2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  <w:r w:rsidRPr="00BE5ED9">
            <w:t xml:space="preserve"> </w:t>
          </w:r>
        </w:p>
      </w:tc>
    </w:tr>
    <w:tr w:rsidR="004535C6" w:rsidRPr="0097162A" w14:paraId="30E663B2" w14:textId="77777777" w:rsidTr="003F7063">
      <w:tc>
        <w:tcPr>
          <w:tcW w:w="2160" w:type="dxa"/>
        </w:tcPr>
        <w:p w14:paraId="0CC9B30B" w14:textId="77777777" w:rsidR="003F7063" w:rsidRPr="00EE6823" w:rsidRDefault="003F7063" w:rsidP="003F7063"/>
      </w:tc>
    </w:tr>
    <w:tr w:rsidR="004535C6" w14:paraId="45E75E00" w14:textId="77777777" w:rsidTr="003F7063">
      <w:tc>
        <w:tcPr>
          <w:tcW w:w="2160" w:type="dxa"/>
        </w:tcPr>
        <w:p w14:paraId="118B6E12" w14:textId="77777777" w:rsidR="003F7063" w:rsidRPr="00F9751C" w:rsidRDefault="00EF66E8" w:rsidP="003F7063">
          <w:pPr>
            <w:pStyle w:val="Huisstijl-Kopje"/>
          </w:pPr>
          <w:r w:rsidRPr="00F9751C">
            <w:t>Ons kenmerk</w:t>
          </w:r>
        </w:p>
        <w:p w14:paraId="2D0A6A2D" w14:textId="77777777" w:rsidR="003F7063" w:rsidRDefault="00EF66E8" w:rsidP="003F7063">
          <w:pPr>
            <w:pStyle w:val="Huisstijl-Gegeven"/>
          </w:pPr>
          <w:r>
            <w:t>WJZ / 99610689</w:t>
          </w:r>
        </w:p>
        <w:p w14:paraId="03981EB0" w14:textId="316C273D" w:rsidR="003F7063" w:rsidRPr="003F7063" w:rsidRDefault="00EF66E8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14:paraId="7DDDED59" w14:textId="77777777" w:rsidR="003F7063" w:rsidRPr="00F0379C" w:rsidRDefault="00EF66E8" w:rsidP="003F7063">
          <w:pPr>
            <w:pStyle w:val="Huisstijl-Gegeven"/>
          </w:pPr>
          <w:r>
            <w:t>1</w:t>
          </w:r>
        </w:p>
      </w:tc>
    </w:tr>
  </w:tbl>
  <w:p w14:paraId="580E0AC7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4535C6" w14:paraId="47458BB8" w14:textId="77777777" w:rsidTr="00A13DDD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DC059E6" w14:textId="77777777" w:rsidR="00074F10" w:rsidRPr="00BC3B53" w:rsidRDefault="00EF66E8" w:rsidP="00A50CF6">
          <w:pPr>
            <w:pStyle w:val="Huisstijl-Retouradres"/>
          </w:pPr>
          <w:r>
            <w:t>&gt; Retouradres Postbus 20401 2500 EK Den Haag</w:t>
          </w:r>
        </w:p>
      </w:tc>
    </w:tr>
    <w:tr w:rsidR="004535C6" w14:paraId="15984ACC" w14:textId="77777777" w:rsidTr="00A13DDD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4CD2D61F" w14:textId="31CBB643" w:rsidR="00217997" w:rsidRDefault="00EF66E8" w:rsidP="00A50CF6">
          <w:pPr>
            <w:pStyle w:val="Huisstijl-NAW"/>
          </w:pPr>
          <w:r w:rsidRPr="00D24199">
            <w:t xml:space="preserve">De </w:t>
          </w:r>
          <w:r w:rsidR="0097162A">
            <w:t>V</w:t>
          </w:r>
          <w:r w:rsidRPr="00D24199">
            <w:t xml:space="preserve">oorzitter van de Tweede Kamer </w:t>
          </w:r>
        </w:p>
        <w:p w14:paraId="520DF067" w14:textId="015C4BC1" w:rsidR="00074F10" w:rsidRDefault="00EF66E8" w:rsidP="00A50CF6">
          <w:pPr>
            <w:pStyle w:val="Huisstijl-NAW"/>
          </w:pPr>
          <w:r w:rsidRPr="00D24199">
            <w:t>der Staten-Generaal</w:t>
          </w:r>
        </w:p>
        <w:p w14:paraId="06ABDCDA" w14:textId="77777777" w:rsidR="00217997" w:rsidRPr="00217997" w:rsidRDefault="00217997" w:rsidP="00217997">
          <w:r w:rsidRPr="00217997">
            <w:t>Prinses Irenestraat 6</w:t>
          </w:r>
        </w:p>
        <w:p w14:paraId="6FA7DB63" w14:textId="1CFFB357" w:rsidR="0043158A" w:rsidRPr="00097AE2" w:rsidRDefault="00217997" w:rsidP="00217997">
          <w:r w:rsidRPr="00217997">
            <w:t xml:space="preserve">2595 BD </w:t>
          </w:r>
          <w:r w:rsidR="0097162A" w:rsidRPr="00217997">
            <w:t xml:space="preserve"> DEN HAAG</w:t>
          </w:r>
        </w:p>
      </w:tc>
    </w:tr>
    <w:tr w:rsidR="004535C6" w14:paraId="7E7300FD" w14:textId="77777777" w:rsidTr="00A13DDD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0E7A21E5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535C6" w14:paraId="6DFEE9FC" w14:textId="77777777" w:rsidTr="00A13DDD">
      <w:trPr>
        <w:trHeight w:val="240"/>
      </w:trPr>
      <w:tc>
        <w:tcPr>
          <w:tcW w:w="900" w:type="dxa"/>
          <w:shd w:val="clear" w:color="auto" w:fill="auto"/>
        </w:tcPr>
        <w:p w14:paraId="1CF9EFF6" w14:textId="77777777" w:rsidR="00074F10" w:rsidRPr="007709EF" w:rsidRDefault="00EF66E8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B776232" w14:textId="39D8D82B" w:rsidR="00074F10" w:rsidRPr="007709EF" w:rsidRDefault="00EE6823" w:rsidP="00A50CF6">
          <w:r>
            <w:t>26 juni 2025</w:t>
          </w:r>
        </w:p>
      </w:tc>
    </w:tr>
    <w:tr w:rsidR="004535C6" w14:paraId="4B2917CB" w14:textId="77777777" w:rsidTr="00A13DDD">
      <w:trPr>
        <w:trHeight w:val="240"/>
      </w:trPr>
      <w:tc>
        <w:tcPr>
          <w:tcW w:w="900" w:type="dxa"/>
          <w:shd w:val="clear" w:color="auto" w:fill="auto"/>
        </w:tcPr>
        <w:p w14:paraId="67634FDF" w14:textId="77777777" w:rsidR="00074F10" w:rsidRPr="007709EF" w:rsidRDefault="00EF66E8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7FC0A6E" w14:textId="77777777" w:rsidR="00074F10" w:rsidRPr="007709EF" w:rsidRDefault="00EF66E8" w:rsidP="00A50CF6">
          <w:r w:rsidRPr="00F83BC6">
            <w:t>Voorstel van wet</w:t>
          </w:r>
          <w:r>
            <w:t xml:space="preserve"> tot wijziging van de Omgevingswet (maatwerkaanpak PAS-projecten) </w:t>
          </w:r>
          <w:r w:rsidRPr="00F83BC6">
            <w:t xml:space="preserve">(Kamerstuknummer </w:t>
          </w:r>
          <w:r>
            <w:t>36755)</w:t>
          </w:r>
        </w:p>
      </w:tc>
    </w:tr>
  </w:tbl>
  <w:p w14:paraId="0282ADED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D145A8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F8A02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56E7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74D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6C18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80A7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7A3C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063F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E6B2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49F0E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AE6D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7A4E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803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5414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A25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06DA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6CBA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D67D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534E4E8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9DC19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6CB4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165B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2CA1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0AAE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8A5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D4A4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A8B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87B83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C03F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867E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E8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8445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E46A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F23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297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04F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AC3C2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0635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20FF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50F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84F1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C2B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F28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CB7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925E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FD846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E69B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CAA5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E2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FEC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384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4A3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46F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CC3B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5816B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B2CB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6284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BA2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68E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0221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8E06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3287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9A11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7830977">
    <w:abstractNumId w:val="10"/>
  </w:num>
  <w:num w:numId="2" w16cid:durableId="1674722679">
    <w:abstractNumId w:val="7"/>
  </w:num>
  <w:num w:numId="3" w16cid:durableId="1391733484">
    <w:abstractNumId w:val="6"/>
  </w:num>
  <w:num w:numId="4" w16cid:durableId="1325353503">
    <w:abstractNumId w:val="5"/>
  </w:num>
  <w:num w:numId="5" w16cid:durableId="1096293110">
    <w:abstractNumId w:val="4"/>
  </w:num>
  <w:num w:numId="6" w16cid:durableId="30037518">
    <w:abstractNumId w:val="8"/>
  </w:num>
  <w:num w:numId="7" w16cid:durableId="1978802304">
    <w:abstractNumId w:val="3"/>
  </w:num>
  <w:num w:numId="8" w16cid:durableId="2058123998">
    <w:abstractNumId w:val="2"/>
  </w:num>
  <w:num w:numId="9" w16cid:durableId="502815711">
    <w:abstractNumId w:val="1"/>
  </w:num>
  <w:num w:numId="10" w16cid:durableId="1866091239">
    <w:abstractNumId w:val="0"/>
  </w:num>
  <w:num w:numId="11" w16cid:durableId="441342402">
    <w:abstractNumId w:val="9"/>
  </w:num>
  <w:num w:numId="12" w16cid:durableId="1216965786">
    <w:abstractNumId w:val="12"/>
  </w:num>
  <w:num w:numId="13" w16cid:durableId="962351008">
    <w:abstractNumId w:val="17"/>
  </w:num>
  <w:num w:numId="14" w16cid:durableId="1623146678">
    <w:abstractNumId w:val="13"/>
  </w:num>
  <w:num w:numId="15" w16cid:durableId="1040593341">
    <w:abstractNumId w:val="15"/>
  </w:num>
  <w:num w:numId="16" w16cid:durableId="1248222576">
    <w:abstractNumId w:val="16"/>
  </w:num>
  <w:num w:numId="17" w16cid:durableId="1966034251">
    <w:abstractNumId w:val="11"/>
  </w:num>
  <w:num w:numId="18" w16cid:durableId="167133494">
    <w:abstractNumId w:val="14"/>
  </w:num>
  <w:num w:numId="19" w16cid:durableId="62746926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21"/>
    <w:rsid w:val="00001234"/>
    <w:rsid w:val="00007AE8"/>
    <w:rsid w:val="000109ED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36E1"/>
    <w:rsid w:val="0016725C"/>
    <w:rsid w:val="0017207B"/>
    <w:rsid w:val="001726F3"/>
    <w:rsid w:val="001739B7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C7D0F"/>
    <w:rsid w:val="001D2E0B"/>
    <w:rsid w:val="001E1A26"/>
    <w:rsid w:val="001E34C6"/>
    <w:rsid w:val="001E5581"/>
    <w:rsid w:val="001F3C70"/>
    <w:rsid w:val="00200201"/>
    <w:rsid w:val="00200D88"/>
    <w:rsid w:val="00201F68"/>
    <w:rsid w:val="0020341F"/>
    <w:rsid w:val="00212220"/>
    <w:rsid w:val="00212F2A"/>
    <w:rsid w:val="00214F2B"/>
    <w:rsid w:val="00215C42"/>
    <w:rsid w:val="00217880"/>
    <w:rsid w:val="00217997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05C3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69D9"/>
    <w:rsid w:val="002F7ABD"/>
    <w:rsid w:val="00302B4E"/>
    <w:rsid w:val="00303EC4"/>
    <w:rsid w:val="00312597"/>
    <w:rsid w:val="00322971"/>
    <w:rsid w:val="00330B3A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5C07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428A"/>
    <w:rsid w:val="00395575"/>
    <w:rsid w:val="00395672"/>
    <w:rsid w:val="003A06C8"/>
    <w:rsid w:val="003A0D7C"/>
    <w:rsid w:val="003B0155"/>
    <w:rsid w:val="003B7EE7"/>
    <w:rsid w:val="003C2CCB"/>
    <w:rsid w:val="003C45B2"/>
    <w:rsid w:val="003D39EC"/>
    <w:rsid w:val="003D3D5F"/>
    <w:rsid w:val="003E3DD5"/>
    <w:rsid w:val="003F07C6"/>
    <w:rsid w:val="003F1F6B"/>
    <w:rsid w:val="003F3757"/>
    <w:rsid w:val="003F44B7"/>
    <w:rsid w:val="003F7063"/>
    <w:rsid w:val="004008E9"/>
    <w:rsid w:val="00413D48"/>
    <w:rsid w:val="00427C26"/>
    <w:rsid w:val="0043158A"/>
    <w:rsid w:val="004328EF"/>
    <w:rsid w:val="00433521"/>
    <w:rsid w:val="00441AC2"/>
    <w:rsid w:val="0044249B"/>
    <w:rsid w:val="0045023C"/>
    <w:rsid w:val="00451A5B"/>
    <w:rsid w:val="00452BCD"/>
    <w:rsid w:val="00452CEA"/>
    <w:rsid w:val="004535C6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16B5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27DA"/>
    <w:rsid w:val="00505262"/>
    <w:rsid w:val="00516022"/>
    <w:rsid w:val="00521CEE"/>
    <w:rsid w:val="005403C8"/>
    <w:rsid w:val="005429DC"/>
    <w:rsid w:val="00543EBD"/>
    <w:rsid w:val="0055097B"/>
    <w:rsid w:val="005565F9"/>
    <w:rsid w:val="00556BEE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740C"/>
    <w:rsid w:val="005D1256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30421"/>
    <w:rsid w:val="00640A77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22D4"/>
    <w:rsid w:val="006B3986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059C1"/>
    <w:rsid w:val="00714DC5"/>
    <w:rsid w:val="00715237"/>
    <w:rsid w:val="00721434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38FC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A65F4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3FF9"/>
    <w:rsid w:val="007F5331"/>
    <w:rsid w:val="007F7DD4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51DF"/>
    <w:rsid w:val="008547BA"/>
    <w:rsid w:val="008553C7"/>
    <w:rsid w:val="00857FEB"/>
    <w:rsid w:val="008601AF"/>
    <w:rsid w:val="0087125D"/>
    <w:rsid w:val="0087211F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64EE"/>
    <w:rsid w:val="00966678"/>
    <w:rsid w:val="009675D1"/>
    <w:rsid w:val="0097162A"/>
    <w:rsid w:val="009716D8"/>
    <w:rsid w:val="009718F9"/>
    <w:rsid w:val="00972FB9"/>
    <w:rsid w:val="00975112"/>
    <w:rsid w:val="00981768"/>
    <w:rsid w:val="00983E8F"/>
    <w:rsid w:val="0098673D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AB2"/>
    <w:rsid w:val="009C1FE8"/>
    <w:rsid w:val="009C2800"/>
    <w:rsid w:val="009C3F20"/>
    <w:rsid w:val="009C7CA1"/>
    <w:rsid w:val="009D043D"/>
    <w:rsid w:val="009D1538"/>
    <w:rsid w:val="009D3F72"/>
    <w:rsid w:val="009E5158"/>
    <w:rsid w:val="009F3259"/>
    <w:rsid w:val="00A056DE"/>
    <w:rsid w:val="00A128AD"/>
    <w:rsid w:val="00A13C59"/>
    <w:rsid w:val="00A13DDD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0258"/>
    <w:rsid w:val="00A715F8"/>
    <w:rsid w:val="00A72A48"/>
    <w:rsid w:val="00A77F6F"/>
    <w:rsid w:val="00A831FD"/>
    <w:rsid w:val="00A83352"/>
    <w:rsid w:val="00A84D47"/>
    <w:rsid w:val="00A850A2"/>
    <w:rsid w:val="00A91FA3"/>
    <w:rsid w:val="00A927D3"/>
    <w:rsid w:val="00A927D6"/>
    <w:rsid w:val="00AA7FC9"/>
    <w:rsid w:val="00AB237D"/>
    <w:rsid w:val="00AB5933"/>
    <w:rsid w:val="00AD5DC8"/>
    <w:rsid w:val="00AE013D"/>
    <w:rsid w:val="00AE11B7"/>
    <w:rsid w:val="00AE7F68"/>
    <w:rsid w:val="00AF2321"/>
    <w:rsid w:val="00AF52F6"/>
    <w:rsid w:val="00AF5BD3"/>
    <w:rsid w:val="00AF6864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38F4"/>
    <w:rsid w:val="00B35194"/>
    <w:rsid w:val="00B425F0"/>
    <w:rsid w:val="00B42DFA"/>
    <w:rsid w:val="00B531DD"/>
    <w:rsid w:val="00B53CC6"/>
    <w:rsid w:val="00B55014"/>
    <w:rsid w:val="00B564F8"/>
    <w:rsid w:val="00B57CCF"/>
    <w:rsid w:val="00B62232"/>
    <w:rsid w:val="00B63B10"/>
    <w:rsid w:val="00B70BF3"/>
    <w:rsid w:val="00B71DC2"/>
    <w:rsid w:val="00B77D68"/>
    <w:rsid w:val="00B812B7"/>
    <w:rsid w:val="00B91CFC"/>
    <w:rsid w:val="00B93893"/>
    <w:rsid w:val="00B96178"/>
    <w:rsid w:val="00BA129E"/>
    <w:rsid w:val="00BA7E0A"/>
    <w:rsid w:val="00BB161F"/>
    <w:rsid w:val="00BC3B53"/>
    <w:rsid w:val="00BC3B96"/>
    <w:rsid w:val="00BC4AE3"/>
    <w:rsid w:val="00BC5929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56B3F"/>
    <w:rsid w:val="00C619A7"/>
    <w:rsid w:val="00C73D5F"/>
    <w:rsid w:val="00C75CE5"/>
    <w:rsid w:val="00C770A2"/>
    <w:rsid w:val="00C92958"/>
    <w:rsid w:val="00C97C80"/>
    <w:rsid w:val="00CA47D3"/>
    <w:rsid w:val="00CA6533"/>
    <w:rsid w:val="00CA6A25"/>
    <w:rsid w:val="00CA6A3F"/>
    <w:rsid w:val="00CA7C99"/>
    <w:rsid w:val="00CC6290"/>
    <w:rsid w:val="00CC70E4"/>
    <w:rsid w:val="00CD1F64"/>
    <w:rsid w:val="00CD233D"/>
    <w:rsid w:val="00CD362D"/>
    <w:rsid w:val="00CE101D"/>
    <w:rsid w:val="00CE1C84"/>
    <w:rsid w:val="00CE5055"/>
    <w:rsid w:val="00CE60C0"/>
    <w:rsid w:val="00CF053F"/>
    <w:rsid w:val="00CF0FD2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6537"/>
    <w:rsid w:val="00D87D03"/>
    <w:rsid w:val="00D91515"/>
    <w:rsid w:val="00D94C03"/>
    <w:rsid w:val="00D95C88"/>
    <w:rsid w:val="00D97B2E"/>
    <w:rsid w:val="00DA1D53"/>
    <w:rsid w:val="00DB36FE"/>
    <w:rsid w:val="00DB533A"/>
    <w:rsid w:val="00DB6307"/>
    <w:rsid w:val="00DC2C8E"/>
    <w:rsid w:val="00DD1DCD"/>
    <w:rsid w:val="00DD338F"/>
    <w:rsid w:val="00DD66F2"/>
    <w:rsid w:val="00DD7407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E4A1F"/>
    <w:rsid w:val="00EE4C2D"/>
    <w:rsid w:val="00EE6823"/>
    <w:rsid w:val="00EE7459"/>
    <w:rsid w:val="00EF1B5A"/>
    <w:rsid w:val="00EF24FB"/>
    <w:rsid w:val="00EF2CCA"/>
    <w:rsid w:val="00EF495B"/>
    <w:rsid w:val="00EF4AD4"/>
    <w:rsid w:val="00EF60DC"/>
    <w:rsid w:val="00EF66E8"/>
    <w:rsid w:val="00EF759F"/>
    <w:rsid w:val="00F00F54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27799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01EA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41A9"/>
    <w:rsid w:val="00FD5776"/>
    <w:rsid w:val="00FE1CB6"/>
    <w:rsid w:val="00FE486B"/>
    <w:rsid w:val="00FE4F08"/>
    <w:rsid w:val="00FE58C5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BFD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C70E4"/>
    <w:rPr>
      <w:color w:val="808080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rsid w:val="00FB4C95"/>
    <w:rPr>
      <w:rFonts w:ascii="Tahoma" w:hAnsi="Tahoma" w:cs="Tahoma"/>
      <w:sz w:val="16"/>
      <w:szCs w:val="1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rsid w:val="0055097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2B20FB-0D18-49A6-8CCD-462F0E05F818}"/>
      </w:docPartPr>
      <w:docPartBody>
        <w:p w:rsidR="00F801EA" w:rsidRDefault="001B7B2C">
          <w:r w:rsidRPr="00355C0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E6"/>
    <w:rsid w:val="001504E6"/>
    <w:rsid w:val="001B7B2C"/>
    <w:rsid w:val="001C7D0F"/>
    <w:rsid w:val="0020341F"/>
    <w:rsid w:val="002F69D9"/>
    <w:rsid w:val="00627643"/>
    <w:rsid w:val="00A84D47"/>
    <w:rsid w:val="00B338F4"/>
    <w:rsid w:val="00F1611F"/>
    <w:rsid w:val="00F8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04E6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504E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187</ap:Characters>
  <ap:DocSecurity>0</ap:DocSecurity>
  <ap:Lines>1</ap:Lines>
  <ap:Paragraphs>1</ap:Paragraphs>
  <ap:ScaleCrop>false</ap:ScaleCrop>
  <ap:LinksUpToDate>false</ap:LinksUpToDate>
  <ap:CharactersWithSpaces>219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2025-06-26T14:54:00.0000000Z</dcterms:created>
  <dcterms:modified xsi:type="dcterms:W3CDTF">2025-06-26T14:54:00.0000000Z</dcterms:modified>
  <dc:description>------------------------</dc:description>
  <dc:subject/>
  <keywords/>
  <version/>
  <category/>
</coreProperties>
</file>