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5931" w:rsidR="00340ECA" w:rsidP="00DB5931" w:rsidRDefault="00340ECA" w14:paraId="1F46A17A" w14:textId="77777777">
      <w:pPr>
        <w:rPr>
          <w:szCs w:val="18"/>
        </w:rPr>
      </w:pPr>
    </w:p>
    <w:p w:rsidRPr="00DB5931" w:rsidR="00962C44" w:rsidP="00DB5931" w:rsidRDefault="00962C44" w14:paraId="73AD99FD" w14:textId="77777777">
      <w:pPr>
        <w:rPr>
          <w:szCs w:val="18"/>
        </w:rPr>
      </w:pPr>
    </w:p>
    <w:p w:rsidRPr="00DB5931" w:rsidR="00DB5931" w:rsidP="00DB5931" w:rsidRDefault="008D7AD5" w14:paraId="2558A0E0" w14:textId="77777777">
      <w:pPr>
        <w:rPr>
          <w:szCs w:val="18"/>
        </w:rPr>
      </w:pPr>
      <w:r w:rsidRPr="00DB5931">
        <w:rPr>
          <w:szCs w:val="18"/>
        </w:rPr>
        <w:t>Geachte Voorzitter,</w:t>
      </w:r>
    </w:p>
    <w:p w:rsidRPr="00DB5931" w:rsidR="007F3645" w:rsidP="00DB5931" w:rsidRDefault="008D7AD5" w14:paraId="2B443EB0" w14:textId="0496B98A">
      <w:pPr>
        <w:rPr>
          <w:rFonts w:eastAsia="Calibri"/>
          <w:b/>
          <w:bCs/>
          <w:szCs w:val="18"/>
        </w:rPr>
      </w:pPr>
      <w:r w:rsidRPr="00DB5931">
        <w:rPr>
          <w:szCs w:val="18"/>
        </w:rPr>
        <w:br/>
        <w:t xml:space="preserve">Hierbij zend ik u de antwoorden op de vragen van het lid </w:t>
      </w:r>
      <w:r w:rsidRPr="00DB5931" w:rsidR="00FE3A73">
        <w:rPr>
          <w:szCs w:val="18"/>
        </w:rPr>
        <w:t>Postma</w:t>
      </w:r>
      <w:r w:rsidRPr="00DB5931">
        <w:rPr>
          <w:szCs w:val="18"/>
        </w:rPr>
        <w:t xml:space="preserve"> (</w:t>
      </w:r>
      <w:r w:rsidRPr="00DB5931" w:rsidR="00FE3A73">
        <w:rPr>
          <w:szCs w:val="18"/>
        </w:rPr>
        <w:t>Nieuw Sociaal Contract</w:t>
      </w:r>
      <w:r w:rsidRPr="00DB5931">
        <w:rPr>
          <w:szCs w:val="18"/>
        </w:rPr>
        <w:t xml:space="preserve">) over </w:t>
      </w:r>
      <w:r w:rsidRPr="00DB5931" w:rsidR="00FE3A73">
        <w:rPr>
          <w:rFonts w:eastAsia="Calibri"/>
          <w:szCs w:val="18"/>
        </w:rPr>
        <w:t>de druk op zelfstandige winkeliers en de gevolgen voor ondernemers, consumenten en concurrentie</w:t>
      </w:r>
      <w:r w:rsidRPr="00DB5931" w:rsidR="00FE3A73">
        <w:rPr>
          <w:szCs w:val="18"/>
        </w:rPr>
        <w:t xml:space="preserve"> </w:t>
      </w:r>
      <w:r w:rsidRPr="00DB5931">
        <w:rPr>
          <w:szCs w:val="18"/>
        </w:rPr>
        <w:t>(</w:t>
      </w:r>
      <w:r w:rsidRPr="00DB5931" w:rsidR="00FE3A73">
        <w:rPr>
          <w:rFonts w:eastAsia="Calibri"/>
          <w:szCs w:val="18"/>
        </w:rPr>
        <w:t>2025Z09566</w:t>
      </w:r>
      <w:r w:rsidRPr="00DB5931" w:rsidR="00FE3A73">
        <w:rPr>
          <w:rFonts w:eastAsia="Calibri"/>
          <w:b/>
          <w:bCs/>
          <w:szCs w:val="18"/>
        </w:rPr>
        <w:t xml:space="preserve">, </w:t>
      </w:r>
      <w:r w:rsidRPr="00DB5931">
        <w:rPr>
          <w:szCs w:val="18"/>
        </w:rPr>
        <w:t xml:space="preserve">ingezonden </w:t>
      </w:r>
      <w:r w:rsidRPr="00DB5931" w:rsidR="00FE3A73">
        <w:rPr>
          <w:szCs w:val="18"/>
        </w:rPr>
        <w:t>16 mei 2025</w:t>
      </w:r>
      <w:r w:rsidRPr="00DB5931">
        <w:rPr>
          <w:szCs w:val="18"/>
        </w:rPr>
        <w:t xml:space="preserve">). </w:t>
      </w:r>
    </w:p>
    <w:p w:rsidRPr="00DB5931" w:rsidR="00423A19" w:rsidP="00DB5931" w:rsidRDefault="00423A19" w14:paraId="7425A147" w14:textId="77777777">
      <w:pPr>
        <w:rPr>
          <w:szCs w:val="18"/>
        </w:rPr>
      </w:pPr>
    </w:p>
    <w:p w:rsidR="0029019C" w:rsidP="00DB5931" w:rsidRDefault="0029019C" w14:paraId="0C94B1B3" w14:textId="77777777">
      <w:pPr>
        <w:rPr>
          <w:szCs w:val="18"/>
        </w:rPr>
      </w:pPr>
    </w:p>
    <w:p w:rsidR="00DB5931" w:rsidP="00DB5931" w:rsidRDefault="00DB5931" w14:paraId="6D1AE93F" w14:textId="77777777">
      <w:pPr>
        <w:rPr>
          <w:szCs w:val="18"/>
        </w:rPr>
      </w:pPr>
    </w:p>
    <w:p w:rsidR="00DB5931" w:rsidP="00DB5931" w:rsidRDefault="0091120F" w14:paraId="650FC7A9" w14:textId="4B39A635">
      <w:pPr>
        <w:rPr>
          <w:szCs w:val="18"/>
        </w:rPr>
      </w:pPr>
      <w:r>
        <w:rPr>
          <w:szCs w:val="18"/>
        </w:rPr>
        <w:t>Vincent Karremans</w:t>
      </w:r>
    </w:p>
    <w:p w:rsidRPr="00DB5931" w:rsidR="00EF6D37" w:rsidP="00DB5931" w:rsidRDefault="00DB5931" w14:paraId="3F71CFD5" w14:textId="7838DF09">
      <w:pPr>
        <w:rPr>
          <w:bCs/>
          <w:szCs w:val="18"/>
        </w:rPr>
      </w:pPr>
      <w:r>
        <w:rPr>
          <w:bCs/>
          <w:szCs w:val="18"/>
        </w:rPr>
        <w:t>Minister van Economische Zaken</w:t>
      </w:r>
    </w:p>
    <w:p w:rsidRPr="00DB5931" w:rsidR="00225675" w:rsidP="00DB5931" w:rsidRDefault="008D7AD5" w14:paraId="661E9584" w14:textId="77777777">
      <w:pPr>
        <w:rPr>
          <w:b/>
          <w:szCs w:val="18"/>
        </w:rPr>
      </w:pPr>
      <w:r w:rsidRPr="00DB5931">
        <w:rPr>
          <w:b/>
          <w:szCs w:val="18"/>
        </w:rPr>
        <w:br w:type="page"/>
      </w:r>
    </w:p>
    <w:p w:rsidRPr="00DB5931" w:rsidR="00DB5931" w:rsidP="00DB5931" w:rsidRDefault="00FE3A73" w14:paraId="7CA18546" w14:textId="1B452CB6">
      <w:pPr>
        <w:pageBreakBefore/>
        <w:rPr>
          <w:rFonts w:eastAsia="Calibri"/>
          <w:b/>
          <w:bCs/>
          <w:szCs w:val="18"/>
        </w:rPr>
      </w:pPr>
      <w:r w:rsidRPr="00DB5931">
        <w:rPr>
          <w:rFonts w:eastAsia="Calibri"/>
          <w:b/>
          <w:bCs/>
          <w:szCs w:val="18"/>
        </w:rPr>
        <w:lastRenderedPageBreak/>
        <w:t>2025Z09566</w:t>
      </w:r>
    </w:p>
    <w:p w:rsidRPr="00DB5931" w:rsidR="00DB5931" w:rsidP="00DB5931" w:rsidRDefault="00DB5931" w14:paraId="0EC8D575" w14:textId="77777777">
      <w:pPr>
        <w:rPr>
          <w:rFonts w:eastAsia="Calibri"/>
          <w:szCs w:val="18"/>
        </w:rPr>
      </w:pPr>
    </w:p>
    <w:p w:rsidR="00DB5931" w:rsidP="00DB5931" w:rsidRDefault="00DB5931" w14:paraId="40BE4D54" w14:textId="77777777">
      <w:pPr>
        <w:rPr>
          <w:rFonts w:eastAsia="Calibri"/>
          <w:szCs w:val="18"/>
        </w:rPr>
      </w:pPr>
      <w:r>
        <w:rPr>
          <w:rFonts w:eastAsia="Calibri"/>
          <w:szCs w:val="18"/>
        </w:rPr>
        <w:t>1</w:t>
      </w:r>
    </w:p>
    <w:p w:rsidRPr="00DB5931" w:rsidR="00FE3A73" w:rsidP="00DB5931" w:rsidRDefault="00FE3A73" w14:paraId="75466031" w14:textId="350B597C">
      <w:pPr>
        <w:rPr>
          <w:rFonts w:eastAsia="Calibri"/>
          <w:szCs w:val="18"/>
        </w:rPr>
      </w:pPr>
      <w:r w:rsidRPr="00DB5931">
        <w:rPr>
          <w:rFonts w:eastAsia="Calibri"/>
          <w:szCs w:val="18"/>
        </w:rPr>
        <w:t>Bent u bekend met het bericht 'Vakcentrum: toekomst detailhandel onder druk' waarin wordt gewaarschuwd dat zelfstandige winkeliers, waaronder supermarktondernemers, steeds meer moeite hebben om te investeren in hun bedrijfsvoering door stijgende kosten?</w:t>
      </w:r>
    </w:p>
    <w:p w:rsidR="00DB5931" w:rsidP="00DB5931" w:rsidRDefault="00DB5931" w14:paraId="3A9174A5" w14:textId="77777777">
      <w:pPr>
        <w:rPr>
          <w:rFonts w:eastAsia="Calibri"/>
          <w:szCs w:val="18"/>
        </w:rPr>
      </w:pPr>
    </w:p>
    <w:p w:rsidRPr="00DB5931" w:rsidR="00FE3A73" w:rsidP="00DB5931" w:rsidRDefault="00FE3A73" w14:paraId="27E528A5" w14:textId="5DC71C31">
      <w:pPr>
        <w:rPr>
          <w:rFonts w:eastAsia="Calibri"/>
          <w:szCs w:val="18"/>
        </w:rPr>
      </w:pPr>
      <w:r w:rsidRPr="00DB5931">
        <w:rPr>
          <w:rFonts w:eastAsia="Calibri"/>
          <w:szCs w:val="18"/>
        </w:rPr>
        <w:t>Antwoord</w:t>
      </w:r>
    </w:p>
    <w:p w:rsidRPr="00DB5931" w:rsidR="00FE3A73" w:rsidP="00DB5931" w:rsidRDefault="00FE3A73" w14:paraId="1D550AB3" w14:textId="5E6B2217">
      <w:pPr>
        <w:rPr>
          <w:rFonts w:eastAsia="Calibri"/>
          <w:szCs w:val="18"/>
        </w:rPr>
      </w:pPr>
      <w:r w:rsidRPr="00DB5931">
        <w:rPr>
          <w:rFonts w:eastAsia="Calibri"/>
          <w:szCs w:val="18"/>
        </w:rPr>
        <w:t>Ja</w:t>
      </w:r>
      <w:r w:rsidR="00DB5931">
        <w:rPr>
          <w:rFonts w:eastAsia="Calibri"/>
          <w:szCs w:val="18"/>
        </w:rPr>
        <w:t>.</w:t>
      </w:r>
      <w:r w:rsidRPr="00DB5931">
        <w:rPr>
          <w:rFonts w:eastAsia="Calibri"/>
          <w:szCs w:val="18"/>
        </w:rPr>
        <w:br/>
      </w:r>
    </w:p>
    <w:p w:rsidR="00DB5931" w:rsidP="00DB5931" w:rsidRDefault="00DB5931" w14:paraId="13EE5993" w14:textId="77777777">
      <w:pPr>
        <w:rPr>
          <w:rFonts w:eastAsia="Calibri"/>
          <w:szCs w:val="18"/>
        </w:rPr>
      </w:pPr>
      <w:r>
        <w:rPr>
          <w:rFonts w:eastAsia="Calibri"/>
          <w:szCs w:val="18"/>
        </w:rPr>
        <w:t>2</w:t>
      </w:r>
    </w:p>
    <w:p w:rsidRPr="00DB5931" w:rsidR="00FE3A73" w:rsidP="00DB5931" w:rsidRDefault="00FE3A73" w14:paraId="628836D0" w14:textId="277A251C">
      <w:pPr>
        <w:rPr>
          <w:rFonts w:eastAsia="Calibri"/>
          <w:szCs w:val="18"/>
        </w:rPr>
      </w:pPr>
      <w:r w:rsidRPr="00DB5931">
        <w:rPr>
          <w:rFonts w:eastAsia="Calibri"/>
          <w:szCs w:val="18"/>
        </w:rPr>
        <w:t>Deelt u het beeld dat structurele lastenstijgingen, zoals hogere huren, energieprijzen, loonkosten en regeldruk, de concurrentiepositie van kleine ondernemers onder druk zetten ten opzichte van grotere ketens of internationale platforms?</w:t>
      </w:r>
    </w:p>
    <w:p w:rsidR="00DB5931" w:rsidP="00DB5931" w:rsidRDefault="00DB5931" w14:paraId="2BE51B5C" w14:textId="77777777">
      <w:pPr>
        <w:rPr>
          <w:rFonts w:eastAsia="Calibri"/>
          <w:szCs w:val="18"/>
        </w:rPr>
      </w:pPr>
    </w:p>
    <w:p w:rsidRPr="00DB5931" w:rsidR="00FE3A73" w:rsidP="00DB5931" w:rsidRDefault="00FE3A73" w14:paraId="1EABB5D6" w14:textId="70B6B25A">
      <w:pPr>
        <w:rPr>
          <w:rFonts w:eastAsia="Calibri"/>
          <w:szCs w:val="18"/>
        </w:rPr>
      </w:pPr>
      <w:r w:rsidRPr="00DB5931">
        <w:rPr>
          <w:rFonts w:eastAsia="Calibri"/>
          <w:szCs w:val="18"/>
        </w:rPr>
        <w:t>Antwoord</w:t>
      </w:r>
    </w:p>
    <w:p w:rsidRPr="00DB5931" w:rsidR="00FE3A73" w:rsidP="00DB5931" w:rsidRDefault="008A1751" w14:paraId="3C6B9847" w14:textId="240ACAE7">
      <w:pPr>
        <w:rPr>
          <w:rFonts w:eastAsia="Calibri"/>
          <w:szCs w:val="18"/>
        </w:rPr>
      </w:pPr>
      <w:r>
        <w:t xml:space="preserve">De Rijksoverheid zet zich in voor het beperken van onnodige lastenstijgingen. Desondanks </w:t>
      </w:r>
      <w:r w:rsidRPr="00DB5931" w:rsidR="00FE3A73">
        <w:rPr>
          <w:rFonts w:eastAsia="Calibri"/>
          <w:szCs w:val="18"/>
        </w:rPr>
        <w:t xml:space="preserve">is </w:t>
      </w:r>
      <w:r>
        <w:rPr>
          <w:rFonts w:eastAsia="Calibri"/>
          <w:szCs w:val="18"/>
        </w:rPr>
        <w:t xml:space="preserve">het </w:t>
      </w:r>
      <w:r w:rsidRPr="00DB5931" w:rsidR="00FE3A73">
        <w:rPr>
          <w:rFonts w:eastAsia="Calibri"/>
          <w:szCs w:val="18"/>
        </w:rPr>
        <w:t>duidelijk dat lastenstijgingen over de hele linie drukken op de winstgevendheid van retailers. Voor kleine, zelfstandige ondernemers is het soms lastig om deze prijsstijgingen geheel door te berekenen aan klanten, terwijl ze door het ontbreken van schaalvoordelen wat betreft kostprijs al op achterstand staan ten opzichte van grotere ketens of internationale platforms. Deze situatie is een gegeven en niet nieuw. Het is dan ook van het grootste belang dat kleinere ondernemers zich op andere manieren onderscheiden bij de consument dan op de prijs van hun producten.</w:t>
      </w:r>
      <w:r w:rsidRPr="00DB5931" w:rsidR="00FE3A73">
        <w:rPr>
          <w:rFonts w:eastAsia="Calibri"/>
          <w:szCs w:val="18"/>
        </w:rPr>
        <w:br/>
      </w:r>
    </w:p>
    <w:p w:rsidR="00DB5931" w:rsidP="00DB5931" w:rsidRDefault="00DB5931" w14:paraId="2F3E9D61" w14:textId="77777777">
      <w:pPr>
        <w:rPr>
          <w:rFonts w:eastAsia="Calibri"/>
          <w:szCs w:val="18"/>
        </w:rPr>
      </w:pPr>
      <w:bookmarkStart w:name="_Hlk199929486" w:id="0"/>
      <w:r>
        <w:rPr>
          <w:rFonts w:eastAsia="Calibri"/>
          <w:szCs w:val="18"/>
        </w:rPr>
        <w:t>3</w:t>
      </w:r>
    </w:p>
    <w:p w:rsidRPr="00DB5931" w:rsidR="00FE3A73" w:rsidP="00DB5931" w:rsidRDefault="00FE3A73" w14:paraId="06BDA4DA" w14:textId="328B90CB">
      <w:pPr>
        <w:rPr>
          <w:rFonts w:eastAsia="Calibri"/>
          <w:szCs w:val="18"/>
        </w:rPr>
      </w:pPr>
      <w:r w:rsidRPr="00DB5931">
        <w:rPr>
          <w:rFonts w:eastAsia="Calibri"/>
          <w:szCs w:val="18"/>
        </w:rPr>
        <w:t>Heeft u cijfers beschikbaar over het aantal sluitingen van zelfstandige winkels per jaar in de afgelopen vijf jaar? Zo nee, bent u bereid dit alsnog te inventariseren, uitgesplitst naar regio en sector?</w:t>
      </w:r>
      <w:bookmarkEnd w:id="0"/>
    </w:p>
    <w:p w:rsidR="00DB5931" w:rsidP="00DB5931" w:rsidRDefault="00DB5931" w14:paraId="532765AD" w14:textId="77777777">
      <w:pPr>
        <w:rPr>
          <w:rFonts w:eastAsia="Calibri"/>
          <w:szCs w:val="18"/>
        </w:rPr>
      </w:pPr>
    </w:p>
    <w:p w:rsidRPr="00DB5931" w:rsidR="00FE3A73" w:rsidP="00DB5931" w:rsidRDefault="00FE3A73" w14:paraId="3469F67E" w14:textId="1BFCFA9F">
      <w:pPr>
        <w:rPr>
          <w:rFonts w:eastAsia="Calibri"/>
          <w:szCs w:val="18"/>
        </w:rPr>
      </w:pPr>
      <w:r w:rsidRPr="00DB5931">
        <w:rPr>
          <w:rFonts w:eastAsia="Calibri"/>
          <w:szCs w:val="18"/>
        </w:rPr>
        <w:t>Antwoord</w:t>
      </w:r>
    </w:p>
    <w:p w:rsidRPr="00DB5931" w:rsidR="008F4E54" w:rsidP="00DB5931" w:rsidRDefault="000A3F3A" w14:paraId="21BA009D" w14:textId="514E527A">
      <w:pPr>
        <w:rPr>
          <w:rFonts w:cstheme="minorHAnsi"/>
          <w:szCs w:val="18"/>
        </w:rPr>
      </w:pPr>
      <w:r w:rsidRPr="00DB5931">
        <w:rPr>
          <w:rFonts w:eastAsia="Calibri"/>
          <w:szCs w:val="18"/>
        </w:rPr>
        <w:t xml:space="preserve">Nee, deze cijfers zijn niet beschikbaar. Een belangrijke reden hiervoor ligt in de vraag wat moet worden verstaan onder een zelfstandige winkel. Locatus hanteert in haar data bijvoorbeeld een onderscheid tussen formules en zelfstandigen, maar heel veel zelfstandigen maken als franchiser deel uit van een formule. </w:t>
      </w:r>
      <w:r w:rsidRPr="00DB5931" w:rsidR="008F4E54">
        <w:rPr>
          <w:rFonts w:cstheme="minorHAnsi"/>
          <w:szCs w:val="18"/>
        </w:rPr>
        <w:t>Andersom kunnen winkels die Locatus niet als onderdeel van een formule ziet heel goed niet zelfstandig zijn. Een link naar KvK-data is zeer bewerkelijk en onwerkbaar voor grotere bestanden. Het Handelsregister is vervuilt door grote aantallen slapende ondernemingen; inschrijven is verplicht, uitschrijven niet. Op basis van de huidige SBI-coderingen kan geen onderscheid (meer) gemaakt worden tussen fysieke en online-winkels.</w:t>
      </w:r>
    </w:p>
    <w:p w:rsidRPr="00DB5931" w:rsidR="00FE3A73" w:rsidP="00DB5931" w:rsidRDefault="00FE3A73" w14:paraId="60221B8F" w14:textId="54A440FE">
      <w:pPr>
        <w:rPr>
          <w:rFonts w:eastAsia="Calibri"/>
          <w:szCs w:val="18"/>
        </w:rPr>
      </w:pPr>
    </w:p>
    <w:p w:rsidR="00DB5931" w:rsidP="00DB5931" w:rsidRDefault="00DB5931" w14:paraId="48A98A94" w14:textId="77777777">
      <w:pPr>
        <w:rPr>
          <w:rFonts w:eastAsia="Calibri"/>
          <w:szCs w:val="18"/>
        </w:rPr>
      </w:pPr>
      <w:r>
        <w:rPr>
          <w:rFonts w:eastAsia="Calibri"/>
          <w:szCs w:val="18"/>
        </w:rPr>
        <w:t>4</w:t>
      </w:r>
    </w:p>
    <w:p w:rsidRPr="00DB5931" w:rsidR="00FE3A73" w:rsidP="00DB5931" w:rsidRDefault="00FE3A73" w14:paraId="17882A59" w14:textId="4E9BC38B">
      <w:pPr>
        <w:rPr>
          <w:rFonts w:eastAsia="Calibri"/>
          <w:szCs w:val="18"/>
        </w:rPr>
      </w:pPr>
      <w:r w:rsidRPr="00DB5931">
        <w:rPr>
          <w:rFonts w:eastAsia="Calibri"/>
          <w:szCs w:val="18"/>
        </w:rPr>
        <w:t>Welke beleidsinstrumenten zijn er momenteel beschikbaar voor zelfstandige winkeliers die willen investeren in verduurzaming, digitalisering of personeel en acht u die instrumenten toereikend?</w:t>
      </w:r>
    </w:p>
    <w:p w:rsidRPr="00DB5931" w:rsidR="00FE3A73" w:rsidP="00DB5931" w:rsidRDefault="00FE3A73" w14:paraId="5DCD534D" w14:textId="7F6128AF">
      <w:pPr>
        <w:rPr>
          <w:rFonts w:eastAsia="Calibri"/>
          <w:szCs w:val="18"/>
        </w:rPr>
      </w:pPr>
      <w:r w:rsidRPr="00DB5931">
        <w:rPr>
          <w:rFonts w:eastAsia="Calibri"/>
          <w:szCs w:val="18"/>
        </w:rPr>
        <w:lastRenderedPageBreak/>
        <w:t>Antwoord</w:t>
      </w:r>
    </w:p>
    <w:p w:rsidRPr="00DB5931" w:rsidR="00FE3A73" w:rsidP="00DB5931" w:rsidRDefault="00FE3A73" w14:paraId="290188F1" w14:textId="6613E644">
      <w:pPr>
        <w:rPr>
          <w:rFonts w:eastAsia="Calibri"/>
          <w:szCs w:val="18"/>
        </w:rPr>
      </w:pPr>
      <w:r w:rsidRPr="00DB5931">
        <w:rPr>
          <w:rFonts w:eastAsia="Calibri"/>
          <w:szCs w:val="18"/>
        </w:rPr>
        <w:t xml:space="preserve">Investeren in het algemeen is een onderdeel van goed ondernemerschap. Het is dan ook op de eerste plaats aan de ondernemer om te investeren om zijn bedrijf concurrerend en toekomstbestendig te houden. Dat wil niet zeggen dat een winkelier er altijd alleen voor staat. Kennis en informatie </w:t>
      </w:r>
      <w:r w:rsidRPr="00DB5931" w:rsidR="002A218A">
        <w:rPr>
          <w:rFonts w:eastAsia="Calibri"/>
          <w:szCs w:val="18"/>
        </w:rPr>
        <w:t>zijn cruciaal wanneer een ondernemer wil investeren. Die kan hij, afhankelijk van zijn informatiebehoefte, op verschillende plekken vinden, bijvoorbeeld bij zijn branchevereniging, maar ook bij de Rijksdienst voor Onderneme</w:t>
      </w:r>
      <w:r w:rsidRPr="00DB5931" w:rsidR="00B62FBB">
        <w:rPr>
          <w:rFonts w:eastAsia="Calibri"/>
          <w:szCs w:val="18"/>
        </w:rPr>
        <w:t>nd Nederland</w:t>
      </w:r>
      <w:r w:rsidRPr="00DB5931" w:rsidR="002A218A">
        <w:rPr>
          <w:rFonts w:eastAsia="Calibri"/>
          <w:szCs w:val="18"/>
        </w:rPr>
        <w:t xml:space="preserve">, de Kamer van Koophandel en via tal van andere bronnen. Op lokaal niveau vormen gemeenten een belangrijke bron van informatie. Soms is financiële ondersteuning mogelijk in de vorm van subsidies, bijvoorbeeld bij het nemen van allerlei maatregelen om </w:t>
      </w:r>
      <w:r w:rsidRPr="00DB5931" w:rsidR="004617BB">
        <w:rPr>
          <w:rFonts w:eastAsia="Calibri"/>
          <w:szCs w:val="18"/>
        </w:rPr>
        <w:t>panden of de bedrijfsvoering te verduurzamen.</w:t>
      </w:r>
      <w:r w:rsidRPr="003F1FE6" w:rsidR="003F1FE6">
        <w:t xml:space="preserve"> </w:t>
      </w:r>
      <w:r w:rsidR="003F1FE6">
        <w:t>Zoals bijvoorbeeld de investeringssubsidie duurzame energie en energiebesparing voor zakelijke gebruikers (ISDE) of de Energie-investeringsaftrek (EIA) voor ondernemers.</w:t>
      </w:r>
      <w:r w:rsidRPr="00DB5931">
        <w:rPr>
          <w:rFonts w:eastAsia="Calibri"/>
          <w:szCs w:val="18"/>
        </w:rPr>
        <w:br/>
      </w:r>
    </w:p>
    <w:p w:rsidR="00DB5931" w:rsidP="00DB5931" w:rsidRDefault="00DB5931" w14:paraId="349586D1" w14:textId="77777777">
      <w:pPr>
        <w:rPr>
          <w:rFonts w:eastAsia="Calibri"/>
          <w:szCs w:val="18"/>
        </w:rPr>
      </w:pPr>
      <w:r>
        <w:rPr>
          <w:rFonts w:eastAsia="Calibri"/>
          <w:szCs w:val="18"/>
        </w:rPr>
        <w:t>5</w:t>
      </w:r>
    </w:p>
    <w:p w:rsidRPr="00DB5931" w:rsidR="00FE3A73" w:rsidP="00DB5931" w:rsidRDefault="00FE3A73" w14:paraId="3AEF4278" w14:textId="02ACA729">
      <w:pPr>
        <w:rPr>
          <w:rFonts w:eastAsia="Calibri"/>
          <w:szCs w:val="18"/>
        </w:rPr>
      </w:pPr>
      <w:r w:rsidRPr="00DB5931">
        <w:rPr>
          <w:rFonts w:eastAsia="Calibri"/>
          <w:szCs w:val="18"/>
        </w:rPr>
        <w:t>Ziet u risico’s voor de mededinging wanneer zelfstandige winkels op schaal verdwijnen en delen van de detailhandel structureel worden overgenomen door enkele dominante marktpartijen?</w:t>
      </w:r>
    </w:p>
    <w:p w:rsidR="00DB5931" w:rsidP="00DB5931" w:rsidRDefault="00DB5931" w14:paraId="14BEA034" w14:textId="77777777">
      <w:pPr>
        <w:rPr>
          <w:rFonts w:eastAsia="Calibri"/>
          <w:szCs w:val="18"/>
        </w:rPr>
      </w:pPr>
    </w:p>
    <w:p w:rsidRPr="00DB5931" w:rsidR="00FE3A73" w:rsidP="00DB5931" w:rsidRDefault="00FE3A73" w14:paraId="07D5C2EC" w14:textId="52189951">
      <w:pPr>
        <w:rPr>
          <w:rFonts w:eastAsia="Calibri"/>
          <w:szCs w:val="18"/>
        </w:rPr>
      </w:pPr>
      <w:r w:rsidRPr="00DB5931">
        <w:rPr>
          <w:rFonts w:eastAsia="Calibri"/>
          <w:szCs w:val="18"/>
        </w:rPr>
        <w:t>Antwoord</w:t>
      </w:r>
    </w:p>
    <w:p w:rsidRPr="00DB5931" w:rsidR="00EF18EA" w:rsidP="00DB5931" w:rsidRDefault="00EF18EA" w14:paraId="0FF3F8C8" w14:textId="77777777">
      <w:pPr>
        <w:rPr>
          <w:rFonts w:eastAsia="Calibri"/>
          <w:szCs w:val="18"/>
        </w:rPr>
      </w:pPr>
      <w:r w:rsidRPr="00DB5931">
        <w:rPr>
          <w:rFonts w:eastAsia="Calibri"/>
          <w:szCs w:val="18"/>
        </w:rPr>
        <w:t xml:space="preserve">De ACM houdt toezicht op eerlijke concurrentie en marktwerking. Bedrijven moeten een fusie of overname bij de ACM melden als zij voldoen aan bepaalde omzetdrempels. De ACM controleert dan vooraf of bedrijven niet te groot worden door een fusie of overname. In theorie bestaat de mogelijkheid dat bedrijven op eigen kracht dominant worden. Op bedrijven met een machtspositie rust een bijzondere verantwoordelijkheid om concurrenten niet uit te sluiten en klanten niet uit te buiten. De ACM ziet erop toe dat bedrijven met een economische machtspositie hun machtspositie niet misbruiken.  </w:t>
      </w:r>
    </w:p>
    <w:p w:rsidRPr="00DB5931" w:rsidR="004617BB" w:rsidP="00DB5931" w:rsidRDefault="004617BB" w14:paraId="248734CE" w14:textId="77777777">
      <w:pPr>
        <w:rPr>
          <w:rFonts w:eastAsia="Calibri"/>
          <w:szCs w:val="18"/>
        </w:rPr>
      </w:pPr>
    </w:p>
    <w:p w:rsidR="00DB5931" w:rsidP="00DB5931" w:rsidRDefault="00DB5931" w14:paraId="04713F5F" w14:textId="77777777">
      <w:pPr>
        <w:rPr>
          <w:rFonts w:eastAsia="Calibri"/>
          <w:szCs w:val="18"/>
        </w:rPr>
      </w:pPr>
      <w:r>
        <w:rPr>
          <w:rFonts w:eastAsia="Calibri"/>
          <w:szCs w:val="18"/>
        </w:rPr>
        <w:t>6</w:t>
      </w:r>
    </w:p>
    <w:p w:rsidRPr="00DB5931" w:rsidR="00FE3A73" w:rsidP="00DB5931" w:rsidRDefault="00FE3A73" w14:paraId="55BB4A49" w14:textId="4CE83CCC">
      <w:pPr>
        <w:rPr>
          <w:rFonts w:eastAsia="Calibri"/>
          <w:szCs w:val="18"/>
        </w:rPr>
      </w:pPr>
      <w:r w:rsidRPr="00DB5931">
        <w:rPr>
          <w:rFonts w:eastAsia="Calibri"/>
          <w:szCs w:val="18"/>
        </w:rPr>
        <w:t>Acht u het wenselijk dat de ACM expliciet let op de langetermijneffecten van schaalvergroting op het consumentenaanbod en op prijsvorming met name in kleinere gemeenten?</w:t>
      </w:r>
    </w:p>
    <w:p w:rsidR="00DB5931" w:rsidP="00DB5931" w:rsidRDefault="00DB5931" w14:paraId="6D76ACA2" w14:textId="77777777">
      <w:pPr>
        <w:rPr>
          <w:rFonts w:eastAsia="Calibri"/>
          <w:szCs w:val="18"/>
        </w:rPr>
      </w:pPr>
    </w:p>
    <w:p w:rsidRPr="00DB5931" w:rsidR="00FE3A73" w:rsidP="00DB5931" w:rsidRDefault="00FE3A73" w14:paraId="0D1DAEE9" w14:textId="295643E0">
      <w:pPr>
        <w:rPr>
          <w:rFonts w:eastAsia="Calibri"/>
          <w:szCs w:val="18"/>
        </w:rPr>
      </w:pPr>
      <w:r w:rsidRPr="00DB5931">
        <w:rPr>
          <w:rFonts w:eastAsia="Calibri"/>
          <w:szCs w:val="18"/>
        </w:rPr>
        <w:t>Antwoord</w:t>
      </w:r>
    </w:p>
    <w:p w:rsidRPr="00DB5931" w:rsidR="00EF18EA" w:rsidP="00DB5931" w:rsidRDefault="00EF18EA" w14:paraId="004E936D" w14:textId="7401407C">
      <w:pPr>
        <w:rPr>
          <w:rFonts w:eastAsia="Calibri"/>
          <w:szCs w:val="18"/>
        </w:rPr>
      </w:pPr>
      <w:r w:rsidRPr="00DB5931">
        <w:rPr>
          <w:rFonts w:eastAsia="Calibri"/>
          <w:szCs w:val="18"/>
        </w:rPr>
        <w:t>De ACM let bij haar toezicht al op of er voldoende (rest)concurrentie overblijft, of de prijzen niet te hoog worden en de kwaliteit van het aanbod niet verslechtert. Als bedrijven vooral regionaal of lokaal concurreren, dan beoordeelt de ACM de effecten op regionaal of lokaal niveau. Bij supermarktfusies kijkt de ACM bijvoorbeeld of er voor consumenten nog voldoende alternatieven overblijven om een supermarkt in hun buurt te kiezen.</w:t>
      </w:r>
    </w:p>
    <w:p w:rsidR="00DB5931" w:rsidP="00DB5931" w:rsidRDefault="00DB5931" w14:paraId="50619F2F" w14:textId="77777777">
      <w:pPr>
        <w:rPr>
          <w:rFonts w:eastAsia="Calibri"/>
          <w:szCs w:val="18"/>
        </w:rPr>
      </w:pPr>
    </w:p>
    <w:p w:rsidR="00DB5931" w:rsidP="00DB5931" w:rsidRDefault="00DB5931" w14:paraId="35617BF4" w14:textId="77777777">
      <w:pPr>
        <w:rPr>
          <w:rFonts w:eastAsia="Calibri"/>
          <w:szCs w:val="18"/>
        </w:rPr>
      </w:pPr>
      <w:r>
        <w:rPr>
          <w:rFonts w:eastAsia="Calibri"/>
          <w:szCs w:val="18"/>
        </w:rPr>
        <w:t>7</w:t>
      </w:r>
    </w:p>
    <w:p w:rsidRPr="00DB5931" w:rsidR="00FE3A73" w:rsidP="00DB5931" w:rsidRDefault="00FE3A73" w14:paraId="145EDD65" w14:textId="025C98E0">
      <w:pPr>
        <w:rPr>
          <w:rFonts w:eastAsia="Calibri"/>
          <w:szCs w:val="18"/>
        </w:rPr>
      </w:pPr>
      <w:r w:rsidRPr="00DB5931">
        <w:rPr>
          <w:rFonts w:eastAsia="Calibri"/>
          <w:szCs w:val="18"/>
        </w:rPr>
        <w:t>Bent u met ons van mening dat het verdwijnen van zelfstandige winkels niet alleen economische gevolgen heeft, maar ook leidt tot afnemende diversiteit van het winkelaanbod, verlies van ambachtelijke kwaliteit en aantasting van de sociale functie van winkel in dorps- en stadscentra? En welke beleidsruimte ziet u om deze maatschappelijke waarde mee te wegen in markt- en ruimtelijkbeleid?</w:t>
      </w:r>
    </w:p>
    <w:p w:rsidR="00DB5931" w:rsidP="00DB5931" w:rsidRDefault="00DB5931" w14:paraId="5FB899DC" w14:textId="77777777">
      <w:pPr>
        <w:rPr>
          <w:rFonts w:eastAsia="Calibri"/>
          <w:szCs w:val="18"/>
        </w:rPr>
      </w:pPr>
    </w:p>
    <w:p w:rsidRPr="00DB5931" w:rsidR="00FE3A73" w:rsidP="00DB5931" w:rsidRDefault="00FE3A73" w14:paraId="1660204B" w14:textId="38EFB9D3">
      <w:pPr>
        <w:rPr>
          <w:rFonts w:eastAsia="Calibri"/>
          <w:szCs w:val="18"/>
        </w:rPr>
      </w:pPr>
      <w:r w:rsidRPr="00DB5931">
        <w:rPr>
          <w:rFonts w:eastAsia="Calibri"/>
          <w:szCs w:val="18"/>
        </w:rPr>
        <w:t>Antwoord</w:t>
      </w:r>
    </w:p>
    <w:p w:rsidRPr="00DB5931" w:rsidR="00FE3A73" w:rsidP="00DB5931" w:rsidRDefault="00FE3A73" w14:paraId="00C3A45B" w14:textId="6ECA4B62">
      <w:pPr>
        <w:rPr>
          <w:rFonts w:eastAsia="Calibri"/>
          <w:szCs w:val="18"/>
        </w:rPr>
      </w:pPr>
      <w:r w:rsidRPr="00DB5931">
        <w:rPr>
          <w:rFonts w:eastAsia="Calibri"/>
          <w:szCs w:val="18"/>
        </w:rPr>
        <w:t xml:space="preserve">Ik ben me bewust van de maatschappelijke waarde van retail. Om die op waarde te schatten en erop te anticiperen is </w:t>
      </w:r>
      <w:r w:rsidRPr="00DB5931" w:rsidR="004617BB">
        <w:rPr>
          <w:rFonts w:eastAsia="Calibri"/>
          <w:szCs w:val="18"/>
        </w:rPr>
        <w:t xml:space="preserve">echter </w:t>
      </w:r>
      <w:r w:rsidRPr="00DB5931">
        <w:rPr>
          <w:rFonts w:eastAsia="Calibri"/>
          <w:szCs w:val="18"/>
        </w:rPr>
        <w:t xml:space="preserve">een lokale verantwoordelijkheid. </w:t>
      </w:r>
      <w:r w:rsidR="003B7B6F">
        <w:t>Anders dan de Rijksoverheid beschikken</w:t>
      </w:r>
      <w:r w:rsidR="003B7B6F">
        <w:rPr>
          <w:rFonts w:eastAsia="Calibri"/>
          <w:szCs w:val="18"/>
        </w:rPr>
        <w:t xml:space="preserve"> l</w:t>
      </w:r>
      <w:r w:rsidRPr="00DB5931">
        <w:rPr>
          <w:rFonts w:eastAsia="Calibri"/>
          <w:szCs w:val="18"/>
        </w:rPr>
        <w:t xml:space="preserve">okale overheden over instrumenten om hierop in te spelen, bijvoorbeeld met het ruimtelijk instrumentarium van de Omgevingswet. Om kernen aantrekkelijk te houden kunnen gemeenten in hun Omgevingsplannen bijvoorbeeld aangegeven waar retailers zich mogen vestigen en waar niet. </w:t>
      </w:r>
      <w:r w:rsidRPr="00DB5931" w:rsidR="004617BB">
        <w:rPr>
          <w:rFonts w:eastAsia="Calibri"/>
          <w:szCs w:val="18"/>
        </w:rPr>
        <w:t xml:space="preserve">Een winkel is echter op de eerste plaats een economische activiteit. </w:t>
      </w:r>
      <w:r w:rsidRPr="00DB5931">
        <w:rPr>
          <w:rFonts w:eastAsia="Calibri"/>
          <w:szCs w:val="18"/>
        </w:rPr>
        <w:t>Rechtstreeks ingrijpen in de markt door het verstrekken van financiële steun door overheden is niet gewenst, de regels voor het verstrekken van staatssteun reguleren dit ook.</w:t>
      </w:r>
      <w:r w:rsidRPr="00DB5931" w:rsidR="004617BB">
        <w:rPr>
          <w:rFonts w:eastAsia="Calibri"/>
          <w:szCs w:val="18"/>
        </w:rPr>
        <w:t xml:space="preserve"> Soms zien lokale overheden echter mogelijkheden om</w:t>
      </w:r>
      <w:r w:rsidRPr="00DB5931" w:rsidR="007C3F27">
        <w:rPr>
          <w:rFonts w:eastAsia="Calibri"/>
          <w:szCs w:val="18"/>
        </w:rPr>
        <w:t xml:space="preserve"> gericht de sociale functie van winkeliers of lokale ambachten als bakkers aanvullend te faciliteren. </w:t>
      </w:r>
      <w:r w:rsidRPr="00DB5931" w:rsidR="008B412F">
        <w:rPr>
          <w:rFonts w:eastAsia="Calibri"/>
          <w:szCs w:val="18"/>
        </w:rPr>
        <w:t>Hiermee wordt op een indirecte manier ook de economische positie van de betreffende ondernemer versterkt.</w:t>
      </w:r>
      <w:r w:rsidRPr="00DB5931">
        <w:rPr>
          <w:rFonts w:eastAsia="Calibri"/>
          <w:szCs w:val="18"/>
        </w:rPr>
        <w:br/>
      </w:r>
    </w:p>
    <w:p w:rsidR="00DB5931" w:rsidP="00DB5931" w:rsidRDefault="00DB5931" w14:paraId="06D60CCD" w14:textId="77777777">
      <w:pPr>
        <w:rPr>
          <w:rFonts w:eastAsia="Calibri"/>
          <w:szCs w:val="18"/>
        </w:rPr>
      </w:pPr>
      <w:r>
        <w:rPr>
          <w:rFonts w:eastAsia="Calibri"/>
          <w:szCs w:val="18"/>
        </w:rPr>
        <w:t>8</w:t>
      </w:r>
    </w:p>
    <w:p w:rsidRPr="00DB5931" w:rsidR="00FE3A73" w:rsidP="00DB5931" w:rsidRDefault="00FE3A73" w14:paraId="6C84F8FE" w14:textId="0DFB9028">
      <w:pPr>
        <w:rPr>
          <w:rFonts w:eastAsia="Calibri"/>
          <w:szCs w:val="18"/>
        </w:rPr>
      </w:pPr>
      <w:r w:rsidRPr="00DB5931">
        <w:rPr>
          <w:rFonts w:eastAsia="Calibri"/>
          <w:szCs w:val="18"/>
        </w:rPr>
        <w:t>Bent u bereid om, in overleg met branches en gemeenten, te verkennen welke aanvullende maatregelen nodig zijn om te voorkomen dat winkelvoorzieningen verdwijnen uit kernen waar consumenten anders aangewezen raken op minder toegankelijk of duurder aanbod?</w:t>
      </w:r>
    </w:p>
    <w:p w:rsidR="00DB5931" w:rsidP="00DB5931" w:rsidRDefault="00DB5931" w14:paraId="09BFFB33" w14:textId="77777777">
      <w:pPr>
        <w:rPr>
          <w:rFonts w:eastAsia="Calibri"/>
          <w:szCs w:val="18"/>
        </w:rPr>
      </w:pPr>
    </w:p>
    <w:p w:rsidRPr="00DB5931" w:rsidR="00FE3A73" w:rsidP="00DB5931" w:rsidRDefault="00FE3A73" w14:paraId="4451227C" w14:textId="34ADC735">
      <w:pPr>
        <w:rPr>
          <w:rFonts w:eastAsia="Calibri"/>
          <w:szCs w:val="18"/>
        </w:rPr>
      </w:pPr>
      <w:r w:rsidRPr="00DB5931">
        <w:rPr>
          <w:rFonts w:eastAsia="Calibri"/>
          <w:szCs w:val="18"/>
        </w:rPr>
        <w:t>Antwoord</w:t>
      </w:r>
    </w:p>
    <w:p w:rsidRPr="00DB5931" w:rsidR="004E505E" w:rsidP="00DB5931" w:rsidRDefault="002B5875" w14:paraId="54C58F9D" w14:textId="21E1E1D8">
      <w:pPr>
        <w:rPr>
          <w:szCs w:val="18"/>
        </w:rPr>
      </w:pPr>
      <w:r w:rsidRPr="00DB5931">
        <w:rPr>
          <w:rFonts w:eastAsia="Calibri"/>
          <w:szCs w:val="18"/>
        </w:rPr>
        <w:t>Mijn departement en ik</w:t>
      </w:r>
      <w:r w:rsidRPr="00DB5931" w:rsidR="00FE3A73">
        <w:rPr>
          <w:rFonts w:eastAsia="Calibri"/>
          <w:szCs w:val="18"/>
        </w:rPr>
        <w:t xml:space="preserve"> </w:t>
      </w:r>
      <w:r w:rsidRPr="00DB5931">
        <w:rPr>
          <w:rFonts w:eastAsia="Calibri"/>
          <w:szCs w:val="18"/>
        </w:rPr>
        <w:t>zijn</w:t>
      </w:r>
      <w:r w:rsidRPr="00DB5931" w:rsidR="00FE3A73">
        <w:rPr>
          <w:rFonts w:eastAsia="Calibri"/>
          <w:szCs w:val="18"/>
        </w:rPr>
        <w:t xml:space="preserve"> voortdurend met branches</w:t>
      </w:r>
      <w:r w:rsidRPr="00DB5931" w:rsidR="007C3F27">
        <w:rPr>
          <w:rFonts w:eastAsia="Calibri"/>
          <w:szCs w:val="18"/>
        </w:rPr>
        <w:t>, sociale partners</w:t>
      </w:r>
      <w:r w:rsidRPr="00DB5931" w:rsidR="00FE3A73">
        <w:rPr>
          <w:rFonts w:eastAsia="Calibri"/>
          <w:szCs w:val="18"/>
        </w:rPr>
        <w:t xml:space="preserve"> en gemeenten in gesprek</w:t>
      </w:r>
      <w:r w:rsidRPr="00DB5931" w:rsidR="007C3F27">
        <w:rPr>
          <w:rFonts w:eastAsia="Calibri"/>
          <w:szCs w:val="18"/>
        </w:rPr>
        <w:t xml:space="preserve">, </w:t>
      </w:r>
      <w:r w:rsidRPr="00DB5931" w:rsidR="00FE3A73">
        <w:rPr>
          <w:rFonts w:eastAsia="Calibri"/>
          <w:szCs w:val="18"/>
        </w:rPr>
        <w:t>bijvoorbeeld binnen de Retailagenda</w:t>
      </w:r>
      <w:r w:rsidRPr="00DB5931" w:rsidR="007C3F27">
        <w:rPr>
          <w:rFonts w:eastAsia="Calibri"/>
          <w:szCs w:val="18"/>
        </w:rPr>
        <w:t>.</w:t>
      </w:r>
      <w:r w:rsidRPr="00DB5931" w:rsidR="00E551C7">
        <w:rPr>
          <w:rFonts w:eastAsia="Calibri"/>
          <w:szCs w:val="18"/>
        </w:rPr>
        <w:t xml:space="preserve"> Daarbij kunnen ook de door </w:t>
      </w:r>
      <w:r w:rsidRPr="00DB5931">
        <w:rPr>
          <w:rFonts w:eastAsia="Calibri"/>
          <w:szCs w:val="18"/>
        </w:rPr>
        <w:t>u</w:t>
      </w:r>
      <w:r w:rsidRPr="00DB5931" w:rsidR="00E551C7">
        <w:rPr>
          <w:rFonts w:eastAsia="Calibri"/>
          <w:szCs w:val="18"/>
        </w:rPr>
        <w:t xml:space="preserve"> genoemde onderwerpen aan bod komen.</w:t>
      </w:r>
      <w:r w:rsidRPr="00DB5931" w:rsidR="00FE3A73">
        <w:rPr>
          <w:rFonts w:eastAsia="Calibri"/>
          <w:szCs w:val="18"/>
        </w:rPr>
        <w:br/>
      </w:r>
    </w:p>
    <w:sectPr w:rsidRPr="00DB5931"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C4662" w14:textId="77777777" w:rsidR="0011681F" w:rsidRDefault="0011681F">
      <w:r>
        <w:separator/>
      </w:r>
    </w:p>
    <w:p w14:paraId="25750993" w14:textId="77777777" w:rsidR="0011681F" w:rsidRDefault="0011681F"/>
  </w:endnote>
  <w:endnote w:type="continuationSeparator" w:id="0">
    <w:p w14:paraId="2A385B23" w14:textId="77777777" w:rsidR="0011681F" w:rsidRDefault="0011681F">
      <w:r>
        <w:continuationSeparator/>
      </w:r>
    </w:p>
    <w:p w14:paraId="4F0D29E0" w14:textId="77777777" w:rsidR="0011681F" w:rsidRDefault="00116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E42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162E6" w14:paraId="037307FF" w14:textId="77777777" w:rsidTr="00CA6A25">
      <w:trPr>
        <w:trHeight w:hRule="exact" w:val="240"/>
      </w:trPr>
      <w:tc>
        <w:tcPr>
          <w:tcW w:w="7601" w:type="dxa"/>
          <w:shd w:val="clear" w:color="auto" w:fill="auto"/>
        </w:tcPr>
        <w:p w14:paraId="2FE49F4A" w14:textId="77777777" w:rsidR="00527BD4" w:rsidRDefault="00527BD4" w:rsidP="003F1F6B">
          <w:pPr>
            <w:pStyle w:val="Huisstijl-Rubricering"/>
          </w:pPr>
        </w:p>
      </w:tc>
      <w:tc>
        <w:tcPr>
          <w:tcW w:w="2156" w:type="dxa"/>
        </w:tcPr>
        <w:p w14:paraId="70BFA6E8" w14:textId="20748551" w:rsidR="00527BD4" w:rsidRPr="00645414" w:rsidRDefault="008D7AD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BB20AD">
              <w:t>4</w:t>
            </w:r>
          </w:fldSimple>
        </w:p>
      </w:tc>
    </w:tr>
  </w:tbl>
  <w:p w14:paraId="6F0682E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162E6" w14:paraId="1D968705" w14:textId="77777777" w:rsidTr="00CA6A25">
      <w:trPr>
        <w:trHeight w:hRule="exact" w:val="240"/>
      </w:trPr>
      <w:tc>
        <w:tcPr>
          <w:tcW w:w="7601" w:type="dxa"/>
          <w:shd w:val="clear" w:color="auto" w:fill="auto"/>
        </w:tcPr>
        <w:p w14:paraId="3B7DD391" w14:textId="77777777" w:rsidR="00527BD4" w:rsidRDefault="00527BD4" w:rsidP="008C356D">
          <w:pPr>
            <w:pStyle w:val="Huisstijl-Rubricering"/>
          </w:pPr>
        </w:p>
      </w:tc>
      <w:tc>
        <w:tcPr>
          <w:tcW w:w="2170" w:type="dxa"/>
        </w:tcPr>
        <w:p w14:paraId="652A29E8" w14:textId="3EBB451A" w:rsidR="00527BD4" w:rsidRPr="00ED539E" w:rsidRDefault="008D7AD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BB20AD">
              <w:t>4</w:t>
            </w:r>
          </w:fldSimple>
        </w:p>
      </w:tc>
    </w:tr>
  </w:tbl>
  <w:p w14:paraId="32C68736" w14:textId="77777777" w:rsidR="00527BD4" w:rsidRPr="00BC3B53" w:rsidRDefault="00527BD4" w:rsidP="008C356D">
    <w:pPr>
      <w:pStyle w:val="Voettekst"/>
      <w:spacing w:line="240" w:lineRule="auto"/>
      <w:rPr>
        <w:sz w:val="2"/>
        <w:szCs w:val="2"/>
      </w:rPr>
    </w:pPr>
  </w:p>
  <w:p w14:paraId="053DE58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30F4A" w14:textId="77777777" w:rsidR="0011681F" w:rsidRDefault="0011681F">
      <w:r>
        <w:separator/>
      </w:r>
    </w:p>
    <w:p w14:paraId="104E5E08" w14:textId="77777777" w:rsidR="0011681F" w:rsidRDefault="0011681F"/>
  </w:footnote>
  <w:footnote w:type="continuationSeparator" w:id="0">
    <w:p w14:paraId="4A1FFE70" w14:textId="77777777" w:rsidR="0011681F" w:rsidRDefault="0011681F">
      <w:r>
        <w:continuationSeparator/>
      </w:r>
    </w:p>
    <w:p w14:paraId="4870E6CE" w14:textId="77777777" w:rsidR="0011681F" w:rsidRDefault="001168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162E6" w14:paraId="1AF8BF71" w14:textId="77777777" w:rsidTr="00A50CF6">
      <w:tc>
        <w:tcPr>
          <w:tcW w:w="2156" w:type="dxa"/>
          <w:shd w:val="clear" w:color="auto" w:fill="auto"/>
        </w:tcPr>
        <w:p w14:paraId="52622A2C" w14:textId="77777777" w:rsidR="00527BD4" w:rsidRPr="005819CE" w:rsidRDefault="008D7AD5" w:rsidP="00A50CF6">
          <w:pPr>
            <w:pStyle w:val="Huisstijl-Adres"/>
            <w:rPr>
              <w:b/>
            </w:rPr>
          </w:pPr>
          <w:r>
            <w:rPr>
              <w:b/>
            </w:rPr>
            <w:t>Directoraat-generaal Bedrijfsleven &amp; Innovatie</w:t>
          </w:r>
          <w:r w:rsidRPr="005819CE">
            <w:rPr>
              <w:b/>
            </w:rPr>
            <w:br/>
          </w:r>
        </w:p>
      </w:tc>
    </w:tr>
    <w:tr w:rsidR="002162E6" w14:paraId="2DEBA199" w14:textId="77777777" w:rsidTr="00A50CF6">
      <w:trPr>
        <w:trHeight w:hRule="exact" w:val="200"/>
      </w:trPr>
      <w:tc>
        <w:tcPr>
          <w:tcW w:w="2156" w:type="dxa"/>
          <w:shd w:val="clear" w:color="auto" w:fill="auto"/>
        </w:tcPr>
        <w:p w14:paraId="53D50347" w14:textId="77777777" w:rsidR="00527BD4" w:rsidRPr="005819CE" w:rsidRDefault="00527BD4" w:rsidP="00A50CF6"/>
      </w:tc>
    </w:tr>
    <w:tr w:rsidR="002162E6" w14:paraId="76675FCA" w14:textId="77777777" w:rsidTr="00502512">
      <w:trPr>
        <w:trHeight w:hRule="exact" w:val="774"/>
      </w:trPr>
      <w:tc>
        <w:tcPr>
          <w:tcW w:w="2156" w:type="dxa"/>
          <w:shd w:val="clear" w:color="auto" w:fill="auto"/>
        </w:tcPr>
        <w:p w14:paraId="43A32626" w14:textId="77777777" w:rsidR="00527BD4" w:rsidRDefault="008D7AD5" w:rsidP="003A5290">
          <w:pPr>
            <w:pStyle w:val="Huisstijl-Kopje"/>
          </w:pPr>
          <w:r>
            <w:t>Ons kenmerk</w:t>
          </w:r>
        </w:p>
        <w:p w14:paraId="64FB6927" w14:textId="5B4317FC" w:rsidR="00502512" w:rsidRPr="00502512" w:rsidRDefault="008D7AD5" w:rsidP="003A5290">
          <w:pPr>
            <w:pStyle w:val="Huisstijl-Kopje"/>
            <w:rPr>
              <w:b w:val="0"/>
            </w:rPr>
          </w:pPr>
          <w:r>
            <w:rPr>
              <w:b w:val="0"/>
            </w:rPr>
            <w:t>DGBI</w:t>
          </w:r>
          <w:r w:rsidRPr="00502512">
            <w:rPr>
              <w:b w:val="0"/>
            </w:rPr>
            <w:t xml:space="preserve"> / </w:t>
          </w:r>
          <w:sdt>
            <w:sdtPr>
              <w:rPr>
                <w:b w:val="0"/>
              </w:rPr>
              <w:alias w:val="documentId"/>
              <w:id w:val="762191242"/>
              <w:placeholder>
                <w:docPart w:val="DefaultPlaceholder_-1854013440"/>
              </w:placeholder>
            </w:sdtPr>
            <w:sdtEndPr/>
            <w:sdtContent>
              <w:r w:rsidR="00E84FEC" w:rsidRPr="00E84FEC">
                <w:rPr>
                  <w:b w:val="0"/>
                </w:rPr>
                <w:t>99374992</w:t>
              </w:r>
            </w:sdtContent>
          </w:sdt>
        </w:p>
        <w:p w14:paraId="1BFDE5D8" w14:textId="77777777" w:rsidR="00527BD4" w:rsidRPr="005819CE" w:rsidRDefault="00527BD4" w:rsidP="00361A56">
          <w:pPr>
            <w:pStyle w:val="Huisstijl-Kopje"/>
          </w:pPr>
        </w:p>
      </w:tc>
    </w:tr>
  </w:tbl>
  <w:p w14:paraId="76D2BDCB" w14:textId="77777777" w:rsidR="00527BD4" w:rsidRDefault="00527BD4" w:rsidP="008C356D">
    <w:pPr>
      <w:pStyle w:val="Koptekst"/>
      <w:rPr>
        <w:rFonts w:cs="Verdana-Bold"/>
        <w:b/>
        <w:bCs/>
        <w:smallCaps/>
        <w:szCs w:val="18"/>
      </w:rPr>
    </w:pPr>
  </w:p>
  <w:p w14:paraId="0DC806DE" w14:textId="77777777" w:rsidR="00527BD4" w:rsidRDefault="00527BD4" w:rsidP="008C356D"/>
  <w:p w14:paraId="4DBC1856" w14:textId="77777777" w:rsidR="00527BD4" w:rsidRPr="00740712" w:rsidRDefault="00527BD4" w:rsidP="008C356D"/>
  <w:p w14:paraId="43FE8318" w14:textId="77777777" w:rsidR="00527BD4" w:rsidRPr="00217880" w:rsidRDefault="00527BD4" w:rsidP="008C356D">
    <w:pPr>
      <w:spacing w:line="0" w:lineRule="atLeast"/>
      <w:rPr>
        <w:sz w:val="2"/>
        <w:szCs w:val="2"/>
      </w:rPr>
    </w:pPr>
  </w:p>
  <w:p w14:paraId="15F8001F" w14:textId="77777777" w:rsidR="00527BD4" w:rsidRDefault="00527BD4" w:rsidP="004F44C2">
    <w:pPr>
      <w:pStyle w:val="Koptekst"/>
      <w:rPr>
        <w:rFonts w:cs="Verdana-Bold"/>
        <w:b/>
        <w:bCs/>
        <w:smallCaps/>
        <w:szCs w:val="18"/>
      </w:rPr>
    </w:pPr>
  </w:p>
  <w:p w14:paraId="662954EA" w14:textId="77777777" w:rsidR="00527BD4" w:rsidRDefault="00527BD4" w:rsidP="004F44C2"/>
  <w:p w14:paraId="5AAB82ED" w14:textId="77777777" w:rsidR="00527BD4" w:rsidRPr="00740712" w:rsidRDefault="00527BD4" w:rsidP="004F44C2"/>
  <w:p w14:paraId="00CAA9D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162E6" w14:paraId="6B2C23C8" w14:textId="77777777" w:rsidTr="00751A6A">
      <w:trPr>
        <w:trHeight w:val="2636"/>
      </w:trPr>
      <w:tc>
        <w:tcPr>
          <w:tcW w:w="737" w:type="dxa"/>
          <w:shd w:val="clear" w:color="auto" w:fill="auto"/>
        </w:tcPr>
        <w:p w14:paraId="7A9C05A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E929237" w14:textId="77777777" w:rsidR="00527BD4" w:rsidRDefault="008D7AD5"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7CD5B3D6" wp14:editId="2D610E4E">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8003633" w14:textId="77777777" w:rsidR="00F4553F" w:rsidRDefault="00F4553F" w:rsidP="00651CEE">
          <w:pPr>
            <w:framePr w:w="6340" w:h="2750" w:hRule="exact" w:hSpace="180" w:wrap="around" w:vAnchor="page" w:hAnchor="text" w:x="3873" w:y="-140"/>
            <w:spacing w:line="240" w:lineRule="auto"/>
          </w:pPr>
        </w:p>
      </w:tc>
    </w:tr>
  </w:tbl>
  <w:p w14:paraId="1765A705" w14:textId="77777777" w:rsidR="00527BD4" w:rsidRDefault="00527BD4" w:rsidP="00D0609E">
    <w:pPr>
      <w:framePr w:w="6340" w:h="2750" w:hRule="exact" w:hSpace="180" w:wrap="around" w:vAnchor="page" w:hAnchor="text" w:x="3873" w:y="-140"/>
    </w:pPr>
  </w:p>
  <w:p w14:paraId="31C52BE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162E6" w:rsidRPr="00DB5931" w14:paraId="4416BBB4" w14:textId="77777777" w:rsidTr="00A50CF6">
      <w:tc>
        <w:tcPr>
          <w:tcW w:w="2160" w:type="dxa"/>
          <w:shd w:val="clear" w:color="auto" w:fill="auto"/>
        </w:tcPr>
        <w:p w14:paraId="74331D61" w14:textId="77777777" w:rsidR="00527BD4" w:rsidRPr="005819CE" w:rsidRDefault="008D7AD5" w:rsidP="00A50CF6">
          <w:pPr>
            <w:pStyle w:val="Huisstijl-Adres"/>
            <w:rPr>
              <w:b/>
            </w:rPr>
          </w:pPr>
          <w:r>
            <w:rPr>
              <w:b/>
            </w:rPr>
            <w:t>Directoraat-generaal Bedrijfsleven &amp; Innovatie</w:t>
          </w:r>
          <w:r w:rsidRPr="005819CE">
            <w:rPr>
              <w:b/>
            </w:rPr>
            <w:br/>
          </w:r>
        </w:p>
        <w:p w14:paraId="67FAFCDC" w14:textId="77777777" w:rsidR="00527BD4" w:rsidRPr="00BE5ED9" w:rsidRDefault="008D7AD5" w:rsidP="00A50CF6">
          <w:pPr>
            <w:pStyle w:val="Huisstijl-Adres"/>
          </w:pPr>
          <w:r>
            <w:rPr>
              <w:b/>
            </w:rPr>
            <w:t>Bezoekadres</w:t>
          </w:r>
          <w:r>
            <w:rPr>
              <w:b/>
            </w:rPr>
            <w:br/>
          </w:r>
          <w:r>
            <w:t>Bezuidenhoutseweg 73</w:t>
          </w:r>
          <w:r w:rsidRPr="005819CE">
            <w:br/>
          </w:r>
          <w:r>
            <w:t>2594 AC Den Haag</w:t>
          </w:r>
        </w:p>
        <w:p w14:paraId="22C3700C" w14:textId="77777777" w:rsidR="00EF495B" w:rsidRDefault="008D7AD5" w:rsidP="0098788A">
          <w:pPr>
            <w:pStyle w:val="Huisstijl-Adres"/>
          </w:pPr>
          <w:r>
            <w:rPr>
              <w:b/>
            </w:rPr>
            <w:t>Postadres</w:t>
          </w:r>
          <w:r>
            <w:rPr>
              <w:b/>
            </w:rPr>
            <w:br/>
          </w:r>
          <w:r>
            <w:t>Postbus 20401</w:t>
          </w:r>
          <w:r w:rsidRPr="005819CE">
            <w:br/>
            <w:t>2500 E</w:t>
          </w:r>
          <w:r>
            <w:t>K</w:t>
          </w:r>
          <w:r w:rsidRPr="005819CE">
            <w:t xml:space="preserve"> Den Haag</w:t>
          </w:r>
        </w:p>
        <w:p w14:paraId="3EAE33F5" w14:textId="77777777" w:rsidR="00EF495B" w:rsidRPr="005B3814" w:rsidRDefault="008D7AD5" w:rsidP="0098788A">
          <w:pPr>
            <w:pStyle w:val="Huisstijl-Adres"/>
          </w:pPr>
          <w:r>
            <w:rPr>
              <w:b/>
            </w:rPr>
            <w:t>Overheidsidentificatienr</w:t>
          </w:r>
          <w:r>
            <w:rPr>
              <w:b/>
            </w:rPr>
            <w:br/>
          </w:r>
          <w:r w:rsidRPr="005B3814">
            <w:t>00000001003214369000</w:t>
          </w:r>
        </w:p>
        <w:p w14:paraId="4FBA95EE" w14:textId="344ACB14" w:rsidR="00527BD4" w:rsidRPr="00DB5931" w:rsidRDefault="008D7AD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2162E6" w:rsidRPr="00DB5931" w14:paraId="2556DCA4" w14:textId="77777777" w:rsidTr="00A50CF6">
      <w:trPr>
        <w:trHeight w:hRule="exact" w:val="200"/>
      </w:trPr>
      <w:tc>
        <w:tcPr>
          <w:tcW w:w="2160" w:type="dxa"/>
          <w:shd w:val="clear" w:color="auto" w:fill="auto"/>
        </w:tcPr>
        <w:p w14:paraId="372BC5FA" w14:textId="77777777" w:rsidR="00527BD4" w:rsidRPr="008A1751" w:rsidRDefault="00527BD4" w:rsidP="00A50CF6"/>
      </w:tc>
    </w:tr>
    <w:tr w:rsidR="002162E6" w14:paraId="7A19956B" w14:textId="77777777" w:rsidTr="00A50CF6">
      <w:tc>
        <w:tcPr>
          <w:tcW w:w="2160" w:type="dxa"/>
          <w:shd w:val="clear" w:color="auto" w:fill="auto"/>
        </w:tcPr>
        <w:p w14:paraId="105B4ABC" w14:textId="77777777" w:rsidR="000C0163" w:rsidRPr="005819CE" w:rsidRDefault="008D7AD5" w:rsidP="000C0163">
          <w:pPr>
            <w:pStyle w:val="Huisstijl-Kopje"/>
          </w:pPr>
          <w:r>
            <w:t>Ons kenmerk</w:t>
          </w:r>
          <w:r w:rsidRPr="005819CE">
            <w:t xml:space="preserve"> </w:t>
          </w:r>
        </w:p>
        <w:p w14:paraId="194EC8E5" w14:textId="77777777" w:rsidR="000C0163" w:rsidRPr="005819CE" w:rsidRDefault="008D7AD5" w:rsidP="000C0163">
          <w:pPr>
            <w:pStyle w:val="Huisstijl-Gegeven"/>
          </w:pPr>
          <w:r>
            <w:t>DGBI</w:t>
          </w:r>
          <w:r w:rsidR="00926AE2">
            <w:t xml:space="preserve"> / </w:t>
          </w:r>
          <w:r>
            <w:t>99374992</w:t>
          </w:r>
        </w:p>
        <w:p w14:paraId="7E7DAE50" w14:textId="77777777" w:rsidR="00527BD4" w:rsidRPr="005819CE" w:rsidRDefault="008D7AD5" w:rsidP="00A50CF6">
          <w:pPr>
            <w:pStyle w:val="Huisstijl-Kopje"/>
          </w:pPr>
          <w:r>
            <w:t>Uw kenmerk</w:t>
          </w:r>
        </w:p>
        <w:p w14:paraId="1B071767" w14:textId="27ADA1D2" w:rsidR="00527BD4" w:rsidRPr="005819CE" w:rsidRDefault="008D7AD5" w:rsidP="00A50CF6">
          <w:pPr>
            <w:pStyle w:val="Huisstijl-Gegeven"/>
          </w:pPr>
          <w:r>
            <w:t>2025Z09566</w:t>
          </w:r>
        </w:p>
      </w:tc>
    </w:tr>
  </w:tbl>
  <w:p w14:paraId="4286234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162E6" w14:paraId="2E60F8BE" w14:textId="77777777" w:rsidTr="007610AA">
      <w:trPr>
        <w:trHeight w:val="400"/>
      </w:trPr>
      <w:tc>
        <w:tcPr>
          <w:tcW w:w="7520" w:type="dxa"/>
          <w:gridSpan w:val="2"/>
          <w:shd w:val="clear" w:color="auto" w:fill="auto"/>
        </w:tcPr>
        <w:p w14:paraId="2F035858" w14:textId="77777777" w:rsidR="00527BD4" w:rsidRPr="00BC3B53" w:rsidRDefault="008D7AD5" w:rsidP="00A50CF6">
          <w:pPr>
            <w:pStyle w:val="Huisstijl-Retouradres"/>
          </w:pPr>
          <w:r>
            <w:t>&gt; Retouradres Postbus 20401 2500 EK Den Haag</w:t>
          </w:r>
        </w:p>
      </w:tc>
    </w:tr>
    <w:tr w:rsidR="002162E6" w14:paraId="237DBEA2" w14:textId="77777777" w:rsidTr="007610AA">
      <w:tc>
        <w:tcPr>
          <w:tcW w:w="7520" w:type="dxa"/>
          <w:gridSpan w:val="2"/>
          <w:shd w:val="clear" w:color="auto" w:fill="auto"/>
        </w:tcPr>
        <w:p w14:paraId="59336385" w14:textId="77777777" w:rsidR="00527BD4" w:rsidRPr="00983E8F" w:rsidRDefault="00527BD4" w:rsidP="00A50CF6">
          <w:pPr>
            <w:pStyle w:val="Huisstijl-Rubricering"/>
          </w:pPr>
        </w:p>
      </w:tc>
    </w:tr>
    <w:tr w:rsidR="002162E6" w14:paraId="2B8E5890" w14:textId="77777777" w:rsidTr="007610AA">
      <w:trPr>
        <w:trHeight w:hRule="exact" w:val="2440"/>
      </w:trPr>
      <w:tc>
        <w:tcPr>
          <w:tcW w:w="7520" w:type="dxa"/>
          <w:gridSpan w:val="2"/>
          <w:shd w:val="clear" w:color="auto" w:fill="auto"/>
        </w:tcPr>
        <w:p w14:paraId="2A07141C" w14:textId="77777777" w:rsidR="00527BD4" w:rsidRDefault="008D7AD5" w:rsidP="00A50CF6">
          <w:pPr>
            <w:pStyle w:val="Huisstijl-NAW"/>
          </w:pPr>
          <w:r>
            <w:t xml:space="preserve">De Voorzitter van de Tweede Kamer </w:t>
          </w:r>
        </w:p>
        <w:p w14:paraId="6C9B460B" w14:textId="77777777" w:rsidR="00D87195" w:rsidRDefault="008D7AD5" w:rsidP="00D87195">
          <w:pPr>
            <w:pStyle w:val="Huisstijl-NAW"/>
          </w:pPr>
          <w:r>
            <w:t>der Staten-Generaal</w:t>
          </w:r>
        </w:p>
        <w:p w14:paraId="1BDB05F7" w14:textId="77777777" w:rsidR="00EA0F13" w:rsidRDefault="008D7AD5" w:rsidP="00EA0F13">
          <w:pPr>
            <w:rPr>
              <w:szCs w:val="18"/>
            </w:rPr>
          </w:pPr>
          <w:r>
            <w:rPr>
              <w:szCs w:val="18"/>
            </w:rPr>
            <w:t>Prinses Irenestraat 6</w:t>
          </w:r>
        </w:p>
        <w:p w14:paraId="3C8092D9" w14:textId="77777777" w:rsidR="00985E56" w:rsidRDefault="008D7AD5" w:rsidP="00EA0F13">
          <w:r>
            <w:rPr>
              <w:szCs w:val="18"/>
            </w:rPr>
            <w:t>2595 BD  DEN HAAG</w:t>
          </w:r>
        </w:p>
      </w:tc>
    </w:tr>
    <w:tr w:rsidR="002162E6" w14:paraId="031CC96F" w14:textId="77777777" w:rsidTr="007610AA">
      <w:trPr>
        <w:trHeight w:hRule="exact" w:val="400"/>
      </w:trPr>
      <w:tc>
        <w:tcPr>
          <w:tcW w:w="7520" w:type="dxa"/>
          <w:gridSpan w:val="2"/>
          <w:shd w:val="clear" w:color="auto" w:fill="auto"/>
        </w:tcPr>
        <w:p w14:paraId="0EE85BF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162E6" w14:paraId="4817125A" w14:textId="77777777" w:rsidTr="007610AA">
      <w:trPr>
        <w:trHeight w:val="240"/>
      </w:trPr>
      <w:tc>
        <w:tcPr>
          <w:tcW w:w="900" w:type="dxa"/>
          <w:shd w:val="clear" w:color="auto" w:fill="auto"/>
        </w:tcPr>
        <w:p w14:paraId="02684B5E" w14:textId="77777777" w:rsidR="00527BD4" w:rsidRPr="007709EF" w:rsidRDefault="008D7AD5" w:rsidP="00A50CF6">
          <w:pPr>
            <w:rPr>
              <w:szCs w:val="18"/>
            </w:rPr>
          </w:pPr>
          <w:r>
            <w:rPr>
              <w:szCs w:val="18"/>
            </w:rPr>
            <w:t>Datum</w:t>
          </w:r>
        </w:p>
      </w:tc>
      <w:tc>
        <w:tcPr>
          <w:tcW w:w="6620" w:type="dxa"/>
          <w:shd w:val="clear" w:color="auto" w:fill="auto"/>
        </w:tcPr>
        <w:p w14:paraId="762016C9" w14:textId="7925A005" w:rsidR="00527BD4" w:rsidRPr="007709EF" w:rsidRDefault="004D5966" w:rsidP="00A50CF6">
          <w:r>
            <w:t>27 juni 2025</w:t>
          </w:r>
        </w:p>
      </w:tc>
    </w:tr>
    <w:tr w:rsidR="002162E6" w14:paraId="10E1C33B" w14:textId="77777777" w:rsidTr="007610AA">
      <w:trPr>
        <w:trHeight w:val="240"/>
      </w:trPr>
      <w:tc>
        <w:tcPr>
          <w:tcW w:w="900" w:type="dxa"/>
          <w:shd w:val="clear" w:color="auto" w:fill="auto"/>
        </w:tcPr>
        <w:p w14:paraId="3827EA47" w14:textId="77777777" w:rsidR="00527BD4" w:rsidRPr="007709EF" w:rsidRDefault="008D7AD5" w:rsidP="00A50CF6">
          <w:pPr>
            <w:rPr>
              <w:szCs w:val="18"/>
            </w:rPr>
          </w:pPr>
          <w:r>
            <w:rPr>
              <w:szCs w:val="18"/>
            </w:rPr>
            <w:t>Betreft</w:t>
          </w:r>
        </w:p>
      </w:tc>
      <w:tc>
        <w:tcPr>
          <w:tcW w:w="6620" w:type="dxa"/>
          <w:shd w:val="clear" w:color="auto" w:fill="auto"/>
        </w:tcPr>
        <w:p w14:paraId="6E5368A0" w14:textId="629CAF71" w:rsidR="00527BD4" w:rsidRPr="007709EF" w:rsidRDefault="00DB5931" w:rsidP="00A50CF6">
          <w:r>
            <w:t>Beantwoording op vragen over d</w:t>
          </w:r>
          <w:r w:rsidR="008D7AD5">
            <w:t>ruk op zelfstandige winkeliers</w:t>
          </w:r>
        </w:p>
      </w:tc>
    </w:tr>
  </w:tbl>
  <w:p w14:paraId="400B60B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7AAE236">
      <w:start w:val="1"/>
      <w:numFmt w:val="bullet"/>
      <w:pStyle w:val="Lijstopsomteken"/>
      <w:lvlText w:val="•"/>
      <w:lvlJc w:val="left"/>
      <w:pPr>
        <w:tabs>
          <w:tab w:val="num" w:pos="227"/>
        </w:tabs>
        <w:ind w:left="227" w:hanging="227"/>
      </w:pPr>
      <w:rPr>
        <w:rFonts w:ascii="Verdana" w:hAnsi="Verdana" w:hint="default"/>
        <w:sz w:val="18"/>
        <w:szCs w:val="18"/>
      </w:rPr>
    </w:lvl>
    <w:lvl w:ilvl="1" w:tplc="E0BC1794" w:tentative="1">
      <w:start w:val="1"/>
      <w:numFmt w:val="bullet"/>
      <w:lvlText w:val="o"/>
      <w:lvlJc w:val="left"/>
      <w:pPr>
        <w:tabs>
          <w:tab w:val="num" w:pos="1440"/>
        </w:tabs>
        <w:ind w:left="1440" w:hanging="360"/>
      </w:pPr>
      <w:rPr>
        <w:rFonts w:ascii="Courier New" w:hAnsi="Courier New" w:cs="Courier New" w:hint="default"/>
      </w:rPr>
    </w:lvl>
    <w:lvl w:ilvl="2" w:tplc="FAAACDE2" w:tentative="1">
      <w:start w:val="1"/>
      <w:numFmt w:val="bullet"/>
      <w:lvlText w:val=""/>
      <w:lvlJc w:val="left"/>
      <w:pPr>
        <w:tabs>
          <w:tab w:val="num" w:pos="2160"/>
        </w:tabs>
        <w:ind w:left="2160" w:hanging="360"/>
      </w:pPr>
      <w:rPr>
        <w:rFonts w:ascii="Wingdings" w:hAnsi="Wingdings" w:hint="default"/>
      </w:rPr>
    </w:lvl>
    <w:lvl w:ilvl="3" w:tplc="D10C79A2" w:tentative="1">
      <w:start w:val="1"/>
      <w:numFmt w:val="bullet"/>
      <w:lvlText w:val=""/>
      <w:lvlJc w:val="left"/>
      <w:pPr>
        <w:tabs>
          <w:tab w:val="num" w:pos="2880"/>
        </w:tabs>
        <w:ind w:left="2880" w:hanging="360"/>
      </w:pPr>
      <w:rPr>
        <w:rFonts w:ascii="Symbol" w:hAnsi="Symbol" w:hint="default"/>
      </w:rPr>
    </w:lvl>
    <w:lvl w:ilvl="4" w:tplc="E20C7D5A" w:tentative="1">
      <w:start w:val="1"/>
      <w:numFmt w:val="bullet"/>
      <w:lvlText w:val="o"/>
      <w:lvlJc w:val="left"/>
      <w:pPr>
        <w:tabs>
          <w:tab w:val="num" w:pos="3600"/>
        </w:tabs>
        <w:ind w:left="3600" w:hanging="360"/>
      </w:pPr>
      <w:rPr>
        <w:rFonts w:ascii="Courier New" w:hAnsi="Courier New" w:cs="Courier New" w:hint="default"/>
      </w:rPr>
    </w:lvl>
    <w:lvl w:ilvl="5" w:tplc="705E38F8" w:tentative="1">
      <w:start w:val="1"/>
      <w:numFmt w:val="bullet"/>
      <w:lvlText w:val=""/>
      <w:lvlJc w:val="left"/>
      <w:pPr>
        <w:tabs>
          <w:tab w:val="num" w:pos="4320"/>
        </w:tabs>
        <w:ind w:left="4320" w:hanging="360"/>
      </w:pPr>
      <w:rPr>
        <w:rFonts w:ascii="Wingdings" w:hAnsi="Wingdings" w:hint="default"/>
      </w:rPr>
    </w:lvl>
    <w:lvl w:ilvl="6" w:tplc="D2DCD442" w:tentative="1">
      <w:start w:val="1"/>
      <w:numFmt w:val="bullet"/>
      <w:lvlText w:val=""/>
      <w:lvlJc w:val="left"/>
      <w:pPr>
        <w:tabs>
          <w:tab w:val="num" w:pos="5040"/>
        </w:tabs>
        <w:ind w:left="5040" w:hanging="360"/>
      </w:pPr>
      <w:rPr>
        <w:rFonts w:ascii="Symbol" w:hAnsi="Symbol" w:hint="default"/>
      </w:rPr>
    </w:lvl>
    <w:lvl w:ilvl="7" w:tplc="8E8895A4" w:tentative="1">
      <w:start w:val="1"/>
      <w:numFmt w:val="bullet"/>
      <w:lvlText w:val="o"/>
      <w:lvlJc w:val="left"/>
      <w:pPr>
        <w:tabs>
          <w:tab w:val="num" w:pos="5760"/>
        </w:tabs>
        <w:ind w:left="5760" w:hanging="360"/>
      </w:pPr>
      <w:rPr>
        <w:rFonts w:ascii="Courier New" w:hAnsi="Courier New" w:cs="Courier New" w:hint="default"/>
      </w:rPr>
    </w:lvl>
    <w:lvl w:ilvl="8" w:tplc="27926E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6E0BE62">
      <w:start w:val="1"/>
      <w:numFmt w:val="bullet"/>
      <w:pStyle w:val="Lijstopsomteken2"/>
      <w:lvlText w:val="–"/>
      <w:lvlJc w:val="left"/>
      <w:pPr>
        <w:tabs>
          <w:tab w:val="num" w:pos="227"/>
        </w:tabs>
        <w:ind w:left="227" w:firstLine="0"/>
      </w:pPr>
      <w:rPr>
        <w:rFonts w:ascii="Verdana" w:hAnsi="Verdana" w:hint="default"/>
      </w:rPr>
    </w:lvl>
    <w:lvl w:ilvl="1" w:tplc="53822148" w:tentative="1">
      <w:start w:val="1"/>
      <w:numFmt w:val="bullet"/>
      <w:lvlText w:val="o"/>
      <w:lvlJc w:val="left"/>
      <w:pPr>
        <w:tabs>
          <w:tab w:val="num" w:pos="1440"/>
        </w:tabs>
        <w:ind w:left="1440" w:hanging="360"/>
      </w:pPr>
      <w:rPr>
        <w:rFonts w:ascii="Courier New" w:hAnsi="Courier New" w:cs="Courier New" w:hint="default"/>
      </w:rPr>
    </w:lvl>
    <w:lvl w:ilvl="2" w:tplc="3A649C22" w:tentative="1">
      <w:start w:val="1"/>
      <w:numFmt w:val="bullet"/>
      <w:lvlText w:val=""/>
      <w:lvlJc w:val="left"/>
      <w:pPr>
        <w:tabs>
          <w:tab w:val="num" w:pos="2160"/>
        </w:tabs>
        <w:ind w:left="2160" w:hanging="360"/>
      </w:pPr>
      <w:rPr>
        <w:rFonts w:ascii="Wingdings" w:hAnsi="Wingdings" w:hint="default"/>
      </w:rPr>
    </w:lvl>
    <w:lvl w:ilvl="3" w:tplc="7550F37E" w:tentative="1">
      <w:start w:val="1"/>
      <w:numFmt w:val="bullet"/>
      <w:lvlText w:val=""/>
      <w:lvlJc w:val="left"/>
      <w:pPr>
        <w:tabs>
          <w:tab w:val="num" w:pos="2880"/>
        </w:tabs>
        <w:ind w:left="2880" w:hanging="360"/>
      </w:pPr>
      <w:rPr>
        <w:rFonts w:ascii="Symbol" w:hAnsi="Symbol" w:hint="default"/>
      </w:rPr>
    </w:lvl>
    <w:lvl w:ilvl="4" w:tplc="E9CA85BC" w:tentative="1">
      <w:start w:val="1"/>
      <w:numFmt w:val="bullet"/>
      <w:lvlText w:val="o"/>
      <w:lvlJc w:val="left"/>
      <w:pPr>
        <w:tabs>
          <w:tab w:val="num" w:pos="3600"/>
        </w:tabs>
        <w:ind w:left="3600" w:hanging="360"/>
      </w:pPr>
      <w:rPr>
        <w:rFonts w:ascii="Courier New" w:hAnsi="Courier New" w:cs="Courier New" w:hint="default"/>
      </w:rPr>
    </w:lvl>
    <w:lvl w:ilvl="5" w:tplc="EFCC2986" w:tentative="1">
      <w:start w:val="1"/>
      <w:numFmt w:val="bullet"/>
      <w:lvlText w:val=""/>
      <w:lvlJc w:val="left"/>
      <w:pPr>
        <w:tabs>
          <w:tab w:val="num" w:pos="4320"/>
        </w:tabs>
        <w:ind w:left="4320" w:hanging="360"/>
      </w:pPr>
      <w:rPr>
        <w:rFonts w:ascii="Wingdings" w:hAnsi="Wingdings" w:hint="default"/>
      </w:rPr>
    </w:lvl>
    <w:lvl w:ilvl="6" w:tplc="68AC22CA" w:tentative="1">
      <w:start w:val="1"/>
      <w:numFmt w:val="bullet"/>
      <w:lvlText w:val=""/>
      <w:lvlJc w:val="left"/>
      <w:pPr>
        <w:tabs>
          <w:tab w:val="num" w:pos="5040"/>
        </w:tabs>
        <w:ind w:left="5040" w:hanging="360"/>
      </w:pPr>
      <w:rPr>
        <w:rFonts w:ascii="Symbol" w:hAnsi="Symbol" w:hint="default"/>
      </w:rPr>
    </w:lvl>
    <w:lvl w:ilvl="7" w:tplc="EC2CE44A" w:tentative="1">
      <w:start w:val="1"/>
      <w:numFmt w:val="bullet"/>
      <w:lvlText w:val="o"/>
      <w:lvlJc w:val="left"/>
      <w:pPr>
        <w:tabs>
          <w:tab w:val="num" w:pos="5760"/>
        </w:tabs>
        <w:ind w:left="5760" w:hanging="360"/>
      </w:pPr>
      <w:rPr>
        <w:rFonts w:ascii="Courier New" w:hAnsi="Courier New" w:cs="Courier New" w:hint="default"/>
      </w:rPr>
    </w:lvl>
    <w:lvl w:ilvl="8" w:tplc="975E990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C11EA"/>
    <w:multiLevelType w:val="hybridMultilevel"/>
    <w:tmpl w:val="C102E0D6"/>
    <w:lvl w:ilvl="0" w:tplc="3044265A">
      <w:start w:val="1"/>
      <w:numFmt w:val="decimal"/>
      <w:lvlText w:val="%1."/>
      <w:lvlJc w:val="left"/>
      <w:pPr>
        <w:ind w:left="720" w:hanging="360"/>
      </w:pPr>
    </w:lvl>
    <w:lvl w:ilvl="1" w:tplc="B0427A24">
      <w:start w:val="1"/>
      <w:numFmt w:val="lowerLetter"/>
      <w:lvlText w:val="%2."/>
      <w:lvlJc w:val="left"/>
      <w:pPr>
        <w:ind w:left="1440" w:hanging="360"/>
      </w:pPr>
    </w:lvl>
    <w:lvl w:ilvl="2" w:tplc="508EB03E">
      <w:start w:val="1"/>
      <w:numFmt w:val="lowerRoman"/>
      <w:lvlText w:val="%3."/>
      <w:lvlJc w:val="right"/>
      <w:pPr>
        <w:ind w:left="2160" w:hanging="180"/>
      </w:pPr>
    </w:lvl>
    <w:lvl w:ilvl="3" w:tplc="E788EAE2">
      <w:start w:val="1"/>
      <w:numFmt w:val="decimal"/>
      <w:lvlText w:val="%4."/>
      <w:lvlJc w:val="left"/>
      <w:pPr>
        <w:ind w:left="2880" w:hanging="360"/>
      </w:pPr>
    </w:lvl>
    <w:lvl w:ilvl="4" w:tplc="9BC45C10">
      <w:start w:val="1"/>
      <w:numFmt w:val="lowerLetter"/>
      <w:lvlText w:val="%5."/>
      <w:lvlJc w:val="left"/>
      <w:pPr>
        <w:ind w:left="3600" w:hanging="360"/>
      </w:pPr>
    </w:lvl>
    <w:lvl w:ilvl="5" w:tplc="58B48866">
      <w:start w:val="1"/>
      <w:numFmt w:val="lowerRoman"/>
      <w:lvlText w:val="%6."/>
      <w:lvlJc w:val="right"/>
      <w:pPr>
        <w:ind w:left="4320" w:hanging="180"/>
      </w:pPr>
    </w:lvl>
    <w:lvl w:ilvl="6" w:tplc="23C832B6">
      <w:start w:val="1"/>
      <w:numFmt w:val="decimal"/>
      <w:lvlText w:val="%7."/>
      <w:lvlJc w:val="left"/>
      <w:pPr>
        <w:ind w:left="5040" w:hanging="360"/>
      </w:pPr>
    </w:lvl>
    <w:lvl w:ilvl="7" w:tplc="E24AB072">
      <w:start w:val="1"/>
      <w:numFmt w:val="lowerLetter"/>
      <w:lvlText w:val="%8."/>
      <w:lvlJc w:val="left"/>
      <w:pPr>
        <w:ind w:left="5760" w:hanging="360"/>
      </w:pPr>
    </w:lvl>
    <w:lvl w:ilvl="8" w:tplc="944C8A5A">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96818272">
    <w:abstractNumId w:val="10"/>
  </w:num>
  <w:num w:numId="2" w16cid:durableId="560214703">
    <w:abstractNumId w:val="7"/>
  </w:num>
  <w:num w:numId="3" w16cid:durableId="261492559">
    <w:abstractNumId w:val="6"/>
  </w:num>
  <w:num w:numId="4" w16cid:durableId="2136943917">
    <w:abstractNumId w:val="5"/>
  </w:num>
  <w:num w:numId="5" w16cid:durableId="325397670">
    <w:abstractNumId w:val="4"/>
  </w:num>
  <w:num w:numId="6" w16cid:durableId="520824325">
    <w:abstractNumId w:val="8"/>
  </w:num>
  <w:num w:numId="7" w16cid:durableId="624119083">
    <w:abstractNumId w:val="3"/>
  </w:num>
  <w:num w:numId="8" w16cid:durableId="506747488">
    <w:abstractNumId w:val="2"/>
  </w:num>
  <w:num w:numId="9" w16cid:durableId="318851503">
    <w:abstractNumId w:val="1"/>
  </w:num>
  <w:num w:numId="10" w16cid:durableId="1608151698">
    <w:abstractNumId w:val="0"/>
  </w:num>
  <w:num w:numId="11" w16cid:durableId="1857498472">
    <w:abstractNumId w:val="9"/>
  </w:num>
  <w:num w:numId="12" w16cid:durableId="1873762140">
    <w:abstractNumId w:val="11"/>
  </w:num>
  <w:num w:numId="13" w16cid:durableId="1786265435">
    <w:abstractNumId w:val="14"/>
  </w:num>
  <w:num w:numId="14" w16cid:durableId="1813864131">
    <w:abstractNumId w:val="12"/>
  </w:num>
  <w:num w:numId="15" w16cid:durableId="8396583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71F28"/>
    <w:rsid w:val="00074079"/>
    <w:rsid w:val="00092799"/>
    <w:rsid w:val="00092C5F"/>
    <w:rsid w:val="00096680"/>
    <w:rsid w:val="000A0F36"/>
    <w:rsid w:val="000A174A"/>
    <w:rsid w:val="000A3E0A"/>
    <w:rsid w:val="000A3F3A"/>
    <w:rsid w:val="000A65AC"/>
    <w:rsid w:val="000A7159"/>
    <w:rsid w:val="000B7281"/>
    <w:rsid w:val="000B7FAB"/>
    <w:rsid w:val="000C0163"/>
    <w:rsid w:val="000C1BA1"/>
    <w:rsid w:val="000C3EA9"/>
    <w:rsid w:val="000D0225"/>
    <w:rsid w:val="000E7895"/>
    <w:rsid w:val="000F161D"/>
    <w:rsid w:val="000F3CAA"/>
    <w:rsid w:val="00102ABB"/>
    <w:rsid w:val="0011681F"/>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F2B"/>
    <w:rsid w:val="002162E6"/>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3FF7"/>
    <w:rsid w:val="0029422B"/>
    <w:rsid w:val="002A0938"/>
    <w:rsid w:val="002A218A"/>
    <w:rsid w:val="002A2477"/>
    <w:rsid w:val="002A4811"/>
    <w:rsid w:val="002A4CF3"/>
    <w:rsid w:val="002B153C"/>
    <w:rsid w:val="002B52FC"/>
    <w:rsid w:val="002B5875"/>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B6F"/>
    <w:rsid w:val="003B7EE7"/>
    <w:rsid w:val="003C2CCB"/>
    <w:rsid w:val="003D39EC"/>
    <w:rsid w:val="003D5DED"/>
    <w:rsid w:val="003E3DD5"/>
    <w:rsid w:val="003F07C6"/>
    <w:rsid w:val="003F1F6B"/>
    <w:rsid w:val="003F1FE6"/>
    <w:rsid w:val="003F3757"/>
    <w:rsid w:val="003F38BD"/>
    <w:rsid w:val="003F44B7"/>
    <w:rsid w:val="004008E9"/>
    <w:rsid w:val="00413D48"/>
    <w:rsid w:val="00423A19"/>
    <w:rsid w:val="00441AC2"/>
    <w:rsid w:val="0044249B"/>
    <w:rsid w:val="0045023C"/>
    <w:rsid w:val="00451A5B"/>
    <w:rsid w:val="00452BCD"/>
    <w:rsid w:val="00452CEA"/>
    <w:rsid w:val="004617BB"/>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505E"/>
    <w:rsid w:val="004D5966"/>
    <w:rsid w:val="004D72CA"/>
    <w:rsid w:val="004E0170"/>
    <w:rsid w:val="004E2242"/>
    <w:rsid w:val="004E505E"/>
    <w:rsid w:val="004F42FF"/>
    <w:rsid w:val="004F44C2"/>
    <w:rsid w:val="00502512"/>
    <w:rsid w:val="00503FD2"/>
    <w:rsid w:val="00505262"/>
    <w:rsid w:val="00516022"/>
    <w:rsid w:val="00521CEE"/>
    <w:rsid w:val="00524FB4"/>
    <w:rsid w:val="00525CEF"/>
    <w:rsid w:val="00527BD4"/>
    <w:rsid w:val="00537095"/>
    <w:rsid w:val="005403C8"/>
    <w:rsid w:val="005429DC"/>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3625D"/>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3F27"/>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751"/>
    <w:rsid w:val="008A1F5D"/>
    <w:rsid w:val="008A28F5"/>
    <w:rsid w:val="008B1198"/>
    <w:rsid w:val="008B3471"/>
    <w:rsid w:val="008B3929"/>
    <w:rsid w:val="008B4125"/>
    <w:rsid w:val="008B412F"/>
    <w:rsid w:val="008B4CB3"/>
    <w:rsid w:val="008B567B"/>
    <w:rsid w:val="008B7B24"/>
    <w:rsid w:val="008C356D"/>
    <w:rsid w:val="008D43B5"/>
    <w:rsid w:val="008D7AD5"/>
    <w:rsid w:val="008E0B3F"/>
    <w:rsid w:val="008E49AD"/>
    <w:rsid w:val="008E698E"/>
    <w:rsid w:val="008F097D"/>
    <w:rsid w:val="008F2584"/>
    <w:rsid w:val="008F3246"/>
    <w:rsid w:val="008F3C1B"/>
    <w:rsid w:val="008F4E54"/>
    <w:rsid w:val="008F508C"/>
    <w:rsid w:val="008F6518"/>
    <w:rsid w:val="00901BE9"/>
    <w:rsid w:val="009022A7"/>
    <w:rsid w:val="0090271B"/>
    <w:rsid w:val="00910642"/>
    <w:rsid w:val="00910DDF"/>
    <w:rsid w:val="0091120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14BB"/>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62FBB"/>
    <w:rsid w:val="00B70BF3"/>
    <w:rsid w:val="00B71DC2"/>
    <w:rsid w:val="00B849F5"/>
    <w:rsid w:val="00B91CFC"/>
    <w:rsid w:val="00B93893"/>
    <w:rsid w:val="00BA1397"/>
    <w:rsid w:val="00BA51E1"/>
    <w:rsid w:val="00BA7E0A"/>
    <w:rsid w:val="00BB20AD"/>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0702"/>
    <w:rsid w:val="00C97C80"/>
    <w:rsid w:val="00CA47D3"/>
    <w:rsid w:val="00CA6533"/>
    <w:rsid w:val="00CA6A25"/>
    <w:rsid w:val="00CA6A3F"/>
    <w:rsid w:val="00CA7C99"/>
    <w:rsid w:val="00CB36C8"/>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2D95"/>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676DB"/>
    <w:rsid w:val="00D77870"/>
    <w:rsid w:val="00D80977"/>
    <w:rsid w:val="00D80CCE"/>
    <w:rsid w:val="00D86EEA"/>
    <w:rsid w:val="00D87195"/>
    <w:rsid w:val="00D87D03"/>
    <w:rsid w:val="00D9360B"/>
    <w:rsid w:val="00D95C88"/>
    <w:rsid w:val="00D97B2E"/>
    <w:rsid w:val="00DA241E"/>
    <w:rsid w:val="00DB36FE"/>
    <w:rsid w:val="00DB533A"/>
    <w:rsid w:val="00DB5931"/>
    <w:rsid w:val="00DB60AE"/>
    <w:rsid w:val="00DB6307"/>
    <w:rsid w:val="00DD1DCD"/>
    <w:rsid w:val="00DD338F"/>
    <w:rsid w:val="00DD66F2"/>
    <w:rsid w:val="00DE3FE0"/>
    <w:rsid w:val="00DE546D"/>
    <w:rsid w:val="00DE578A"/>
    <w:rsid w:val="00DF2583"/>
    <w:rsid w:val="00DF54D9"/>
    <w:rsid w:val="00DF7283"/>
    <w:rsid w:val="00E01A59"/>
    <w:rsid w:val="00E05DD5"/>
    <w:rsid w:val="00E10DC6"/>
    <w:rsid w:val="00E11F8E"/>
    <w:rsid w:val="00E15881"/>
    <w:rsid w:val="00E16A8F"/>
    <w:rsid w:val="00E21DE3"/>
    <w:rsid w:val="00E273C5"/>
    <w:rsid w:val="00E307D1"/>
    <w:rsid w:val="00E3731D"/>
    <w:rsid w:val="00E51469"/>
    <w:rsid w:val="00E551C7"/>
    <w:rsid w:val="00E634E3"/>
    <w:rsid w:val="00E717C4"/>
    <w:rsid w:val="00E77E18"/>
    <w:rsid w:val="00E77F89"/>
    <w:rsid w:val="00E80330"/>
    <w:rsid w:val="00E806C5"/>
    <w:rsid w:val="00E806CF"/>
    <w:rsid w:val="00E80E71"/>
    <w:rsid w:val="00E82ED2"/>
    <w:rsid w:val="00E84FEC"/>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8EA"/>
    <w:rsid w:val="00EF1B31"/>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0DF2"/>
    <w:rsid w:val="00F93F9E"/>
    <w:rsid w:val="00FA2CD7"/>
    <w:rsid w:val="00FB06ED"/>
    <w:rsid w:val="00FC2311"/>
    <w:rsid w:val="00FC3165"/>
    <w:rsid w:val="00FC36AB"/>
    <w:rsid w:val="00FC4300"/>
    <w:rsid w:val="00FC7F66"/>
    <w:rsid w:val="00FD5776"/>
    <w:rsid w:val="00FE1CB6"/>
    <w:rsid w:val="00FE3A73"/>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FD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960F0">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1C511B"/>
    <w:rsid w:val="00293FF7"/>
    <w:rsid w:val="00525CEF"/>
    <w:rsid w:val="005624F2"/>
    <w:rsid w:val="0063625D"/>
    <w:rsid w:val="0067360B"/>
    <w:rsid w:val="00813599"/>
    <w:rsid w:val="008F6518"/>
    <w:rsid w:val="009022A7"/>
    <w:rsid w:val="00A164D0"/>
    <w:rsid w:val="00A22FC5"/>
    <w:rsid w:val="00A820CE"/>
    <w:rsid w:val="00A960F0"/>
    <w:rsid w:val="00D12D95"/>
    <w:rsid w:val="00D4509D"/>
    <w:rsid w:val="00D45C2F"/>
    <w:rsid w:val="00E806CF"/>
    <w:rsid w:val="00ED7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1061</ap:Words>
  <ap:Characters>5841</ap:Characters>
  <ap:DocSecurity>0</ap:DocSecurity>
  <ap:Lines>48</ap:Lines>
  <ap:Paragraphs>13</ap:Paragraphs>
  <ap:ScaleCrop>false</ap:ScaleCrop>
  <ap:LinksUpToDate>false</ap:LinksUpToDate>
  <ap:CharactersWithSpaces>6889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2025-06-27T07:22:00.0000000Z</dcterms:created>
  <dcterms:modified xsi:type="dcterms:W3CDTF">2025-06-27T07:22:00.0000000Z</dcterms:modified>
  <dc:description>------------------------</dc:description>
  <dc:subject/>
  <keywords/>
  <version/>
  <category/>
</coreProperties>
</file>