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7075" w:rsidP="00AB7075" w:rsidRDefault="009538D3" w14:paraId="0084C8AC" w14:textId="3610A149">
      <w:pPr>
        <w:tabs>
          <w:tab w:val="left" w:pos="244"/>
          <w:tab w:val="left" w:pos="4961"/>
        </w:tabs>
      </w:pPr>
      <w:r>
        <w:tab/>
      </w:r>
      <w:r>
        <w:tab/>
        <w:t xml:space="preserve">‘s-Gravenhage, </w:t>
      </w:r>
      <w:r w:rsidR="0046374D">
        <w:t>20 juni 2025</w:t>
      </w:r>
    </w:p>
    <w:p w:rsidR="00AB7075" w:rsidP="00AB7075" w:rsidRDefault="00AB7075" w14:paraId="01132569" w14:textId="77777777">
      <w:pPr>
        <w:tabs>
          <w:tab w:val="left" w:pos="244"/>
          <w:tab w:val="left" w:pos="4961"/>
        </w:tabs>
      </w:pPr>
    </w:p>
    <w:p w:rsidR="00AB7075" w:rsidP="00AB7075" w:rsidRDefault="00AB7075" w14:paraId="568EE617" w14:textId="77777777">
      <w:pPr>
        <w:tabs>
          <w:tab w:val="left" w:pos="244"/>
          <w:tab w:val="left" w:pos="4961"/>
        </w:tabs>
      </w:pPr>
    </w:p>
    <w:p w:rsidR="00AB7075" w:rsidP="00AB7075" w:rsidRDefault="009538D3" w14:paraId="431DE77E" w14:textId="77777777">
      <w:pPr>
        <w:tabs>
          <w:tab w:val="left" w:pos="244"/>
          <w:tab w:val="left" w:pos="4961"/>
        </w:tabs>
      </w:pPr>
      <w:r>
        <w:tab/>
      </w:r>
      <w:r>
        <w:tab/>
        <w:t>Aan de Koning</w:t>
      </w:r>
    </w:p>
    <w:p w:rsidRPr="00256665" w:rsidR="00AB7075" w:rsidP="00AB7075" w:rsidRDefault="00AB7075" w14:paraId="6D46A3EA" w14:textId="77777777">
      <w:pPr>
        <w:tabs>
          <w:tab w:val="left" w:pos="244"/>
          <w:tab w:val="left" w:pos="4961"/>
        </w:tabs>
        <w:rPr>
          <w:b/>
        </w:rPr>
      </w:pPr>
    </w:p>
    <w:p w:rsidR="00AB7075" w:rsidP="00AB7075" w:rsidRDefault="00AB7075" w14:paraId="4A0B2B5D" w14:textId="77777777">
      <w:pPr>
        <w:tabs>
          <w:tab w:val="left" w:pos="244"/>
          <w:tab w:val="left" w:pos="4961"/>
        </w:tabs>
      </w:pPr>
    </w:p>
    <w:p w:rsidR="00AB7075" w:rsidP="00AB7075" w:rsidRDefault="00AB7075" w14:paraId="298B633B" w14:textId="77777777">
      <w:pPr>
        <w:tabs>
          <w:tab w:val="left" w:pos="244"/>
          <w:tab w:val="left" w:pos="4961"/>
        </w:tabs>
      </w:pPr>
    </w:p>
    <w:p w:rsidR="00AB7075" w:rsidP="00AB7075" w:rsidRDefault="00AB7075" w14:paraId="636A9D1B" w14:textId="77777777">
      <w:pPr>
        <w:tabs>
          <w:tab w:val="left" w:pos="244"/>
          <w:tab w:val="left" w:pos="4961"/>
        </w:tabs>
      </w:pPr>
    </w:p>
    <w:p w:rsidR="00AB7075" w:rsidP="00AB7075" w:rsidRDefault="009538D3" w14:paraId="0C1A0A60" w14:textId="77777777">
      <w:pPr>
        <w:tabs>
          <w:tab w:val="left" w:pos="244"/>
          <w:tab w:val="left" w:pos="4961"/>
        </w:tabs>
      </w:pPr>
      <w:r>
        <w:t>WJZ / 97932461</w:t>
      </w:r>
    </w:p>
    <w:p w:rsidR="00AB7075" w:rsidP="00AB7075" w:rsidRDefault="00AB7075" w14:paraId="5E0CB820" w14:textId="77777777">
      <w:pPr>
        <w:tabs>
          <w:tab w:val="left" w:pos="244"/>
          <w:tab w:val="left" w:pos="4961"/>
        </w:tabs>
      </w:pPr>
    </w:p>
    <w:p w:rsidR="00AB7075" w:rsidP="00AB7075" w:rsidRDefault="00AB7075" w14:paraId="290086C2" w14:textId="77777777">
      <w:pPr>
        <w:tabs>
          <w:tab w:val="left" w:pos="244"/>
          <w:tab w:val="left" w:pos="4961"/>
        </w:tabs>
      </w:pPr>
    </w:p>
    <w:p w:rsidRPr="00984BE6" w:rsidR="00AB7075" w:rsidP="00AB7075" w:rsidRDefault="009538D3" w14:paraId="143E7FDE" w14:textId="77777777">
      <w:pPr>
        <w:tabs>
          <w:tab w:val="left" w:pos="244"/>
        </w:tabs>
      </w:pPr>
      <w:r>
        <w:t>Nader rapport inzake het voorstel van wet tot Herstel van wetstechnische gebreken en leemten, alsmede aanbrenging van andere wijzigingen in diverse wetsbepalingen op het terrein van het Ministerie van Klimaat en Groene Groei (Verzamelwet KGG …)</w:t>
      </w:r>
      <w:r>
        <w:tab/>
      </w:r>
    </w:p>
    <w:p w:rsidR="00AB7075" w:rsidP="00AB7075" w:rsidRDefault="009538D3" w14:paraId="3CBC34C0" w14:textId="6BF481C6">
      <w:pPr>
        <w:tabs>
          <w:tab w:val="left" w:pos="244"/>
          <w:tab w:val="left" w:pos="4961"/>
        </w:tabs>
      </w:pPr>
      <w:r>
        <w:t>=========================================================</w:t>
      </w:r>
      <w:r w:rsidR="00D40D7E">
        <w:t>====</w:t>
      </w:r>
    </w:p>
    <w:p w:rsidR="00AB7075" w:rsidP="00810C93" w:rsidRDefault="00AB7075" w14:paraId="1B408012" w14:textId="77777777"/>
    <w:p w:rsidR="00106E0E" w:rsidP="00E31322" w:rsidRDefault="009538D3" w14:paraId="147DEF9C" w14:textId="09EBFCF1">
      <w:pPr>
        <w:tabs>
          <w:tab w:val="left" w:pos="360"/>
          <w:tab w:val="left" w:pos="2160"/>
          <w:tab w:val="left" w:pos="4320"/>
          <w:tab w:val="left" w:pos="6480"/>
        </w:tabs>
      </w:pPr>
      <w:r>
        <w:t>Blijkens de mededeling van de Directeur van Uw kabinet van 18 februari 2025, nr.</w:t>
      </w:r>
      <w:r w:rsidR="000926E7">
        <w:t xml:space="preserve"> </w:t>
      </w:r>
      <w:r>
        <w:t>2025000377, machtigde Uwe Majesteit de Afdeling advisering van de Raad van State haar advies inzake het bovenvermelde voorstel van wet rechtstreeks aan mij te doen toekomen. Dit advies, gedateerd 19 maart 2025, nr. W19.25.00036/1V, bied ik U hierbij aan.</w:t>
      </w:r>
    </w:p>
    <w:p w:rsidR="0094443D" w:rsidP="009936E5" w:rsidRDefault="0094443D" w14:paraId="3E5DE892" w14:textId="77777777">
      <w:pPr>
        <w:tabs>
          <w:tab w:val="left" w:pos="360"/>
          <w:tab w:val="left" w:pos="2160"/>
          <w:tab w:val="left" w:pos="4320"/>
          <w:tab w:val="left" w:pos="6480"/>
        </w:tabs>
      </w:pPr>
    </w:p>
    <w:p w:rsidR="00051975" w:rsidP="00051975" w:rsidRDefault="00051975" w14:paraId="2340FC61" w14:textId="77777777">
      <w:pPr>
        <w:tabs>
          <w:tab w:val="left" w:pos="360"/>
          <w:tab w:val="left" w:pos="2160"/>
          <w:tab w:val="left" w:pos="4320"/>
          <w:tab w:val="left" w:pos="6480"/>
        </w:tabs>
      </w:pPr>
      <w:r>
        <w:t>De tekst van het advies treft u hieronder cursief aan, voorzien van mijn reactie.</w:t>
      </w:r>
    </w:p>
    <w:p w:rsidR="00051975" w:rsidP="009936E5" w:rsidRDefault="00051975" w14:paraId="755D9C45" w14:textId="77777777">
      <w:pPr>
        <w:tabs>
          <w:tab w:val="left" w:pos="360"/>
          <w:tab w:val="left" w:pos="2160"/>
          <w:tab w:val="left" w:pos="4320"/>
          <w:tab w:val="left" w:pos="6480"/>
        </w:tabs>
      </w:pPr>
    </w:p>
    <w:p w:rsidRPr="00DD6788" w:rsidR="00DD6788" w:rsidP="00DD6788" w:rsidRDefault="00DD6788" w14:paraId="02471C09" w14:textId="77777777">
      <w:pPr>
        <w:tabs>
          <w:tab w:val="left" w:pos="360"/>
          <w:tab w:val="left" w:pos="2160"/>
          <w:tab w:val="left" w:pos="4320"/>
          <w:tab w:val="left" w:pos="6480"/>
        </w:tabs>
        <w:rPr>
          <w:i/>
          <w:iCs/>
        </w:rPr>
      </w:pPr>
      <w:r w:rsidRPr="00DD6788">
        <w:rPr>
          <w:i/>
          <w:iCs/>
        </w:rPr>
        <w:t>Het wetsvoorstel strekt tot aanpassing van de Algemene wet bestuursrecht, de Energiewet, de Klimaatwet, de Mijnbouwwet, de Omgevingswet, de Tijdelijke wet Klimaatfonds, de Wet fiscale Klimaatmaatregelen glastuinbouw, de Wet milieubeheer, de Wet op de economische delicten, de Wet verbod op kolen bij elektriciteitsproductie en de Wet windenergie op zee. Het voorstel omvat zowel inhoudelijke als redactionele wijzigingen.</w:t>
      </w:r>
    </w:p>
    <w:p w:rsidRPr="00DD6788" w:rsidR="00DD6788" w:rsidP="00DD6788" w:rsidRDefault="00DD6788" w14:paraId="7D0B28EF" w14:textId="77777777">
      <w:pPr>
        <w:tabs>
          <w:tab w:val="left" w:pos="360"/>
          <w:tab w:val="left" w:pos="2160"/>
          <w:tab w:val="left" w:pos="4320"/>
          <w:tab w:val="left" w:pos="6480"/>
        </w:tabs>
        <w:rPr>
          <w:i/>
          <w:iCs/>
        </w:rPr>
      </w:pPr>
    </w:p>
    <w:p w:rsidRPr="00DD6788" w:rsidR="00DD6788" w:rsidP="00DD6788" w:rsidRDefault="00DD6788" w14:paraId="302E445A" w14:textId="77777777">
      <w:pPr>
        <w:tabs>
          <w:tab w:val="left" w:pos="360"/>
          <w:tab w:val="left" w:pos="2160"/>
          <w:tab w:val="left" w:pos="4320"/>
          <w:tab w:val="left" w:pos="6480"/>
        </w:tabs>
        <w:rPr>
          <w:i/>
          <w:iCs/>
        </w:rPr>
      </w:pPr>
      <w:r w:rsidRPr="00DD6788">
        <w:rPr>
          <w:i/>
          <w:iCs/>
        </w:rPr>
        <w:t>De Afdeling advisering van de Raad van State maakt opmerkingen over de keuze voor een verzamelwet en over de herinvoering van de gedoogplicht van rechtswege. In verband daarmee is aanpassing wenselijk van de toelichting.</w:t>
      </w:r>
    </w:p>
    <w:p w:rsidRPr="00DD6788" w:rsidR="00DD6788" w:rsidP="00DD6788" w:rsidRDefault="00DD6788" w14:paraId="7A00EDE9" w14:textId="77777777">
      <w:pPr>
        <w:tabs>
          <w:tab w:val="left" w:pos="360"/>
          <w:tab w:val="left" w:pos="2160"/>
          <w:tab w:val="left" w:pos="4320"/>
          <w:tab w:val="left" w:pos="6480"/>
        </w:tabs>
        <w:rPr>
          <w:i/>
          <w:iCs/>
        </w:rPr>
      </w:pPr>
    </w:p>
    <w:p w:rsidRPr="00DD6788" w:rsidR="00DD6788" w:rsidP="00DD6788" w:rsidRDefault="00DD6788" w14:paraId="10B3ECD9" w14:textId="77777777">
      <w:pPr>
        <w:tabs>
          <w:tab w:val="left" w:pos="360"/>
          <w:tab w:val="left" w:pos="2160"/>
          <w:tab w:val="left" w:pos="4320"/>
          <w:tab w:val="left" w:pos="6480"/>
        </w:tabs>
        <w:rPr>
          <w:i/>
          <w:iCs/>
        </w:rPr>
      </w:pPr>
      <w:r w:rsidRPr="00DD6788">
        <w:rPr>
          <w:i/>
          <w:iCs/>
        </w:rPr>
        <w:t xml:space="preserve">1. </w:t>
      </w:r>
      <w:r w:rsidRPr="00DD6788">
        <w:rPr>
          <w:i/>
          <w:iCs/>
        </w:rPr>
        <w:tab/>
        <w:t>Verzamelwet</w:t>
      </w:r>
    </w:p>
    <w:p w:rsidRPr="00DD6788" w:rsidR="00DD6788" w:rsidP="00DD6788" w:rsidRDefault="00DD6788" w14:paraId="6191F535" w14:textId="77777777">
      <w:pPr>
        <w:tabs>
          <w:tab w:val="left" w:pos="360"/>
          <w:tab w:val="left" w:pos="2160"/>
          <w:tab w:val="left" w:pos="4320"/>
          <w:tab w:val="left" w:pos="6480"/>
        </w:tabs>
        <w:rPr>
          <w:i/>
          <w:iCs/>
        </w:rPr>
      </w:pPr>
    </w:p>
    <w:p w:rsidRPr="00DD6788" w:rsidR="00DD6788" w:rsidP="00DD6788" w:rsidRDefault="00DD6788" w14:paraId="3778CAD2" w14:textId="08668B5A">
      <w:pPr>
        <w:tabs>
          <w:tab w:val="left" w:pos="360"/>
          <w:tab w:val="left" w:pos="2160"/>
          <w:tab w:val="left" w:pos="4320"/>
          <w:tab w:val="left" w:pos="6480"/>
        </w:tabs>
        <w:rPr>
          <w:i/>
          <w:iCs/>
        </w:rPr>
      </w:pPr>
      <w:r w:rsidRPr="00DD6788">
        <w:rPr>
          <w:i/>
          <w:iCs/>
        </w:rPr>
        <w:t>Het voorliggende wetsvoorstel is een voorstel voor een verzamelwet. Volgens de Aanwijzingen voor de regelgeving kan een wijzigingswet met meerdere inhoudelijke onderwerpen alleen aan de orde zijn als aan een aantal cumulatieve voorwaarden wordt voldaan. Deze zijn dat de verschillende onderdelen samenhang moeten hebben, de onderdelen niet van een omvang en complexiteit mogen zijn dat zij een afzonderlijk wetsvoorstel rechtvaardigen en dat het op voorhand niet de verwachting mag zijn dat één van de onderdelen dermate politiek omstreden is dat een goede parlementaire behandeling van andere onderdelen in het geding komt.</w:t>
      </w:r>
      <w:r w:rsidR="00A31BEF">
        <w:rPr>
          <w:i/>
          <w:iCs/>
        </w:rPr>
        <w:t xml:space="preserve"> </w:t>
      </w:r>
    </w:p>
    <w:p w:rsidRPr="00DD6788" w:rsidR="00DD6788" w:rsidP="00DD6788" w:rsidRDefault="00DD6788" w14:paraId="3009A897" w14:textId="77777777">
      <w:pPr>
        <w:tabs>
          <w:tab w:val="left" w:pos="360"/>
          <w:tab w:val="left" w:pos="2160"/>
          <w:tab w:val="left" w:pos="4320"/>
          <w:tab w:val="left" w:pos="6480"/>
        </w:tabs>
        <w:rPr>
          <w:i/>
          <w:iCs/>
        </w:rPr>
      </w:pPr>
    </w:p>
    <w:p w:rsidRPr="00DD6788" w:rsidR="00DD6788" w:rsidP="00DD6788" w:rsidRDefault="00DD6788" w14:paraId="7D957B93" w14:textId="77777777">
      <w:pPr>
        <w:tabs>
          <w:tab w:val="left" w:pos="360"/>
          <w:tab w:val="left" w:pos="2160"/>
          <w:tab w:val="left" w:pos="4320"/>
          <w:tab w:val="left" w:pos="6480"/>
        </w:tabs>
        <w:rPr>
          <w:i/>
          <w:iCs/>
        </w:rPr>
      </w:pPr>
      <w:r w:rsidRPr="00DD6788">
        <w:rPr>
          <w:i/>
          <w:iCs/>
        </w:rPr>
        <w:t xml:space="preserve">Uit de toelichting blijkt niet wat de samenhang is tussen de verschillende onderdelen. Evenmin blijkt uit de toelichting dat voldaan wordt aan de beide andere genoemde voorwaarden en waarom de voorgestelde wijzigingen dus passen binnen een verzamelwet. Deze voorwaarden dienen onder meer ter voorkoming van het doen van afbreuk aan de constitutionele positie van de Eerste Kamer der Staten-Generaal. Wetsvoorstellen kunnen door deze Kamer slechts in zijn geheel worden aangenomen of verworpen. Zo kan de vrijheid van beoordeling door de Eerste Kamer worden belemmerd als een wetsvoorstel een veelheid aan onderwerpen bevat die inhoudelijke wijzigingen betreffen van verschillende aard in verschillende wetten. </w:t>
      </w:r>
    </w:p>
    <w:p w:rsidRPr="00DD6788" w:rsidR="00DD6788" w:rsidP="00DD6788" w:rsidRDefault="00DD6788" w14:paraId="6AB2A49F" w14:textId="77777777">
      <w:pPr>
        <w:tabs>
          <w:tab w:val="left" w:pos="360"/>
          <w:tab w:val="left" w:pos="2160"/>
          <w:tab w:val="left" w:pos="4320"/>
          <w:tab w:val="left" w:pos="6480"/>
        </w:tabs>
        <w:rPr>
          <w:i/>
          <w:iCs/>
        </w:rPr>
      </w:pPr>
    </w:p>
    <w:p w:rsidR="00DD6788" w:rsidP="00DD6788" w:rsidRDefault="00DD6788" w14:paraId="62624917" w14:textId="77777777">
      <w:pPr>
        <w:tabs>
          <w:tab w:val="left" w:pos="360"/>
          <w:tab w:val="left" w:pos="2160"/>
          <w:tab w:val="left" w:pos="4320"/>
          <w:tab w:val="left" w:pos="6480"/>
        </w:tabs>
        <w:rPr>
          <w:i/>
          <w:iCs/>
        </w:rPr>
      </w:pPr>
      <w:r w:rsidRPr="00DD6788">
        <w:rPr>
          <w:i/>
          <w:iCs/>
        </w:rPr>
        <w:t>De Afdeling adviseert in de toelichting te motiveren waarom ervoor is gekozen om alle in dit wetsvoorstel opgenomen maatregelen in één verzamelwetsvoorstel op te nemen.</w:t>
      </w:r>
    </w:p>
    <w:p w:rsidR="00DD6788" w:rsidP="00DD6788" w:rsidRDefault="00DD6788" w14:paraId="0E2AC12C" w14:textId="77777777">
      <w:pPr>
        <w:tabs>
          <w:tab w:val="left" w:pos="360"/>
          <w:tab w:val="left" w:pos="2160"/>
          <w:tab w:val="left" w:pos="4320"/>
          <w:tab w:val="left" w:pos="6480"/>
        </w:tabs>
        <w:rPr>
          <w:i/>
          <w:iCs/>
        </w:rPr>
      </w:pPr>
    </w:p>
    <w:p w:rsidR="0026451D" w:rsidP="0026451D" w:rsidRDefault="00AB3975" w14:paraId="2C923DC1" w14:textId="768B38BE">
      <w:pPr>
        <w:tabs>
          <w:tab w:val="left" w:pos="360"/>
          <w:tab w:val="left" w:pos="2160"/>
          <w:tab w:val="left" w:pos="4320"/>
          <w:tab w:val="left" w:pos="6480"/>
        </w:tabs>
      </w:pPr>
      <w:r>
        <w:t>Er is gekozen</w:t>
      </w:r>
      <w:r w:rsidR="00242698">
        <w:t xml:space="preserve"> </w:t>
      </w:r>
      <w:r w:rsidR="00FA1E57">
        <w:t>om a</w:t>
      </w:r>
      <w:r w:rsidR="00AC2881">
        <w:t xml:space="preserve">lle in dit wetsvoorstel opgenomen maatregelen </w:t>
      </w:r>
      <w:r w:rsidR="00FA1E57">
        <w:t>op te neme</w:t>
      </w:r>
      <w:r w:rsidR="00AC2881">
        <w:t xml:space="preserve">n in één verzamelwetsvoorstel om de volgende redenen. </w:t>
      </w:r>
      <w:r w:rsidR="00B37F28">
        <w:t xml:space="preserve">De </w:t>
      </w:r>
      <w:r w:rsidR="0026451D">
        <w:t xml:space="preserve">verschillende onderdelen </w:t>
      </w:r>
      <w:r w:rsidR="00B37F28">
        <w:t xml:space="preserve">van </w:t>
      </w:r>
      <w:r w:rsidR="00A85781">
        <w:t>dit wetsvoorstel</w:t>
      </w:r>
      <w:r w:rsidR="58697D00">
        <w:t xml:space="preserve"> </w:t>
      </w:r>
      <w:r w:rsidR="000C73F2">
        <w:lastRenderedPageBreak/>
        <w:t xml:space="preserve">hangen thematisch met elkaar samen, omdat </w:t>
      </w:r>
      <w:r w:rsidR="0084273A">
        <w:t xml:space="preserve">de </w:t>
      </w:r>
      <w:r w:rsidR="000C73F2">
        <w:t xml:space="preserve">onderdelen </w:t>
      </w:r>
      <w:r w:rsidR="001F79BB">
        <w:t xml:space="preserve">op </w:t>
      </w:r>
      <w:r w:rsidR="006151B4">
        <w:t>h</w:t>
      </w:r>
      <w:r w:rsidR="001F79BB">
        <w:t>e</w:t>
      </w:r>
      <w:r w:rsidR="006151B4">
        <w:t>t</w:t>
      </w:r>
      <w:r w:rsidR="001F79BB">
        <w:t xml:space="preserve"> beleidsterrein van klimaat en groene groei </w:t>
      </w:r>
      <w:r w:rsidR="00B37F28">
        <w:t>liggen</w:t>
      </w:r>
      <w:r>
        <w:t xml:space="preserve"> en onder de bevoegdhe</w:t>
      </w:r>
      <w:r w:rsidR="005836B7">
        <w:t>id van de Minister van Klimaat en Groene Groei</w:t>
      </w:r>
      <w:r w:rsidR="000C73F2">
        <w:t xml:space="preserve">. </w:t>
      </w:r>
    </w:p>
    <w:p w:rsidRPr="005836B7" w:rsidR="00451A8C" w:rsidP="00451A8C" w:rsidRDefault="00A85781" w14:paraId="35BFEDFA" w14:textId="6B871A7B">
      <w:pPr>
        <w:tabs>
          <w:tab w:val="left" w:pos="360"/>
          <w:tab w:val="left" w:pos="2160"/>
          <w:tab w:val="left" w:pos="4320"/>
          <w:tab w:val="left" w:pos="6480"/>
        </w:tabs>
      </w:pPr>
      <w:r>
        <w:t xml:space="preserve">De onderdelen </w:t>
      </w:r>
      <w:r w:rsidR="00F140B0">
        <w:t xml:space="preserve">zijn </w:t>
      </w:r>
      <w:r w:rsidR="00333531">
        <w:t xml:space="preserve">dusdanig </w:t>
      </w:r>
      <w:r w:rsidR="00F140B0">
        <w:t>beperkt in omvang en complexiteit</w:t>
      </w:r>
      <w:r w:rsidR="00333531">
        <w:t xml:space="preserve"> dat die </w:t>
      </w:r>
      <w:r w:rsidR="00DA6C4D">
        <w:t xml:space="preserve">geen separaat wetsvoorstel </w:t>
      </w:r>
      <w:r w:rsidR="00333531">
        <w:t>rechtvaardigen.</w:t>
      </w:r>
      <w:r w:rsidR="00DA6C4D">
        <w:t xml:space="preserve"> </w:t>
      </w:r>
      <w:r w:rsidR="00E11F46">
        <w:t>Het is</w:t>
      </w:r>
      <w:r w:rsidR="005836B7">
        <w:t xml:space="preserve"> daarnaast</w:t>
      </w:r>
      <w:r w:rsidR="00E11F46">
        <w:t xml:space="preserve"> niet de verwachting dat </w:t>
      </w:r>
      <w:r w:rsidR="3235B880">
        <w:t xml:space="preserve">sommige </w:t>
      </w:r>
      <w:r w:rsidR="00E11F46">
        <w:t>onderdelen van d</w:t>
      </w:r>
      <w:r w:rsidR="000D63EE">
        <w:t xml:space="preserve">it wetsvoorstel dermate politiek omstreden zijn dat een goede parlementaire behandeling van andere onderdelen in het geding komt. </w:t>
      </w:r>
      <w:r w:rsidR="77518E68">
        <w:t xml:space="preserve">Het wetsvoorstel </w:t>
      </w:r>
      <w:r w:rsidR="00451A8C">
        <w:t>bevat enkele inhoudelijke wijzigingen</w:t>
      </w:r>
      <w:r w:rsidR="3FD6802B">
        <w:t xml:space="preserve"> van de Klimaatwet</w:t>
      </w:r>
      <w:r w:rsidR="00451A8C">
        <w:t xml:space="preserve">. Onder andere wordt daarmee eerder aangekondigd beleid om de Wetenschappelijke Klimaatraad te verankeren in de wet uitgevoerd. Dit is namelijk aangekondigd in de toelichting bij het </w:t>
      </w:r>
      <w:r w:rsidRPr="000E650B" w:rsidR="00451A8C">
        <w:t xml:space="preserve">Instellingsbesluit Wetenschappelijke Klimaatraad </w:t>
      </w:r>
      <w:r w:rsidR="00451A8C">
        <w:t xml:space="preserve">waarbij de raad </w:t>
      </w:r>
      <w:r w:rsidRPr="000E650B" w:rsidR="00451A8C">
        <w:t xml:space="preserve">tijdelijk </w:t>
      </w:r>
      <w:r w:rsidR="00451A8C">
        <w:t xml:space="preserve">is </w:t>
      </w:r>
      <w:r w:rsidRPr="000E650B" w:rsidR="00451A8C">
        <w:t>ingesteld tot 4 november 2026 (Stb. 2022, 423)</w:t>
      </w:r>
      <w:r w:rsidR="00451A8C">
        <w:t>. Daarnaast wordt een advies van de Afdeling advisering van de Raad van State</w:t>
      </w:r>
      <w:r w:rsidR="00A31BEF">
        <w:rPr>
          <w:rStyle w:val="Voetnootmarkering"/>
        </w:rPr>
        <w:footnoteReference w:id="2"/>
      </w:r>
      <w:r w:rsidR="00451A8C">
        <w:t xml:space="preserve"> voor de aansluiting van de beleidscyclus van de Klimaatnota op de begrotingscyclus opgevolgd waarover </w:t>
      </w:r>
      <w:r w:rsidRPr="11AB42B2" w:rsidR="00451A8C">
        <w:t xml:space="preserve">ook in debat met de </w:t>
      </w:r>
      <w:r w:rsidR="00A31BEF">
        <w:t>Eerste</w:t>
      </w:r>
      <w:r w:rsidRPr="11AB42B2" w:rsidR="00451A8C">
        <w:t xml:space="preserve"> Kamer</w:t>
      </w:r>
      <w:r w:rsidRPr="11AB42B2" w:rsidR="00451A8C">
        <w:rPr>
          <w:vertAlign w:val="superscript"/>
        </w:rPr>
        <w:footnoteReference w:id="3"/>
      </w:r>
      <w:r w:rsidRPr="000E650B" w:rsidR="00451A8C">
        <w:rPr>
          <w:bCs/>
        </w:rPr>
        <w:t xml:space="preserve"> </w:t>
      </w:r>
      <w:r w:rsidRPr="11AB42B2" w:rsidR="00451A8C">
        <w:t>is geconstateerd dat die aansluiting de voorkeur heeft. De wijziging van de Omgevingswet voor de herintroductie van de gedoogplicht van rechtswege voor de ontwerpfase van werken van algemeen belang op het gebied van infrastructuur, water, mijnbouw en energie en werken voor grenswateren is tevens inhoudelijk.</w:t>
      </w:r>
      <w:r w:rsidR="00542066">
        <w:rPr>
          <w:bCs/>
        </w:rPr>
        <w:t xml:space="preserve"> </w:t>
      </w:r>
      <w:r w:rsidRPr="11AB42B2" w:rsidR="00D65D2A">
        <w:t>Die gedoogplicht gold tot 1 januari 2024 en is</w:t>
      </w:r>
      <w:r w:rsidRPr="11AB42B2" w:rsidR="00D4174B">
        <w:t xml:space="preserve"> dus</w:t>
      </w:r>
      <w:r w:rsidRPr="11AB42B2" w:rsidR="00D65D2A">
        <w:t xml:space="preserve"> een reeds bekend instrument. De afschaffing destijds was gelegen in een </w:t>
      </w:r>
      <w:r w:rsidRPr="11AB42B2" w:rsidR="000A08CB">
        <w:t xml:space="preserve">modernisering en </w:t>
      </w:r>
      <w:r w:rsidRPr="11AB42B2" w:rsidR="00D65D2A">
        <w:t xml:space="preserve">vereenvoudiging </w:t>
      </w:r>
      <w:r w:rsidRPr="11AB42B2" w:rsidR="000A08CB">
        <w:t>van de regels voor gedoogplichten en niet in een</w:t>
      </w:r>
      <w:r w:rsidRPr="11AB42B2" w:rsidR="00CC4C43">
        <w:t xml:space="preserve"> </w:t>
      </w:r>
      <w:r w:rsidRPr="11AB42B2" w:rsidR="438F8E34">
        <w:t xml:space="preserve">politiek of beleidsmatig </w:t>
      </w:r>
      <w:r w:rsidRPr="11AB42B2" w:rsidR="00CC4C43">
        <w:t>fundamentele verandering</w:t>
      </w:r>
      <w:r w:rsidRPr="11AB42B2" w:rsidR="00996211">
        <w:t xml:space="preserve"> van inzicht in </w:t>
      </w:r>
      <w:r w:rsidRPr="11AB42B2" w:rsidR="00CC4C43">
        <w:t xml:space="preserve">het concept </w:t>
      </w:r>
      <w:r w:rsidRPr="11AB42B2" w:rsidR="45DCAC66">
        <w:t xml:space="preserve">van </w:t>
      </w:r>
      <w:r w:rsidRPr="11AB42B2" w:rsidR="00CC4C43">
        <w:t>de gedoogplicht</w:t>
      </w:r>
      <w:r w:rsidR="00CC4C43">
        <w:rPr>
          <w:bCs/>
        </w:rPr>
        <w:t>.</w:t>
      </w:r>
      <w:r w:rsidR="00093C06">
        <w:rPr>
          <w:bCs/>
        </w:rPr>
        <w:t xml:space="preserve"> </w:t>
      </w:r>
    </w:p>
    <w:p w:rsidR="007B635D" w:rsidP="00451A8C" w:rsidRDefault="007B635D" w14:paraId="0EE4876F" w14:textId="77777777">
      <w:pPr>
        <w:tabs>
          <w:tab w:val="left" w:pos="360"/>
          <w:tab w:val="left" w:pos="2160"/>
          <w:tab w:val="left" w:pos="4320"/>
          <w:tab w:val="left" w:pos="6480"/>
        </w:tabs>
        <w:rPr>
          <w:bCs/>
        </w:rPr>
      </w:pPr>
    </w:p>
    <w:p w:rsidRPr="006B3ADD" w:rsidR="00451A8C" w:rsidP="0026451D" w:rsidRDefault="2065C2AF" w14:paraId="3043D7F0" w14:textId="77AE8DD2">
      <w:pPr>
        <w:tabs>
          <w:tab w:val="left" w:pos="360"/>
          <w:tab w:val="left" w:pos="2160"/>
          <w:tab w:val="left" w:pos="4320"/>
          <w:tab w:val="left" w:pos="6480"/>
        </w:tabs>
      </w:pPr>
      <w:r>
        <w:t xml:space="preserve">De </w:t>
      </w:r>
      <w:r w:rsidR="007B635D">
        <w:t xml:space="preserve">memorie van toelichting </w:t>
      </w:r>
      <w:r w:rsidR="00266696">
        <w:t xml:space="preserve">is </w:t>
      </w:r>
      <w:r w:rsidR="34980DB9">
        <w:t xml:space="preserve">aangevuld met </w:t>
      </w:r>
      <w:r w:rsidR="007B635D">
        <w:t xml:space="preserve">deze motivering voor </w:t>
      </w:r>
      <w:r w:rsidR="006B3ADD">
        <w:t>de keuze voor een</w:t>
      </w:r>
      <w:r w:rsidR="007B635D">
        <w:t xml:space="preserve"> verzamelwetsvoorstel</w:t>
      </w:r>
      <w:r w:rsidR="006B3ADD">
        <w:t>.</w:t>
      </w:r>
    </w:p>
    <w:p w:rsidRPr="00DD6788" w:rsidR="00DD6788" w:rsidP="00DD6788" w:rsidRDefault="00DD6788" w14:paraId="6F9AF5AF" w14:textId="77777777">
      <w:pPr>
        <w:tabs>
          <w:tab w:val="left" w:pos="360"/>
          <w:tab w:val="left" w:pos="2160"/>
          <w:tab w:val="left" w:pos="4320"/>
          <w:tab w:val="left" w:pos="6480"/>
        </w:tabs>
        <w:rPr>
          <w:i/>
          <w:iCs/>
        </w:rPr>
      </w:pPr>
    </w:p>
    <w:p w:rsidRPr="00DD6788" w:rsidR="00DD6788" w:rsidP="00DD6788" w:rsidRDefault="00DD6788" w14:paraId="26D01DDB" w14:textId="77777777">
      <w:pPr>
        <w:tabs>
          <w:tab w:val="left" w:pos="360"/>
          <w:tab w:val="left" w:pos="2160"/>
          <w:tab w:val="left" w:pos="4320"/>
          <w:tab w:val="left" w:pos="6480"/>
        </w:tabs>
        <w:rPr>
          <w:i/>
          <w:iCs/>
        </w:rPr>
      </w:pPr>
      <w:r w:rsidRPr="00DD6788">
        <w:rPr>
          <w:i/>
          <w:iCs/>
        </w:rPr>
        <w:t>2.</w:t>
      </w:r>
      <w:r w:rsidRPr="00DD6788">
        <w:rPr>
          <w:i/>
          <w:iCs/>
        </w:rPr>
        <w:tab/>
        <w:t>Gedoogplicht</w:t>
      </w:r>
    </w:p>
    <w:p w:rsidRPr="00DD6788" w:rsidR="00DD6788" w:rsidP="00DD6788" w:rsidRDefault="00DD6788" w14:paraId="191627F6" w14:textId="77777777">
      <w:pPr>
        <w:tabs>
          <w:tab w:val="left" w:pos="360"/>
          <w:tab w:val="left" w:pos="2160"/>
          <w:tab w:val="left" w:pos="4320"/>
          <w:tab w:val="left" w:pos="6480"/>
        </w:tabs>
        <w:rPr>
          <w:i/>
          <w:iCs/>
        </w:rPr>
      </w:pPr>
    </w:p>
    <w:p w:rsidRPr="00DD6788" w:rsidR="00DD6788" w:rsidP="00DD6788" w:rsidRDefault="00DD6788" w14:paraId="0207D433" w14:textId="7F24604A">
      <w:pPr>
        <w:tabs>
          <w:tab w:val="left" w:pos="360"/>
          <w:tab w:val="left" w:pos="2160"/>
          <w:tab w:val="left" w:pos="4320"/>
          <w:tab w:val="left" w:pos="6480"/>
        </w:tabs>
        <w:rPr>
          <w:i/>
          <w:iCs/>
        </w:rPr>
      </w:pPr>
      <w:r w:rsidRPr="00DD6788">
        <w:rPr>
          <w:i/>
          <w:iCs/>
        </w:rPr>
        <w:t>Het wetsvoorstel wijzigt de Omgevingswet en voert opnieuw een gedoogplicht van rechtswege in voor de ontwerpfase van werken van algemeen belang op het gebied van infrastructuur, water, mijnbouw en energie en werken voor grenswateren.</w:t>
      </w:r>
      <w:r w:rsidR="00A31BEF">
        <w:rPr>
          <w:i/>
          <w:iCs/>
        </w:rPr>
        <w:t xml:space="preserve"> </w:t>
      </w:r>
      <w:r w:rsidRPr="00DD6788">
        <w:rPr>
          <w:i/>
          <w:iCs/>
        </w:rPr>
        <w:t>Sinds 1 januari 2024 is met de inwerkingtreding van de Omgevingswet voor het opleggen van zo’n gedoogplicht een beschikking vereist.</w:t>
      </w:r>
      <w:r w:rsidR="00A31BEF">
        <w:rPr>
          <w:i/>
          <w:iCs/>
        </w:rPr>
        <w:t xml:space="preserve"> </w:t>
      </w:r>
      <w:r w:rsidRPr="00DD6788">
        <w:rPr>
          <w:i/>
          <w:iCs/>
        </w:rPr>
        <w:t>Tot 1 januari 2024 gold onder de Belemmeringenwet Privaatrecht een gedoogplicht van rechtswege.</w:t>
      </w:r>
      <w:r w:rsidR="00A31BEF">
        <w:rPr>
          <w:i/>
          <w:iCs/>
        </w:rPr>
        <w:t xml:space="preserve"> </w:t>
      </w:r>
      <w:r w:rsidRPr="00DD6788">
        <w:rPr>
          <w:i/>
          <w:iCs/>
        </w:rPr>
        <w:t xml:space="preserve">Het wetsvoorstel voorziet erin dat wordt teruggekeerd naar deze systematiek. </w:t>
      </w:r>
    </w:p>
    <w:p w:rsidRPr="00DD6788" w:rsidR="00DD6788" w:rsidP="00DD6788" w:rsidRDefault="00DD6788" w14:paraId="0164551D" w14:textId="77777777">
      <w:pPr>
        <w:tabs>
          <w:tab w:val="left" w:pos="360"/>
          <w:tab w:val="left" w:pos="2160"/>
          <w:tab w:val="left" w:pos="4320"/>
          <w:tab w:val="left" w:pos="6480"/>
        </w:tabs>
        <w:rPr>
          <w:i/>
          <w:iCs/>
        </w:rPr>
      </w:pPr>
    </w:p>
    <w:p w:rsidRPr="00DD6788" w:rsidR="00DD6788" w:rsidP="00DD6788" w:rsidRDefault="00DD6788" w14:paraId="0121EFF1" w14:textId="77777777">
      <w:pPr>
        <w:tabs>
          <w:tab w:val="left" w:pos="360"/>
          <w:tab w:val="left" w:pos="2160"/>
          <w:tab w:val="left" w:pos="4320"/>
          <w:tab w:val="left" w:pos="6480"/>
        </w:tabs>
        <w:rPr>
          <w:i/>
          <w:iCs/>
        </w:rPr>
      </w:pPr>
      <w:r w:rsidRPr="00DD6788">
        <w:rPr>
          <w:i/>
          <w:iCs/>
        </w:rPr>
        <w:t xml:space="preserve">In de toelichting op het wetsvoorstel ontbreekt echter informatie die duidelijk maakt waarom er indertijd voor is gekozen om in de Omgevingswet het opleggen van een gedoogplicht afhankelijk te maken van het vereiste van een beschikking. Dat maakt dat nu moeilijk te beoordelen is of de redenen die in de toelichting worden genoemd om kort daarna weer terug te keren naar de systematiek van een gedoogplicht van rechtswege valide zijn. Dit ook bezien in het licht van de rechtsbeschermingsmogelijkheden voor de rechthebbenden. </w:t>
      </w:r>
    </w:p>
    <w:p w:rsidRPr="00DD6788" w:rsidR="00DD6788" w:rsidP="00DD6788" w:rsidRDefault="00DD6788" w14:paraId="0DFE8FB8" w14:textId="77777777">
      <w:pPr>
        <w:tabs>
          <w:tab w:val="left" w:pos="360"/>
          <w:tab w:val="left" w:pos="2160"/>
          <w:tab w:val="left" w:pos="4320"/>
          <w:tab w:val="left" w:pos="6480"/>
        </w:tabs>
        <w:rPr>
          <w:i/>
          <w:iCs/>
        </w:rPr>
      </w:pPr>
    </w:p>
    <w:p w:rsidRPr="00060AC3" w:rsidR="0094443D" w:rsidP="00DD6788" w:rsidRDefault="00DD6788" w14:paraId="58AE4ABB" w14:textId="79DC3BC5">
      <w:pPr>
        <w:tabs>
          <w:tab w:val="left" w:pos="360"/>
          <w:tab w:val="left" w:pos="2160"/>
          <w:tab w:val="left" w:pos="4320"/>
          <w:tab w:val="left" w:pos="6480"/>
        </w:tabs>
        <w:rPr>
          <w:i/>
          <w:iCs/>
        </w:rPr>
      </w:pPr>
      <w:r w:rsidRPr="00060AC3">
        <w:rPr>
          <w:i/>
          <w:iCs/>
        </w:rPr>
        <w:t>De Afdeling adviseert de toelichting op het wetsvoorstel op dit punt aan te vullen.</w:t>
      </w:r>
    </w:p>
    <w:p w:rsidRPr="00060AC3" w:rsidR="0046D6FF" w:rsidP="0046D6FF" w:rsidRDefault="0046D6FF" w14:paraId="2F560295" w14:textId="6486BB4D">
      <w:pPr>
        <w:tabs>
          <w:tab w:val="left" w:pos="360"/>
          <w:tab w:val="left" w:pos="2160"/>
          <w:tab w:val="left" w:pos="4320"/>
          <w:tab w:val="left" w:pos="6480"/>
        </w:tabs>
        <w:rPr>
          <w:i/>
          <w:iCs/>
        </w:rPr>
      </w:pPr>
    </w:p>
    <w:p w:rsidRPr="00060AC3" w:rsidR="3D445F4E" w:rsidP="0046D6FF" w:rsidRDefault="3D445F4E" w14:paraId="2BE2CA20" w14:textId="7C467480">
      <w:pPr>
        <w:tabs>
          <w:tab w:val="left" w:pos="360"/>
          <w:tab w:val="left" w:pos="2160"/>
          <w:tab w:val="left" w:pos="4320"/>
          <w:tab w:val="left" w:pos="6480"/>
        </w:tabs>
        <w:rPr>
          <w:rFonts w:eastAsia="Verdana" w:cs="Verdana"/>
          <w:szCs w:val="18"/>
        </w:rPr>
      </w:pPr>
      <w:r w:rsidRPr="00060AC3">
        <w:rPr>
          <w:rFonts w:eastAsia="Verdana" w:cs="Verdana"/>
          <w:szCs w:val="18"/>
        </w:rPr>
        <w:t>Hoofdstuk 10 van de Omgevingswet had als doel de gedoogplichten, die voor de inwerkingtreding van de Omgevingswet in verschillende wetten te vinden waren, te moderniseren en te vereenvoudigen (</w:t>
      </w:r>
      <w:r w:rsidRPr="00060AC3" w:rsidR="002A3D55">
        <w:rPr>
          <w:rFonts w:eastAsia="Verdana" w:cs="Verdana"/>
          <w:szCs w:val="18"/>
        </w:rPr>
        <w:t>z</w:t>
      </w:r>
      <w:r w:rsidRPr="00060AC3">
        <w:rPr>
          <w:rFonts w:eastAsia="Verdana" w:cs="Verdana"/>
          <w:szCs w:val="18"/>
        </w:rPr>
        <w:t xml:space="preserve">ie </w:t>
      </w:r>
      <w:r w:rsidRPr="00060AC3">
        <w:rPr>
          <w:rFonts w:eastAsia="Verdana" w:cs="Verdana"/>
          <w:i/>
          <w:iCs/>
          <w:szCs w:val="18"/>
        </w:rPr>
        <w:t>Kamerstukken II</w:t>
      </w:r>
      <w:r w:rsidRPr="00060AC3">
        <w:rPr>
          <w:rFonts w:eastAsia="Verdana" w:cs="Verdana"/>
          <w:szCs w:val="18"/>
        </w:rPr>
        <w:t xml:space="preserve"> </w:t>
      </w:r>
      <w:r w:rsidRPr="00060AC3" w:rsidR="002476B9">
        <w:rPr>
          <w:rFonts w:eastAsia="Verdana" w:cs="Verdana"/>
          <w:szCs w:val="18"/>
        </w:rPr>
        <w:t xml:space="preserve">2013/14, </w:t>
      </w:r>
      <w:r w:rsidRPr="00060AC3">
        <w:rPr>
          <w:rFonts w:eastAsia="Verdana" w:cs="Verdana"/>
          <w:szCs w:val="18"/>
        </w:rPr>
        <w:t xml:space="preserve">33962, nr. 3, paragraaf 4.10.1). </w:t>
      </w:r>
    </w:p>
    <w:p w:rsidRPr="00060AC3" w:rsidR="3D445F4E" w:rsidP="13239B0D" w:rsidRDefault="3D445F4E" w14:paraId="1EEB5BD5" w14:textId="7E83BAC7">
      <w:pPr>
        <w:tabs>
          <w:tab w:val="left" w:pos="360"/>
          <w:tab w:val="left" w:pos="2160"/>
          <w:tab w:val="left" w:pos="4320"/>
          <w:tab w:val="left" w:pos="6480"/>
        </w:tabs>
        <w:rPr>
          <w:rFonts w:eastAsia="Verdana" w:cs="Verdana"/>
        </w:rPr>
      </w:pPr>
    </w:p>
    <w:p w:rsidRPr="00060AC3" w:rsidR="3D445F4E" w:rsidP="11AB42B2" w:rsidRDefault="3D445F4E" w14:paraId="775D8EC8" w14:textId="1EA1707C">
      <w:pPr>
        <w:tabs>
          <w:tab w:val="left" w:pos="360"/>
          <w:tab w:val="left" w:pos="2160"/>
          <w:tab w:val="left" w:pos="4320"/>
          <w:tab w:val="left" w:pos="6480"/>
        </w:tabs>
        <w:rPr>
          <w:rFonts w:eastAsia="Verdana" w:cs="Verdana"/>
        </w:rPr>
      </w:pPr>
      <w:r w:rsidRPr="00060AC3">
        <w:rPr>
          <w:rFonts w:eastAsia="Verdana" w:cs="Verdana"/>
        </w:rPr>
        <w:t>In de gedoogplicht van rechtswege</w:t>
      </w:r>
      <w:r w:rsidRPr="00060AC3" w:rsidR="535CAEB0">
        <w:rPr>
          <w:rFonts w:eastAsia="Verdana" w:cs="Verdana"/>
        </w:rPr>
        <w:t xml:space="preserve"> </w:t>
      </w:r>
      <w:r w:rsidRPr="00060AC3">
        <w:rPr>
          <w:rFonts w:eastAsia="Verdana" w:cs="Verdana"/>
        </w:rPr>
        <w:t>in de ontwerpfase</w:t>
      </w:r>
      <w:r w:rsidRPr="00060AC3" w:rsidR="0085652B">
        <w:rPr>
          <w:rFonts w:eastAsia="Verdana" w:cs="Verdana"/>
        </w:rPr>
        <w:t xml:space="preserve">, vastgelegd in </w:t>
      </w:r>
      <w:r w:rsidRPr="00060AC3">
        <w:rPr>
          <w:rFonts w:eastAsia="Verdana" w:cs="Verdana"/>
        </w:rPr>
        <w:t>art</w:t>
      </w:r>
      <w:r w:rsidRPr="00060AC3" w:rsidR="002476B9">
        <w:rPr>
          <w:rFonts w:eastAsia="Verdana" w:cs="Verdana"/>
        </w:rPr>
        <w:t>ikel</w:t>
      </w:r>
      <w:r w:rsidRPr="00060AC3">
        <w:rPr>
          <w:rFonts w:eastAsia="Verdana" w:cs="Verdana"/>
        </w:rPr>
        <w:t xml:space="preserve"> 11 van de Belemmeringenwet Privaatrecht</w:t>
      </w:r>
      <w:r w:rsidRPr="00060AC3" w:rsidR="0085652B">
        <w:rPr>
          <w:rFonts w:eastAsia="Verdana" w:cs="Verdana"/>
        </w:rPr>
        <w:t>,</w:t>
      </w:r>
      <w:r w:rsidRPr="00060AC3">
        <w:rPr>
          <w:rFonts w:eastAsia="Verdana" w:cs="Verdana"/>
        </w:rPr>
        <w:t xml:space="preserve"> was er een rol voor de burgemeester weggelegd die in het nieuwe stelsel </w:t>
      </w:r>
      <w:r w:rsidRPr="00060AC3" w:rsidR="409A5150">
        <w:rPr>
          <w:rFonts w:eastAsia="Verdana" w:cs="Verdana"/>
        </w:rPr>
        <w:t xml:space="preserve">van de Omgevingswet </w:t>
      </w:r>
      <w:r w:rsidRPr="00060AC3">
        <w:rPr>
          <w:rFonts w:eastAsia="Verdana" w:cs="Verdana"/>
        </w:rPr>
        <w:t xml:space="preserve">niet meer passend zou zijn. De burgemeester verzorgde, op verzoek van een initiatiefnemer, de mededeling dat er ontwerpwerkzaamheden zouden gaan plaatsvinden die de rechthebbende diende te gedogen. Deze mededeling stond niet open voor bezwaar en beroep. </w:t>
      </w:r>
      <w:r w:rsidRPr="00060AC3" w:rsidR="001048A7">
        <w:rPr>
          <w:rFonts w:eastAsia="Verdana" w:cs="Verdana"/>
        </w:rPr>
        <w:t>In d</w:t>
      </w:r>
      <w:r w:rsidRPr="00060AC3">
        <w:rPr>
          <w:rFonts w:eastAsia="Verdana" w:cs="Verdana"/>
        </w:rPr>
        <w:t>e artikelsgewijze toelichting bij artikel 10.20 van de Omgevingswet (</w:t>
      </w:r>
      <w:r w:rsidRPr="00060AC3">
        <w:rPr>
          <w:rFonts w:eastAsia="Verdana" w:cs="Verdana"/>
          <w:i/>
          <w:iCs/>
        </w:rPr>
        <w:t>Kamerstukken II</w:t>
      </w:r>
      <w:r w:rsidRPr="00060AC3">
        <w:rPr>
          <w:rFonts w:eastAsia="Verdana" w:cs="Verdana"/>
        </w:rPr>
        <w:t xml:space="preserve"> </w:t>
      </w:r>
      <w:r w:rsidRPr="00060AC3" w:rsidR="0085652B">
        <w:rPr>
          <w:rFonts w:eastAsia="Verdana" w:cs="Verdana"/>
        </w:rPr>
        <w:t xml:space="preserve">2013/14, </w:t>
      </w:r>
      <w:r w:rsidRPr="00060AC3">
        <w:rPr>
          <w:rFonts w:eastAsia="Verdana" w:cs="Verdana"/>
        </w:rPr>
        <w:t xml:space="preserve">33962, nr. 3) </w:t>
      </w:r>
      <w:r w:rsidRPr="00060AC3" w:rsidR="001048A7">
        <w:rPr>
          <w:rFonts w:eastAsia="Verdana" w:cs="Verdana"/>
        </w:rPr>
        <w:t xml:space="preserve">is </w:t>
      </w:r>
      <w:r w:rsidRPr="00060AC3">
        <w:rPr>
          <w:rFonts w:eastAsia="Verdana" w:cs="Verdana"/>
        </w:rPr>
        <w:t>benoem</w:t>
      </w:r>
      <w:r w:rsidRPr="00060AC3" w:rsidR="001048A7">
        <w:rPr>
          <w:rFonts w:eastAsia="Verdana" w:cs="Verdana"/>
        </w:rPr>
        <w:t>d</w:t>
      </w:r>
      <w:r w:rsidRPr="00060AC3">
        <w:rPr>
          <w:rFonts w:eastAsia="Verdana" w:cs="Verdana"/>
        </w:rPr>
        <w:t xml:space="preserve"> dat het onduidelijk is hoe tot deze mededeling werd </w:t>
      </w:r>
      <w:r w:rsidRPr="00060AC3">
        <w:rPr>
          <w:rFonts w:eastAsia="Verdana" w:cs="Verdana"/>
        </w:rPr>
        <w:lastRenderedPageBreak/>
        <w:t>overgegaan. Om die duidelijkheid wel te verschaffen is ervoor gekozen deze gedoogplicht</w:t>
      </w:r>
      <w:r w:rsidRPr="00060AC3" w:rsidR="22294F01">
        <w:rPr>
          <w:rFonts w:eastAsia="Verdana" w:cs="Verdana"/>
        </w:rPr>
        <w:t xml:space="preserve"> in de Omgevingswet</w:t>
      </w:r>
      <w:r w:rsidRPr="00060AC3">
        <w:rPr>
          <w:rFonts w:eastAsia="Verdana" w:cs="Verdana"/>
        </w:rPr>
        <w:t xml:space="preserve"> bij beschikking op te laten leggen</w:t>
      </w:r>
      <w:r w:rsidRPr="00060AC3" w:rsidR="5998F84B">
        <w:rPr>
          <w:rFonts w:eastAsia="Verdana" w:cs="Verdana"/>
        </w:rPr>
        <w:t>.</w:t>
      </w:r>
      <w:r w:rsidRPr="00060AC3" w:rsidR="1AB74B0F">
        <w:rPr>
          <w:rFonts w:eastAsia="Verdana" w:cs="Verdana"/>
        </w:rPr>
        <w:t xml:space="preserve"> Voor gedoogplichtbeschikkingen geldt de reguliere voorbereidingsprocedure </w:t>
      </w:r>
      <w:r w:rsidRPr="00060AC3" w:rsidR="009120EE">
        <w:rPr>
          <w:rFonts w:eastAsia="Verdana" w:cs="Verdana"/>
        </w:rPr>
        <w:t>van</w:t>
      </w:r>
      <w:r w:rsidRPr="00060AC3" w:rsidR="1AB74B0F">
        <w:rPr>
          <w:rFonts w:eastAsia="Verdana" w:cs="Verdana"/>
        </w:rPr>
        <w:t xml:space="preserve"> de Algemene wet bestuursrecht, met duidelijke vereisten voor de aanvraag van een beschikking</w:t>
      </w:r>
      <w:r w:rsidRPr="00060AC3" w:rsidR="00A82B17">
        <w:rPr>
          <w:rFonts w:eastAsia="Verdana" w:cs="Verdana"/>
        </w:rPr>
        <w:t xml:space="preserve">, </w:t>
      </w:r>
      <w:r w:rsidRPr="00060AC3" w:rsidR="3805DCC4">
        <w:rPr>
          <w:rFonts w:eastAsia="Verdana" w:cs="Verdana"/>
        </w:rPr>
        <w:t>de beoordeling van die aanvraag</w:t>
      </w:r>
      <w:r w:rsidRPr="00060AC3" w:rsidR="00A82B17">
        <w:rPr>
          <w:rFonts w:eastAsia="Verdana" w:cs="Verdana"/>
        </w:rPr>
        <w:t xml:space="preserve"> en de mogelijkheden voor bezwaar en beroep</w:t>
      </w:r>
      <w:r w:rsidRPr="00060AC3" w:rsidR="3805DCC4">
        <w:rPr>
          <w:rFonts w:eastAsia="Verdana" w:cs="Verdana"/>
        </w:rPr>
        <w:t>.</w:t>
      </w:r>
    </w:p>
    <w:p w:rsidRPr="00060AC3" w:rsidR="0046D6FF" w:rsidP="0046D6FF" w:rsidRDefault="0046D6FF" w14:paraId="64FF4F12" w14:textId="0DCF4CD0">
      <w:pPr>
        <w:tabs>
          <w:tab w:val="left" w:pos="360"/>
          <w:tab w:val="left" w:pos="2160"/>
          <w:tab w:val="left" w:pos="4320"/>
          <w:tab w:val="left" w:pos="6480"/>
        </w:tabs>
        <w:rPr>
          <w:rFonts w:eastAsia="Verdana" w:cs="Verdana"/>
          <w:szCs w:val="18"/>
        </w:rPr>
      </w:pPr>
    </w:p>
    <w:p w:rsidRPr="00060AC3" w:rsidR="363BBDAF" w:rsidP="69C7C820" w:rsidRDefault="3805DCC4" w14:paraId="4569B327" w14:textId="1272CADA">
      <w:pPr>
        <w:tabs>
          <w:tab w:val="left" w:pos="360"/>
          <w:tab w:val="left" w:pos="2160"/>
          <w:tab w:val="left" w:pos="4320"/>
          <w:tab w:val="left" w:pos="6480"/>
        </w:tabs>
        <w:rPr>
          <w:rFonts w:eastAsia="Verdana" w:cs="Verdana"/>
        </w:rPr>
      </w:pPr>
      <w:r w:rsidRPr="00060AC3">
        <w:rPr>
          <w:rFonts w:eastAsia="Verdana" w:cs="Verdana"/>
        </w:rPr>
        <w:t xml:space="preserve">In de gedoogplicht van rechtswege </w:t>
      </w:r>
      <w:r w:rsidRPr="00060AC3" w:rsidR="4F929D62">
        <w:rPr>
          <w:rFonts w:eastAsia="Verdana" w:cs="Verdana"/>
        </w:rPr>
        <w:t>zoals opgenomen in</w:t>
      </w:r>
      <w:r w:rsidRPr="00060AC3">
        <w:rPr>
          <w:rFonts w:eastAsia="Verdana" w:cs="Verdana"/>
        </w:rPr>
        <w:t xml:space="preserve"> het voorliggende wetsvoorstel is ervoor</w:t>
      </w:r>
      <w:r w:rsidRPr="00060AC3" w:rsidR="0B949F2C">
        <w:rPr>
          <w:rFonts w:eastAsia="Verdana" w:cs="Verdana"/>
        </w:rPr>
        <w:t xml:space="preserve"> gekozen</w:t>
      </w:r>
      <w:r w:rsidRPr="00060AC3">
        <w:rPr>
          <w:rFonts w:eastAsia="Verdana" w:cs="Verdana"/>
        </w:rPr>
        <w:t xml:space="preserve"> </w:t>
      </w:r>
      <w:r w:rsidRPr="00060AC3" w:rsidR="6E7D91AB">
        <w:rPr>
          <w:rFonts w:eastAsia="Verdana" w:cs="Verdana"/>
        </w:rPr>
        <w:t>het doen van de mededeling niet bij de burgemeester te beleggen. Deze informatieplicht wordt in plaats daarvan neergelegd bij de initiatiefnemer</w:t>
      </w:r>
      <w:r w:rsidRPr="00060AC3" w:rsidR="095C5DB1">
        <w:rPr>
          <w:rFonts w:eastAsia="Verdana" w:cs="Verdana"/>
        </w:rPr>
        <w:t xml:space="preserve"> van het werk</w:t>
      </w:r>
      <w:r w:rsidRPr="00060AC3" w:rsidR="6E7D91AB">
        <w:rPr>
          <w:rFonts w:eastAsia="Verdana" w:cs="Verdana"/>
        </w:rPr>
        <w:t xml:space="preserve"> zelf</w:t>
      </w:r>
      <w:r w:rsidRPr="00060AC3" w:rsidR="22F750F4">
        <w:rPr>
          <w:rFonts w:eastAsia="Verdana" w:cs="Verdana"/>
        </w:rPr>
        <w:t xml:space="preserve">. Dit sluit aan bij </w:t>
      </w:r>
      <w:r w:rsidRPr="00060AC3" w:rsidR="363BBDAF">
        <w:rPr>
          <w:rFonts w:eastAsia="Verdana" w:cs="Verdana"/>
        </w:rPr>
        <w:t xml:space="preserve">andere gedoogplichten van rechtswege, waarbij de informatieplicht is neergelegd bij de beheerder van het werk. </w:t>
      </w:r>
      <w:r w:rsidRPr="00060AC3" w:rsidR="003F335E">
        <w:rPr>
          <w:rFonts w:eastAsia="Verdana" w:cs="Verdana"/>
        </w:rPr>
        <w:t xml:space="preserve">Daardoor </w:t>
      </w:r>
      <w:r w:rsidRPr="00060AC3" w:rsidR="0018216F">
        <w:rPr>
          <w:rFonts w:eastAsia="Verdana" w:cs="Verdana"/>
        </w:rPr>
        <w:t>is van</w:t>
      </w:r>
      <w:r w:rsidRPr="00060AC3" w:rsidR="003F335E">
        <w:rPr>
          <w:rFonts w:eastAsia="Verdana" w:cs="Verdana"/>
        </w:rPr>
        <w:t xml:space="preserve"> de eventuele</w:t>
      </w:r>
      <w:r w:rsidRPr="00060AC3" w:rsidR="363BBDAF">
        <w:rPr>
          <w:rFonts w:eastAsia="Verdana" w:cs="Verdana"/>
        </w:rPr>
        <w:t xml:space="preserve"> onduidelijkheden rond de procedurele rol van de burgemeester</w:t>
      </w:r>
      <w:r w:rsidRPr="00060AC3" w:rsidR="3E08E208">
        <w:rPr>
          <w:rFonts w:eastAsia="Verdana" w:cs="Verdana"/>
        </w:rPr>
        <w:t>,</w:t>
      </w:r>
      <w:r w:rsidRPr="00060AC3" w:rsidR="363BBDAF">
        <w:rPr>
          <w:rFonts w:eastAsia="Verdana" w:cs="Verdana"/>
        </w:rPr>
        <w:t xml:space="preserve"> zoals die</w:t>
      </w:r>
      <w:r w:rsidRPr="00060AC3" w:rsidR="7DF65772">
        <w:rPr>
          <w:rFonts w:eastAsia="Verdana" w:cs="Verdana"/>
        </w:rPr>
        <w:t xml:space="preserve"> mogelijk</w:t>
      </w:r>
      <w:r w:rsidRPr="00060AC3" w:rsidR="363BBDAF">
        <w:rPr>
          <w:rFonts w:eastAsia="Verdana" w:cs="Verdana"/>
        </w:rPr>
        <w:t xml:space="preserve"> bestonden ten tijde van de Belemmeringenwet Privaatrecht, </w:t>
      </w:r>
      <w:r w:rsidRPr="00060AC3" w:rsidR="0018216F">
        <w:rPr>
          <w:rFonts w:eastAsia="Verdana" w:cs="Verdana"/>
        </w:rPr>
        <w:t>geen sprake meer in de nieuwe gedoogplicht van rechtswege</w:t>
      </w:r>
      <w:r w:rsidRPr="00060AC3" w:rsidR="363BBDAF">
        <w:rPr>
          <w:rFonts w:eastAsia="Verdana" w:cs="Verdana"/>
        </w:rPr>
        <w:t>.</w:t>
      </w:r>
      <w:r w:rsidRPr="00060AC3" w:rsidR="343122ED">
        <w:rPr>
          <w:rFonts w:eastAsia="Verdana" w:cs="Verdana"/>
        </w:rPr>
        <w:t xml:space="preserve"> </w:t>
      </w:r>
      <w:r w:rsidRPr="00060AC3" w:rsidR="363BBDAF">
        <w:rPr>
          <w:rFonts w:eastAsia="Verdana" w:cs="Verdana"/>
        </w:rPr>
        <w:t xml:space="preserve">De memorie van toelichting bij het wetsvoorstel </w:t>
      </w:r>
      <w:r w:rsidRPr="00060AC3" w:rsidR="596F2A73">
        <w:rPr>
          <w:rFonts w:eastAsia="Verdana" w:cs="Verdana"/>
        </w:rPr>
        <w:t xml:space="preserve">is </w:t>
      </w:r>
      <w:r w:rsidRPr="00060AC3" w:rsidR="363BBDAF">
        <w:rPr>
          <w:rFonts w:eastAsia="Verdana" w:cs="Verdana"/>
        </w:rPr>
        <w:t>op dit punt verduidelijkt.</w:t>
      </w:r>
    </w:p>
    <w:p w:rsidRPr="00060AC3" w:rsidR="69C7C820" w:rsidP="69C7C820" w:rsidRDefault="69C7C820" w14:paraId="76103FCD" w14:textId="71F46BBD">
      <w:pPr>
        <w:tabs>
          <w:tab w:val="left" w:pos="360"/>
          <w:tab w:val="left" w:pos="2160"/>
          <w:tab w:val="left" w:pos="4320"/>
          <w:tab w:val="left" w:pos="6480"/>
        </w:tabs>
        <w:rPr>
          <w:rFonts w:eastAsia="Verdana" w:cs="Verdana"/>
        </w:rPr>
      </w:pPr>
    </w:p>
    <w:p w:rsidRPr="00060AC3" w:rsidR="25D030BF" w:rsidP="69C7C820" w:rsidRDefault="25D030BF" w14:paraId="6F88A8ED" w14:textId="386FC375">
      <w:pPr>
        <w:tabs>
          <w:tab w:val="left" w:pos="360"/>
          <w:tab w:val="left" w:pos="2160"/>
          <w:tab w:val="left" w:pos="4320"/>
          <w:tab w:val="left" w:pos="6480"/>
        </w:tabs>
        <w:rPr>
          <w:rFonts w:eastAsia="Verdana" w:cs="Verdana"/>
        </w:rPr>
      </w:pPr>
      <w:r w:rsidRPr="00060AC3">
        <w:rPr>
          <w:rFonts w:eastAsia="Verdana" w:cs="Verdana"/>
        </w:rPr>
        <w:t>Daarnaast is van de gelegenheid gebruik gemaakt om</w:t>
      </w:r>
      <w:r w:rsidRPr="00060AC3" w:rsidR="14EE3C71">
        <w:rPr>
          <w:rFonts w:eastAsia="Verdana" w:cs="Verdana"/>
        </w:rPr>
        <w:t xml:space="preserve"> voor te stellen</w:t>
      </w:r>
      <w:r w:rsidRPr="00060AC3">
        <w:rPr>
          <w:rFonts w:eastAsia="Verdana" w:cs="Verdana"/>
        </w:rPr>
        <w:t xml:space="preserve"> </w:t>
      </w:r>
      <w:r w:rsidRPr="00060AC3" w:rsidR="095DAE42">
        <w:rPr>
          <w:rFonts w:eastAsia="Verdana" w:cs="Verdana"/>
        </w:rPr>
        <w:t>het transmissiesysteem voor elektriciteit op zee</w:t>
      </w:r>
      <w:r w:rsidRPr="00060AC3" w:rsidR="4F0F28BA">
        <w:rPr>
          <w:rFonts w:eastAsia="Verdana" w:cs="Verdana"/>
        </w:rPr>
        <w:t xml:space="preserve"> (‘net op zee’)</w:t>
      </w:r>
      <w:r w:rsidRPr="00060AC3" w:rsidR="095DAE42">
        <w:rPr>
          <w:rFonts w:eastAsia="Verdana" w:cs="Verdana"/>
        </w:rPr>
        <w:t xml:space="preserve"> </w:t>
      </w:r>
      <w:r w:rsidRPr="00060AC3" w:rsidR="65DE4FBA">
        <w:rPr>
          <w:rFonts w:eastAsia="Verdana" w:cs="Verdana"/>
        </w:rPr>
        <w:t>toe te voegen aan de</w:t>
      </w:r>
      <w:r w:rsidRPr="00060AC3" w:rsidR="4D55D542">
        <w:rPr>
          <w:rFonts w:eastAsia="Verdana" w:cs="Verdana"/>
        </w:rPr>
        <w:t xml:space="preserve"> opsomming</w:t>
      </w:r>
      <w:r w:rsidRPr="00060AC3" w:rsidR="65DE4FBA">
        <w:rPr>
          <w:rFonts w:eastAsia="Verdana" w:cs="Verdana"/>
        </w:rPr>
        <w:t xml:space="preserve"> van werken van algemeen </w:t>
      </w:r>
      <w:r w:rsidRPr="00060AC3" w:rsidR="7B06D009">
        <w:rPr>
          <w:rFonts w:eastAsia="Verdana" w:cs="Verdana"/>
        </w:rPr>
        <w:t xml:space="preserve">belang </w:t>
      </w:r>
      <w:r w:rsidRPr="00060AC3" w:rsidR="7E03B71D">
        <w:rPr>
          <w:rFonts w:eastAsia="Verdana" w:cs="Verdana"/>
        </w:rPr>
        <w:t>in artikel 10.14 van de Omgevingswet.</w:t>
      </w:r>
      <w:r w:rsidRPr="00060AC3" w:rsidR="1795505D">
        <w:rPr>
          <w:rFonts w:eastAsia="Verdana" w:cs="Verdana"/>
        </w:rPr>
        <w:t xml:space="preserve"> </w:t>
      </w:r>
      <w:r w:rsidRPr="00060AC3" w:rsidR="07CB6DA5">
        <w:rPr>
          <w:rFonts w:eastAsia="Verdana" w:cs="Verdana"/>
        </w:rPr>
        <w:t>Het net op zee kan</w:t>
      </w:r>
      <w:r w:rsidRPr="00060AC3" w:rsidR="4FE6024B">
        <w:rPr>
          <w:rFonts w:eastAsia="Verdana" w:cs="Verdana"/>
        </w:rPr>
        <w:t xml:space="preserve"> deels trajecten op land bevatten. </w:t>
      </w:r>
      <w:r w:rsidRPr="00060AC3" w:rsidR="1795505D">
        <w:rPr>
          <w:rFonts w:eastAsia="Verdana" w:cs="Verdana"/>
        </w:rPr>
        <w:t xml:space="preserve">Op dit moment zou een gedoogplicht voor een net op zee </w:t>
      </w:r>
      <w:r w:rsidRPr="00060AC3" w:rsidR="000A407B">
        <w:rPr>
          <w:rFonts w:eastAsia="Verdana" w:cs="Verdana"/>
        </w:rPr>
        <w:t xml:space="preserve">per beschikking </w:t>
      </w:r>
      <w:r w:rsidRPr="00060AC3" w:rsidR="1795505D">
        <w:rPr>
          <w:rFonts w:eastAsia="Verdana" w:cs="Verdana"/>
        </w:rPr>
        <w:t>alleen kunnen worden opgelegd op grond van de vangnetbepaling in artikel 10.21 van de Omgevingswet, de gedoogplicht voor ‘andere werken van algemeen belang’.</w:t>
      </w:r>
      <w:r w:rsidRPr="00060AC3" w:rsidR="3FFBF1D8">
        <w:rPr>
          <w:rFonts w:eastAsia="Verdana" w:cs="Verdana"/>
        </w:rPr>
        <w:t xml:space="preserve"> Het is echter wenselijk expliciet tot uitdrukking te brengen dat </w:t>
      </w:r>
      <w:r w:rsidRPr="00060AC3" w:rsidR="54010A37">
        <w:rPr>
          <w:rFonts w:eastAsia="Verdana" w:cs="Verdana"/>
        </w:rPr>
        <w:t xml:space="preserve">ook </w:t>
      </w:r>
      <w:r w:rsidRPr="00060AC3" w:rsidR="3FFBF1D8">
        <w:rPr>
          <w:rFonts w:eastAsia="Verdana" w:cs="Verdana"/>
        </w:rPr>
        <w:t>voor de totstandbrenging van het net op zee</w:t>
      </w:r>
      <w:r w:rsidRPr="00060AC3" w:rsidR="07C04F9A">
        <w:rPr>
          <w:rFonts w:eastAsia="Verdana" w:cs="Verdana"/>
        </w:rPr>
        <w:t xml:space="preserve"> een gedoogplicht kan worden opgelegd</w:t>
      </w:r>
      <w:r w:rsidRPr="00060AC3" w:rsidR="3FFBF1D8">
        <w:rPr>
          <w:rFonts w:eastAsia="Verdana" w:cs="Verdana"/>
        </w:rPr>
        <w:t xml:space="preserve">, zoals reeds het geval is voor het net op land. </w:t>
      </w:r>
      <w:r w:rsidRPr="00060AC3" w:rsidR="0B86E3B8">
        <w:rPr>
          <w:rFonts w:eastAsia="Verdana" w:cs="Verdana"/>
        </w:rPr>
        <w:t>D</w:t>
      </w:r>
      <w:r w:rsidRPr="00060AC3" w:rsidR="00D44557">
        <w:rPr>
          <w:rFonts w:eastAsia="Verdana" w:cs="Verdana"/>
        </w:rPr>
        <w:t xml:space="preserve">oor dit voorstel </w:t>
      </w:r>
      <w:r w:rsidRPr="00060AC3" w:rsidR="0B86E3B8">
        <w:rPr>
          <w:rFonts w:eastAsia="Verdana" w:cs="Verdana"/>
        </w:rPr>
        <w:t xml:space="preserve">gaat ook de gedoogplicht van rechtswege uit het wetsvoorstel gelden voor ontwerpwerkzaamheden voor het net op zee. De memorie van toelichting </w:t>
      </w:r>
      <w:r w:rsidRPr="00060AC3" w:rsidR="39E6D4D9">
        <w:rPr>
          <w:rFonts w:eastAsia="Verdana" w:cs="Verdana"/>
        </w:rPr>
        <w:t xml:space="preserve">is </w:t>
      </w:r>
      <w:r w:rsidRPr="00060AC3" w:rsidR="0B86E3B8">
        <w:rPr>
          <w:rFonts w:eastAsia="Verdana" w:cs="Verdana"/>
        </w:rPr>
        <w:t>op dit punt aangevuld.</w:t>
      </w:r>
    </w:p>
    <w:p w:rsidRPr="00060AC3" w:rsidR="00483906" w:rsidP="0046D6FF" w:rsidRDefault="00483906" w14:paraId="1F38DC31" w14:textId="77777777">
      <w:pPr>
        <w:tabs>
          <w:tab w:val="left" w:pos="360"/>
          <w:tab w:val="left" w:pos="2160"/>
          <w:tab w:val="left" w:pos="4320"/>
          <w:tab w:val="left" w:pos="6480"/>
        </w:tabs>
        <w:rPr>
          <w:rFonts w:eastAsia="Verdana" w:cs="Verdana"/>
          <w:szCs w:val="18"/>
        </w:rPr>
      </w:pPr>
    </w:p>
    <w:p w:rsidRPr="00060AC3" w:rsidR="00483906" w:rsidP="11AB42B2" w:rsidRDefault="00483906" w14:paraId="0CFB3181" w14:textId="4807AF66">
      <w:pPr>
        <w:tabs>
          <w:tab w:val="left" w:pos="360"/>
          <w:tab w:val="left" w:pos="2160"/>
          <w:tab w:val="left" w:pos="4320"/>
          <w:tab w:val="left" w:pos="6480"/>
        </w:tabs>
        <w:rPr>
          <w:rFonts w:eastAsia="Verdana" w:cs="Verdana"/>
        </w:rPr>
      </w:pPr>
      <w:r w:rsidRPr="00060AC3">
        <w:rPr>
          <w:rFonts w:eastAsia="Verdana" w:cs="Verdana"/>
        </w:rPr>
        <w:t>Tevens is van de gelegenheid gebruik gemaakt om een aantal wijziging</w:t>
      </w:r>
      <w:r w:rsidRPr="00060AC3" w:rsidR="00A233FF">
        <w:rPr>
          <w:rFonts w:eastAsia="Verdana" w:cs="Verdana"/>
        </w:rPr>
        <w:t xml:space="preserve">svoorstellen toe te voegen aan het wetsvoorstel. Deze wijzigingen zijn </w:t>
      </w:r>
      <w:r w:rsidRPr="00060AC3" w:rsidR="00963686">
        <w:rPr>
          <w:rFonts w:eastAsia="Verdana" w:cs="Verdana"/>
        </w:rPr>
        <w:t xml:space="preserve">louter technisch van aard om leemten en gebreken </w:t>
      </w:r>
      <w:r w:rsidRPr="00060AC3" w:rsidR="0097599B">
        <w:rPr>
          <w:rFonts w:eastAsia="Verdana" w:cs="Verdana"/>
        </w:rPr>
        <w:t>in de Energiewet</w:t>
      </w:r>
      <w:r w:rsidRPr="00060AC3" w:rsidR="009538D3">
        <w:rPr>
          <w:rFonts w:eastAsia="Verdana" w:cs="Verdana"/>
        </w:rPr>
        <w:t xml:space="preserve"> (Stb. 2025, 12) </w:t>
      </w:r>
      <w:r w:rsidRPr="00060AC3" w:rsidR="00963686">
        <w:rPr>
          <w:rFonts w:eastAsia="Verdana" w:cs="Verdana"/>
        </w:rPr>
        <w:t>te repareren</w:t>
      </w:r>
      <w:r w:rsidRPr="00060AC3" w:rsidR="009D40F2">
        <w:rPr>
          <w:rFonts w:eastAsia="Verdana" w:cs="Verdana"/>
        </w:rPr>
        <w:t xml:space="preserve"> en </w:t>
      </w:r>
      <w:r w:rsidRPr="00060AC3" w:rsidR="00291E0A">
        <w:rPr>
          <w:rFonts w:eastAsia="Verdana" w:cs="Verdana"/>
        </w:rPr>
        <w:t>een wijziging van</w:t>
      </w:r>
      <w:r w:rsidRPr="00060AC3" w:rsidR="009D40F2">
        <w:rPr>
          <w:rFonts w:eastAsia="Verdana" w:cs="Verdana"/>
        </w:rPr>
        <w:t xml:space="preserve"> de Telecommunicatiewet</w:t>
      </w:r>
      <w:r w:rsidRPr="00060AC3" w:rsidR="00291E0A">
        <w:rPr>
          <w:rFonts w:eastAsia="Verdana" w:cs="Verdana"/>
        </w:rPr>
        <w:t xml:space="preserve"> via de Energiewet te verduidelijken</w:t>
      </w:r>
      <w:r w:rsidRPr="00060AC3" w:rsidR="00963686">
        <w:rPr>
          <w:rFonts w:eastAsia="Verdana" w:cs="Verdana"/>
        </w:rPr>
        <w:t xml:space="preserve"> </w:t>
      </w:r>
      <w:r w:rsidRPr="00060AC3" w:rsidR="00060AC3">
        <w:rPr>
          <w:rFonts w:eastAsia="Verdana" w:cs="Verdana"/>
        </w:rPr>
        <w:t>waartoe de noodzaak pas</w:t>
      </w:r>
      <w:r w:rsidRPr="00060AC3" w:rsidR="00963686">
        <w:rPr>
          <w:rFonts w:eastAsia="Verdana" w:cs="Verdana"/>
        </w:rPr>
        <w:t xml:space="preserve"> na het aanhangig maken van het wetsvoorstel voor advies bij de </w:t>
      </w:r>
      <w:r w:rsidRPr="00060AC3" w:rsidR="00561FB7">
        <w:rPr>
          <w:rFonts w:eastAsia="Verdana" w:cs="Verdana"/>
        </w:rPr>
        <w:t>Afdeling advisering van de Raad van State</w:t>
      </w:r>
      <w:r w:rsidRPr="00060AC3" w:rsidR="00060AC3">
        <w:rPr>
          <w:rFonts w:eastAsia="Verdana" w:cs="Verdana"/>
        </w:rPr>
        <w:t xml:space="preserve"> werd geconstateerd</w:t>
      </w:r>
      <w:r w:rsidRPr="00060AC3" w:rsidR="00963686">
        <w:rPr>
          <w:rFonts w:eastAsia="Verdana" w:cs="Verdana"/>
        </w:rPr>
        <w:t>.</w:t>
      </w:r>
      <w:r w:rsidRPr="00060AC3" w:rsidR="00561FB7">
        <w:rPr>
          <w:rFonts w:eastAsia="Verdana" w:cs="Verdana"/>
        </w:rPr>
        <w:t xml:space="preserve"> </w:t>
      </w:r>
      <w:r w:rsidRPr="00060AC3" w:rsidR="00EA51E7">
        <w:rPr>
          <w:rFonts w:eastAsia="Verdana" w:cs="Verdana"/>
        </w:rPr>
        <w:t xml:space="preserve">Hierop is ook de memorie van toelichting aangepast. </w:t>
      </w:r>
    </w:p>
    <w:p w:rsidRPr="00060AC3" w:rsidR="00DD6788" w:rsidP="009936E5" w:rsidRDefault="00DD6788" w14:paraId="5702862F" w14:textId="048EA436">
      <w:pPr>
        <w:tabs>
          <w:tab w:val="left" w:pos="360"/>
          <w:tab w:val="left" w:pos="2160"/>
          <w:tab w:val="left" w:pos="4320"/>
          <w:tab w:val="left" w:pos="6480"/>
        </w:tabs>
      </w:pPr>
    </w:p>
    <w:p w:rsidRPr="00060AC3" w:rsidR="0094443D" w:rsidP="009936E5" w:rsidRDefault="009538D3" w14:paraId="3175D28F" w14:textId="7136BC7D">
      <w:pPr>
        <w:tabs>
          <w:tab w:val="left" w:pos="360"/>
          <w:tab w:val="left" w:pos="2160"/>
          <w:tab w:val="left" w:pos="4320"/>
          <w:tab w:val="left" w:pos="6480"/>
        </w:tabs>
      </w:pPr>
      <w:r w:rsidRPr="00060AC3">
        <w:t>Ik moge U verzoeken, mede namens</w:t>
      </w:r>
      <w:r w:rsidRPr="00060AC3" w:rsidR="00203BEE">
        <w:t xml:space="preserve"> </w:t>
      </w:r>
      <w:r w:rsidRPr="00060AC3">
        <w:t>de Minister van Infrastructuur en Waterstaat, het hierbij gevoegde voorstel van wet en de gewijzigde memorie van toelichting aan de Tweede Kamer der Staten-Generaal te zenden.</w:t>
      </w:r>
    </w:p>
    <w:p w:rsidRPr="00060AC3" w:rsidR="0094443D" w:rsidP="009936E5" w:rsidRDefault="0094443D" w14:paraId="101B7DA3" w14:textId="77777777">
      <w:pPr>
        <w:tabs>
          <w:tab w:val="left" w:pos="360"/>
          <w:tab w:val="left" w:pos="2160"/>
          <w:tab w:val="left" w:pos="4320"/>
          <w:tab w:val="left" w:pos="6480"/>
        </w:tabs>
      </w:pPr>
    </w:p>
    <w:p w:rsidRPr="00060AC3" w:rsidR="0094443D" w:rsidP="009936E5" w:rsidRDefault="0094443D" w14:paraId="09AF86D9" w14:textId="77777777">
      <w:pPr>
        <w:tabs>
          <w:tab w:val="left" w:pos="360"/>
          <w:tab w:val="left" w:pos="2160"/>
          <w:tab w:val="left" w:pos="4320"/>
          <w:tab w:val="left" w:pos="6480"/>
        </w:tabs>
      </w:pPr>
    </w:p>
    <w:p w:rsidRPr="005461DA" w:rsidR="004E505E" w:rsidP="00524FB4" w:rsidRDefault="00D40D7E" w14:paraId="5AEA9E00" w14:textId="52E2C43F">
      <w:pPr>
        <w:rPr>
          <w:szCs w:val="18"/>
        </w:rPr>
      </w:pPr>
      <w:r>
        <w:rPr>
          <w:szCs w:val="18"/>
        </w:rPr>
        <w:t xml:space="preserve">De </w:t>
      </w:r>
      <w:r w:rsidR="009538D3">
        <w:rPr>
          <w:szCs w:val="18"/>
        </w:rPr>
        <w:t>Minister van Klimaat en Groene Groei</w:t>
      </w:r>
      <w:r w:rsidR="00FE5A84">
        <w:t>,</w:t>
      </w:r>
    </w:p>
    <w:sectPr w:rsidRPr="005461DA" w:rsidR="004E505E" w:rsidSect="007D1E2E">
      <w:headerReference w:type="default" r:id="rId11"/>
      <w:footerReference w:type="defaul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56F02" w14:textId="77777777" w:rsidR="003A6DB8" w:rsidRDefault="003A6DB8">
      <w:r>
        <w:separator/>
      </w:r>
    </w:p>
    <w:p w14:paraId="77C09A02" w14:textId="77777777" w:rsidR="003A6DB8" w:rsidRDefault="003A6DB8"/>
  </w:endnote>
  <w:endnote w:type="continuationSeparator" w:id="0">
    <w:p w14:paraId="02FC2775" w14:textId="77777777" w:rsidR="003A6DB8" w:rsidRDefault="003A6DB8">
      <w:r>
        <w:continuationSeparator/>
      </w:r>
    </w:p>
    <w:p w14:paraId="1E826B1A" w14:textId="77777777" w:rsidR="003A6DB8" w:rsidRDefault="003A6DB8"/>
  </w:endnote>
  <w:endnote w:type="continuationNotice" w:id="1">
    <w:p w14:paraId="7DA48DEF" w14:textId="77777777" w:rsidR="003A6DB8" w:rsidRDefault="003A6D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705839"/>
      <w:docPartObj>
        <w:docPartGallery w:val="Page Numbers (Bottom of Page)"/>
        <w:docPartUnique/>
      </w:docPartObj>
    </w:sdtPr>
    <w:sdtEndPr/>
    <w:sdtContent>
      <w:p w14:paraId="0ACC1F71" w14:textId="4A132163" w:rsidR="00D40D7E" w:rsidRDefault="00D40D7E">
        <w:pPr>
          <w:pStyle w:val="Voettekst"/>
          <w:jc w:val="center"/>
        </w:pPr>
        <w:r>
          <w:fldChar w:fldCharType="begin"/>
        </w:r>
        <w:r>
          <w:instrText>PAGE   \* MERGEFORMAT</w:instrText>
        </w:r>
        <w:r>
          <w:fldChar w:fldCharType="separate"/>
        </w:r>
        <w:r>
          <w:t>2</w:t>
        </w:r>
        <w:r>
          <w:fldChar w:fldCharType="end"/>
        </w:r>
      </w:p>
    </w:sdtContent>
  </w:sdt>
  <w:p w14:paraId="7A624A5B" w14:textId="5370792F" w:rsidR="0028188D" w:rsidRPr="00106E0E" w:rsidRDefault="0028188D" w:rsidP="00DC4AB6">
    <w:pPr>
      <w:pStyle w:val="Voettekst"/>
      <w:ind w:right="36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2886" w14:textId="77777777" w:rsidR="003A6DB8" w:rsidRDefault="003A6DB8">
      <w:r>
        <w:separator/>
      </w:r>
    </w:p>
    <w:p w14:paraId="4AC37CD0" w14:textId="77777777" w:rsidR="003A6DB8" w:rsidRDefault="003A6DB8"/>
  </w:footnote>
  <w:footnote w:type="continuationSeparator" w:id="0">
    <w:p w14:paraId="0D256AFD" w14:textId="77777777" w:rsidR="003A6DB8" w:rsidRDefault="003A6DB8">
      <w:r>
        <w:continuationSeparator/>
      </w:r>
    </w:p>
    <w:p w14:paraId="6F862F1E" w14:textId="77777777" w:rsidR="003A6DB8" w:rsidRDefault="003A6DB8"/>
  </w:footnote>
  <w:footnote w:type="continuationNotice" w:id="1">
    <w:p w14:paraId="3AEF25A5" w14:textId="77777777" w:rsidR="003A6DB8" w:rsidRDefault="003A6DB8">
      <w:pPr>
        <w:spacing w:line="240" w:lineRule="auto"/>
      </w:pPr>
    </w:p>
  </w:footnote>
  <w:footnote w:id="2">
    <w:p w14:paraId="2BC60590" w14:textId="7671BA5B" w:rsidR="00A31BEF" w:rsidRDefault="00A31BEF">
      <w:pPr>
        <w:pStyle w:val="Voetnoottekst"/>
      </w:pPr>
      <w:r>
        <w:rPr>
          <w:rStyle w:val="Voetnootmarkering"/>
        </w:rPr>
        <w:footnoteRef/>
      </w:r>
      <w:r>
        <w:t xml:space="preserve"> </w:t>
      </w:r>
      <w:r w:rsidRPr="00647A5A">
        <w:rPr>
          <w:sz w:val="16"/>
          <w:szCs w:val="16"/>
        </w:rPr>
        <w:t xml:space="preserve">Afdeling </w:t>
      </w:r>
      <w:r>
        <w:rPr>
          <w:sz w:val="16"/>
          <w:szCs w:val="16"/>
        </w:rPr>
        <w:t>a</w:t>
      </w:r>
      <w:r w:rsidRPr="00647A5A">
        <w:rPr>
          <w:sz w:val="16"/>
          <w:szCs w:val="16"/>
        </w:rPr>
        <w:t xml:space="preserve">dvisering, </w:t>
      </w:r>
      <w:r w:rsidRPr="00647A5A">
        <w:rPr>
          <w:i/>
          <w:iCs/>
          <w:sz w:val="16"/>
          <w:szCs w:val="16"/>
        </w:rPr>
        <w:t xml:space="preserve">Concept Klimaatnota 2023, </w:t>
      </w:r>
      <w:r w:rsidRPr="00647A5A">
        <w:rPr>
          <w:sz w:val="16"/>
          <w:szCs w:val="16"/>
        </w:rPr>
        <w:t>12 oktober 2023.</w:t>
      </w:r>
    </w:p>
  </w:footnote>
  <w:footnote w:id="3">
    <w:p w14:paraId="1F1956DB" w14:textId="2114AAD4" w:rsidR="00451A8C" w:rsidRDefault="00451A8C" w:rsidP="00451A8C">
      <w:pPr>
        <w:pStyle w:val="Voetnoottekst"/>
      </w:pPr>
      <w:r w:rsidRPr="00644841">
        <w:rPr>
          <w:rStyle w:val="Voetnootmarkering"/>
        </w:rPr>
        <w:footnoteRef/>
      </w:r>
      <w:r w:rsidRPr="00644841">
        <w:t xml:space="preserve"> </w:t>
      </w:r>
      <w:r w:rsidR="00A31BEF" w:rsidRPr="00647A5A">
        <w:rPr>
          <w:sz w:val="16"/>
          <w:szCs w:val="16"/>
        </w:rPr>
        <w:t>Wetsvoorstel Wijziging van de Klimaatwet (implementatie Europese klimaatwet) (</w:t>
      </w:r>
      <w:r w:rsidR="00A31BEF" w:rsidRPr="00647A5A">
        <w:rPr>
          <w:i/>
          <w:iCs/>
          <w:sz w:val="16"/>
          <w:szCs w:val="16"/>
        </w:rPr>
        <w:t>Kamerstukken I</w:t>
      </w:r>
      <w:r w:rsidR="00A31BEF" w:rsidRPr="00647A5A">
        <w:rPr>
          <w:sz w:val="16"/>
          <w:szCs w:val="16"/>
        </w:rPr>
        <w:t xml:space="preserve"> 2022/23, 36169)</w:t>
      </w:r>
      <w:r w:rsidR="00A31BEF" w:rsidRPr="00647A5A">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E00F" w14:textId="77777777" w:rsidR="0028188D" w:rsidRPr="00217880" w:rsidRDefault="0028188D" w:rsidP="00106E0E">
    <w:pP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BDE2EDC">
      <w:start w:val="1"/>
      <w:numFmt w:val="bullet"/>
      <w:pStyle w:val="Lijstopsomteken"/>
      <w:lvlText w:val="•"/>
      <w:lvlJc w:val="left"/>
      <w:pPr>
        <w:tabs>
          <w:tab w:val="num" w:pos="227"/>
        </w:tabs>
        <w:ind w:left="227" w:hanging="227"/>
      </w:pPr>
      <w:rPr>
        <w:rFonts w:ascii="Verdana" w:hAnsi="Verdana" w:hint="default"/>
        <w:sz w:val="18"/>
        <w:szCs w:val="18"/>
      </w:rPr>
    </w:lvl>
    <w:lvl w:ilvl="1" w:tplc="14F0BF84" w:tentative="1">
      <w:start w:val="1"/>
      <w:numFmt w:val="bullet"/>
      <w:lvlText w:val="o"/>
      <w:lvlJc w:val="left"/>
      <w:pPr>
        <w:tabs>
          <w:tab w:val="num" w:pos="1440"/>
        </w:tabs>
        <w:ind w:left="1440" w:hanging="360"/>
      </w:pPr>
      <w:rPr>
        <w:rFonts w:ascii="Courier New" w:hAnsi="Courier New" w:cs="Courier New" w:hint="default"/>
      </w:rPr>
    </w:lvl>
    <w:lvl w:ilvl="2" w:tplc="CC2C5854" w:tentative="1">
      <w:start w:val="1"/>
      <w:numFmt w:val="bullet"/>
      <w:lvlText w:val=""/>
      <w:lvlJc w:val="left"/>
      <w:pPr>
        <w:tabs>
          <w:tab w:val="num" w:pos="2160"/>
        </w:tabs>
        <w:ind w:left="2160" w:hanging="360"/>
      </w:pPr>
      <w:rPr>
        <w:rFonts w:ascii="Wingdings" w:hAnsi="Wingdings" w:hint="default"/>
      </w:rPr>
    </w:lvl>
    <w:lvl w:ilvl="3" w:tplc="FF0031AC" w:tentative="1">
      <w:start w:val="1"/>
      <w:numFmt w:val="bullet"/>
      <w:lvlText w:val=""/>
      <w:lvlJc w:val="left"/>
      <w:pPr>
        <w:tabs>
          <w:tab w:val="num" w:pos="2880"/>
        </w:tabs>
        <w:ind w:left="2880" w:hanging="360"/>
      </w:pPr>
      <w:rPr>
        <w:rFonts w:ascii="Symbol" w:hAnsi="Symbol" w:hint="default"/>
      </w:rPr>
    </w:lvl>
    <w:lvl w:ilvl="4" w:tplc="03B0EC22" w:tentative="1">
      <w:start w:val="1"/>
      <w:numFmt w:val="bullet"/>
      <w:lvlText w:val="o"/>
      <w:lvlJc w:val="left"/>
      <w:pPr>
        <w:tabs>
          <w:tab w:val="num" w:pos="3600"/>
        </w:tabs>
        <w:ind w:left="3600" w:hanging="360"/>
      </w:pPr>
      <w:rPr>
        <w:rFonts w:ascii="Courier New" w:hAnsi="Courier New" w:cs="Courier New" w:hint="default"/>
      </w:rPr>
    </w:lvl>
    <w:lvl w:ilvl="5" w:tplc="549655BC" w:tentative="1">
      <w:start w:val="1"/>
      <w:numFmt w:val="bullet"/>
      <w:lvlText w:val=""/>
      <w:lvlJc w:val="left"/>
      <w:pPr>
        <w:tabs>
          <w:tab w:val="num" w:pos="4320"/>
        </w:tabs>
        <w:ind w:left="4320" w:hanging="360"/>
      </w:pPr>
      <w:rPr>
        <w:rFonts w:ascii="Wingdings" w:hAnsi="Wingdings" w:hint="default"/>
      </w:rPr>
    </w:lvl>
    <w:lvl w:ilvl="6" w:tplc="7BFCDBDE" w:tentative="1">
      <w:start w:val="1"/>
      <w:numFmt w:val="bullet"/>
      <w:lvlText w:val=""/>
      <w:lvlJc w:val="left"/>
      <w:pPr>
        <w:tabs>
          <w:tab w:val="num" w:pos="5040"/>
        </w:tabs>
        <w:ind w:left="5040" w:hanging="360"/>
      </w:pPr>
      <w:rPr>
        <w:rFonts w:ascii="Symbol" w:hAnsi="Symbol" w:hint="default"/>
      </w:rPr>
    </w:lvl>
    <w:lvl w:ilvl="7" w:tplc="8C4819B8" w:tentative="1">
      <w:start w:val="1"/>
      <w:numFmt w:val="bullet"/>
      <w:lvlText w:val="o"/>
      <w:lvlJc w:val="left"/>
      <w:pPr>
        <w:tabs>
          <w:tab w:val="num" w:pos="5760"/>
        </w:tabs>
        <w:ind w:left="5760" w:hanging="360"/>
      </w:pPr>
      <w:rPr>
        <w:rFonts w:ascii="Courier New" w:hAnsi="Courier New" w:cs="Courier New" w:hint="default"/>
      </w:rPr>
    </w:lvl>
    <w:lvl w:ilvl="8" w:tplc="11C4EB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F6AF64">
      <w:start w:val="1"/>
      <w:numFmt w:val="bullet"/>
      <w:pStyle w:val="Lijstopsomteken2"/>
      <w:lvlText w:val="–"/>
      <w:lvlJc w:val="left"/>
      <w:pPr>
        <w:tabs>
          <w:tab w:val="num" w:pos="227"/>
        </w:tabs>
        <w:ind w:left="227" w:firstLine="0"/>
      </w:pPr>
      <w:rPr>
        <w:rFonts w:ascii="Verdana" w:hAnsi="Verdana" w:hint="default"/>
      </w:rPr>
    </w:lvl>
    <w:lvl w:ilvl="1" w:tplc="2A10242A" w:tentative="1">
      <w:start w:val="1"/>
      <w:numFmt w:val="bullet"/>
      <w:lvlText w:val="o"/>
      <w:lvlJc w:val="left"/>
      <w:pPr>
        <w:tabs>
          <w:tab w:val="num" w:pos="1440"/>
        </w:tabs>
        <w:ind w:left="1440" w:hanging="360"/>
      </w:pPr>
      <w:rPr>
        <w:rFonts w:ascii="Courier New" w:hAnsi="Courier New" w:cs="Courier New" w:hint="default"/>
      </w:rPr>
    </w:lvl>
    <w:lvl w:ilvl="2" w:tplc="EAA67BB2" w:tentative="1">
      <w:start w:val="1"/>
      <w:numFmt w:val="bullet"/>
      <w:lvlText w:val=""/>
      <w:lvlJc w:val="left"/>
      <w:pPr>
        <w:tabs>
          <w:tab w:val="num" w:pos="2160"/>
        </w:tabs>
        <w:ind w:left="2160" w:hanging="360"/>
      </w:pPr>
      <w:rPr>
        <w:rFonts w:ascii="Wingdings" w:hAnsi="Wingdings" w:hint="default"/>
      </w:rPr>
    </w:lvl>
    <w:lvl w:ilvl="3" w:tplc="E3560B5E" w:tentative="1">
      <w:start w:val="1"/>
      <w:numFmt w:val="bullet"/>
      <w:lvlText w:val=""/>
      <w:lvlJc w:val="left"/>
      <w:pPr>
        <w:tabs>
          <w:tab w:val="num" w:pos="2880"/>
        </w:tabs>
        <w:ind w:left="2880" w:hanging="360"/>
      </w:pPr>
      <w:rPr>
        <w:rFonts w:ascii="Symbol" w:hAnsi="Symbol" w:hint="default"/>
      </w:rPr>
    </w:lvl>
    <w:lvl w:ilvl="4" w:tplc="831E8442" w:tentative="1">
      <w:start w:val="1"/>
      <w:numFmt w:val="bullet"/>
      <w:lvlText w:val="o"/>
      <w:lvlJc w:val="left"/>
      <w:pPr>
        <w:tabs>
          <w:tab w:val="num" w:pos="3600"/>
        </w:tabs>
        <w:ind w:left="3600" w:hanging="360"/>
      </w:pPr>
      <w:rPr>
        <w:rFonts w:ascii="Courier New" w:hAnsi="Courier New" w:cs="Courier New" w:hint="default"/>
      </w:rPr>
    </w:lvl>
    <w:lvl w:ilvl="5" w:tplc="6E564386" w:tentative="1">
      <w:start w:val="1"/>
      <w:numFmt w:val="bullet"/>
      <w:lvlText w:val=""/>
      <w:lvlJc w:val="left"/>
      <w:pPr>
        <w:tabs>
          <w:tab w:val="num" w:pos="4320"/>
        </w:tabs>
        <w:ind w:left="4320" w:hanging="360"/>
      </w:pPr>
      <w:rPr>
        <w:rFonts w:ascii="Wingdings" w:hAnsi="Wingdings" w:hint="default"/>
      </w:rPr>
    </w:lvl>
    <w:lvl w:ilvl="6" w:tplc="D7881A88" w:tentative="1">
      <w:start w:val="1"/>
      <w:numFmt w:val="bullet"/>
      <w:lvlText w:val=""/>
      <w:lvlJc w:val="left"/>
      <w:pPr>
        <w:tabs>
          <w:tab w:val="num" w:pos="5040"/>
        </w:tabs>
        <w:ind w:left="5040" w:hanging="360"/>
      </w:pPr>
      <w:rPr>
        <w:rFonts w:ascii="Symbol" w:hAnsi="Symbol" w:hint="default"/>
      </w:rPr>
    </w:lvl>
    <w:lvl w:ilvl="7" w:tplc="2A1CED94" w:tentative="1">
      <w:start w:val="1"/>
      <w:numFmt w:val="bullet"/>
      <w:lvlText w:val="o"/>
      <w:lvlJc w:val="left"/>
      <w:pPr>
        <w:tabs>
          <w:tab w:val="num" w:pos="5760"/>
        </w:tabs>
        <w:ind w:left="5760" w:hanging="360"/>
      </w:pPr>
      <w:rPr>
        <w:rFonts w:ascii="Courier New" w:hAnsi="Courier New" w:cs="Courier New" w:hint="default"/>
      </w:rPr>
    </w:lvl>
    <w:lvl w:ilvl="8" w:tplc="CB2282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5229492">
    <w:abstractNumId w:val="10"/>
  </w:num>
  <w:num w:numId="2" w16cid:durableId="1612398987">
    <w:abstractNumId w:val="7"/>
  </w:num>
  <w:num w:numId="3" w16cid:durableId="930939338">
    <w:abstractNumId w:val="6"/>
  </w:num>
  <w:num w:numId="4" w16cid:durableId="549725958">
    <w:abstractNumId w:val="5"/>
  </w:num>
  <w:num w:numId="5" w16cid:durableId="1916695824">
    <w:abstractNumId w:val="4"/>
  </w:num>
  <w:num w:numId="6" w16cid:durableId="1978295122">
    <w:abstractNumId w:val="8"/>
  </w:num>
  <w:num w:numId="7" w16cid:durableId="188180483">
    <w:abstractNumId w:val="3"/>
  </w:num>
  <w:num w:numId="8" w16cid:durableId="1597900860">
    <w:abstractNumId w:val="2"/>
  </w:num>
  <w:num w:numId="9" w16cid:durableId="591864422">
    <w:abstractNumId w:val="1"/>
  </w:num>
  <w:num w:numId="10" w16cid:durableId="300618914">
    <w:abstractNumId w:val="0"/>
  </w:num>
  <w:num w:numId="11" w16cid:durableId="1482623372">
    <w:abstractNumId w:val="9"/>
  </w:num>
  <w:num w:numId="12" w16cid:durableId="1893074754">
    <w:abstractNumId w:val="11"/>
  </w:num>
  <w:num w:numId="13" w16cid:durableId="1229726014">
    <w:abstractNumId w:val="13"/>
  </w:num>
  <w:num w:numId="14" w16cid:durableId="757866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D"/>
    <w:rsid w:val="0000258C"/>
    <w:rsid w:val="00013862"/>
    <w:rsid w:val="000149F9"/>
    <w:rsid w:val="00016012"/>
    <w:rsid w:val="00020189"/>
    <w:rsid w:val="00020EE4"/>
    <w:rsid w:val="00023E9A"/>
    <w:rsid w:val="00024D02"/>
    <w:rsid w:val="00033CDD"/>
    <w:rsid w:val="00034A84"/>
    <w:rsid w:val="00035E67"/>
    <w:rsid w:val="000366F3"/>
    <w:rsid w:val="00040768"/>
    <w:rsid w:val="00051975"/>
    <w:rsid w:val="00051D6E"/>
    <w:rsid w:val="00053753"/>
    <w:rsid w:val="00053F88"/>
    <w:rsid w:val="00057180"/>
    <w:rsid w:val="0006024D"/>
    <w:rsid w:val="00060AC3"/>
    <w:rsid w:val="000667D1"/>
    <w:rsid w:val="00066C25"/>
    <w:rsid w:val="000712F5"/>
    <w:rsid w:val="00071F28"/>
    <w:rsid w:val="00074079"/>
    <w:rsid w:val="00083A3B"/>
    <w:rsid w:val="00084C69"/>
    <w:rsid w:val="000855ED"/>
    <w:rsid w:val="000926E7"/>
    <w:rsid w:val="00092799"/>
    <w:rsid w:val="00092C5F"/>
    <w:rsid w:val="00093C06"/>
    <w:rsid w:val="00096680"/>
    <w:rsid w:val="00097AE2"/>
    <w:rsid w:val="000A08CB"/>
    <w:rsid w:val="000A0F36"/>
    <w:rsid w:val="000A174A"/>
    <w:rsid w:val="000A3D32"/>
    <w:rsid w:val="000A3E0A"/>
    <w:rsid w:val="000A407B"/>
    <w:rsid w:val="000A65AC"/>
    <w:rsid w:val="000B57FA"/>
    <w:rsid w:val="000B7281"/>
    <w:rsid w:val="000B7FAB"/>
    <w:rsid w:val="000C1BA1"/>
    <w:rsid w:val="000C371A"/>
    <w:rsid w:val="000C3EA9"/>
    <w:rsid w:val="000C73F2"/>
    <w:rsid w:val="000D0225"/>
    <w:rsid w:val="000D2338"/>
    <w:rsid w:val="000D63EE"/>
    <w:rsid w:val="000E7895"/>
    <w:rsid w:val="000F161D"/>
    <w:rsid w:val="000F2880"/>
    <w:rsid w:val="001048A7"/>
    <w:rsid w:val="00106E0E"/>
    <w:rsid w:val="00115820"/>
    <w:rsid w:val="00123704"/>
    <w:rsid w:val="001270C7"/>
    <w:rsid w:val="00131049"/>
    <w:rsid w:val="00132540"/>
    <w:rsid w:val="00132AE1"/>
    <w:rsid w:val="001439A5"/>
    <w:rsid w:val="0014786A"/>
    <w:rsid w:val="0015064C"/>
    <w:rsid w:val="001516A4"/>
    <w:rsid w:val="00151E5F"/>
    <w:rsid w:val="001569AB"/>
    <w:rsid w:val="0016725C"/>
    <w:rsid w:val="0017207B"/>
    <w:rsid w:val="001726F3"/>
    <w:rsid w:val="00173C51"/>
    <w:rsid w:val="00174CC2"/>
    <w:rsid w:val="001750D1"/>
    <w:rsid w:val="00176CC6"/>
    <w:rsid w:val="001777B2"/>
    <w:rsid w:val="00181BE4"/>
    <w:rsid w:val="0018216F"/>
    <w:rsid w:val="00183505"/>
    <w:rsid w:val="00185576"/>
    <w:rsid w:val="00185951"/>
    <w:rsid w:val="00196B8B"/>
    <w:rsid w:val="001A2BEA"/>
    <w:rsid w:val="001A6D93"/>
    <w:rsid w:val="001C32EC"/>
    <w:rsid w:val="001C38BD"/>
    <w:rsid w:val="001C4D5A"/>
    <w:rsid w:val="001E34C6"/>
    <w:rsid w:val="001E5581"/>
    <w:rsid w:val="001F051F"/>
    <w:rsid w:val="001F3C70"/>
    <w:rsid w:val="001F79BB"/>
    <w:rsid w:val="00200D88"/>
    <w:rsid w:val="00201F68"/>
    <w:rsid w:val="00203BEE"/>
    <w:rsid w:val="00212F2A"/>
    <w:rsid w:val="00214F2B"/>
    <w:rsid w:val="00216567"/>
    <w:rsid w:val="00217880"/>
    <w:rsid w:val="00222D66"/>
    <w:rsid w:val="00224A8A"/>
    <w:rsid w:val="00224D63"/>
    <w:rsid w:val="002309A8"/>
    <w:rsid w:val="00230A7D"/>
    <w:rsid w:val="00236CFE"/>
    <w:rsid w:val="00241D10"/>
    <w:rsid w:val="00242698"/>
    <w:rsid w:val="002428E3"/>
    <w:rsid w:val="002476B9"/>
    <w:rsid w:val="00256665"/>
    <w:rsid w:val="00260BAF"/>
    <w:rsid w:val="0026451D"/>
    <w:rsid w:val="002650F7"/>
    <w:rsid w:val="00266696"/>
    <w:rsid w:val="00266E91"/>
    <w:rsid w:val="00271C1E"/>
    <w:rsid w:val="00273F3B"/>
    <w:rsid w:val="002744E3"/>
    <w:rsid w:val="00274DB7"/>
    <w:rsid w:val="00275984"/>
    <w:rsid w:val="00280F74"/>
    <w:rsid w:val="0028188D"/>
    <w:rsid w:val="00281C37"/>
    <w:rsid w:val="00286998"/>
    <w:rsid w:val="002872E1"/>
    <w:rsid w:val="00291AB7"/>
    <w:rsid w:val="00291E0A"/>
    <w:rsid w:val="0029422B"/>
    <w:rsid w:val="002A3D55"/>
    <w:rsid w:val="002A5407"/>
    <w:rsid w:val="002A7B78"/>
    <w:rsid w:val="002B153C"/>
    <w:rsid w:val="002B52FC"/>
    <w:rsid w:val="002C2830"/>
    <w:rsid w:val="002C77D3"/>
    <w:rsid w:val="002D001A"/>
    <w:rsid w:val="002D1505"/>
    <w:rsid w:val="002D28E2"/>
    <w:rsid w:val="002D317B"/>
    <w:rsid w:val="002D3587"/>
    <w:rsid w:val="002D502D"/>
    <w:rsid w:val="002E0F69"/>
    <w:rsid w:val="002F5147"/>
    <w:rsid w:val="002F7ABD"/>
    <w:rsid w:val="00312597"/>
    <w:rsid w:val="00327C34"/>
    <w:rsid w:val="00332013"/>
    <w:rsid w:val="00333531"/>
    <w:rsid w:val="00334154"/>
    <w:rsid w:val="003372C4"/>
    <w:rsid w:val="003376CC"/>
    <w:rsid w:val="003415C4"/>
    <w:rsid w:val="00341FA0"/>
    <w:rsid w:val="00343769"/>
    <w:rsid w:val="00344F3D"/>
    <w:rsid w:val="00345299"/>
    <w:rsid w:val="00351A8D"/>
    <w:rsid w:val="003526BB"/>
    <w:rsid w:val="00352BCF"/>
    <w:rsid w:val="00353932"/>
    <w:rsid w:val="0035464B"/>
    <w:rsid w:val="0035595F"/>
    <w:rsid w:val="003562EE"/>
    <w:rsid w:val="0036252A"/>
    <w:rsid w:val="00363164"/>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A6DB8"/>
    <w:rsid w:val="003B0155"/>
    <w:rsid w:val="003B7EE7"/>
    <w:rsid w:val="003C2CCB"/>
    <w:rsid w:val="003D2D83"/>
    <w:rsid w:val="003D39EC"/>
    <w:rsid w:val="003E3DD5"/>
    <w:rsid w:val="003F07C6"/>
    <w:rsid w:val="003F1F6B"/>
    <w:rsid w:val="003F335E"/>
    <w:rsid w:val="003F3757"/>
    <w:rsid w:val="003F44B7"/>
    <w:rsid w:val="004008E9"/>
    <w:rsid w:val="004078D1"/>
    <w:rsid w:val="00412548"/>
    <w:rsid w:val="00413D48"/>
    <w:rsid w:val="004249A8"/>
    <w:rsid w:val="00425490"/>
    <w:rsid w:val="00427C26"/>
    <w:rsid w:val="00432715"/>
    <w:rsid w:val="004356E2"/>
    <w:rsid w:val="00441AC2"/>
    <w:rsid w:val="0044249B"/>
    <w:rsid w:val="00446899"/>
    <w:rsid w:val="0045023C"/>
    <w:rsid w:val="00451479"/>
    <w:rsid w:val="00451A5B"/>
    <w:rsid w:val="00451A8C"/>
    <w:rsid w:val="00452BCD"/>
    <w:rsid w:val="00452CEA"/>
    <w:rsid w:val="00453893"/>
    <w:rsid w:val="00456D8B"/>
    <w:rsid w:val="0046374D"/>
    <w:rsid w:val="00465B52"/>
    <w:rsid w:val="0046708E"/>
    <w:rsid w:val="0046D6FF"/>
    <w:rsid w:val="00471114"/>
    <w:rsid w:val="00472A65"/>
    <w:rsid w:val="00474463"/>
    <w:rsid w:val="00474B75"/>
    <w:rsid w:val="00477252"/>
    <w:rsid w:val="00481BB2"/>
    <w:rsid w:val="00483906"/>
    <w:rsid w:val="00483F0B"/>
    <w:rsid w:val="00484562"/>
    <w:rsid w:val="0049138C"/>
    <w:rsid w:val="00496319"/>
    <w:rsid w:val="0049700C"/>
    <w:rsid w:val="00497279"/>
    <w:rsid w:val="004B421D"/>
    <w:rsid w:val="004B5465"/>
    <w:rsid w:val="004B70F0"/>
    <w:rsid w:val="004C0AE1"/>
    <w:rsid w:val="004C2ACE"/>
    <w:rsid w:val="004D505E"/>
    <w:rsid w:val="004D5E78"/>
    <w:rsid w:val="004D72CA"/>
    <w:rsid w:val="004E2242"/>
    <w:rsid w:val="004E505E"/>
    <w:rsid w:val="004F42FF"/>
    <w:rsid w:val="004F44C2"/>
    <w:rsid w:val="00504FFF"/>
    <w:rsid w:val="00505262"/>
    <w:rsid w:val="00506B48"/>
    <w:rsid w:val="00516022"/>
    <w:rsid w:val="005176A9"/>
    <w:rsid w:val="00520FD5"/>
    <w:rsid w:val="00521CEE"/>
    <w:rsid w:val="00524FB4"/>
    <w:rsid w:val="00525D80"/>
    <w:rsid w:val="005312F6"/>
    <w:rsid w:val="005403C8"/>
    <w:rsid w:val="00542066"/>
    <w:rsid w:val="005429DC"/>
    <w:rsid w:val="005461DA"/>
    <w:rsid w:val="00551F17"/>
    <w:rsid w:val="0055207C"/>
    <w:rsid w:val="00554CAE"/>
    <w:rsid w:val="005565F9"/>
    <w:rsid w:val="0055680B"/>
    <w:rsid w:val="00561FB7"/>
    <w:rsid w:val="00572382"/>
    <w:rsid w:val="00573041"/>
    <w:rsid w:val="00575B80"/>
    <w:rsid w:val="005819CE"/>
    <w:rsid w:val="0058298D"/>
    <w:rsid w:val="005836B7"/>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E558A"/>
    <w:rsid w:val="005E6A99"/>
    <w:rsid w:val="005F39B2"/>
    <w:rsid w:val="005F62D3"/>
    <w:rsid w:val="005F6D11"/>
    <w:rsid w:val="00600CF0"/>
    <w:rsid w:val="006048F4"/>
    <w:rsid w:val="0060660A"/>
    <w:rsid w:val="00613B1D"/>
    <w:rsid w:val="006151B4"/>
    <w:rsid w:val="00616D61"/>
    <w:rsid w:val="00617A44"/>
    <w:rsid w:val="006202B6"/>
    <w:rsid w:val="006231C5"/>
    <w:rsid w:val="00625CD0"/>
    <w:rsid w:val="0062627D"/>
    <w:rsid w:val="00627432"/>
    <w:rsid w:val="00641B01"/>
    <w:rsid w:val="006448E4"/>
    <w:rsid w:val="00645414"/>
    <w:rsid w:val="00647A0E"/>
    <w:rsid w:val="00653606"/>
    <w:rsid w:val="006548B8"/>
    <w:rsid w:val="00660788"/>
    <w:rsid w:val="00661591"/>
    <w:rsid w:val="0066632F"/>
    <w:rsid w:val="00671B31"/>
    <w:rsid w:val="00674A89"/>
    <w:rsid w:val="00674F3D"/>
    <w:rsid w:val="00675CBF"/>
    <w:rsid w:val="00676C98"/>
    <w:rsid w:val="00681781"/>
    <w:rsid w:val="00681AE6"/>
    <w:rsid w:val="00683725"/>
    <w:rsid w:val="00685545"/>
    <w:rsid w:val="006864B3"/>
    <w:rsid w:val="006906C0"/>
    <w:rsid w:val="00692D64"/>
    <w:rsid w:val="006A0C41"/>
    <w:rsid w:val="006A10F8"/>
    <w:rsid w:val="006A1A54"/>
    <w:rsid w:val="006A2100"/>
    <w:rsid w:val="006A4B15"/>
    <w:rsid w:val="006B0BF3"/>
    <w:rsid w:val="006B3ADD"/>
    <w:rsid w:val="006B775E"/>
    <w:rsid w:val="006B7BC7"/>
    <w:rsid w:val="006C2535"/>
    <w:rsid w:val="006C441E"/>
    <w:rsid w:val="006C4B90"/>
    <w:rsid w:val="006D1016"/>
    <w:rsid w:val="006D17F2"/>
    <w:rsid w:val="006D604B"/>
    <w:rsid w:val="006E3546"/>
    <w:rsid w:val="006E3FA9"/>
    <w:rsid w:val="006E7D82"/>
    <w:rsid w:val="006F038F"/>
    <w:rsid w:val="006F0409"/>
    <w:rsid w:val="006F0F93"/>
    <w:rsid w:val="006F31F2"/>
    <w:rsid w:val="00714DC5"/>
    <w:rsid w:val="00715237"/>
    <w:rsid w:val="0071562C"/>
    <w:rsid w:val="007254A5"/>
    <w:rsid w:val="00725748"/>
    <w:rsid w:val="00726334"/>
    <w:rsid w:val="00735D88"/>
    <w:rsid w:val="0073720D"/>
    <w:rsid w:val="00737507"/>
    <w:rsid w:val="00740712"/>
    <w:rsid w:val="00742AB9"/>
    <w:rsid w:val="00751A6A"/>
    <w:rsid w:val="00754FBF"/>
    <w:rsid w:val="00767234"/>
    <w:rsid w:val="007709EF"/>
    <w:rsid w:val="007774D1"/>
    <w:rsid w:val="0078117E"/>
    <w:rsid w:val="007819CA"/>
    <w:rsid w:val="00783559"/>
    <w:rsid w:val="0079089B"/>
    <w:rsid w:val="00793A5D"/>
    <w:rsid w:val="0079551B"/>
    <w:rsid w:val="00795AE2"/>
    <w:rsid w:val="00796B12"/>
    <w:rsid w:val="00797AA5"/>
    <w:rsid w:val="007A01D8"/>
    <w:rsid w:val="007A26BD"/>
    <w:rsid w:val="007A4105"/>
    <w:rsid w:val="007B4503"/>
    <w:rsid w:val="007B508D"/>
    <w:rsid w:val="007B635D"/>
    <w:rsid w:val="007C0384"/>
    <w:rsid w:val="007C406E"/>
    <w:rsid w:val="007C5183"/>
    <w:rsid w:val="007C6EA3"/>
    <w:rsid w:val="007C7573"/>
    <w:rsid w:val="007D1E2E"/>
    <w:rsid w:val="007E207B"/>
    <w:rsid w:val="007E2B20"/>
    <w:rsid w:val="007F2DE4"/>
    <w:rsid w:val="007F3B9A"/>
    <w:rsid w:val="007F5331"/>
    <w:rsid w:val="007F6762"/>
    <w:rsid w:val="00800CCA"/>
    <w:rsid w:val="00806120"/>
    <w:rsid w:val="00806C34"/>
    <w:rsid w:val="00810BCD"/>
    <w:rsid w:val="00810C93"/>
    <w:rsid w:val="00812028"/>
    <w:rsid w:val="00812DD8"/>
    <w:rsid w:val="00813082"/>
    <w:rsid w:val="00814D03"/>
    <w:rsid w:val="00821FC1"/>
    <w:rsid w:val="00823AE2"/>
    <w:rsid w:val="0083178B"/>
    <w:rsid w:val="00833695"/>
    <w:rsid w:val="008336B7"/>
    <w:rsid w:val="00833A8E"/>
    <w:rsid w:val="0084273A"/>
    <w:rsid w:val="00842CD8"/>
    <w:rsid w:val="008431FA"/>
    <w:rsid w:val="00852ECA"/>
    <w:rsid w:val="008547BA"/>
    <w:rsid w:val="008553C7"/>
    <w:rsid w:val="0085652B"/>
    <w:rsid w:val="00857FEB"/>
    <w:rsid w:val="008601AF"/>
    <w:rsid w:val="00872271"/>
    <w:rsid w:val="00882479"/>
    <w:rsid w:val="00883137"/>
    <w:rsid w:val="00893030"/>
    <w:rsid w:val="00897497"/>
    <w:rsid w:val="008A1F5D"/>
    <w:rsid w:val="008A2716"/>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07652"/>
    <w:rsid w:val="00910490"/>
    <w:rsid w:val="00910642"/>
    <w:rsid w:val="00910DDF"/>
    <w:rsid w:val="009120EE"/>
    <w:rsid w:val="00917115"/>
    <w:rsid w:val="00930B13"/>
    <w:rsid w:val="009311C8"/>
    <w:rsid w:val="00933376"/>
    <w:rsid w:val="00933766"/>
    <w:rsid w:val="00933836"/>
    <w:rsid w:val="00933A2F"/>
    <w:rsid w:val="00942F97"/>
    <w:rsid w:val="0094443D"/>
    <w:rsid w:val="00950E45"/>
    <w:rsid w:val="00953713"/>
    <w:rsid w:val="009538D3"/>
    <w:rsid w:val="00963686"/>
    <w:rsid w:val="00966676"/>
    <w:rsid w:val="009702D7"/>
    <w:rsid w:val="009716D8"/>
    <w:rsid w:val="009718F9"/>
    <w:rsid w:val="00972FB9"/>
    <w:rsid w:val="009735EE"/>
    <w:rsid w:val="00975112"/>
    <w:rsid w:val="0097599B"/>
    <w:rsid w:val="00981768"/>
    <w:rsid w:val="00983E8F"/>
    <w:rsid w:val="00984BE6"/>
    <w:rsid w:val="00987887"/>
    <w:rsid w:val="009936E5"/>
    <w:rsid w:val="00994FDA"/>
    <w:rsid w:val="00996211"/>
    <w:rsid w:val="009A19AD"/>
    <w:rsid w:val="009A2A97"/>
    <w:rsid w:val="009A2E46"/>
    <w:rsid w:val="009A31BF"/>
    <w:rsid w:val="009A3B71"/>
    <w:rsid w:val="009A61BC"/>
    <w:rsid w:val="009B0138"/>
    <w:rsid w:val="009B0FE9"/>
    <w:rsid w:val="009B173A"/>
    <w:rsid w:val="009C1FE8"/>
    <w:rsid w:val="009C3F20"/>
    <w:rsid w:val="009C7997"/>
    <w:rsid w:val="009C7CA1"/>
    <w:rsid w:val="009D043D"/>
    <w:rsid w:val="009D40F2"/>
    <w:rsid w:val="009D77FC"/>
    <w:rsid w:val="009E6F69"/>
    <w:rsid w:val="009F3259"/>
    <w:rsid w:val="009F5603"/>
    <w:rsid w:val="00A056DE"/>
    <w:rsid w:val="00A128AD"/>
    <w:rsid w:val="00A17DC1"/>
    <w:rsid w:val="00A21E76"/>
    <w:rsid w:val="00A233FF"/>
    <w:rsid w:val="00A23BC8"/>
    <w:rsid w:val="00A25359"/>
    <w:rsid w:val="00A30E68"/>
    <w:rsid w:val="00A31933"/>
    <w:rsid w:val="00A31BEF"/>
    <w:rsid w:val="00A31DBA"/>
    <w:rsid w:val="00A34AA0"/>
    <w:rsid w:val="00A40101"/>
    <w:rsid w:val="00A41FE2"/>
    <w:rsid w:val="00A46FEF"/>
    <w:rsid w:val="00A47948"/>
    <w:rsid w:val="00A50CF6"/>
    <w:rsid w:val="00A56946"/>
    <w:rsid w:val="00A569BD"/>
    <w:rsid w:val="00A61343"/>
    <w:rsid w:val="00A6170E"/>
    <w:rsid w:val="00A63B8C"/>
    <w:rsid w:val="00A67B54"/>
    <w:rsid w:val="00A715F8"/>
    <w:rsid w:val="00A77F6F"/>
    <w:rsid w:val="00A82B17"/>
    <w:rsid w:val="00A831FD"/>
    <w:rsid w:val="00A83352"/>
    <w:rsid w:val="00A850A2"/>
    <w:rsid w:val="00A85781"/>
    <w:rsid w:val="00A91FA3"/>
    <w:rsid w:val="00A927D3"/>
    <w:rsid w:val="00A9732C"/>
    <w:rsid w:val="00AA00D3"/>
    <w:rsid w:val="00AA4D51"/>
    <w:rsid w:val="00AA7F46"/>
    <w:rsid w:val="00AA7FC9"/>
    <w:rsid w:val="00AB237D"/>
    <w:rsid w:val="00AB3975"/>
    <w:rsid w:val="00AB5933"/>
    <w:rsid w:val="00AB7075"/>
    <w:rsid w:val="00AC1775"/>
    <w:rsid w:val="00AC2881"/>
    <w:rsid w:val="00AD51EB"/>
    <w:rsid w:val="00AE013D"/>
    <w:rsid w:val="00AE11B7"/>
    <w:rsid w:val="00AE7F68"/>
    <w:rsid w:val="00AF2321"/>
    <w:rsid w:val="00AF3B65"/>
    <w:rsid w:val="00AF52F6"/>
    <w:rsid w:val="00AF7237"/>
    <w:rsid w:val="00B0043A"/>
    <w:rsid w:val="00B00D75"/>
    <w:rsid w:val="00B02453"/>
    <w:rsid w:val="00B070CB"/>
    <w:rsid w:val="00B12456"/>
    <w:rsid w:val="00B1361E"/>
    <w:rsid w:val="00B13EE4"/>
    <w:rsid w:val="00B15573"/>
    <w:rsid w:val="00B259C8"/>
    <w:rsid w:val="00B26CCF"/>
    <w:rsid w:val="00B30FC2"/>
    <w:rsid w:val="00B331A2"/>
    <w:rsid w:val="00B34D0C"/>
    <w:rsid w:val="00B34F7D"/>
    <w:rsid w:val="00B37F28"/>
    <w:rsid w:val="00B425F0"/>
    <w:rsid w:val="00B42DFA"/>
    <w:rsid w:val="00B4366B"/>
    <w:rsid w:val="00B43C58"/>
    <w:rsid w:val="00B531DD"/>
    <w:rsid w:val="00B55014"/>
    <w:rsid w:val="00B560FE"/>
    <w:rsid w:val="00B564F8"/>
    <w:rsid w:val="00B62232"/>
    <w:rsid w:val="00B70BF3"/>
    <w:rsid w:val="00B71DC2"/>
    <w:rsid w:val="00B72578"/>
    <w:rsid w:val="00B91CFC"/>
    <w:rsid w:val="00B93893"/>
    <w:rsid w:val="00BA7E0A"/>
    <w:rsid w:val="00BB526F"/>
    <w:rsid w:val="00BC3B53"/>
    <w:rsid w:val="00BC3B96"/>
    <w:rsid w:val="00BC4AE3"/>
    <w:rsid w:val="00BC5B28"/>
    <w:rsid w:val="00BD0B71"/>
    <w:rsid w:val="00BD1654"/>
    <w:rsid w:val="00BD53C6"/>
    <w:rsid w:val="00BE1F67"/>
    <w:rsid w:val="00BE39A5"/>
    <w:rsid w:val="00BE3F88"/>
    <w:rsid w:val="00BE4756"/>
    <w:rsid w:val="00BE5ED9"/>
    <w:rsid w:val="00BE7B41"/>
    <w:rsid w:val="00C02480"/>
    <w:rsid w:val="00C12D8C"/>
    <w:rsid w:val="00C1582A"/>
    <w:rsid w:val="00C15A91"/>
    <w:rsid w:val="00C206F1"/>
    <w:rsid w:val="00C217E1"/>
    <w:rsid w:val="00C219B1"/>
    <w:rsid w:val="00C2396A"/>
    <w:rsid w:val="00C335A3"/>
    <w:rsid w:val="00C4015B"/>
    <w:rsid w:val="00C40C60"/>
    <w:rsid w:val="00C5258E"/>
    <w:rsid w:val="00C5274C"/>
    <w:rsid w:val="00C52B2D"/>
    <w:rsid w:val="00C619A7"/>
    <w:rsid w:val="00C73D5F"/>
    <w:rsid w:val="00C75E2C"/>
    <w:rsid w:val="00C917D7"/>
    <w:rsid w:val="00C92958"/>
    <w:rsid w:val="00C97C80"/>
    <w:rsid w:val="00CA0BF1"/>
    <w:rsid w:val="00CA0D9F"/>
    <w:rsid w:val="00CA47D3"/>
    <w:rsid w:val="00CA6533"/>
    <w:rsid w:val="00CA6A25"/>
    <w:rsid w:val="00CA6A3F"/>
    <w:rsid w:val="00CA7C99"/>
    <w:rsid w:val="00CC205A"/>
    <w:rsid w:val="00CC218E"/>
    <w:rsid w:val="00CC27EB"/>
    <w:rsid w:val="00CC4C43"/>
    <w:rsid w:val="00CC6290"/>
    <w:rsid w:val="00CD233D"/>
    <w:rsid w:val="00CD362D"/>
    <w:rsid w:val="00CD552D"/>
    <w:rsid w:val="00CE101D"/>
    <w:rsid w:val="00CE1C84"/>
    <w:rsid w:val="00CE3888"/>
    <w:rsid w:val="00CE5055"/>
    <w:rsid w:val="00CE5A4A"/>
    <w:rsid w:val="00CF01E9"/>
    <w:rsid w:val="00CF053F"/>
    <w:rsid w:val="00CF1A17"/>
    <w:rsid w:val="00D0609E"/>
    <w:rsid w:val="00D06A7B"/>
    <w:rsid w:val="00D078E1"/>
    <w:rsid w:val="00D100E9"/>
    <w:rsid w:val="00D14C4B"/>
    <w:rsid w:val="00D15CF5"/>
    <w:rsid w:val="00D21E4B"/>
    <w:rsid w:val="00D22B5D"/>
    <w:rsid w:val="00D23522"/>
    <w:rsid w:val="00D235F1"/>
    <w:rsid w:val="00D264D6"/>
    <w:rsid w:val="00D31870"/>
    <w:rsid w:val="00D33BF0"/>
    <w:rsid w:val="00D40D7E"/>
    <w:rsid w:val="00D4174B"/>
    <w:rsid w:val="00D422DF"/>
    <w:rsid w:val="00D43443"/>
    <w:rsid w:val="00D44557"/>
    <w:rsid w:val="00D47CF6"/>
    <w:rsid w:val="00D516BE"/>
    <w:rsid w:val="00D5423B"/>
    <w:rsid w:val="00D54F4E"/>
    <w:rsid w:val="00D60BA4"/>
    <w:rsid w:val="00D62419"/>
    <w:rsid w:val="00D6268F"/>
    <w:rsid w:val="00D65D2A"/>
    <w:rsid w:val="00D76188"/>
    <w:rsid w:val="00D77870"/>
    <w:rsid w:val="00D801B2"/>
    <w:rsid w:val="00D80977"/>
    <w:rsid w:val="00D80CCE"/>
    <w:rsid w:val="00D84315"/>
    <w:rsid w:val="00D84EEB"/>
    <w:rsid w:val="00D87D03"/>
    <w:rsid w:val="00D9055C"/>
    <w:rsid w:val="00D95C88"/>
    <w:rsid w:val="00D97B2E"/>
    <w:rsid w:val="00DA5A54"/>
    <w:rsid w:val="00DA6C4D"/>
    <w:rsid w:val="00DB21C2"/>
    <w:rsid w:val="00DB36FE"/>
    <w:rsid w:val="00DB533A"/>
    <w:rsid w:val="00DB6307"/>
    <w:rsid w:val="00DC4AB6"/>
    <w:rsid w:val="00DD1DCD"/>
    <w:rsid w:val="00DD31A3"/>
    <w:rsid w:val="00DD338F"/>
    <w:rsid w:val="00DD45D8"/>
    <w:rsid w:val="00DD66F2"/>
    <w:rsid w:val="00DD6788"/>
    <w:rsid w:val="00DE3FE0"/>
    <w:rsid w:val="00DE44AE"/>
    <w:rsid w:val="00DE4772"/>
    <w:rsid w:val="00DE578A"/>
    <w:rsid w:val="00DF2583"/>
    <w:rsid w:val="00DF54D9"/>
    <w:rsid w:val="00DF7283"/>
    <w:rsid w:val="00DF7499"/>
    <w:rsid w:val="00E017EE"/>
    <w:rsid w:val="00E01A59"/>
    <w:rsid w:val="00E07569"/>
    <w:rsid w:val="00E1095B"/>
    <w:rsid w:val="00E10DC6"/>
    <w:rsid w:val="00E11F46"/>
    <w:rsid w:val="00E11F8E"/>
    <w:rsid w:val="00E13332"/>
    <w:rsid w:val="00E15881"/>
    <w:rsid w:val="00E16A8F"/>
    <w:rsid w:val="00E21DE3"/>
    <w:rsid w:val="00E307D1"/>
    <w:rsid w:val="00E31322"/>
    <w:rsid w:val="00E3731D"/>
    <w:rsid w:val="00E51469"/>
    <w:rsid w:val="00E634E3"/>
    <w:rsid w:val="00E63BE0"/>
    <w:rsid w:val="00E70C8A"/>
    <w:rsid w:val="00E717C4"/>
    <w:rsid w:val="00E73016"/>
    <w:rsid w:val="00E7758C"/>
    <w:rsid w:val="00E77F89"/>
    <w:rsid w:val="00E80E71"/>
    <w:rsid w:val="00E81D67"/>
    <w:rsid w:val="00E850D3"/>
    <w:rsid w:val="00E853D6"/>
    <w:rsid w:val="00E876B9"/>
    <w:rsid w:val="00E930E7"/>
    <w:rsid w:val="00EA1A8B"/>
    <w:rsid w:val="00EA51E7"/>
    <w:rsid w:val="00EB153C"/>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79C"/>
    <w:rsid w:val="00F03963"/>
    <w:rsid w:val="00F041FC"/>
    <w:rsid w:val="00F11068"/>
    <w:rsid w:val="00F1256D"/>
    <w:rsid w:val="00F129D5"/>
    <w:rsid w:val="00F13A4E"/>
    <w:rsid w:val="00F140B0"/>
    <w:rsid w:val="00F14FA0"/>
    <w:rsid w:val="00F172BB"/>
    <w:rsid w:val="00F179A8"/>
    <w:rsid w:val="00F17B10"/>
    <w:rsid w:val="00F21BEF"/>
    <w:rsid w:val="00F220A5"/>
    <w:rsid w:val="00F34FAE"/>
    <w:rsid w:val="00F35D0B"/>
    <w:rsid w:val="00F41A6F"/>
    <w:rsid w:val="00F44C52"/>
    <w:rsid w:val="00F45A25"/>
    <w:rsid w:val="00F50F86"/>
    <w:rsid w:val="00F51FB7"/>
    <w:rsid w:val="00F53F91"/>
    <w:rsid w:val="00F61569"/>
    <w:rsid w:val="00F61A72"/>
    <w:rsid w:val="00F62B67"/>
    <w:rsid w:val="00F64E67"/>
    <w:rsid w:val="00F66F13"/>
    <w:rsid w:val="00F679BC"/>
    <w:rsid w:val="00F735CC"/>
    <w:rsid w:val="00F74073"/>
    <w:rsid w:val="00F75603"/>
    <w:rsid w:val="00F77B20"/>
    <w:rsid w:val="00F81284"/>
    <w:rsid w:val="00F845B4"/>
    <w:rsid w:val="00F865CD"/>
    <w:rsid w:val="00F8713B"/>
    <w:rsid w:val="00F93F9E"/>
    <w:rsid w:val="00F9751C"/>
    <w:rsid w:val="00FA1E57"/>
    <w:rsid w:val="00FA2CD7"/>
    <w:rsid w:val="00FB06ED"/>
    <w:rsid w:val="00FB2ED7"/>
    <w:rsid w:val="00FB4C95"/>
    <w:rsid w:val="00FC19D6"/>
    <w:rsid w:val="00FC3165"/>
    <w:rsid w:val="00FC36AB"/>
    <w:rsid w:val="00FC4300"/>
    <w:rsid w:val="00FC7F66"/>
    <w:rsid w:val="00FD5776"/>
    <w:rsid w:val="00FE1CB6"/>
    <w:rsid w:val="00FE3DF7"/>
    <w:rsid w:val="00FE486B"/>
    <w:rsid w:val="00FE4F08"/>
    <w:rsid w:val="00FE5A84"/>
    <w:rsid w:val="00FE755B"/>
    <w:rsid w:val="01722129"/>
    <w:rsid w:val="0190E79B"/>
    <w:rsid w:val="02A40A4E"/>
    <w:rsid w:val="04BF7393"/>
    <w:rsid w:val="07C04F9A"/>
    <w:rsid w:val="07CB6DA5"/>
    <w:rsid w:val="07CF7198"/>
    <w:rsid w:val="095C5DB1"/>
    <w:rsid w:val="095DAE42"/>
    <w:rsid w:val="0B86E3B8"/>
    <w:rsid w:val="0B949F2C"/>
    <w:rsid w:val="0C13A391"/>
    <w:rsid w:val="0C2345E4"/>
    <w:rsid w:val="0C8B42F2"/>
    <w:rsid w:val="0D7006A4"/>
    <w:rsid w:val="104AE62A"/>
    <w:rsid w:val="10834508"/>
    <w:rsid w:val="1143D997"/>
    <w:rsid w:val="11AB42B2"/>
    <w:rsid w:val="11D6BAC0"/>
    <w:rsid w:val="131BEEF2"/>
    <w:rsid w:val="13239B0D"/>
    <w:rsid w:val="14467CC7"/>
    <w:rsid w:val="14DF6D8D"/>
    <w:rsid w:val="14EE3C71"/>
    <w:rsid w:val="14F3F65E"/>
    <w:rsid w:val="16A02863"/>
    <w:rsid w:val="16C3B19B"/>
    <w:rsid w:val="1795505D"/>
    <w:rsid w:val="19B466A4"/>
    <w:rsid w:val="1AB74B0F"/>
    <w:rsid w:val="1FC9DBED"/>
    <w:rsid w:val="20244C98"/>
    <w:rsid w:val="2065C2AF"/>
    <w:rsid w:val="22294F01"/>
    <w:rsid w:val="22F750F4"/>
    <w:rsid w:val="241103AB"/>
    <w:rsid w:val="24167501"/>
    <w:rsid w:val="25AEC79E"/>
    <w:rsid w:val="25D030BF"/>
    <w:rsid w:val="25EC6A88"/>
    <w:rsid w:val="28FCFC9D"/>
    <w:rsid w:val="29D4F7D7"/>
    <w:rsid w:val="2A2C9641"/>
    <w:rsid w:val="2D9FD818"/>
    <w:rsid w:val="2E08557F"/>
    <w:rsid w:val="2F226EB3"/>
    <w:rsid w:val="31CFEB05"/>
    <w:rsid w:val="31EA17EA"/>
    <w:rsid w:val="322C1EA3"/>
    <w:rsid w:val="3235B880"/>
    <w:rsid w:val="343122ED"/>
    <w:rsid w:val="3476C714"/>
    <w:rsid w:val="34980DB9"/>
    <w:rsid w:val="356642AA"/>
    <w:rsid w:val="35884A0E"/>
    <w:rsid w:val="36107CF3"/>
    <w:rsid w:val="363BBDAF"/>
    <w:rsid w:val="36A5EDA3"/>
    <w:rsid w:val="3805DCC4"/>
    <w:rsid w:val="38A7EA05"/>
    <w:rsid w:val="38E9DAD4"/>
    <w:rsid w:val="39E6D4D9"/>
    <w:rsid w:val="3CB8B4FB"/>
    <w:rsid w:val="3D445F4E"/>
    <w:rsid w:val="3D8711FA"/>
    <w:rsid w:val="3E08E208"/>
    <w:rsid w:val="3FCD3104"/>
    <w:rsid w:val="3FD6802B"/>
    <w:rsid w:val="3FFBF1D8"/>
    <w:rsid w:val="409A5150"/>
    <w:rsid w:val="412D65A8"/>
    <w:rsid w:val="4378F223"/>
    <w:rsid w:val="438F8E34"/>
    <w:rsid w:val="45C6EE08"/>
    <w:rsid w:val="45DCAC66"/>
    <w:rsid w:val="4A06159D"/>
    <w:rsid w:val="4BD82D66"/>
    <w:rsid w:val="4C1C72AD"/>
    <w:rsid w:val="4D55D542"/>
    <w:rsid w:val="4DE5D65B"/>
    <w:rsid w:val="4E84067E"/>
    <w:rsid w:val="4ED19722"/>
    <w:rsid w:val="4F0F28BA"/>
    <w:rsid w:val="4F23AA13"/>
    <w:rsid w:val="4F929D62"/>
    <w:rsid w:val="4FE6024B"/>
    <w:rsid w:val="535CAEB0"/>
    <w:rsid w:val="54010A37"/>
    <w:rsid w:val="58697D00"/>
    <w:rsid w:val="58DDEAC0"/>
    <w:rsid w:val="59289437"/>
    <w:rsid w:val="596F2A73"/>
    <w:rsid w:val="5998F84B"/>
    <w:rsid w:val="5C28671D"/>
    <w:rsid w:val="5EC0BEDE"/>
    <w:rsid w:val="61A8CCC9"/>
    <w:rsid w:val="641AEB4A"/>
    <w:rsid w:val="644625E4"/>
    <w:rsid w:val="65DE4FBA"/>
    <w:rsid w:val="67444324"/>
    <w:rsid w:val="691950ED"/>
    <w:rsid w:val="69C7C820"/>
    <w:rsid w:val="6A9F3D6A"/>
    <w:rsid w:val="6DB6458C"/>
    <w:rsid w:val="6E7D91AB"/>
    <w:rsid w:val="723545EF"/>
    <w:rsid w:val="7253FF0C"/>
    <w:rsid w:val="73EC8111"/>
    <w:rsid w:val="77518E68"/>
    <w:rsid w:val="776781D6"/>
    <w:rsid w:val="78AE7C14"/>
    <w:rsid w:val="794A2674"/>
    <w:rsid w:val="7B06D009"/>
    <w:rsid w:val="7B26C7DE"/>
    <w:rsid w:val="7DF65772"/>
    <w:rsid w:val="7E03B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CB9A3"/>
  <w15:docId w15:val="{777C3E0B-07A9-4707-8383-BC58B3FC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BE39A5"/>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character" w:styleId="Voetnootmarkering">
    <w:name w:val="footnote reference"/>
    <w:basedOn w:val="Standaardalinea-lettertype"/>
    <w:uiPriority w:val="99"/>
    <w:semiHidden/>
    <w:unhideWhenUsed/>
    <w:rsid w:val="00412548"/>
    <w:rPr>
      <w:rFonts w:cs="Times New Roman"/>
      <w:vertAlign w:val="superscript"/>
    </w:rPr>
  </w:style>
  <w:style w:type="paragraph" w:styleId="Voetnoottekst">
    <w:name w:val="footnote text"/>
    <w:basedOn w:val="Standaard"/>
    <w:link w:val="VoetnoottekstChar1"/>
    <w:uiPriority w:val="99"/>
    <w:semiHidden/>
    <w:unhideWhenUsed/>
    <w:rsid w:val="00412548"/>
    <w:pPr>
      <w:spacing w:line="240" w:lineRule="auto"/>
    </w:pPr>
    <w:rPr>
      <w:sz w:val="20"/>
      <w:szCs w:val="20"/>
    </w:rPr>
  </w:style>
  <w:style w:type="character" w:customStyle="1" w:styleId="VoetnoottekstChar">
    <w:name w:val="Voetnoottekst Char"/>
    <w:basedOn w:val="Standaardalinea-lettertype"/>
    <w:semiHidden/>
    <w:rsid w:val="00412548"/>
    <w:rPr>
      <w:rFonts w:ascii="Verdana" w:hAnsi="Verdana"/>
      <w:lang w:val="nl-NL" w:eastAsia="nl-NL"/>
    </w:rPr>
  </w:style>
  <w:style w:type="character" w:customStyle="1" w:styleId="VoetnoottekstChar1">
    <w:name w:val="Voetnoottekst Char1"/>
    <w:basedOn w:val="Standaardalinea-lettertype"/>
    <w:link w:val="Voetnoottekst"/>
    <w:uiPriority w:val="99"/>
    <w:semiHidden/>
    <w:rsid w:val="00412548"/>
    <w:rPr>
      <w:rFonts w:ascii="Verdana" w:hAnsi="Verdana"/>
      <w:lang w:val="nl-NL" w:eastAsia="nl-NL"/>
    </w:rPr>
  </w:style>
  <w:style w:type="character" w:styleId="Verwijzingopmerking">
    <w:name w:val="annotation reference"/>
    <w:basedOn w:val="Standaardalinea-lettertype"/>
    <w:semiHidden/>
    <w:unhideWhenUsed/>
    <w:rsid w:val="0097599B"/>
    <w:rPr>
      <w:sz w:val="16"/>
      <w:szCs w:val="16"/>
    </w:rPr>
  </w:style>
  <w:style w:type="paragraph" w:styleId="Tekstopmerking">
    <w:name w:val="annotation text"/>
    <w:basedOn w:val="Standaard"/>
    <w:link w:val="TekstopmerkingChar"/>
    <w:unhideWhenUsed/>
    <w:rsid w:val="0097599B"/>
    <w:pPr>
      <w:spacing w:line="240" w:lineRule="auto"/>
    </w:pPr>
    <w:rPr>
      <w:sz w:val="20"/>
      <w:szCs w:val="20"/>
    </w:rPr>
  </w:style>
  <w:style w:type="character" w:customStyle="1" w:styleId="TekstopmerkingChar">
    <w:name w:val="Tekst opmerking Char"/>
    <w:basedOn w:val="Standaardalinea-lettertype"/>
    <w:link w:val="Tekstopmerking"/>
    <w:rsid w:val="0097599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7599B"/>
    <w:rPr>
      <w:b/>
      <w:bCs/>
    </w:rPr>
  </w:style>
  <w:style w:type="character" w:customStyle="1" w:styleId="OnderwerpvanopmerkingChar">
    <w:name w:val="Onderwerp van opmerking Char"/>
    <w:basedOn w:val="TekstopmerkingChar"/>
    <w:link w:val="Onderwerpvanopmerking"/>
    <w:semiHidden/>
    <w:rsid w:val="0097599B"/>
    <w:rPr>
      <w:rFonts w:ascii="Verdana" w:hAnsi="Verdana"/>
      <w:b/>
      <w:bCs/>
      <w:lang w:val="nl-NL" w:eastAsia="nl-NL"/>
    </w:rPr>
  </w:style>
  <w:style w:type="character" w:styleId="Vermelding">
    <w:name w:val="Mention"/>
    <w:basedOn w:val="Standaardalinea-lettertype"/>
    <w:uiPriority w:val="99"/>
    <w:unhideWhenUsed/>
    <w:rsid w:val="0097599B"/>
    <w:rPr>
      <w:color w:val="2B579A"/>
      <w:shd w:val="clear" w:color="auto" w:fill="E1DFDD"/>
    </w:rPr>
  </w:style>
  <w:style w:type="paragraph" w:styleId="Revisie">
    <w:name w:val="Revision"/>
    <w:hidden/>
    <w:uiPriority w:val="99"/>
    <w:semiHidden/>
    <w:rsid w:val="000A3D3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83090">
      <w:bodyDiv w:val="1"/>
      <w:marLeft w:val="0"/>
      <w:marRight w:val="0"/>
      <w:marTop w:val="0"/>
      <w:marBottom w:val="0"/>
      <w:divBdr>
        <w:top w:val="none" w:sz="0" w:space="0" w:color="auto"/>
        <w:left w:val="none" w:sz="0" w:space="0" w:color="auto"/>
        <w:bottom w:val="none" w:sz="0" w:space="0" w:color="auto"/>
        <w:right w:val="none" w:sz="0" w:space="0" w:color="auto"/>
      </w:divBdr>
    </w:div>
    <w:div w:id="1069689441">
      <w:bodyDiv w:val="1"/>
      <w:marLeft w:val="0"/>
      <w:marRight w:val="0"/>
      <w:marTop w:val="0"/>
      <w:marBottom w:val="0"/>
      <w:divBdr>
        <w:top w:val="none" w:sz="0" w:space="0" w:color="auto"/>
        <w:left w:val="none" w:sz="0" w:space="0" w:color="auto"/>
        <w:bottom w:val="none" w:sz="0" w:space="0" w:color="auto"/>
        <w:right w:val="none" w:sz="0" w:space="0" w:color="auto"/>
      </w:divBdr>
    </w:div>
    <w:div w:id="1825196278">
      <w:bodyDiv w:val="1"/>
      <w:marLeft w:val="0"/>
      <w:marRight w:val="0"/>
      <w:marTop w:val="0"/>
      <w:marBottom w:val="0"/>
      <w:divBdr>
        <w:top w:val="none" w:sz="0" w:space="0" w:color="auto"/>
        <w:left w:val="none" w:sz="0" w:space="0" w:color="auto"/>
        <w:bottom w:val="none" w:sz="0" w:space="0" w:color="auto"/>
        <w:right w:val="none" w:sz="0" w:space="0" w:color="auto"/>
      </w:divBdr>
    </w:div>
    <w:div w:id="21007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1504</ap:Words>
  <ap:Characters>8273</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revision/>
  <lastPrinted>2009-07-01T14:30:00.0000000Z</lastPrinted>
  <dcterms:created xsi:type="dcterms:W3CDTF">2025-04-10T16:16:00.0000000Z</dcterms:created>
  <dcterms:modified xsi:type="dcterms:W3CDTF">2025-06-27T12:29:00.0000000Z</dcterms:modified>
  <dc:creator/>
  <lastModifiedBy/>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DoorneM</vt:lpwstr>
  </property>
  <property fmtid="{D5CDD505-2E9C-101B-9397-08002B2CF9AE}" pid="3" name="AUTHOR_ID">
    <vt:lpwstr>DoorneM</vt:lpwstr>
  </property>
  <property fmtid="{D5CDD505-2E9C-101B-9397-08002B2CF9AE}" pid="4" name="A_DATUM_DOC">
    <vt:lpwstr>26 maart 2025</vt:lpwstr>
  </property>
  <property fmtid="{D5CDD505-2E9C-101B-9397-08002B2CF9AE}" pid="5" name="A_DEP_NAAM">
    <vt:lpwstr>EZK</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da4,dc9,dee,e13,e38,e5d</vt:lpwstr>
  </property>
  <property fmtid="{D5CDD505-2E9C-101B-9397-08002B2CF9AE}" pid="9" name="ClassificationContentMarkingFooterText">
    <vt:lpwstr>Intern gebruik</vt:lpwstr>
  </property>
  <property fmtid="{D5CDD505-2E9C-101B-9397-08002B2CF9AE}" pid="10" name="DOCNAME">
    <vt:lpwstr>Voorstel van wet</vt:lpwstr>
  </property>
  <property fmtid="{D5CDD505-2E9C-101B-9397-08002B2CF9AE}" pid="11" name="documentId">
    <vt:lpwstr>documentId</vt:lpwstr>
  </property>
  <property fmtid="{D5CDD505-2E9C-101B-9397-08002B2CF9AE}" pid="12" name="Header">
    <vt:lpwstr>Nader rapport KGG</vt:lpwstr>
  </property>
  <property fmtid="{D5CDD505-2E9C-101B-9397-08002B2CF9AE}" pid="13" name="HeaderId">
    <vt:lpwstr>3B7D3E8AF450446B8617939184DC1EE7</vt:lpwstr>
  </property>
  <property fmtid="{D5CDD505-2E9C-101B-9397-08002B2CF9AE}" pid="14" name="Template">
    <vt:lpwstr>Nader rapport KGG</vt:lpwstr>
  </property>
  <property fmtid="{D5CDD505-2E9C-101B-9397-08002B2CF9AE}" pid="15" name="TemplateId">
    <vt:lpwstr>C5853E7D727C4720947C097A9F122DED</vt:lpwstr>
  </property>
  <property fmtid="{D5CDD505-2E9C-101B-9397-08002B2CF9AE}" pid="16" name="TYPE_ID">
    <vt:lpwstr>Vervolgstuk regelgeving</vt:lpwstr>
  </property>
  <property fmtid="{D5CDD505-2E9C-101B-9397-08002B2CF9AE}" pid="17" name="Typist">
    <vt:lpwstr>DoorneM</vt:lpwstr>
  </property>
  <property fmtid="{D5CDD505-2E9C-101B-9397-08002B2CF9AE}" pid="18" name="ContentTypeId">
    <vt:lpwstr>0x010100AA36A1D5678CA648BDFFCC3E03405527</vt:lpwstr>
  </property>
</Properties>
</file>