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8E6" w:rsidP="002822CA" w:rsidRDefault="003E08E6" w14:paraId="647C530D" w14:textId="77777777"/>
    <w:p w:rsidR="00AC7449" w:rsidP="002822CA" w:rsidRDefault="00AC7449" w14:paraId="496F176C" w14:textId="592B12C7">
      <w:r>
        <w:t>Geachte Voorzitter,</w:t>
      </w:r>
    </w:p>
    <w:p w:rsidRPr="002822CA" w:rsidR="00AC7449" w:rsidP="002822CA" w:rsidRDefault="00AC7449" w14:paraId="4ADEE566" w14:textId="77777777"/>
    <w:p w:rsidRPr="005E514B" w:rsidR="00AC7449" w:rsidP="00AC7449" w:rsidRDefault="00AC7449" w14:paraId="133EA1BA" w14:textId="461BA8DE">
      <w:r>
        <w:t>D</w:t>
      </w:r>
      <w:r w:rsidRPr="005E514B">
        <w:t xml:space="preserve">e vragen van het lid </w:t>
      </w:r>
      <w:proofErr w:type="spellStart"/>
      <w:r w:rsidRPr="005E514B">
        <w:t>Grinwis</w:t>
      </w:r>
      <w:proofErr w:type="spellEnd"/>
      <w:r w:rsidRPr="005E514B">
        <w:t xml:space="preserve"> (ChristenUnie) over het bericht ‘Netversterking midden-Nederland jaren vertraagd’ (kenmerk 2025Z12126) zullen niet binnen de gebruikelijke termijn worden beantwoord.</w:t>
      </w:r>
      <w:r>
        <w:t xml:space="preserve"> </w:t>
      </w:r>
      <w:r w:rsidRPr="005E514B">
        <w:t xml:space="preserve">De reden van uitstel is dat </w:t>
      </w:r>
      <w:r>
        <w:t xml:space="preserve">gelijktijdig vragen over hetzelfde onderwerp zijn ingediend door het lid Peter de Groot (VVD) </w:t>
      </w:r>
      <w:r w:rsidRPr="005E514B">
        <w:t>(kenmerk 2025Z1212</w:t>
      </w:r>
      <w:r>
        <w:t>7</w:t>
      </w:r>
      <w:r w:rsidRPr="005E514B">
        <w:t>)</w:t>
      </w:r>
      <w:r>
        <w:t xml:space="preserve">, en later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>
        <w:t>2025Z12</w:t>
      </w:r>
      <w:r>
        <w:t xml:space="preserve">883 en </w:t>
      </w:r>
      <w:r w:rsidRPr="00691ADF">
        <w:t>2025Z12965</w:t>
      </w:r>
      <w:r>
        <w:t>)</w:t>
      </w:r>
      <w:r w:rsidRPr="005E514B">
        <w:t>. Met het oog op efficiëntie, zorgvuldigheid en samenhang van de beantwoording, zullen deze vier sets vragen zo spoedig mogelijk gelijktijdig worden beantwoord.</w:t>
      </w:r>
    </w:p>
    <w:p w:rsidR="00AC7449" w:rsidP="00810C93" w:rsidRDefault="00AC7449" w14:paraId="2D4F9EA8" w14:textId="77777777"/>
    <w:p w:rsidR="00D22441" w:rsidP="00810C93" w:rsidRDefault="00D22441" w14:paraId="61508E22" w14:textId="77777777"/>
    <w:p w:rsidR="00D22441" w:rsidP="00810C93" w:rsidRDefault="00D22441" w14:paraId="6A6987BD" w14:textId="77777777"/>
    <w:p w:rsidR="00D22441" w:rsidP="00810C93" w:rsidRDefault="00D22441" w14:paraId="6D89523F" w14:textId="77777777"/>
    <w:p w:rsidR="00D22441" w:rsidP="00810C93" w:rsidRDefault="00D22441" w14:paraId="48252D01" w14:textId="77777777"/>
    <w:p w:rsidR="00D22441" w:rsidP="00810C93" w:rsidRDefault="00D22441" w14:paraId="553C4B6A" w14:textId="77777777"/>
    <w:p w:rsidR="00D22441" w:rsidP="00810C93" w:rsidRDefault="006E22C7" w14:paraId="0526095D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6E22C7" w14:paraId="1F41DED2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3D0DF44F" w14:textId="77777777"/>
    <w:p w:rsidR="00BC222D" w:rsidP="00810C93" w:rsidRDefault="00BC222D" w14:paraId="5B624241" w14:textId="77777777"/>
    <w:p w:rsidR="00BC222D" w:rsidP="00810C93" w:rsidRDefault="00BC222D" w14:paraId="6394A35C" w14:textId="77777777"/>
    <w:p w:rsidR="00BC222D" w:rsidP="00810C93" w:rsidRDefault="00BC222D" w14:paraId="584BE1E7" w14:textId="77777777"/>
    <w:p w:rsidR="00BC222D" w:rsidP="00810C93" w:rsidRDefault="00BC222D" w14:paraId="722640D1" w14:textId="77777777"/>
    <w:p w:rsidR="00BC222D" w:rsidP="00810C93" w:rsidRDefault="00BC222D" w14:paraId="40919354" w14:textId="77777777"/>
    <w:p w:rsidR="00BC222D" w:rsidP="00810C93" w:rsidRDefault="00BC222D" w14:paraId="2BCDCBAB" w14:textId="77777777"/>
    <w:p w:rsidR="00BC222D" w:rsidP="00810C93" w:rsidRDefault="00BC222D" w14:paraId="110B23E9" w14:textId="77777777"/>
    <w:p w:rsidR="00BC222D" w:rsidP="00810C93" w:rsidRDefault="00BC222D" w14:paraId="736D4B60" w14:textId="77777777"/>
    <w:p w:rsidR="00BC222D" w:rsidP="00810C93" w:rsidRDefault="00BC222D" w14:paraId="42F1A8BF" w14:textId="77777777"/>
    <w:p w:rsidR="00BC222D" w:rsidP="00810C93" w:rsidRDefault="00BC222D" w14:paraId="4BE37F6D" w14:textId="77777777"/>
    <w:p w:rsidR="00BC222D" w:rsidP="00810C93" w:rsidRDefault="00BC222D" w14:paraId="719C62D8" w14:textId="77777777"/>
    <w:p w:rsidR="00BC222D" w:rsidP="00810C93" w:rsidRDefault="00BC222D" w14:paraId="1788E80A" w14:textId="77777777"/>
    <w:p w:rsidR="00BC222D" w:rsidP="00810C93" w:rsidRDefault="00BC222D" w14:paraId="7A3A8CF0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BC3F" w14:textId="77777777" w:rsidR="00E97478" w:rsidRDefault="00E97478">
      <w:r>
        <w:separator/>
      </w:r>
    </w:p>
    <w:p w14:paraId="6FD16E09" w14:textId="77777777" w:rsidR="00E97478" w:rsidRDefault="00E97478"/>
  </w:endnote>
  <w:endnote w:type="continuationSeparator" w:id="0">
    <w:p w14:paraId="0D169C5C" w14:textId="77777777" w:rsidR="00E97478" w:rsidRDefault="00E97478">
      <w:r>
        <w:continuationSeparator/>
      </w:r>
    </w:p>
    <w:p w14:paraId="37793F01" w14:textId="77777777" w:rsidR="00E97478" w:rsidRDefault="00E97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D7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46DBB" w14:paraId="186D7B5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E6709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87AC1E6" w14:textId="174B3B4D" w:rsidR="00527BD4" w:rsidRPr="00645414" w:rsidRDefault="006E22C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AC7449">
            <w:t>2</w:t>
          </w:r>
          <w:r w:rsidR="00BC222D">
            <w:fldChar w:fldCharType="end"/>
          </w:r>
        </w:p>
      </w:tc>
    </w:tr>
  </w:tbl>
  <w:p w14:paraId="3B2233F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46DBB" w14:paraId="38DAE3F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06FF76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2740B1C" w14:textId="487AB39C" w:rsidR="00527BD4" w:rsidRPr="00ED539E" w:rsidRDefault="006E22C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1</w:t>
          </w:r>
          <w:r w:rsidR="00BC222D">
            <w:fldChar w:fldCharType="end"/>
          </w:r>
        </w:p>
      </w:tc>
    </w:tr>
  </w:tbl>
  <w:p w14:paraId="4068A72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9E0FF3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8382" w14:textId="77777777" w:rsidR="00E97478" w:rsidRDefault="00E97478">
      <w:r>
        <w:separator/>
      </w:r>
    </w:p>
    <w:p w14:paraId="7489FA73" w14:textId="77777777" w:rsidR="00E97478" w:rsidRDefault="00E97478"/>
  </w:footnote>
  <w:footnote w:type="continuationSeparator" w:id="0">
    <w:p w14:paraId="53E8BE2C" w14:textId="77777777" w:rsidR="00E97478" w:rsidRDefault="00E97478">
      <w:r>
        <w:continuationSeparator/>
      </w:r>
    </w:p>
    <w:p w14:paraId="22D490B4" w14:textId="77777777" w:rsidR="00E97478" w:rsidRDefault="00E97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46DBB" w14:paraId="4188259C" w14:textId="77777777" w:rsidTr="00A50CF6">
      <w:tc>
        <w:tcPr>
          <w:tcW w:w="2156" w:type="dxa"/>
          <w:shd w:val="clear" w:color="auto" w:fill="auto"/>
        </w:tcPr>
        <w:p w14:paraId="198FED1D" w14:textId="77777777" w:rsidR="00527BD4" w:rsidRPr="005819CE" w:rsidRDefault="006E22C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546DBB" w14:paraId="6B7D225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F17B4BB" w14:textId="77777777" w:rsidR="00527BD4" w:rsidRPr="005819CE" w:rsidRDefault="00527BD4" w:rsidP="00A50CF6"/>
      </w:tc>
    </w:tr>
    <w:tr w:rsidR="00546DBB" w14:paraId="276616C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A9BCE48" w14:textId="77777777" w:rsidR="00527BD4" w:rsidRDefault="006E22C7" w:rsidP="003A5290">
          <w:pPr>
            <w:pStyle w:val="Huisstijl-Kopje"/>
          </w:pPr>
          <w:r>
            <w:t>Ons kenmerk</w:t>
          </w:r>
        </w:p>
        <w:p w14:paraId="0645761A" w14:textId="77777777" w:rsidR="00502512" w:rsidRPr="00502512" w:rsidRDefault="006E22C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99648213</w:t>
          </w:r>
        </w:p>
        <w:p w14:paraId="31D08409" w14:textId="77777777" w:rsidR="00527BD4" w:rsidRPr="005819CE" w:rsidRDefault="00527BD4" w:rsidP="00361A56">
          <w:pPr>
            <w:pStyle w:val="Huisstijl-Kopje"/>
          </w:pPr>
        </w:p>
      </w:tc>
    </w:tr>
  </w:tbl>
  <w:p w14:paraId="12848B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46DBB" w14:paraId="7BB3BAD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2607EA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E79CFF" w14:textId="77777777" w:rsidR="00527BD4" w:rsidRDefault="006E22C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7AB5EC7" wp14:editId="445FC15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7E8B5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913428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2EC74C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46DBB" w14:paraId="19287D7A" w14:textId="77777777" w:rsidTr="00A50CF6">
      <w:tc>
        <w:tcPr>
          <w:tcW w:w="2160" w:type="dxa"/>
          <w:shd w:val="clear" w:color="auto" w:fill="auto"/>
        </w:tcPr>
        <w:p w14:paraId="344915E4" w14:textId="77777777" w:rsidR="00527BD4" w:rsidRPr="005819CE" w:rsidRDefault="006E22C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72D9A19E" w14:textId="77777777" w:rsidR="00527BD4" w:rsidRPr="00BE5ED9" w:rsidRDefault="006E22C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21A29C7" w14:textId="77777777" w:rsidR="00EF495B" w:rsidRDefault="006E22C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</w:r>
          <w:r w:rsidRPr="005819CE">
            <w:t>2500 E</w:t>
          </w:r>
          <w:r>
            <w:t>K</w:t>
          </w:r>
          <w:r w:rsidRPr="005819CE">
            <w:t xml:space="preserve"> Den Haag</w:t>
          </w:r>
        </w:p>
        <w:p w14:paraId="60C1890A" w14:textId="77777777" w:rsidR="00EF495B" w:rsidRPr="005B3814" w:rsidRDefault="006E22C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462BCB71" w14:textId="2CE8BDC8" w:rsidR="00527BD4" w:rsidRPr="003E08E6" w:rsidRDefault="006E22C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546DBB" w14:paraId="79DB141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162797A" w14:textId="77777777" w:rsidR="00527BD4" w:rsidRPr="005819CE" w:rsidRDefault="00527BD4" w:rsidP="00A50CF6"/>
      </w:tc>
    </w:tr>
    <w:tr w:rsidR="00546DBB" w14:paraId="5D780B91" w14:textId="77777777" w:rsidTr="00A50CF6">
      <w:tc>
        <w:tcPr>
          <w:tcW w:w="2160" w:type="dxa"/>
          <w:shd w:val="clear" w:color="auto" w:fill="auto"/>
        </w:tcPr>
        <w:p w14:paraId="649E76DE" w14:textId="77777777" w:rsidR="000C0163" w:rsidRPr="005819CE" w:rsidRDefault="006E22C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E430BA0" w14:textId="77777777" w:rsidR="000C0163" w:rsidRPr="005819CE" w:rsidRDefault="006E22C7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99648213</w:t>
          </w:r>
        </w:p>
        <w:p w14:paraId="5D21BEF5" w14:textId="77777777" w:rsidR="00527BD4" w:rsidRPr="005819CE" w:rsidRDefault="006E22C7" w:rsidP="00A50CF6">
          <w:pPr>
            <w:pStyle w:val="Huisstijl-Kopje"/>
          </w:pPr>
          <w:r>
            <w:t>Uw kenmerk</w:t>
          </w:r>
        </w:p>
        <w:p w14:paraId="23FC1B01" w14:textId="4D9BB984" w:rsidR="00527BD4" w:rsidRPr="005819CE" w:rsidRDefault="00AC7449" w:rsidP="003E08E6">
          <w:pPr>
            <w:pStyle w:val="Huisstijl-Gegeven"/>
          </w:pPr>
          <w:r w:rsidRPr="005E514B">
            <w:t>2025Z12126</w:t>
          </w:r>
        </w:p>
        <w:p w14:paraId="19A4AC70" w14:textId="77777777" w:rsidR="00527BD4" w:rsidRPr="005819CE" w:rsidRDefault="00527BD4" w:rsidP="00A50CF6">
          <w:pPr>
            <w:pStyle w:val="Huisstijl-Gegeven"/>
          </w:pPr>
        </w:p>
      </w:tc>
    </w:tr>
  </w:tbl>
  <w:p w14:paraId="6160B36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46DBB" w14:paraId="3C3908F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D08988" w14:textId="77777777" w:rsidR="00527BD4" w:rsidRPr="00BC3B53" w:rsidRDefault="006E22C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46DBB" w14:paraId="15AD3CA9" w14:textId="77777777" w:rsidTr="007610AA">
      <w:tc>
        <w:tcPr>
          <w:tcW w:w="7520" w:type="dxa"/>
          <w:gridSpan w:val="2"/>
          <w:shd w:val="clear" w:color="auto" w:fill="auto"/>
        </w:tcPr>
        <w:p w14:paraId="7318B38E" w14:textId="77777777" w:rsidR="00527BD4" w:rsidRPr="00983E8F" w:rsidRDefault="00527BD4" w:rsidP="00A50CF6">
          <w:pPr>
            <w:pStyle w:val="Huisstijl-Rubricering"/>
          </w:pPr>
        </w:p>
      </w:tc>
    </w:tr>
    <w:tr w:rsidR="00546DBB" w14:paraId="4A3B51C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46F3455" w14:textId="77777777" w:rsidR="00AC7449" w:rsidRDefault="00AC7449" w:rsidP="00AC7449">
          <w:pPr>
            <w:pStyle w:val="Huisstijl-NAW"/>
          </w:pPr>
          <w:r>
            <w:t xml:space="preserve">De Voorzitter van de Tweede Kamer </w:t>
          </w:r>
        </w:p>
        <w:p w14:paraId="69379FCE" w14:textId="77777777" w:rsidR="00AC7449" w:rsidRDefault="00AC7449" w:rsidP="00AC7449">
          <w:pPr>
            <w:pStyle w:val="Huisstijl-NAW"/>
          </w:pPr>
          <w:r>
            <w:t xml:space="preserve">der Staten-Generaal </w:t>
          </w:r>
        </w:p>
        <w:p w14:paraId="15FA96A7" w14:textId="77777777" w:rsidR="00AC7449" w:rsidRDefault="00AC7449" w:rsidP="00AC7449">
          <w:pPr>
            <w:pStyle w:val="Huisstijl-NAW"/>
          </w:pPr>
          <w:r>
            <w:t xml:space="preserve">Prinses Irenestraat 6 </w:t>
          </w:r>
        </w:p>
        <w:p w14:paraId="31FCCC6D" w14:textId="49723EF6" w:rsidR="00527BD4" w:rsidRDefault="00AC7449" w:rsidP="00AC7449">
          <w:pPr>
            <w:pStyle w:val="Huisstijl-NAW"/>
          </w:pPr>
          <w:r>
            <w:t>2595 BD DEN HAAG</w:t>
          </w:r>
        </w:p>
      </w:tc>
    </w:tr>
    <w:tr w:rsidR="00546DBB" w14:paraId="7B05A08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0BE2E5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46DBB" w14:paraId="61BE229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1EBD606" w14:textId="77777777" w:rsidR="00527BD4" w:rsidRPr="007709EF" w:rsidRDefault="006E22C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F7E7793" w14:textId="439680B6" w:rsidR="00527BD4" w:rsidRPr="007709EF" w:rsidRDefault="00F553CB" w:rsidP="00A50CF6">
          <w:r>
            <w:t>27 juni 2025</w:t>
          </w:r>
        </w:p>
      </w:tc>
    </w:tr>
    <w:tr w:rsidR="00546DBB" w14:paraId="0C64DA0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429D34" w14:textId="77777777" w:rsidR="00527BD4" w:rsidRPr="007709EF" w:rsidRDefault="006E22C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495A842" w14:textId="10CA053E" w:rsidR="00527BD4" w:rsidRPr="007709EF" w:rsidRDefault="006E22C7" w:rsidP="00A50CF6">
          <w:r>
            <w:t>Uitstel beantwoording schriftelijke vragen</w:t>
          </w:r>
          <w:r w:rsidR="00AC7449">
            <w:t xml:space="preserve"> over het bericht </w:t>
          </w:r>
          <w:r w:rsidR="00AC7449" w:rsidRPr="005E514B">
            <w:t>‘Netversterking midden-Nederland jaren vertraagd’</w:t>
          </w:r>
        </w:p>
      </w:tc>
    </w:tr>
  </w:tbl>
  <w:p w14:paraId="140DD1A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F98B89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06D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A7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E0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43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A3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6C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80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71A19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C22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643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E4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04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CC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2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EF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C6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723859">
    <w:abstractNumId w:val="10"/>
  </w:num>
  <w:num w:numId="2" w16cid:durableId="2137017481">
    <w:abstractNumId w:val="7"/>
  </w:num>
  <w:num w:numId="3" w16cid:durableId="747724741">
    <w:abstractNumId w:val="6"/>
  </w:num>
  <w:num w:numId="4" w16cid:durableId="1056322712">
    <w:abstractNumId w:val="5"/>
  </w:num>
  <w:num w:numId="5" w16cid:durableId="1020160297">
    <w:abstractNumId w:val="4"/>
  </w:num>
  <w:num w:numId="6" w16cid:durableId="490413535">
    <w:abstractNumId w:val="8"/>
  </w:num>
  <w:num w:numId="7" w16cid:durableId="1807889203">
    <w:abstractNumId w:val="3"/>
  </w:num>
  <w:num w:numId="8" w16cid:durableId="721637104">
    <w:abstractNumId w:val="2"/>
  </w:num>
  <w:num w:numId="9" w16cid:durableId="546991030">
    <w:abstractNumId w:val="1"/>
  </w:num>
  <w:num w:numId="10" w16cid:durableId="204802806">
    <w:abstractNumId w:val="0"/>
  </w:num>
  <w:num w:numId="11" w16cid:durableId="1181161236">
    <w:abstractNumId w:val="9"/>
  </w:num>
  <w:num w:numId="12" w16cid:durableId="1271157950">
    <w:abstractNumId w:val="11"/>
  </w:num>
  <w:num w:numId="13" w16cid:durableId="1628656124">
    <w:abstractNumId w:val="13"/>
  </w:num>
  <w:num w:numId="14" w16cid:durableId="10974101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6BB3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08E6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46DBB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22C7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52E67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E5C8B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7449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504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DF7BB9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7478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553C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4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2025-06-27T14:21:00.0000000Z</dcterms:created>
  <dcterms:modified xsi:type="dcterms:W3CDTF">2025-06-27T14:21:00.0000000Z</dcterms:modified>
  <dc:description>------------------------</dc:description>
  <dc:subject/>
  <keywords/>
  <version/>
  <category/>
</coreProperties>
</file>