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955B9" w:rsidTr="00D9561B" w14:paraId="5FF80523" w14:textId="77777777">
        <w:trPr>
          <w:trHeight w:val="1514"/>
        </w:trPr>
        <w:tc>
          <w:tcPr>
            <w:tcW w:w="7522" w:type="dxa"/>
            <w:tcBorders>
              <w:top w:val="nil"/>
              <w:left w:val="nil"/>
              <w:bottom w:val="nil"/>
              <w:right w:val="nil"/>
            </w:tcBorders>
            <w:tcMar>
              <w:left w:w="0" w:type="dxa"/>
              <w:right w:w="0" w:type="dxa"/>
            </w:tcMar>
          </w:tcPr>
          <w:p w:rsidR="00374412" w:rsidP="00D9561B" w:rsidRDefault="009F1704" w14:paraId="7E3621AB" w14:textId="77777777">
            <w:r>
              <w:t>De v</w:t>
            </w:r>
            <w:r w:rsidR="008E3932">
              <w:t>oorzitter van de Tweede Kamer der Staten-Generaal</w:t>
            </w:r>
          </w:p>
          <w:p w:rsidR="00374412" w:rsidP="00D9561B" w:rsidRDefault="009F1704" w14:paraId="7DB6A796" w14:textId="77777777">
            <w:r>
              <w:t>Postbus 20018</w:t>
            </w:r>
          </w:p>
          <w:p w:rsidR="008E3932" w:rsidP="00D9561B" w:rsidRDefault="009F1704" w14:paraId="6348191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955B9" w:rsidTr="00FF66F9" w14:paraId="1E64AD3B" w14:textId="77777777">
        <w:trPr>
          <w:trHeight w:val="289" w:hRule="exact"/>
        </w:trPr>
        <w:tc>
          <w:tcPr>
            <w:tcW w:w="929" w:type="dxa"/>
          </w:tcPr>
          <w:p w:rsidRPr="00434042" w:rsidR="0005404B" w:rsidP="00FF66F9" w:rsidRDefault="009F1704" w14:paraId="48E9F1DF" w14:textId="77777777">
            <w:pPr>
              <w:rPr>
                <w:lang w:eastAsia="en-US"/>
              </w:rPr>
            </w:pPr>
            <w:r>
              <w:rPr>
                <w:lang w:eastAsia="en-US"/>
              </w:rPr>
              <w:t>Datum</w:t>
            </w:r>
          </w:p>
        </w:tc>
        <w:tc>
          <w:tcPr>
            <w:tcW w:w="6581" w:type="dxa"/>
          </w:tcPr>
          <w:p w:rsidRPr="00434042" w:rsidR="0005404B" w:rsidP="00FF66F9" w:rsidRDefault="004C40ED" w14:paraId="51F0CFE7" w14:textId="54270217">
            <w:pPr>
              <w:rPr>
                <w:lang w:eastAsia="en-US"/>
              </w:rPr>
            </w:pPr>
            <w:r>
              <w:rPr>
                <w:lang w:eastAsia="en-US"/>
              </w:rPr>
              <w:t>30 juni 2025</w:t>
            </w:r>
          </w:p>
        </w:tc>
      </w:tr>
      <w:tr w:rsidR="003955B9" w:rsidTr="00FF66F9" w14:paraId="56487814" w14:textId="77777777">
        <w:trPr>
          <w:trHeight w:val="368"/>
        </w:trPr>
        <w:tc>
          <w:tcPr>
            <w:tcW w:w="929" w:type="dxa"/>
          </w:tcPr>
          <w:p w:rsidR="0005404B" w:rsidP="00FF66F9" w:rsidRDefault="009F1704" w14:paraId="175681E2" w14:textId="77777777">
            <w:pPr>
              <w:rPr>
                <w:lang w:eastAsia="en-US"/>
              </w:rPr>
            </w:pPr>
            <w:r>
              <w:rPr>
                <w:lang w:eastAsia="en-US"/>
              </w:rPr>
              <w:t>Betreft</w:t>
            </w:r>
          </w:p>
        </w:tc>
        <w:tc>
          <w:tcPr>
            <w:tcW w:w="6581" w:type="dxa"/>
          </w:tcPr>
          <w:p w:rsidR="0005404B" w:rsidP="00FF66F9" w:rsidRDefault="009F1704" w14:paraId="6CC17F95" w14:textId="77777777">
            <w:pPr>
              <w:rPr>
                <w:lang w:eastAsia="en-US"/>
              </w:rPr>
            </w:pPr>
            <w:r>
              <w:rPr>
                <w:lang w:eastAsia="en-US"/>
              </w:rPr>
              <w:t>Regeling School en Omgeving 2025-2028</w:t>
            </w:r>
          </w:p>
        </w:tc>
      </w:tr>
    </w:tbl>
    <w:tbl>
      <w:tblPr>
        <w:tblpPr w:leftFromText="142" w:rightFromText="142" w:vertAnchor="page" w:horzAnchor="page" w:tblpX="9371" w:tblpY="2851"/>
        <w:tblW w:w="2160" w:type="dxa"/>
        <w:tblLayout w:type="fixed"/>
        <w:tblCellMar>
          <w:left w:w="0" w:type="dxa"/>
          <w:right w:w="0" w:type="dxa"/>
        </w:tblCellMar>
        <w:tblLook w:val="0000" w:firstRow="0" w:lastRow="0" w:firstColumn="0" w:lastColumn="0" w:noHBand="0" w:noVBand="0"/>
      </w:tblPr>
      <w:tblGrid>
        <w:gridCol w:w="2160"/>
      </w:tblGrid>
      <w:tr w:rsidR="00C7619F" w:rsidTr="00C7619F" w14:paraId="511E4DE3" w14:textId="77777777">
        <w:tc>
          <w:tcPr>
            <w:tcW w:w="2160" w:type="dxa"/>
          </w:tcPr>
          <w:p w:rsidRPr="00F53C9D" w:rsidR="00C7619F" w:rsidP="00C7619F" w:rsidRDefault="00C7619F" w14:paraId="27931F25" w14:textId="77777777">
            <w:pPr>
              <w:pStyle w:val="Colofonkop"/>
              <w:framePr w:hSpace="0" w:wrap="auto" w:hAnchor="text" w:vAnchor="margin" w:xAlign="left" w:yAlign="inline"/>
            </w:pPr>
            <w:r>
              <w:t>Kansengelijkheid en Onderwijsondersteuning</w:t>
            </w:r>
          </w:p>
          <w:p w:rsidR="00C7619F" w:rsidP="00C7619F" w:rsidRDefault="00C7619F" w14:paraId="521E964C" w14:textId="77777777">
            <w:pPr>
              <w:pStyle w:val="Huisstijl-Gegeven"/>
              <w:spacing w:after="0"/>
            </w:pPr>
            <w:r>
              <w:t xml:space="preserve">Rijnstraat 50 </w:t>
            </w:r>
          </w:p>
          <w:p w:rsidR="00C7619F" w:rsidP="00C7619F" w:rsidRDefault="00C7619F" w14:paraId="7A78C2DD" w14:textId="77777777">
            <w:pPr>
              <w:pStyle w:val="Huisstijl-Gegeven"/>
              <w:spacing w:after="0"/>
            </w:pPr>
            <w:r>
              <w:t>Den Haag</w:t>
            </w:r>
          </w:p>
          <w:p w:rsidR="00C7619F" w:rsidP="00C7619F" w:rsidRDefault="00C7619F" w14:paraId="05D88FA6" w14:textId="77777777">
            <w:pPr>
              <w:pStyle w:val="Huisstijl-Gegeven"/>
              <w:spacing w:after="0"/>
            </w:pPr>
            <w:r>
              <w:t>Postbus 16375</w:t>
            </w:r>
          </w:p>
          <w:p w:rsidR="00C7619F" w:rsidP="00C7619F" w:rsidRDefault="00C7619F" w14:paraId="600B946A" w14:textId="77777777">
            <w:pPr>
              <w:pStyle w:val="Huisstijl-Gegeven"/>
              <w:spacing w:after="0"/>
            </w:pPr>
            <w:r>
              <w:t>2500 BJ Den Haag</w:t>
            </w:r>
          </w:p>
          <w:p w:rsidR="00C7619F" w:rsidP="00C7619F" w:rsidRDefault="00C7619F" w14:paraId="3749A0CB" w14:textId="77777777">
            <w:pPr>
              <w:pStyle w:val="Huisstijl-Gegeven"/>
              <w:spacing w:after="90"/>
            </w:pPr>
            <w:r>
              <w:t>www.rijksoverheid.nl</w:t>
            </w:r>
          </w:p>
          <w:p w:rsidRPr="00D86CC6" w:rsidR="00C7619F" w:rsidP="00C7619F" w:rsidRDefault="00C7619F" w14:paraId="1EAA5002" w14:textId="77777777">
            <w:pPr>
              <w:spacing w:line="180" w:lineRule="exact"/>
              <w:rPr>
                <w:b/>
                <w:sz w:val="13"/>
                <w:szCs w:val="13"/>
              </w:rPr>
            </w:pPr>
            <w:r>
              <w:rPr>
                <w:b/>
                <w:sz w:val="13"/>
                <w:szCs w:val="13"/>
              </w:rPr>
              <w:t>Contactpersoon</w:t>
            </w:r>
          </w:p>
          <w:p w:rsidRPr="00A32073" w:rsidR="00C7619F" w:rsidP="00C7619F" w:rsidRDefault="00C7619F" w14:paraId="1BA62D23" w14:textId="6BF9FAE3">
            <w:pPr>
              <w:spacing w:line="180" w:lineRule="exact"/>
              <w:rPr>
                <w:sz w:val="13"/>
                <w:szCs w:val="13"/>
              </w:rPr>
            </w:pPr>
          </w:p>
        </w:tc>
      </w:tr>
      <w:tr w:rsidR="00C7619F" w:rsidTr="00C7619F" w14:paraId="7496A768" w14:textId="77777777">
        <w:trPr>
          <w:trHeight w:val="200" w:hRule="exact"/>
        </w:trPr>
        <w:tc>
          <w:tcPr>
            <w:tcW w:w="2160" w:type="dxa"/>
          </w:tcPr>
          <w:p w:rsidRPr="00356D2B" w:rsidR="00C7619F" w:rsidP="00C7619F" w:rsidRDefault="00C7619F" w14:paraId="129EE3D2" w14:textId="77777777">
            <w:pPr>
              <w:spacing w:after="90" w:line="180" w:lineRule="exact"/>
              <w:rPr>
                <w:sz w:val="13"/>
                <w:szCs w:val="13"/>
              </w:rPr>
            </w:pPr>
          </w:p>
        </w:tc>
      </w:tr>
      <w:tr w:rsidR="00C7619F" w:rsidTr="00C7619F" w14:paraId="704EF5FF" w14:textId="77777777">
        <w:trPr>
          <w:trHeight w:val="450"/>
        </w:trPr>
        <w:tc>
          <w:tcPr>
            <w:tcW w:w="2160" w:type="dxa"/>
          </w:tcPr>
          <w:p w:rsidR="00C7619F" w:rsidP="00C7619F" w:rsidRDefault="00C7619F" w14:paraId="52A142DB" w14:textId="77777777">
            <w:pPr>
              <w:spacing w:line="180" w:lineRule="exact"/>
              <w:rPr>
                <w:b/>
                <w:sz w:val="13"/>
                <w:szCs w:val="13"/>
              </w:rPr>
            </w:pPr>
            <w:r>
              <w:rPr>
                <w:b/>
                <w:sz w:val="13"/>
                <w:szCs w:val="13"/>
              </w:rPr>
              <w:t>Onze referentie</w:t>
            </w:r>
          </w:p>
          <w:p w:rsidRPr="00FA7882" w:rsidR="00C7619F" w:rsidP="00C7619F" w:rsidRDefault="00F262D8" w14:paraId="0F8EB1FD" w14:textId="3518888A">
            <w:pPr>
              <w:spacing w:line="180" w:lineRule="exact"/>
              <w:rPr>
                <w:sz w:val="13"/>
                <w:szCs w:val="13"/>
              </w:rPr>
            </w:pPr>
            <w:r w:rsidRPr="00F262D8">
              <w:rPr>
                <w:sz w:val="13"/>
                <w:szCs w:val="13"/>
              </w:rPr>
              <w:t>53038483</w:t>
            </w:r>
          </w:p>
        </w:tc>
      </w:tr>
      <w:tr w:rsidR="00C7619F" w:rsidTr="00C7619F" w14:paraId="5A54C8BB" w14:textId="77777777">
        <w:trPr>
          <w:trHeight w:val="113"/>
        </w:trPr>
        <w:tc>
          <w:tcPr>
            <w:tcW w:w="2160" w:type="dxa"/>
          </w:tcPr>
          <w:p w:rsidRPr="00C5333A" w:rsidR="00C7619F" w:rsidP="00C7619F" w:rsidRDefault="00C7619F" w14:paraId="20403598" w14:textId="77777777">
            <w:pPr>
              <w:tabs>
                <w:tab w:val="center" w:pos="1080"/>
              </w:tabs>
              <w:spacing w:line="180" w:lineRule="exact"/>
              <w:rPr>
                <w:sz w:val="13"/>
                <w:szCs w:val="13"/>
              </w:rPr>
            </w:pPr>
            <w:r>
              <w:rPr>
                <w:b/>
                <w:sz w:val="13"/>
                <w:szCs w:val="13"/>
              </w:rPr>
              <w:t>Bijlagen</w:t>
            </w:r>
          </w:p>
        </w:tc>
      </w:tr>
      <w:tr w:rsidR="00C7619F" w:rsidTr="00C7619F" w14:paraId="48984E9B" w14:textId="77777777">
        <w:trPr>
          <w:trHeight w:val="113"/>
        </w:trPr>
        <w:tc>
          <w:tcPr>
            <w:tcW w:w="2160" w:type="dxa"/>
          </w:tcPr>
          <w:p w:rsidRPr="00D74F66" w:rsidR="00C7619F" w:rsidP="00C7619F" w:rsidRDefault="00C7619F" w14:paraId="01A596D6" w14:textId="77777777">
            <w:pPr>
              <w:spacing w:after="90" w:line="180" w:lineRule="exact"/>
              <w:rPr>
                <w:sz w:val="13"/>
              </w:rPr>
            </w:pPr>
          </w:p>
        </w:tc>
      </w:tr>
    </w:tbl>
    <w:p w:rsidR="00621B26" w:rsidRDefault="00BE626B" w14:paraId="1D02A99B" w14:textId="0C27F6B9">
      <w:r>
        <w:t xml:space="preserve">Met het programma School en Omgeving krijgen </w:t>
      </w:r>
      <w:r w:rsidR="00D471A2">
        <w:t xml:space="preserve">leerlingen </w:t>
      </w:r>
      <w:r>
        <w:t xml:space="preserve">die opgroeien in </w:t>
      </w:r>
      <w:r w:rsidR="008B7A25">
        <w:t xml:space="preserve">een </w:t>
      </w:r>
      <w:r>
        <w:t xml:space="preserve">kwetsbare omgeving extra </w:t>
      </w:r>
      <w:r w:rsidR="00ED36E0">
        <w:t>aanbod</w:t>
      </w:r>
      <w:r w:rsidR="00D324EA">
        <w:t xml:space="preserve"> buiten en aanvullend op de</w:t>
      </w:r>
      <w:r w:rsidR="00ED36E0">
        <w:t xml:space="preserve"> schooltijd</w:t>
      </w:r>
      <w:r w:rsidR="00D324EA">
        <w:t>. Zo</w:t>
      </w:r>
      <w:r w:rsidR="008A0844">
        <w:t xml:space="preserve"> </w:t>
      </w:r>
      <w:r w:rsidR="005703BB">
        <w:t xml:space="preserve">kunnen leerlingen extra activiteiten volgen </w:t>
      </w:r>
      <w:r w:rsidR="008A0844">
        <w:t xml:space="preserve">op het gebied van basisvaardigheden, sport of cultuur. </w:t>
      </w:r>
    </w:p>
    <w:p w:rsidR="00ED36E0" w:rsidRDefault="00ED36E0" w14:paraId="4A35F122" w14:textId="383F5E1C"/>
    <w:p w:rsidR="00ED36E0" w:rsidRDefault="00834281" w14:paraId="68CE5A55" w14:textId="0B06E3D5">
      <w:r>
        <w:t xml:space="preserve">Zoals toegezegd aan </w:t>
      </w:r>
      <w:r w:rsidR="00F409A9">
        <w:t xml:space="preserve">het lid Rooderkerk (D66) in het </w:t>
      </w:r>
      <w:r w:rsidR="00D471A2">
        <w:t>commissie</w:t>
      </w:r>
      <w:r w:rsidR="00F409A9">
        <w:t>debat Onderwijskansen op 26 maart jl.</w:t>
      </w:r>
      <w:r w:rsidR="00EE7D6D">
        <w:t xml:space="preserve"> wordt uw Kamer</w:t>
      </w:r>
      <w:r w:rsidR="00D32599">
        <w:t xml:space="preserve"> via deze brief</w:t>
      </w:r>
      <w:r w:rsidR="00EE7D6D">
        <w:t xml:space="preserve"> geïnformeerd</w:t>
      </w:r>
      <w:r w:rsidR="00F409A9">
        <w:t xml:space="preserve"> over</w:t>
      </w:r>
      <w:r w:rsidR="00E3597A">
        <w:t xml:space="preserve"> hoeveel kinderen de komende drie schooljaren gebruik gaan maken van het programma School en Omgeving en hoeveel hiervoor worden afgewezen</w:t>
      </w:r>
      <w:r w:rsidR="00D32599">
        <w:rPr>
          <w:rStyle w:val="Voetnootmarkering"/>
        </w:rPr>
        <w:footnoteReference w:id="1"/>
      </w:r>
      <w:r w:rsidR="00F409A9">
        <w:t xml:space="preserve">. </w:t>
      </w:r>
    </w:p>
    <w:p w:rsidR="00ED36E0" w:rsidRDefault="00ED36E0" w14:paraId="422061BB" w14:textId="77777777"/>
    <w:p w:rsidR="00290D68" w:rsidRDefault="00AD530D" w14:paraId="0541175C" w14:textId="22768134">
      <w:r>
        <w:rPr>
          <w:b/>
          <w:bCs/>
        </w:rPr>
        <w:t>Aanvragen regeling School en Omgeving 2025-2028</w:t>
      </w:r>
      <w:r w:rsidR="00ED36E0">
        <w:rPr>
          <w:b/>
          <w:bCs/>
        </w:rPr>
        <w:br/>
      </w:r>
      <w:r w:rsidR="00E8382C">
        <w:t xml:space="preserve">We kijken terug op een succesvolle aanvraagperiode voor de regeling School en Omgeving 2025-2028. Zo </w:t>
      </w:r>
      <w:r w:rsidR="00BC01C0">
        <w:t>doen</w:t>
      </w:r>
      <w:r w:rsidR="00303FF9">
        <w:t xml:space="preserve"> </w:t>
      </w:r>
      <w:r w:rsidR="00DC6748">
        <w:t xml:space="preserve">de </w:t>
      </w:r>
      <w:r w:rsidR="00303FF9">
        <w:t xml:space="preserve">komende jaren meer scholen </w:t>
      </w:r>
      <w:r w:rsidR="00290D68">
        <w:t>é</w:t>
      </w:r>
      <w:r w:rsidR="008B7A25">
        <w:t>n meer leerlingen</w:t>
      </w:r>
      <w:r w:rsidR="00BC01C0">
        <w:t xml:space="preserve"> mee aan het programma</w:t>
      </w:r>
      <w:r w:rsidR="00303FF9">
        <w:t>.</w:t>
      </w:r>
      <w:r w:rsidR="00290D68">
        <w:t xml:space="preserve"> Het bereik van het programma specifiek in de doelgroep scholen met de 5% hoogste onderwijsachterstanden</w:t>
      </w:r>
      <w:r w:rsidR="00303FF9">
        <w:t xml:space="preserve"> </w:t>
      </w:r>
      <w:r w:rsidR="00290D68">
        <w:t>is bovendien fors gestegen. Bijna 8</w:t>
      </w:r>
      <w:r w:rsidR="004D7015">
        <w:t>3</w:t>
      </w:r>
      <w:r w:rsidR="00290D68">
        <w:t>% van deze scholen ontvangt de komende drie schooljaren extra middelen voor het realiseren van extra ontwikkelaanbod.</w:t>
      </w:r>
      <w:r w:rsidR="00E8382C">
        <w:t xml:space="preserve"> Ook buiten de groep scholen met de 5% hoogste onderwijsachterstanden kunnen scholen aan de slag met School en Omgeving.</w:t>
      </w:r>
    </w:p>
    <w:p w:rsidR="00F10E54" w:rsidRDefault="00F10E54" w14:paraId="3A798209" w14:textId="77777777"/>
    <w:p w:rsidR="00894261" w:rsidP="00894261" w:rsidRDefault="00290D68" w14:paraId="215E2A83" w14:textId="4A86E449">
      <w:r>
        <w:t>We</w:t>
      </w:r>
      <w:r w:rsidR="00303FF9">
        <w:t xml:space="preserve"> bereiken in</w:t>
      </w:r>
      <w:r w:rsidR="005E2A65">
        <w:t xml:space="preserve"> totaal de komende drie schooljaren bijna 1200 scholen. Dit aantal</w:t>
      </w:r>
      <w:r w:rsidR="00CA6964">
        <w:t xml:space="preserve"> is</w:t>
      </w:r>
      <w:r w:rsidR="00942D16">
        <w:t xml:space="preserve"> met bijna 300 scholen</w:t>
      </w:r>
      <w:r w:rsidR="00CA6964">
        <w:t xml:space="preserve"> gegroeid ten opzichte van de afgelopen jaren.</w:t>
      </w:r>
      <w:r w:rsidR="00ED36E0">
        <w:t xml:space="preserve"> Daarmee ontvangen bijna 13</w:t>
      </w:r>
      <w:r w:rsidR="004D7015">
        <w:t>9</w:t>
      </w:r>
      <w:r w:rsidR="00ED36E0">
        <w:t xml:space="preserve">.000 leerlingen een </w:t>
      </w:r>
      <w:r w:rsidR="008A0844">
        <w:t xml:space="preserve">extra </w:t>
      </w:r>
      <w:r w:rsidR="00ED36E0">
        <w:t>buitenschools aanbod. Dat zijn er ongeveer 2</w:t>
      </w:r>
      <w:r w:rsidR="004D7015">
        <w:t>7</w:t>
      </w:r>
      <w:r w:rsidR="00ED36E0">
        <w:t>.000 meer dan de afgelopen jaren.</w:t>
      </w:r>
      <w:r w:rsidR="008A0844">
        <w:t xml:space="preserve"> </w:t>
      </w:r>
      <w:r w:rsidR="00EA7926">
        <w:t>Deze groei wordt verklaard doordat</w:t>
      </w:r>
      <w:r w:rsidR="00CA6964">
        <w:t xml:space="preserve"> </w:t>
      </w:r>
      <w:r w:rsidR="00EA7926">
        <w:t xml:space="preserve">het </w:t>
      </w:r>
      <w:r w:rsidR="00CA6964">
        <w:t xml:space="preserve">beschikbare budget voor School en Omgeving </w:t>
      </w:r>
      <w:r w:rsidR="00EA7926">
        <w:t xml:space="preserve">volledig </w:t>
      </w:r>
      <w:r w:rsidR="00010A3A">
        <w:t>is aangevraagd</w:t>
      </w:r>
      <w:r w:rsidR="00942D16">
        <w:t xml:space="preserve"> de komende jaren</w:t>
      </w:r>
      <w:r w:rsidR="005E2A65">
        <w:t xml:space="preserve">, wat in eerdere jaren niet </w:t>
      </w:r>
      <w:r w:rsidR="00547686">
        <w:t xml:space="preserve">het geval </w:t>
      </w:r>
      <w:r w:rsidR="005E2A65">
        <w:t>was</w:t>
      </w:r>
      <w:r w:rsidR="00D32599">
        <w:t xml:space="preserve">. </w:t>
      </w:r>
      <w:r w:rsidR="00570C35">
        <w:t xml:space="preserve">Uit eerste signalen blijkt dat meer scholen </w:t>
      </w:r>
      <w:r w:rsidR="002871F3">
        <w:t xml:space="preserve">subsidie </w:t>
      </w:r>
      <w:r w:rsidR="00570C35">
        <w:t>hebben aangevraagd doordat het succes van het programma</w:t>
      </w:r>
      <w:r w:rsidR="002871F3">
        <w:t xml:space="preserve"> inmiddels</w:t>
      </w:r>
      <w:r w:rsidR="00570C35">
        <w:t xml:space="preserve"> is bewezen, het een subsidieregeling voor drie schooljaren betreft </w:t>
      </w:r>
      <w:r w:rsidR="002871F3">
        <w:t>- terwijl het eerder steeds om subsidieregelingen voor één schooljaar</w:t>
      </w:r>
      <w:r w:rsidR="00FF07A1">
        <w:t xml:space="preserve"> of twee schooljaren</w:t>
      </w:r>
      <w:r w:rsidR="002871F3">
        <w:t xml:space="preserve"> ging - </w:t>
      </w:r>
      <w:r w:rsidR="00570C35">
        <w:t xml:space="preserve">en dat er duidelijkheid is over de toekomst van het programma. </w:t>
      </w:r>
      <w:r w:rsidR="00547686">
        <w:t xml:space="preserve">Omdat niet alle scholen voor het maximale aantal uur </w:t>
      </w:r>
      <w:r w:rsidR="00010A3A">
        <w:t xml:space="preserve">of maximale </w:t>
      </w:r>
      <w:r w:rsidR="00010A3A">
        <w:lastRenderedPageBreak/>
        <w:t xml:space="preserve">aantal leerlingen </w:t>
      </w:r>
      <w:r w:rsidR="00547686">
        <w:t>aanvragen,</w:t>
      </w:r>
      <w:r w:rsidR="0093502D">
        <w:t xml:space="preserve"> kunnen ook</w:t>
      </w:r>
      <w:r w:rsidR="006E28C0">
        <w:t xml:space="preserve"> 6</w:t>
      </w:r>
      <w:r w:rsidR="004D7015">
        <w:t>2</w:t>
      </w:r>
      <w:r w:rsidR="006E28C0">
        <w:t>5</w:t>
      </w:r>
      <w:r w:rsidR="0093502D">
        <w:t xml:space="preserve"> scholen</w:t>
      </w:r>
      <w:r w:rsidR="00D16CF7">
        <w:t xml:space="preserve"> die niet behoren tot de</w:t>
      </w:r>
      <w:r w:rsidR="00FF07A1">
        <w:t xml:space="preserve"> groep scholen met de</w:t>
      </w:r>
      <w:r w:rsidR="00D16CF7">
        <w:t xml:space="preserve"> </w:t>
      </w:r>
      <w:r>
        <w:t>5%</w:t>
      </w:r>
      <w:r w:rsidR="00FF07A1">
        <w:t xml:space="preserve"> hoogste onderwijsachterstanden</w:t>
      </w:r>
      <w:r w:rsidR="00D16CF7">
        <w:t xml:space="preserve"> </w:t>
      </w:r>
      <w:r w:rsidR="004D7015">
        <w:t xml:space="preserve">binnen de subsidieregeling </w:t>
      </w:r>
      <w:r w:rsidR="00D16CF7">
        <w:t>aan de slag met School en Omgeving.</w:t>
      </w:r>
      <w:r w:rsidR="00894261">
        <w:t xml:space="preserve"> De aanvragen van 149 scholen die eerder middelen hebben ontvangen kunnen helaas niet opnieuw worden toegekend. Deze scholen hadden subsidie aangevraagd voor 16.301 leerlingen. Het gaat hier dus om scholen die niet behoren tot de scholen met vijf procent hoogste onderwijsachterstanden. Deze scholen kunnen uiteraard gebruik blijven maken van de kennis en kunde die we de afgelopen jaren hebben opgedaan. Ook het leren tussen School &amp; Omgeving-coalities van scholen, gemeenten en lokale organisaties blijven we vanuit de Gelijke Kansen Alliantie faciliteren.</w:t>
      </w:r>
    </w:p>
    <w:p w:rsidR="00CA6964" w:rsidRDefault="00CA6964" w14:paraId="35A517B7" w14:textId="77777777"/>
    <w:p w:rsidR="00F409A9" w:rsidRDefault="008A0844" w14:paraId="4A0C40F7" w14:textId="2DE49F3D">
      <w:r>
        <w:t xml:space="preserve">De middelen voor het programma School en Omgeving worden de komende jaren zowel via een subsidieregeling aan scholen, als aan een aantal gemeenten via de Specifieke Uitkering (SPUK) Kansrijke Wijk uitgekeerd. Deze SPUK is bedoeld voor gebieden die onderdeel uitmaken van het Nationaal Programma Leefbaarheid en Veiligheid (NPLV). </w:t>
      </w:r>
    </w:p>
    <w:p w:rsidR="00010A3A" w:rsidRDefault="00010A3A" w14:paraId="55361626" w14:textId="77777777"/>
    <w:tbl>
      <w:tblPr>
        <w:tblStyle w:val="Tabelraster"/>
        <w:tblW w:w="0" w:type="auto"/>
        <w:tblLook w:val="04A0" w:firstRow="1" w:lastRow="0" w:firstColumn="1" w:lastColumn="0" w:noHBand="0" w:noVBand="1"/>
      </w:tblPr>
      <w:tblGrid>
        <w:gridCol w:w="2538"/>
        <w:gridCol w:w="2476"/>
        <w:gridCol w:w="2476"/>
      </w:tblGrid>
      <w:tr w:rsidRPr="00A36BD2" w:rsidR="00515A07" w:rsidTr="0027719D" w14:paraId="6AFC64E0" w14:textId="77777777">
        <w:tc>
          <w:tcPr>
            <w:tcW w:w="2546" w:type="dxa"/>
          </w:tcPr>
          <w:p w:rsidRPr="00A36BD2" w:rsidR="00515A07" w:rsidP="0027719D" w:rsidRDefault="00515A07" w14:paraId="3FB99949" w14:textId="77777777">
            <w:pPr>
              <w:rPr>
                <w:b/>
                <w:bCs/>
                <w:i/>
                <w:iCs/>
              </w:rPr>
            </w:pPr>
            <w:r w:rsidRPr="00A36BD2">
              <w:rPr>
                <w:b/>
                <w:bCs/>
                <w:i/>
                <w:iCs/>
              </w:rPr>
              <w:t>Subsidieregeling</w:t>
            </w:r>
            <w:r>
              <w:rPr>
                <w:b/>
                <w:bCs/>
                <w:i/>
                <w:iCs/>
              </w:rPr>
              <w:t xml:space="preserve"> School en Omgeving</w:t>
            </w:r>
          </w:p>
        </w:tc>
        <w:tc>
          <w:tcPr>
            <w:tcW w:w="2547" w:type="dxa"/>
          </w:tcPr>
          <w:p w:rsidRPr="00A36BD2" w:rsidR="00515A07" w:rsidP="0027719D" w:rsidRDefault="00515A07" w14:paraId="4E3A686D" w14:textId="77777777">
            <w:pPr>
              <w:rPr>
                <w:b/>
                <w:bCs/>
                <w:i/>
                <w:iCs/>
              </w:rPr>
            </w:pPr>
            <w:r w:rsidRPr="00A36BD2">
              <w:rPr>
                <w:b/>
                <w:bCs/>
                <w:i/>
                <w:iCs/>
              </w:rPr>
              <w:t>2023-2025</w:t>
            </w:r>
          </w:p>
        </w:tc>
        <w:tc>
          <w:tcPr>
            <w:tcW w:w="2547" w:type="dxa"/>
          </w:tcPr>
          <w:p w:rsidRPr="00A36BD2" w:rsidR="00515A07" w:rsidP="0027719D" w:rsidRDefault="00515A07" w14:paraId="31C4EE72" w14:textId="77777777">
            <w:pPr>
              <w:rPr>
                <w:b/>
                <w:bCs/>
                <w:i/>
                <w:iCs/>
              </w:rPr>
            </w:pPr>
            <w:r w:rsidRPr="00A36BD2">
              <w:rPr>
                <w:b/>
                <w:bCs/>
                <w:i/>
                <w:iCs/>
              </w:rPr>
              <w:t>2025-2028</w:t>
            </w:r>
          </w:p>
        </w:tc>
      </w:tr>
      <w:tr w:rsidR="00515A07" w:rsidTr="0027719D" w14:paraId="55DFF888" w14:textId="77777777">
        <w:tc>
          <w:tcPr>
            <w:tcW w:w="7640" w:type="dxa"/>
            <w:gridSpan w:val="3"/>
          </w:tcPr>
          <w:p w:rsidR="00515A07" w:rsidP="0027719D" w:rsidRDefault="00515A07" w14:paraId="6FB6E0EE" w14:textId="77777777">
            <w:pPr>
              <w:jc w:val="center"/>
            </w:pPr>
            <w:r>
              <w:rPr>
                <w:i/>
                <w:iCs/>
              </w:rPr>
              <w:t>Aantal scholen</w:t>
            </w:r>
          </w:p>
        </w:tc>
      </w:tr>
      <w:tr w:rsidR="00515A07" w:rsidTr="0027719D" w14:paraId="3A082265" w14:textId="77777777">
        <w:tc>
          <w:tcPr>
            <w:tcW w:w="2546" w:type="dxa"/>
          </w:tcPr>
          <w:p w:rsidR="00515A07" w:rsidP="0027719D" w:rsidRDefault="00515A07" w14:paraId="0C4E4CCE" w14:textId="77777777">
            <w:r>
              <w:t xml:space="preserve">Aantal aanvragen </w:t>
            </w:r>
          </w:p>
        </w:tc>
        <w:tc>
          <w:tcPr>
            <w:tcW w:w="2547" w:type="dxa"/>
          </w:tcPr>
          <w:p w:rsidR="00515A07" w:rsidP="0027719D" w:rsidRDefault="004D7015" w14:paraId="32E534AF" w14:textId="1EF8F2A7">
            <w:r>
              <w:t>8</w:t>
            </w:r>
            <w:r w:rsidR="00C343FD">
              <w:t>20</w:t>
            </w:r>
            <w:r w:rsidR="00515A07">
              <w:t xml:space="preserve"> scholen</w:t>
            </w:r>
          </w:p>
        </w:tc>
        <w:tc>
          <w:tcPr>
            <w:tcW w:w="2547" w:type="dxa"/>
          </w:tcPr>
          <w:p w:rsidR="00515A07" w:rsidP="0027719D" w:rsidRDefault="00515A07" w14:paraId="1E22D9BE" w14:textId="1966ACB3">
            <w:r>
              <w:t>2</w:t>
            </w:r>
            <w:r w:rsidR="002A66FD">
              <w:t>.</w:t>
            </w:r>
            <w:r>
              <w:t>379 scholen</w:t>
            </w:r>
          </w:p>
        </w:tc>
      </w:tr>
      <w:tr w:rsidR="00515A07" w:rsidTr="0027719D" w14:paraId="07495B31" w14:textId="77777777">
        <w:tc>
          <w:tcPr>
            <w:tcW w:w="2546" w:type="dxa"/>
          </w:tcPr>
          <w:p w:rsidR="00515A07" w:rsidP="0027719D" w:rsidRDefault="00515A07" w14:paraId="651C4465" w14:textId="77777777">
            <w:r>
              <w:t>Aantal toekenningen</w:t>
            </w:r>
          </w:p>
        </w:tc>
        <w:tc>
          <w:tcPr>
            <w:tcW w:w="2547" w:type="dxa"/>
          </w:tcPr>
          <w:p w:rsidR="00515A07" w:rsidP="0027719D" w:rsidRDefault="00515A07" w14:paraId="0878D061" w14:textId="77777777">
            <w:r>
              <w:t>811 scholen</w:t>
            </w:r>
          </w:p>
        </w:tc>
        <w:tc>
          <w:tcPr>
            <w:tcW w:w="2547" w:type="dxa"/>
          </w:tcPr>
          <w:p w:rsidR="00515A07" w:rsidP="0027719D" w:rsidRDefault="00515A07" w14:paraId="1DDECC1E" w14:textId="2418B4AD">
            <w:r>
              <w:t>1</w:t>
            </w:r>
            <w:r w:rsidR="002A66FD">
              <w:t>.</w:t>
            </w:r>
            <w:r>
              <w:t>05</w:t>
            </w:r>
            <w:r w:rsidR="004D7015">
              <w:t>8</w:t>
            </w:r>
            <w:r>
              <w:t xml:space="preserve"> scholen</w:t>
            </w:r>
          </w:p>
        </w:tc>
      </w:tr>
      <w:tr w:rsidR="00D324EA" w:rsidTr="0027719D" w14:paraId="0F573F88" w14:textId="77777777">
        <w:tc>
          <w:tcPr>
            <w:tcW w:w="2546" w:type="dxa"/>
          </w:tcPr>
          <w:p w:rsidR="00D324EA" w:rsidP="0027719D" w:rsidRDefault="00D324EA" w14:paraId="66C88EB6" w14:textId="4A184B1D">
            <w:r>
              <w:t xml:space="preserve">Percentage bereik </w:t>
            </w:r>
            <w:r w:rsidR="00290D68">
              <w:t>5%</w:t>
            </w:r>
            <w:r>
              <w:t xml:space="preserve"> hoogste onderwijsachterstanden</w:t>
            </w:r>
          </w:p>
        </w:tc>
        <w:tc>
          <w:tcPr>
            <w:tcW w:w="2547" w:type="dxa"/>
          </w:tcPr>
          <w:p w:rsidR="00D324EA" w:rsidP="0027719D" w:rsidRDefault="00D324EA" w14:paraId="3717CBB0" w14:textId="0C2A581A">
            <w:r>
              <w:t xml:space="preserve">63 </w:t>
            </w:r>
            <w:r w:rsidR="00290D68">
              <w:t>%</w:t>
            </w:r>
          </w:p>
        </w:tc>
        <w:tc>
          <w:tcPr>
            <w:tcW w:w="2547" w:type="dxa"/>
          </w:tcPr>
          <w:p w:rsidR="00D324EA" w:rsidP="0027719D" w:rsidRDefault="00D324EA" w14:paraId="26EDE42C" w14:textId="3F1E59B1">
            <w:r>
              <w:t>8</w:t>
            </w:r>
            <w:r w:rsidR="004D7015">
              <w:t>3</w:t>
            </w:r>
            <w:r w:rsidR="00290D68">
              <w:t>%</w:t>
            </w:r>
          </w:p>
        </w:tc>
      </w:tr>
      <w:tr w:rsidRPr="00A36BD2" w:rsidR="00515A07" w:rsidTr="0027719D" w14:paraId="2FE8B18E" w14:textId="77777777">
        <w:tc>
          <w:tcPr>
            <w:tcW w:w="7640" w:type="dxa"/>
            <w:gridSpan w:val="3"/>
          </w:tcPr>
          <w:p w:rsidRPr="00A36BD2" w:rsidR="00515A07" w:rsidP="0027719D" w:rsidRDefault="00515A07" w14:paraId="243C146F" w14:textId="77777777">
            <w:pPr>
              <w:jc w:val="center"/>
              <w:rPr>
                <w:i/>
                <w:iCs/>
              </w:rPr>
            </w:pPr>
            <w:r>
              <w:rPr>
                <w:i/>
                <w:iCs/>
              </w:rPr>
              <w:t>Aantal leerlingen</w:t>
            </w:r>
          </w:p>
        </w:tc>
      </w:tr>
      <w:tr w:rsidR="00515A07" w:rsidTr="0027719D" w14:paraId="60660A1B" w14:textId="77777777">
        <w:tc>
          <w:tcPr>
            <w:tcW w:w="2546" w:type="dxa"/>
          </w:tcPr>
          <w:p w:rsidR="00515A07" w:rsidP="0027719D" w:rsidRDefault="00515A07" w14:paraId="0CF05627" w14:textId="77777777">
            <w:r>
              <w:t xml:space="preserve">Aantal aanvragen </w:t>
            </w:r>
          </w:p>
        </w:tc>
        <w:tc>
          <w:tcPr>
            <w:tcW w:w="2547" w:type="dxa"/>
          </w:tcPr>
          <w:p w:rsidR="00515A07" w:rsidP="0027719D" w:rsidRDefault="00515A07" w14:paraId="7B25C72B" w14:textId="2784C749">
            <w:r w:rsidRPr="004D7015">
              <w:t>11</w:t>
            </w:r>
            <w:r w:rsidR="00C343FD">
              <w:t>3</w:t>
            </w:r>
            <w:r w:rsidRPr="004D7015">
              <w:t>.</w:t>
            </w:r>
            <w:r w:rsidR="00C343FD">
              <w:t>152</w:t>
            </w:r>
            <w:r>
              <w:t xml:space="preserve"> leerlingen </w:t>
            </w:r>
          </w:p>
        </w:tc>
        <w:tc>
          <w:tcPr>
            <w:tcW w:w="2547" w:type="dxa"/>
          </w:tcPr>
          <w:p w:rsidR="00515A07" w:rsidP="0027719D" w:rsidRDefault="00B1547B" w14:paraId="7356B4E1" w14:textId="4EB57123">
            <w:r>
              <w:t>266.428 leerlingen</w:t>
            </w:r>
          </w:p>
        </w:tc>
      </w:tr>
      <w:tr w:rsidR="00515A07" w:rsidTr="0027719D" w14:paraId="51532BE8" w14:textId="77777777">
        <w:tc>
          <w:tcPr>
            <w:tcW w:w="2546" w:type="dxa"/>
          </w:tcPr>
          <w:p w:rsidR="00515A07" w:rsidP="0027719D" w:rsidRDefault="00515A07" w14:paraId="459E9D14" w14:textId="77777777">
            <w:r>
              <w:t xml:space="preserve">Aantal toekenningen </w:t>
            </w:r>
          </w:p>
        </w:tc>
        <w:tc>
          <w:tcPr>
            <w:tcW w:w="2547" w:type="dxa"/>
          </w:tcPr>
          <w:p w:rsidR="00515A07" w:rsidP="0027719D" w:rsidRDefault="00515A07" w14:paraId="70FCD7FD" w14:textId="77777777">
            <w:r>
              <w:t>111.934 leerlingen</w:t>
            </w:r>
          </w:p>
        </w:tc>
        <w:tc>
          <w:tcPr>
            <w:tcW w:w="2547" w:type="dxa"/>
          </w:tcPr>
          <w:p w:rsidR="00515A07" w:rsidP="0027719D" w:rsidRDefault="00515A07" w14:paraId="2EF6E8F1" w14:textId="6F87FBDD">
            <w:r>
              <w:t>13</w:t>
            </w:r>
            <w:r w:rsidR="004D7015">
              <w:t>8</w:t>
            </w:r>
            <w:r>
              <w:t>.7</w:t>
            </w:r>
            <w:r w:rsidR="004D7015">
              <w:t>57</w:t>
            </w:r>
            <w:r>
              <w:t xml:space="preserve"> leerlingen</w:t>
            </w:r>
          </w:p>
        </w:tc>
      </w:tr>
    </w:tbl>
    <w:p w:rsidR="00515A07" w:rsidP="00CA35E4" w:rsidRDefault="00515A07" w14:paraId="107709EB" w14:textId="77777777"/>
    <w:tbl>
      <w:tblPr>
        <w:tblStyle w:val="Tabelraster"/>
        <w:tblW w:w="0" w:type="auto"/>
        <w:tblLook w:val="04A0" w:firstRow="1" w:lastRow="0" w:firstColumn="1" w:lastColumn="0" w:noHBand="0" w:noVBand="1"/>
      </w:tblPr>
      <w:tblGrid>
        <w:gridCol w:w="2504"/>
        <w:gridCol w:w="2493"/>
        <w:gridCol w:w="2493"/>
      </w:tblGrid>
      <w:tr w:rsidRPr="00A36BD2" w:rsidR="00515A07" w:rsidTr="0027719D" w14:paraId="38402C03" w14:textId="77777777">
        <w:tc>
          <w:tcPr>
            <w:tcW w:w="2546" w:type="dxa"/>
          </w:tcPr>
          <w:p w:rsidRPr="00A36BD2" w:rsidR="00515A07" w:rsidP="0027719D" w:rsidRDefault="00515A07" w14:paraId="5383A962" w14:textId="77777777">
            <w:pPr>
              <w:rPr>
                <w:b/>
                <w:bCs/>
                <w:i/>
                <w:iCs/>
              </w:rPr>
            </w:pPr>
            <w:r w:rsidRPr="00A36BD2">
              <w:rPr>
                <w:b/>
                <w:bCs/>
                <w:i/>
                <w:iCs/>
              </w:rPr>
              <w:t>SPUK</w:t>
            </w:r>
            <w:r>
              <w:rPr>
                <w:b/>
                <w:bCs/>
                <w:i/>
                <w:iCs/>
              </w:rPr>
              <w:t xml:space="preserve"> Kansrijke Wijk</w:t>
            </w:r>
          </w:p>
        </w:tc>
        <w:tc>
          <w:tcPr>
            <w:tcW w:w="2547" w:type="dxa"/>
          </w:tcPr>
          <w:p w:rsidRPr="00A36BD2" w:rsidR="00515A07" w:rsidP="0027719D" w:rsidRDefault="00515A07" w14:paraId="7D06079D" w14:textId="77777777">
            <w:pPr>
              <w:rPr>
                <w:b/>
                <w:bCs/>
                <w:i/>
                <w:iCs/>
              </w:rPr>
            </w:pPr>
            <w:r w:rsidRPr="00A36BD2">
              <w:rPr>
                <w:b/>
                <w:bCs/>
                <w:i/>
                <w:iCs/>
              </w:rPr>
              <w:t>2023-2025</w:t>
            </w:r>
          </w:p>
        </w:tc>
        <w:tc>
          <w:tcPr>
            <w:tcW w:w="2547" w:type="dxa"/>
          </w:tcPr>
          <w:p w:rsidRPr="00A36BD2" w:rsidR="00515A07" w:rsidP="0027719D" w:rsidRDefault="00515A07" w14:paraId="6B5F0B44" w14:textId="77777777">
            <w:pPr>
              <w:rPr>
                <w:b/>
                <w:bCs/>
                <w:i/>
                <w:iCs/>
              </w:rPr>
            </w:pPr>
            <w:r w:rsidRPr="00A36BD2">
              <w:rPr>
                <w:b/>
                <w:bCs/>
                <w:i/>
                <w:iCs/>
              </w:rPr>
              <w:t>2025-2028</w:t>
            </w:r>
          </w:p>
        </w:tc>
      </w:tr>
      <w:tr w:rsidRPr="00A36BD2" w:rsidR="00515A07" w:rsidTr="0027719D" w14:paraId="4365CF96" w14:textId="77777777">
        <w:tc>
          <w:tcPr>
            <w:tcW w:w="7640" w:type="dxa"/>
            <w:gridSpan w:val="3"/>
          </w:tcPr>
          <w:p w:rsidRPr="00A36BD2" w:rsidR="00515A07" w:rsidP="0027719D" w:rsidRDefault="00515A07" w14:paraId="10E52FC2" w14:textId="77777777">
            <w:pPr>
              <w:jc w:val="center"/>
              <w:rPr>
                <w:i/>
                <w:iCs/>
              </w:rPr>
            </w:pPr>
            <w:r w:rsidRPr="00A36BD2">
              <w:rPr>
                <w:i/>
                <w:iCs/>
              </w:rPr>
              <w:t>Aantal scholen</w:t>
            </w:r>
          </w:p>
        </w:tc>
      </w:tr>
      <w:tr w:rsidR="00515A07" w:rsidTr="0027719D" w14:paraId="5CBB70C6" w14:textId="77777777">
        <w:tc>
          <w:tcPr>
            <w:tcW w:w="2546" w:type="dxa"/>
          </w:tcPr>
          <w:p w:rsidR="00515A07" w:rsidP="0027719D" w:rsidRDefault="00515A07" w14:paraId="33D98A7B" w14:textId="77777777">
            <w:r>
              <w:t>Aantal aanvragen</w:t>
            </w:r>
          </w:p>
        </w:tc>
        <w:tc>
          <w:tcPr>
            <w:tcW w:w="2547" w:type="dxa"/>
          </w:tcPr>
          <w:p w:rsidR="00515A07" w:rsidP="0027719D" w:rsidRDefault="00515A07" w14:paraId="3BA2541F" w14:textId="77777777">
            <w:r>
              <w:t>91 scholen</w:t>
            </w:r>
          </w:p>
        </w:tc>
        <w:tc>
          <w:tcPr>
            <w:tcW w:w="2547" w:type="dxa"/>
          </w:tcPr>
          <w:p w:rsidR="00515A07" w:rsidP="0027719D" w:rsidRDefault="00515A07" w14:paraId="5D81EF05" w14:textId="0C3AED88">
            <w:r>
              <w:t>1</w:t>
            </w:r>
            <w:r w:rsidR="004D7015">
              <w:t>36</w:t>
            </w:r>
            <w:r>
              <w:t xml:space="preserve"> scholen</w:t>
            </w:r>
          </w:p>
        </w:tc>
      </w:tr>
      <w:tr w:rsidR="00515A07" w:rsidTr="0027719D" w14:paraId="539DE126" w14:textId="77777777">
        <w:tc>
          <w:tcPr>
            <w:tcW w:w="2546" w:type="dxa"/>
          </w:tcPr>
          <w:p w:rsidR="00515A07" w:rsidP="0027719D" w:rsidRDefault="00515A07" w14:paraId="1DE25398" w14:textId="77777777">
            <w:r>
              <w:t>Aantal toekenningen</w:t>
            </w:r>
          </w:p>
        </w:tc>
        <w:tc>
          <w:tcPr>
            <w:tcW w:w="2547" w:type="dxa"/>
          </w:tcPr>
          <w:p w:rsidR="00515A07" w:rsidP="0027719D" w:rsidRDefault="00515A07" w14:paraId="0EADA4C5" w14:textId="77777777">
            <w:r>
              <w:t>91 scholen</w:t>
            </w:r>
          </w:p>
        </w:tc>
        <w:tc>
          <w:tcPr>
            <w:tcW w:w="2547" w:type="dxa"/>
          </w:tcPr>
          <w:p w:rsidR="00515A07" w:rsidP="0027719D" w:rsidRDefault="00515A07" w14:paraId="3696D609" w14:textId="70981E84">
            <w:r>
              <w:t>1</w:t>
            </w:r>
            <w:r w:rsidR="004D7015">
              <w:t>36</w:t>
            </w:r>
            <w:r>
              <w:t xml:space="preserve"> scholen</w:t>
            </w:r>
          </w:p>
        </w:tc>
      </w:tr>
      <w:tr w:rsidRPr="00A36BD2" w:rsidR="00515A07" w:rsidTr="0027719D" w14:paraId="47266D26" w14:textId="77777777">
        <w:tc>
          <w:tcPr>
            <w:tcW w:w="7640" w:type="dxa"/>
            <w:gridSpan w:val="3"/>
          </w:tcPr>
          <w:p w:rsidRPr="00A36BD2" w:rsidR="00515A07" w:rsidP="0027719D" w:rsidRDefault="00515A07" w14:paraId="6AD34C63" w14:textId="77777777">
            <w:pPr>
              <w:jc w:val="center"/>
              <w:rPr>
                <w:i/>
                <w:iCs/>
              </w:rPr>
            </w:pPr>
            <w:r>
              <w:rPr>
                <w:i/>
                <w:iCs/>
              </w:rPr>
              <w:t>Aantal leerlingen</w:t>
            </w:r>
          </w:p>
        </w:tc>
      </w:tr>
      <w:tr w:rsidR="00515A07" w:rsidTr="0027719D" w14:paraId="556E7314" w14:textId="77777777">
        <w:tc>
          <w:tcPr>
            <w:tcW w:w="2546" w:type="dxa"/>
          </w:tcPr>
          <w:p w:rsidR="00515A07" w:rsidP="0027719D" w:rsidRDefault="00515A07" w14:paraId="283615F6" w14:textId="77777777">
            <w:r>
              <w:t>Aantal aanvragen</w:t>
            </w:r>
          </w:p>
        </w:tc>
        <w:tc>
          <w:tcPr>
            <w:tcW w:w="2547" w:type="dxa"/>
          </w:tcPr>
          <w:p w:rsidR="00515A07" w:rsidP="0027719D" w:rsidRDefault="00515A07" w14:paraId="3DF538F6" w14:textId="77777777">
            <w:r>
              <w:t>27.351 leerlingen</w:t>
            </w:r>
          </w:p>
        </w:tc>
        <w:tc>
          <w:tcPr>
            <w:tcW w:w="2547" w:type="dxa"/>
          </w:tcPr>
          <w:p w:rsidR="00515A07" w:rsidP="0027719D" w:rsidRDefault="00B1547B" w14:paraId="039710DC" w14:textId="01F7EA42">
            <w:r>
              <w:t>39.575</w:t>
            </w:r>
            <w:r w:rsidR="00774AE4">
              <w:t xml:space="preserve"> leerlingen</w:t>
            </w:r>
          </w:p>
        </w:tc>
      </w:tr>
      <w:tr w:rsidR="00515A07" w:rsidTr="0027719D" w14:paraId="232FB504" w14:textId="77777777">
        <w:tc>
          <w:tcPr>
            <w:tcW w:w="2546" w:type="dxa"/>
          </w:tcPr>
          <w:p w:rsidR="00515A07" w:rsidP="0027719D" w:rsidRDefault="00515A07" w14:paraId="0941B816" w14:textId="77777777">
            <w:r>
              <w:t>Aantal toekenningen</w:t>
            </w:r>
          </w:p>
        </w:tc>
        <w:tc>
          <w:tcPr>
            <w:tcW w:w="2547" w:type="dxa"/>
          </w:tcPr>
          <w:p w:rsidR="00515A07" w:rsidP="0027719D" w:rsidRDefault="00515A07" w14:paraId="393FD419" w14:textId="77777777">
            <w:r>
              <w:t>27.351 leerlingen</w:t>
            </w:r>
          </w:p>
        </w:tc>
        <w:tc>
          <w:tcPr>
            <w:tcW w:w="2547" w:type="dxa"/>
          </w:tcPr>
          <w:p w:rsidR="00515A07" w:rsidP="0027719D" w:rsidRDefault="00B1547B" w14:paraId="60B88E15" w14:textId="18746F8C">
            <w:r>
              <w:t>39.575</w:t>
            </w:r>
            <w:r w:rsidR="00774AE4">
              <w:t xml:space="preserve"> leerlingen</w:t>
            </w:r>
          </w:p>
        </w:tc>
      </w:tr>
    </w:tbl>
    <w:p w:rsidR="009F1704" w:rsidP="00CA35E4" w:rsidRDefault="009F1704" w14:paraId="24C489A0" w14:textId="77777777"/>
    <w:tbl>
      <w:tblPr>
        <w:tblStyle w:val="Tabelraster"/>
        <w:tblW w:w="0" w:type="auto"/>
        <w:tblLook w:val="04A0" w:firstRow="1" w:lastRow="0" w:firstColumn="1" w:lastColumn="0" w:noHBand="0" w:noVBand="1"/>
      </w:tblPr>
      <w:tblGrid>
        <w:gridCol w:w="2514"/>
        <w:gridCol w:w="2488"/>
        <w:gridCol w:w="2488"/>
      </w:tblGrid>
      <w:tr w:rsidRPr="00A36BD2" w:rsidR="00515A07" w:rsidTr="0027719D" w14:paraId="4B8D2434" w14:textId="77777777">
        <w:tc>
          <w:tcPr>
            <w:tcW w:w="2546" w:type="dxa"/>
          </w:tcPr>
          <w:p w:rsidRPr="00A36BD2" w:rsidR="00515A07" w:rsidP="0027719D" w:rsidRDefault="00515A07" w14:paraId="718693E2" w14:textId="77777777">
            <w:pPr>
              <w:rPr>
                <w:b/>
                <w:bCs/>
                <w:i/>
                <w:iCs/>
              </w:rPr>
            </w:pPr>
            <w:r w:rsidRPr="00A36BD2">
              <w:rPr>
                <w:b/>
                <w:bCs/>
                <w:i/>
                <w:iCs/>
              </w:rPr>
              <w:t>Totaaloverzicht</w:t>
            </w:r>
            <w:r>
              <w:rPr>
                <w:b/>
                <w:bCs/>
                <w:i/>
                <w:iCs/>
              </w:rPr>
              <w:t xml:space="preserve"> (SPUK en subsidie)</w:t>
            </w:r>
          </w:p>
        </w:tc>
        <w:tc>
          <w:tcPr>
            <w:tcW w:w="2547" w:type="dxa"/>
          </w:tcPr>
          <w:p w:rsidRPr="00A36BD2" w:rsidR="00515A07" w:rsidP="0027719D" w:rsidRDefault="00515A07" w14:paraId="52E42E73" w14:textId="77777777">
            <w:pPr>
              <w:rPr>
                <w:b/>
                <w:bCs/>
                <w:i/>
                <w:iCs/>
              </w:rPr>
            </w:pPr>
            <w:r w:rsidRPr="00A36BD2">
              <w:rPr>
                <w:b/>
                <w:bCs/>
                <w:i/>
                <w:iCs/>
              </w:rPr>
              <w:t>2023-2025</w:t>
            </w:r>
          </w:p>
        </w:tc>
        <w:tc>
          <w:tcPr>
            <w:tcW w:w="2547" w:type="dxa"/>
          </w:tcPr>
          <w:p w:rsidRPr="00A36BD2" w:rsidR="00515A07" w:rsidP="0027719D" w:rsidRDefault="00515A07" w14:paraId="16D6DA9B" w14:textId="77777777">
            <w:pPr>
              <w:rPr>
                <w:b/>
                <w:bCs/>
                <w:i/>
                <w:iCs/>
              </w:rPr>
            </w:pPr>
            <w:r w:rsidRPr="00A36BD2">
              <w:rPr>
                <w:b/>
                <w:bCs/>
                <w:i/>
                <w:iCs/>
              </w:rPr>
              <w:t>2025-2028</w:t>
            </w:r>
          </w:p>
        </w:tc>
      </w:tr>
      <w:tr w:rsidRPr="00A36BD2" w:rsidR="00515A07" w:rsidTr="0027719D" w14:paraId="664B4E3D" w14:textId="77777777">
        <w:tc>
          <w:tcPr>
            <w:tcW w:w="7640" w:type="dxa"/>
            <w:gridSpan w:val="3"/>
          </w:tcPr>
          <w:p w:rsidRPr="00A36BD2" w:rsidR="00515A07" w:rsidP="0027719D" w:rsidRDefault="00515A07" w14:paraId="00B2CC11" w14:textId="77777777">
            <w:pPr>
              <w:jc w:val="center"/>
              <w:rPr>
                <w:i/>
                <w:iCs/>
              </w:rPr>
            </w:pPr>
            <w:r>
              <w:rPr>
                <w:i/>
                <w:iCs/>
              </w:rPr>
              <w:t>Aantal scholen</w:t>
            </w:r>
          </w:p>
        </w:tc>
      </w:tr>
      <w:tr w:rsidR="00515A07" w:rsidTr="0027719D" w14:paraId="2BBBE522" w14:textId="77777777">
        <w:tc>
          <w:tcPr>
            <w:tcW w:w="2546" w:type="dxa"/>
          </w:tcPr>
          <w:p w:rsidR="00515A07" w:rsidP="0027719D" w:rsidRDefault="00515A07" w14:paraId="72055E7D" w14:textId="77777777">
            <w:r>
              <w:t>Aantal aanvragen</w:t>
            </w:r>
          </w:p>
        </w:tc>
        <w:tc>
          <w:tcPr>
            <w:tcW w:w="2547" w:type="dxa"/>
          </w:tcPr>
          <w:p w:rsidR="00515A07" w:rsidP="0027719D" w:rsidRDefault="00515A07" w14:paraId="5306CF08" w14:textId="07C4263C">
            <w:r>
              <w:t>9</w:t>
            </w:r>
            <w:r w:rsidR="004D7015">
              <w:t>11</w:t>
            </w:r>
            <w:r>
              <w:t xml:space="preserve"> scholen </w:t>
            </w:r>
          </w:p>
        </w:tc>
        <w:tc>
          <w:tcPr>
            <w:tcW w:w="2547" w:type="dxa"/>
          </w:tcPr>
          <w:p w:rsidR="00515A07" w:rsidP="0027719D" w:rsidRDefault="00515A07" w14:paraId="474135DB" w14:textId="7304DF8A">
            <w:r>
              <w:t>2.51</w:t>
            </w:r>
            <w:r w:rsidR="004D7015">
              <w:t>5</w:t>
            </w:r>
            <w:r>
              <w:t xml:space="preserve"> scholen</w:t>
            </w:r>
          </w:p>
        </w:tc>
      </w:tr>
      <w:tr w:rsidR="00515A07" w:rsidTr="0027719D" w14:paraId="3DABBD41" w14:textId="77777777">
        <w:tc>
          <w:tcPr>
            <w:tcW w:w="2546" w:type="dxa"/>
          </w:tcPr>
          <w:p w:rsidR="00515A07" w:rsidP="0027719D" w:rsidRDefault="00515A07" w14:paraId="62520345" w14:textId="77777777">
            <w:r>
              <w:t>Aantal toekenningen</w:t>
            </w:r>
          </w:p>
        </w:tc>
        <w:tc>
          <w:tcPr>
            <w:tcW w:w="2547" w:type="dxa"/>
          </w:tcPr>
          <w:p w:rsidR="00515A07" w:rsidP="0027719D" w:rsidRDefault="00515A07" w14:paraId="7F545790" w14:textId="77777777">
            <w:r>
              <w:t>902 scholen</w:t>
            </w:r>
          </w:p>
        </w:tc>
        <w:tc>
          <w:tcPr>
            <w:tcW w:w="2547" w:type="dxa"/>
          </w:tcPr>
          <w:p w:rsidR="00515A07" w:rsidP="0027719D" w:rsidRDefault="00515A07" w14:paraId="61B025EC" w14:textId="0A1D4A72">
            <w:r>
              <w:t>1</w:t>
            </w:r>
            <w:r w:rsidR="006A7926">
              <w:t>.</w:t>
            </w:r>
            <w:r>
              <w:t>194 scholen</w:t>
            </w:r>
          </w:p>
        </w:tc>
      </w:tr>
      <w:tr w:rsidRPr="00A36BD2" w:rsidR="00515A07" w:rsidTr="0027719D" w14:paraId="05A7991E" w14:textId="77777777">
        <w:tc>
          <w:tcPr>
            <w:tcW w:w="7640" w:type="dxa"/>
            <w:gridSpan w:val="3"/>
          </w:tcPr>
          <w:p w:rsidRPr="00A36BD2" w:rsidR="00515A07" w:rsidP="0027719D" w:rsidRDefault="00515A07" w14:paraId="00883D62" w14:textId="77777777">
            <w:pPr>
              <w:jc w:val="center"/>
              <w:rPr>
                <w:i/>
                <w:iCs/>
              </w:rPr>
            </w:pPr>
            <w:r w:rsidRPr="007851C4">
              <w:t xml:space="preserve"> </w:t>
            </w:r>
            <w:r>
              <w:rPr>
                <w:i/>
                <w:iCs/>
              </w:rPr>
              <w:t>Aantal leerlingen</w:t>
            </w:r>
          </w:p>
        </w:tc>
      </w:tr>
      <w:tr w:rsidR="00515A07" w:rsidTr="004D7015" w14:paraId="2DA05ED8" w14:textId="77777777">
        <w:tc>
          <w:tcPr>
            <w:tcW w:w="2546" w:type="dxa"/>
          </w:tcPr>
          <w:p w:rsidR="00515A07" w:rsidP="0027719D" w:rsidRDefault="00515A07" w14:paraId="09A9D671" w14:textId="77777777">
            <w:r>
              <w:t>Aantal aanvragen</w:t>
            </w:r>
          </w:p>
        </w:tc>
        <w:tc>
          <w:tcPr>
            <w:tcW w:w="2547" w:type="dxa"/>
            <w:shd w:val="clear" w:color="auto" w:fill="auto"/>
          </w:tcPr>
          <w:p w:rsidR="00515A07" w:rsidP="0027719D" w:rsidRDefault="00515A07" w14:paraId="5394510C" w14:textId="49EC6603">
            <w:r w:rsidRPr="004D7015">
              <w:t>1</w:t>
            </w:r>
            <w:r w:rsidR="00C343FD">
              <w:t>40</w:t>
            </w:r>
            <w:r w:rsidRPr="004D7015">
              <w:t>.</w:t>
            </w:r>
            <w:r w:rsidR="00C343FD">
              <w:t>503</w:t>
            </w:r>
            <w:r w:rsidRPr="004D7015">
              <w:t xml:space="preserve"> leerlingen</w:t>
            </w:r>
          </w:p>
        </w:tc>
        <w:tc>
          <w:tcPr>
            <w:tcW w:w="2547" w:type="dxa"/>
          </w:tcPr>
          <w:p w:rsidR="00515A07" w:rsidP="0027719D" w:rsidRDefault="00B1547B" w14:paraId="7BF6296E" w14:textId="0F71070C">
            <w:r>
              <w:t>306.003 leerlingen</w:t>
            </w:r>
          </w:p>
        </w:tc>
      </w:tr>
      <w:tr w:rsidR="00515A07" w:rsidTr="0027719D" w14:paraId="4427334A" w14:textId="77777777">
        <w:tc>
          <w:tcPr>
            <w:tcW w:w="2546" w:type="dxa"/>
          </w:tcPr>
          <w:p w:rsidR="00515A07" w:rsidP="0027719D" w:rsidRDefault="00515A07" w14:paraId="7C633DEF" w14:textId="77777777">
            <w:r>
              <w:t>Aantal toekenningen</w:t>
            </w:r>
          </w:p>
        </w:tc>
        <w:tc>
          <w:tcPr>
            <w:tcW w:w="2547" w:type="dxa"/>
          </w:tcPr>
          <w:p w:rsidR="00515A07" w:rsidP="0027719D" w:rsidRDefault="00515A07" w14:paraId="064C063E" w14:textId="77777777">
            <w:r>
              <w:t>139.285 leerlingen</w:t>
            </w:r>
          </w:p>
        </w:tc>
        <w:tc>
          <w:tcPr>
            <w:tcW w:w="2547" w:type="dxa"/>
          </w:tcPr>
          <w:p w:rsidR="00515A07" w:rsidP="0027719D" w:rsidRDefault="00774AE4" w14:paraId="2D983B49" w14:textId="50A28270">
            <w:r>
              <w:t>17</w:t>
            </w:r>
            <w:r w:rsidR="004D7015">
              <w:t>8</w:t>
            </w:r>
            <w:r>
              <w:t>.</w:t>
            </w:r>
            <w:r w:rsidR="004D7015">
              <w:t>332</w:t>
            </w:r>
            <w:r>
              <w:t xml:space="preserve"> leerlingen</w:t>
            </w:r>
          </w:p>
        </w:tc>
      </w:tr>
    </w:tbl>
    <w:p w:rsidR="00515A07" w:rsidP="00CA35E4" w:rsidRDefault="00515A07" w14:paraId="421FE80D" w14:textId="77777777"/>
    <w:p w:rsidR="00DC6748" w:rsidP="00CA35E4" w:rsidRDefault="00DC6748" w14:paraId="1907C2C3" w14:textId="77777777">
      <w:pPr>
        <w:rPr>
          <w:b/>
          <w:bCs/>
        </w:rPr>
      </w:pPr>
    </w:p>
    <w:p w:rsidR="00894261" w:rsidP="00CA35E4" w:rsidRDefault="00894261" w14:paraId="39BFCDA8" w14:textId="77777777">
      <w:pPr>
        <w:rPr>
          <w:b/>
          <w:bCs/>
        </w:rPr>
      </w:pPr>
    </w:p>
    <w:p w:rsidR="00894261" w:rsidP="00CA35E4" w:rsidRDefault="00894261" w14:paraId="4ACA8ACC" w14:textId="77777777">
      <w:pPr>
        <w:rPr>
          <w:b/>
          <w:bCs/>
        </w:rPr>
      </w:pPr>
    </w:p>
    <w:p w:rsidR="00F262D8" w:rsidP="00CA35E4" w:rsidRDefault="00F262D8" w14:paraId="08941FF8" w14:textId="77777777">
      <w:pPr>
        <w:rPr>
          <w:b/>
          <w:bCs/>
        </w:rPr>
      </w:pPr>
    </w:p>
    <w:p w:rsidRPr="00AD530D" w:rsidR="005E3EDC" w:rsidP="00CA35E4" w:rsidRDefault="00AD530D" w14:paraId="5221A8F9" w14:textId="38254350">
      <w:pPr>
        <w:rPr>
          <w:b/>
          <w:bCs/>
        </w:rPr>
      </w:pPr>
      <w:r>
        <w:rPr>
          <w:b/>
          <w:bCs/>
        </w:rPr>
        <w:t>School en Omgeving</w:t>
      </w:r>
      <w:r w:rsidR="001D28CD">
        <w:rPr>
          <w:b/>
          <w:bCs/>
        </w:rPr>
        <w:t>, de brugfunctionaris en schoolmaaltijden</w:t>
      </w:r>
      <w:r>
        <w:rPr>
          <w:b/>
          <w:bCs/>
        </w:rPr>
        <w:t xml:space="preserve"> vanaf 2029</w:t>
      </w:r>
    </w:p>
    <w:p w:rsidRPr="0049769D" w:rsidR="00614332" w:rsidP="00CA35E4" w:rsidRDefault="00255EA8" w14:paraId="25EB239C" w14:textId="2A704A50">
      <w:pPr>
        <w:rPr>
          <w:color w:val="FF0000"/>
        </w:rPr>
      </w:pPr>
      <w:r>
        <w:t xml:space="preserve">Om </w:t>
      </w:r>
      <w:r w:rsidR="00621B26">
        <w:t>structurele taken zo veel als mogelijk structure</w:t>
      </w:r>
      <w:r>
        <w:t>e</w:t>
      </w:r>
      <w:r w:rsidR="00621B26">
        <w:t>l</w:t>
      </w:r>
      <w:r>
        <w:t xml:space="preserve"> te</w:t>
      </w:r>
      <w:r w:rsidR="00621B26">
        <w:t xml:space="preserve"> </w:t>
      </w:r>
      <w:r w:rsidR="00D16CF7">
        <w:t>bekostigen</w:t>
      </w:r>
      <w:r w:rsidR="00621B26">
        <w:t>, wordt op dit moment gewerkt aan de duurzame vormgeving van het programma School en Omgevin</w:t>
      </w:r>
      <w:r w:rsidR="00614332">
        <w:t>g</w:t>
      </w:r>
      <w:r w:rsidR="00621B26">
        <w:t>.</w:t>
      </w:r>
      <w:r w:rsidR="00614332">
        <w:t xml:space="preserve"> Zoals aangekondigd in de Kamerbrief duurzame vormgeving</w:t>
      </w:r>
      <w:r w:rsidR="00D07418">
        <w:rPr>
          <w:rStyle w:val="Voetnootmarkering"/>
        </w:rPr>
        <w:footnoteReference w:id="2"/>
      </w:r>
      <w:r w:rsidR="00614332">
        <w:t xml:space="preserve"> is verkend welke financieringsstromen daarbij gebundeld kunnen worden.</w:t>
      </w:r>
      <w:r w:rsidR="005244FA">
        <w:t xml:space="preserve"> De programma’s Schoolmaaltijden en de Brugfunctionaris zijn hiervoor kansrijk, omdat ze overlappende doelen en </w:t>
      </w:r>
      <w:r w:rsidR="00FF07A1">
        <w:t xml:space="preserve">doelgroepen </w:t>
      </w:r>
      <w:r w:rsidR="005244FA">
        <w:t>hebben.</w:t>
      </w:r>
      <w:r w:rsidR="00614332">
        <w:t xml:space="preserve"> Daarom wordt gewerkt aan één structurele aanvullende bekostigingsregeling, zodat scholen met veel kwetsbare leerlingen vanaf 2029 aanvullende </w:t>
      </w:r>
      <w:r w:rsidR="00821BD2">
        <w:t>bekostiging</w:t>
      </w:r>
      <w:r w:rsidR="00614332">
        <w:t xml:space="preserve"> ontvangen voor Schoolmaaltijden, School en Omgeving en de Brugfunctionaris</w:t>
      </w:r>
      <w:r w:rsidR="005244FA">
        <w:t>. Hiermee kunnen</w:t>
      </w:r>
      <w:r w:rsidR="005E3EDC">
        <w:t xml:space="preserve"> scholen een integrale samenwerking met partijen rondom de school opzetten.</w:t>
      </w:r>
      <w:r w:rsidR="00614332">
        <w:t xml:space="preserve"> </w:t>
      </w:r>
      <w:r w:rsidR="00821BD2">
        <w:t xml:space="preserve">De komende tijd wordt, gelijktijdig met de benodigde wetswijzing, gewerkt aan de regeling, de wijze waarop de middelen worden verdeeld en hoe de inzet van de middelen gemonitord kan worden. Mogelijk heeft de keuze waarop de middelen worden verdeeld een andere verdeling </w:t>
      </w:r>
      <w:r w:rsidR="004B2C48">
        <w:t xml:space="preserve">over de scholen </w:t>
      </w:r>
      <w:r w:rsidR="0049769D">
        <w:t>tot gevolg</w:t>
      </w:r>
      <w:r w:rsidR="00821BD2">
        <w:t xml:space="preserve"> ten opzichte van de verdeling op basis van de individuele programma’s. </w:t>
      </w:r>
      <w:r w:rsidR="0016366E">
        <w:t>Aanvullende</w:t>
      </w:r>
      <w:r w:rsidR="00570C35">
        <w:t xml:space="preserve"> </w:t>
      </w:r>
      <w:r w:rsidR="00481F72">
        <w:t>bekostiging</w:t>
      </w:r>
      <w:r w:rsidR="0016366E">
        <w:t xml:space="preserve"> zal</w:t>
      </w:r>
      <w:r w:rsidR="00821BD2">
        <w:t xml:space="preserve"> in principe</w:t>
      </w:r>
      <w:r w:rsidR="00481F72">
        <w:t xml:space="preserve"> tot lagere administratieve lasten leiden voor scholen</w:t>
      </w:r>
      <w:r w:rsidR="00821BD2">
        <w:t xml:space="preserve"> ten opzichte van de huidige subsidieregelingen</w:t>
      </w:r>
      <w:r w:rsidR="0049769D">
        <w:t xml:space="preserve">, </w:t>
      </w:r>
      <w:r w:rsidRPr="000E33E2" w:rsidR="0049769D">
        <w:t>naast de inhoudelijke voordelen van een integraal programma</w:t>
      </w:r>
      <w:r w:rsidRPr="000E33E2" w:rsidR="00481F72">
        <w:t>.</w:t>
      </w:r>
      <w:r w:rsidRPr="000E33E2" w:rsidR="00570C35">
        <w:t xml:space="preserve"> </w:t>
      </w:r>
    </w:p>
    <w:p w:rsidR="00570C35" w:rsidP="00CA35E4" w:rsidRDefault="00570C35" w14:paraId="3D06B805" w14:textId="77777777"/>
    <w:p w:rsidRPr="00F847CA" w:rsidR="00F847CA" w:rsidP="00CA35E4" w:rsidRDefault="00F847CA" w14:paraId="33C2E9BD" w14:textId="53A8A5A6">
      <w:pPr>
        <w:rPr>
          <w:b/>
          <w:bCs/>
        </w:rPr>
      </w:pPr>
      <w:r>
        <w:rPr>
          <w:b/>
          <w:bCs/>
        </w:rPr>
        <w:t>Tot slot</w:t>
      </w:r>
    </w:p>
    <w:p w:rsidR="00614332" w:rsidP="00CA35E4" w:rsidRDefault="00C7619F" w14:paraId="12F893D1" w14:textId="41E0038F">
      <w:r>
        <w:t xml:space="preserve">Er is met enthousiasme op de nieuwe subsidieregeling </w:t>
      </w:r>
      <w:r w:rsidR="00E81059">
        <w:t xml:space="preserve">School en Omgeving </w:t>
      </w:r>
      <w:r>
        <w:t xml:space="preserve">gereageerd. </w:t>
      </w:r>
      <w:r w:rsidR="00D471A2">
        <w:t xml:space="preserve">De komende drie schooljaren </w:t>
      </w:r>
      <w:r>
        <w:t>gaan</w:t>
      </w:r>
      <w:r w:rsidR="00D471A2">
        <w:t xml:space="preserve"> opnieuw</w:t>
      </w:r>
      <w:r>
        <w:t xml:space="preserve"> ve</w:t>
      </w:r>
      <w:r w:rsidR="002871F3">
        <w:t>el</w:t>
      </w:r>
      <w:r>
        <w:t xml:space="preserve"> scholen en professionals </w:t>
      </w:r>
      <w:r w:rsidR="00F847CA">
        <w:t>aan de slag met het verrijken van schooldagen</w:t>
      </w:r>
      <w:r>
        <w:t xml:space="preserve">. </w:t>
      </w:r>
      <w:r w:rsidR="00E8382C">
        <w:t xml:space="preserve">We </w:t>
      </w:r>
      <w:r w:rsidR="001D5EC2">
        <w:t xml:space="preserve">werken ondertussen verder aan </w:t>
      </w:r>
      <w:r w:rsidR="00E8382C">
        <w:t>de duurzame vormgeving van School en Omgeving, de Brugfunctionaris en Schoolmaaltijden. Hier</w:t>
      </w:r>
      <w:r w:rsidR="001D5EC2">
        <w:t>mee</w:t>
      </w:r>
      <w:r w:rsidR="00E8382C">
        <w:t xml:space="preserve"> ontvangen scholen vanaf 2029 ook structurele financiering voor deze programma’s</w:t>
      </w:r>
      <w:r>
        <w:t xml:space="preserve">. </w:t>
      </w:r>
      <w:r w:rsidR="00FF0BF3">
        <w:t>Zo zorgen we ervoor dat i</w:t>
      </w:r>
      <w:r>
        <w:t>eder</w:t>
      </w:r>
      <w:r w:rsidR="00D471A2">
        <w:t>e</w:t>
      </w:r>
      <w:r>
        <w:t xml:space="preserve"> </w:t>
      </w:r>
      <w:r w:rsidR="00D471A2">
        <w:t xml:space="preserve">leerling </w:t>
      </w:r>
      <w:r>
        <w:t xml:space="preserve">de kans </w:t>
      </w:r>
      <w:r w:rsidR="00FF0BF3">
        <w:t xml:space="preserve">krijgt </w:t>
      </w:r>
      <w:r>
        <w:t>om zijn of haar talenten te</w:t>
      </w:r>
      <w:r w:rsidR="00E8382C">
        <w:t xml:space="preserve">n volle te ontdekken en </w:t>
      </w:r>
      <w:r w:rsidR="001D5EC2">
        <w:t xml:space="preserve">zich </w:t>
      </w:r>
      <w:r w:rsidR="00E8382C">
        <w:t>verder te</w:t>
      </w:r>
      <w:r>
        <w:t xml:space="preserve"> ontwikkelen</w:t>
      </w:r>
      <w:r w:rsidR="00F847CA">
        <w:t xml:space="preserve">. </w:t>
      </w:r>
    </w:p>
    <w:p w:rsidR="00621B26" w:rsidP="00CA35E4" w:rsidRDefault="00621B26" w14:paraId="5428D8A3" w14:textId="77777777"/>
    <w:p w:rsidR="008A5049" w:rsidP="00CA35E4" w:rsidRDefault="008A5049" w14:paraId="06345E0F" w14:textId="77777777"/>
    <w:p w:rsidR="00820DDA" w:rsidP="00CA35E4" w:rsidRDefault="009F1704" w14:paraId="63FAD788" w14:textId="77777777">
      <w:r>
        <w:t xml:space="preserve">De staatssecretaris </w:t>
      </w:r>
      <w:r w:rsidR="00535573">
        <w:t xml:space="preserve">van Onderwijs, </w:t>
      </w:r>
      <w:r>
        <w:t>Cultuur en</w:t>
      </w:r>
      <w:r w:rsidR="00535573">
        <w:t xml:space="preserve"> Wetenschap</w:t>
      </w:r>
      <w:r>
        <w:t>,</w:t>
      </w:r>
    </w:p>
    <w:p w:rsidR="00745AE0" w:rsidP="003A7160" w:rsidRDefault="00745AE0" w14:paraId="292B6888" w14:textId="77777777"/>
    <w:p w:rsidR="00745AE0" w:rsidP="003A7160" w:rsidRDefault="00745AE0" w14:paraId="0155E102" w14:textId="77777777"/>
    <w:p w:rsidR="00745AE0" w:rsidP="003A7160" w:rsidRDefault="00745AE0" w14:paraId="56A5B4A9" w14:textId="77777777"/>
    <w:p w:rsidR="00745AE0" w:rsidP="003A7160" w:rsidRDefault="00745AE0" w14:paraId="2E10944F" w14:textId="77777777"/>
    <w:p w:rsidR="00745AE0" w:rsidP="003A7160" w:rsidRDefault="009F1704" w14:paraId="4D1662A1" w14:textId="77777777">
      <w:r>
        <w:t>Mariëlle Paul</w:t>
      </w:r>
    </w:p>
    <w:p w:rsidR="00C7013F" w:rsidP="003A7160" w:rsidRDefault="00C7013F" w14:paraId="6ED2A2B6" w14:textId="77777777"/>
    <w:p w:rsidR="00C7013F" w:rsidP="003A7160" w:rsidRDefault="00C7013F" w14:paraId="21B9135C" w14:textId="77777777"/>
    <w:p w:rsidRPr="00820DDA" w:rsidR="00820DDA" w:rsidP="00215964" w:rsidRDefault="00820DDA" w14:paraId="3D9B8DE8"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75C4" w14:textId="77777777" w:rsidR="00DC691C" w:rsidRDefault="009F1704">
      <w:r>
        <w:separator/>
      </w:r>
    </w:p>
    <w:p w14:paraId="498EA211" w14:textId="77777777" w:rsidR="00DC691C" w:rsidRDefault="00DC691C"/>
  </w:endnote>
  <w:endnote w:type="continuationSeparator" w:id="0">
    <w:p w14:paraId="236F6180" w14:textId="77777777" w:rsidR="00DC691C" w:rsidRDefault="009F1704">
      <w:r>
        <w:continuationSeparator/>
      </w:r>
    </w:p>
    <w:p w14:paraId="02FC350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2F2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955B9" w14:paraId="382F6289" w14:textId="77777777" w:rsidTr="004C7E1D">
      <w:trPr>
        <w:trHeight w:hRule="exact" w:val="357"/>
      </w:trPr>
      <w:tc>
        <w:tcPr>
          <w:tcW w:w="7603" w:type="dxa"/>
          <w:shd w:val="clear" w:color="auto" w:fill="auto"/>
        </w:tcPr>
        <w:p w14:paraId="5A571D59" w14:textId="77777777" w:rsidR="002F71BB" w:rsidRPr="004C7E1D" w:rsidRDefault="002F71BB" w:rsidP="004C7E1D">
          <w:pPr>
            <w:spacing w:line="180" w:lineRule="exact"/>
            <w:rPr>
              <w:sz w:val="13"/>
              <w:szCs w:val="13"/>
            </w:rPr>
          </w:pPr>
        </w:p>
      </w:tc>
      <w:tc>
        <w:tcPr>
          <w:tcW w:w="2172" w:type="dxa"/>
          <w:shd w:val="clear" w:color="auto" w:fill="auto"/>
        </w:tcPr>
        <w:p w14:paraId="5B0DB6EC" w14:textId="39CEDA22" w:rsidR="002F71BB" w:rsidRPr="004C7E1D" w:rsidRDefault="009F170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C40ED">
            <w:rPr>
              <w:szCs w:val="13"/>
            </w:rPr>
            <w:t>3</w:t>
          </w:r>
          <w:r w:rsidRPr="004C7E1D">
            <w:rPr>
              <w:szCs w:val="13"/>
            </w:rPr>
            <w:fldChar w:fldCharType="end"/>
          </w:r>
        </w:p>
      </w:tc>
    </w:tr>
  </w:tbl>
  <w:p w14:paraId="0CE403B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955B9" w14:paraId="3381A94E" w14:textId="77777777" w:rsidTr="004C7E1D">
      <w:trPr>
        <w:trHeight w:hRule="exact" w:val="357"/>
      </w:trPr>
      <w:tc>
        <w:tcPr>
          <w:tcW w:w="7709" w:type="dxa"/>
          <w:shd w:val="clear" w:color="auto" w:fill="auto"/>
        </w:tcPr>
        <w:p w14:paraId="1F5DDC24" w14:textId="77777777" w:rsidR="00D17084" w:rsidRPr="004C7E1D" w:rsidRDefault="00D17084" w:rsidP="004C7E1D">
          <w:pPr>
            <w:spacing w:line="180" w:lineRule="exact"/>
            <w:rPr>
              <w:sz w:val="13"/>
              <w:szCs w:val="13"/>
            </w:rPr>
          </w:pPr>
        </w:p>
      </w:tc>
      <w:tc>
        <w:tcPr>
          <w:tcW w:w="2060" w:type="dxa"/>
          <w:shd w:val="clear" w:color="auto" w:fill="auto"/>
        </w:tcPr>
        <w:p w14:paraId="6ED31962" w14:textId="23181D74" w:rsidR="00D17084" w:rsidRPr="004C7E1D" w:rsidRDefault="009F170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C40ED">
            <w:rPr>
              <w:szCs w:val="13"/>
            </w:rPr>
            <w:t>3</w:t>
          </w:r>
          <w:r w:rsidRPr="004C7E1D">
            <w:rPr>
              <w:szCs w:val="13"/>
            </w:rPr>
            <w:fldChar w:fldCharType="end"/>
          </w:r>
        </w:p>
      </w:tc>
    </w:tr>
  </w:tbl>
  <w:p w14:paraId="1048F3F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C537" w14:textId="77777777" w:rsidR="00DC691C" w:rsidRDefault="009F1704">
      <w:r>
        <w:separator/>
      </w:r>
    </w:p>
    <w:p w14:paraId="735D90D7" w14:textId="77777777" w:rsidR="00DC691C" w:rsidRDefault="00DC691C"/>
  </w:footnote>
  <w:footnote w:type="continuationSeparator" w:id="0">
    <w:p w14:paraId="46AAC6E5" w14:textId="77777777" w:rsidR="00DC691C" w:rsidRDefault="009F1704">
      <w:r>
        <w:continuationSeparator/>
      </w:r>
    </w:p>
    <w:p w14:paraId="209D168F" w14:textId="77777777" w:rsidR="00DC691C" w:rsidRDefault="00DC691C"/>
  </w:footnote>
  <w:footnote w:id="1">
    <w:p w14:paraId="27504FE0" w14:textId="04FB162F" w:rsidR="00D32599" w:rsidRDefault="00D32599">
      <w:pPr>
        <w:pStyle w:val="Voetnoottekst"/>
      </w:pPr>
      <w:r>
        <w:rPr>
          <w:rStyle w:val="Voetnootmarkering"/>
        </w:rPr>
        <w:footnoteRef/>
      </w:r>
      <w:r>
        <w:t xml:space="preserve"> T</w:t>
      </w:r>
      <w:r w:rsidR="00D07418">
        <w:t xml:space="preserve">Z202503-5152 Voor de zomer ontvangt de Tweede Kamer een brief over hoeveel kinderen gebruik gaan maken van het programma School en Omgeving en hoeveel hiervoor worden afgewezen. </w:t>
      </w:r>
    </w:p>
  </w:footnote>
  <w:footnote w:id="2">
    <w:p w14:paraId="51BFCB0B" w14:textId="1BCE5D5F" w:rsidR="00D07418" w:rsidRDefault="00D07418">
      <w:pPr>
        <w:pStyle w:val="Voetnoottekst"/>
      </w:pPr>
      <w:r>
        <w:rPr>
          <w:rStyle w:val="Voetnootmarkering"/>
        </w:rPr>
        <w:footnoteRef/>
      </w:r>
      <w:r>
        <w:t xml:space="preserve"> Kamerstukken II, 2024/2025</w:t>
      </w:r>
      <w:r w:rsidR="00A33C62">
        <w:t>, 31293, nr. 786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955B9" w14:paraId="3354ED40" w14:textId="77777777" w:rsidTr="006D2D53">
      <w:trPr>
        <w:trHeight w:hRule="exact" w:val="400"/>
      </w:trPr>
      <w:tc>
        <w:tcPr>
          <w:tcW w:w="7518" w:type="dxa"/>
          <w:shd w:val="clear" w:color="auto" w:fill="auto"/>
        </w:tcPr>
        <w:p w14:paraId="6D09FDA7" w14:textId="77777777" w:rsidR="00527BD4" w:rsidRPr="00275984" w:rsidRDefault="00527BD4" w:rsidP="00BF4427">
          <w:pPr>
            <w:pStyle w:val="Huisstijl-Rubricering"/>
          </w:pPr>
        </w:p>
      </w:tc>
    </w:tr>
  </w:tbl>
  <w:p w14:paraId="5C1E743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955B9" w14:paraId="679A2BDB" w14:textId="77777777" w:rsidTr="003B528D">
      <w:tc>
        <w:tcPr>
          <w:tcW w:w="2160" w:type="dxa"/>
          <w:shd w:val="clear" w:color="auto" w:fill="auto"/>
        </w:tcPr>
        <w:p w14:paraId="175D0BCB" w14:textId="77777777" w:rsidR="002F71BB" w:rsidRPr="000407BB" w:rsidRDefault="009F1704" w:rsidP="005D283A">
          <w:pPr>
            <w:pStyle w:val="Colofonkop"/>
            <w:framePr w:hSpace="0" w:wrap="auto" w:vAnchor="margin" w:hAnchor="text" w:xAlign="left" w:yAlign="inline"/>
          </w:pPr>
          <w:r>
            <w:t>Onze referentie</w:t>
          </w:r>
        </w:p>
      </w:tc>
    </w:tr>
    <w:tr w:rsidR="003955B9" w14:paraId="05BCA4BB" w14:textId="77777777" w:rsidTr="002F71BB">
      <w:trPr>
        <w:trHeight w:val="259"/>
      </w:trPr>
      <w:tc>
        <w:tcPr>
          <w:tcW w:w="2160" w:type="dxa"/>
          <w:shd w:val="clear" w:color="auto" w:fill="auto"/>
        </w:tcPr>
        <w:p w14:paraId="20916AD8" w14:textId="03A6CE64" w:rsidR="00E35CF4" w:rsidRPr="005D283A" w:rsidRDefault="00F262D8" w:rsidP="0049501A">
          <w:pPr>
            <w:spacing w:line="180" w:lineRule="exact"/>
            <w:rPr>
              <w:sz w:val="13"/>
              <w:szCs w:val="13"/>
            </w:rPr>
          </w:pPr>
          <w:r w:rsidRPr="00F262D8">
            <w:rPr>
              <w:sz w:val="13"/>
              <w:szCs w:val="13"/>
            </w:rPr>
            <w:t>53038483</w:t>
          </w:r>
        </w:p>
      </w:tc>
    </w:tr>
  </w:tbl>
  <w:p w14:paraId="31085F9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955B9" w14:paraId="645EAE52" w14:textId="77777777" w:rsidTr="001377D4">
      <w:trPr>
        <w:trHeight w:val="2636"/>
      </w:trPr>
      <w:tc>
        <w:tcPr>
          <w:tcW w:w="737" w:type="dxa"/>
          <w:shd w:val="clear" w:color="auto" w:fill="auto"/>
        </w:tcPr>
        <w:p w14:paraId="10AFF28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8F8DB8C" w14:textId="77777777" w:rsidR="00704845" w:rsidRDefault="009F1704" w:rsidP="0047126E">
          <w:pPr>
            <w:framePr w:w="3873" w:h="2625" w:hRule="exact" w:wrap="around" w:vAnchor="page" w:hAnchor="page" w:x="6323" w:y="1"/>
          </w:pPr>
          <w:r>
            <w:rPr>
              <w:noProof/>
              <w:lang w:val="en-US" w:eastAsia="en-US"/>
            </w:rPr>
            <w:drawing>
              <wp:inline distT="0" distB="0" distL="0" distR="0" wp14:anchorId="33A01C75" wp14:editId="2070850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E0B58E9" w14:textId="77777777" w:rsidR="00483ECA" w:rsidRDefault="00483ECA" w:rsidP="00D037A9"/>
      </w:tc>
    </w:tr>
  </w:tbl>
  <w:p w14:paraId="1F526B2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955B9" w14:paraId="0A2493B4" w14:textId="77777777" w:rsidTr="0008539E">
      <w:trPr>
        <w:trHeight w:hRule="exact" w:val="572"/>
      </w:trPr>
      <w:tc>
        <w:tcPr>
          <w:tcW w:w="7520" w:type="dxa"/>
          <w:shd w:val="clear" w:color="auto" w:fill="auto"/>
        </w:tcPr>
        <w:p w14:paraId="37E5E8E6" w14:textId="77777777" w:rsidR="00527BD4" w:rsidRPr="00963440" w:rsidRDefault="009F1704" w:rsidP="00210BA3">
          <w:pPr>
            <w:pStyle w:val="Huisstijl-Adres"/>
            <w:spacing w:after="0"/>
          </w:pPr>
          <w:r w:rsidRPr="009E3B07">
            <w:t>&gt;Retouradres </w:t>
          </w:r>
          <w:r>
            <w:t>Postbus 16375 2500 BJ Den Haag</w:t>
          </w:r>
          <w:r w:rsidRPr="009E3B07">
            <w:t xml:space="preserve"> </w:t>
          </w:r>
        </w:p>
      </w:tc>
    </w:tr>
    <w:tr w:rsidR="003955B9" w14:paraId="00441E7D" w14:textId="77777777" w:rsidTr="00E776C6">
      <w:trPr>
        <w:cantSplit/>
        <w:trHeight w:hRule="exact" w:val="238"/>
      </w:trPr>
      <w:tc>
        <w:tcPr>
          <w:tcW w:w="7520" w:type="dxa"/>
          <w:shd w:val="clear" w:color="auto" w:fill="auto"/>
        </w:tcPr>
        <w:p w14:paraId="38431331" w14:textId="77777777" w:rsidR="00093ABC" w:rsidRPr="00963440" w:rsidRDefault="00093ABC" w:rsidP="00963440"/>
      </w:tc>
    </w:tr>
    <w:tr w:rsidR="003955B9" w14:paraId="014D3D1E" w14:textId="77777777" w:rsidTr="00E776C6">
      <w:trPr>
        <w:cantSplit/>
        <w:trHeight w:hRule="exact" w:val="1520"/>
      </w:trPr>
      <w:tc>
        <w:tcPr>
          <w:tcW w:w="7520" w:type="dxa"/>
          <w:shd w:val="clear" w:color="auto" w:fill="auto"/>
        </w:tcPr>
        <w:p w14:paraId="50525329" w14:textId="77777777" w:rsidR="00A604D3" w:rsidRPr="00963440" w:rsidRDefault="00A604D3" w:rsidP="00963440"/>
      </w:tc>
    </w:tr>
    <w:tr w:rsidR="003955B9" w14:paraId="0B7FEE8B" w14:textId="77777777" w:rsidTr="00E776C6">
      <w:trPr>
        <w:trHeight w:hRule="exact" w:val="1077"/>
      </w:trPr>
      <w:tc>
        <w:tcPr>
          <w:tcW w:w="7520" w:type="dxa"/>
          <w:shd w:val="clear" w:color="auto" w:fill="auto"/>
        </w:tcPr>
        <w:p w14:paraId="0B2E5502" w14:textId="77777777" w:rsidR="00892BA5" w:rsidRPr="00035E67" w:rsidRDefault="00892BA5" w:rsidP="00892BA5">
          <w:pPr>
            <w:tabs>
              <w:tab w:val="left" w:pos="740"/>
            </w:tabs>
            <w:autoSpaceDE w:val="0"/>
            <w:autoSpaceDN w:val="0"/>
            <w:adjustRightInd w:val="0"/>
            <w:rPr>
              <w:rFonts w:cs="Verdana"/>
              <w:szCs w:val="18"/>
            </w:rPr>
          </w:pPr>
        </w:p>
      </w:tc>
    </w:tr>
  </w:tbl>
  <w:p w14:paraId="45EF0E0B" w14:textId="77777777" w:rsidR="006F273B" w:rsidRDefault="006F273B" w:rsidP="00BC4AE3">
    <w:pPr>
      <w:pStyle w:val="Koptekst"/>
    </w:pPr>
  </w:p>
  <w:p w14:paraId="7EFA9F63" w14:textId="77777777" w:rsidR="00153BD0" w:rsidRDefault="00153BD0" w:rsidP="00BC4AE3">
    <w:pPr>
      <w:pStyle w:val="Koptekst"/>
    </w:pPr>
  </w:p>
  <w:p w14:paraId="6FC183F6" w14:textId="77777777" w:rsidR="0044605E" w:rsidRDefault="0044605E" w:rsidP="00BC4AE3">
    <w:pPr>
      <w:pStyle w:val="Koptekst"/>
    </w:pPr>
  </w:p>
  <w:p w14:paraId="6DF05CE4" w14:textId="77777777" w:rsidR="0044605E" w:rsidRDefault="0044605E" w:rsidP="00BC4AE3">
    <w:pPr>
      <w:pStyle w:val="Koptekst"/>
    </w:pPr>
  </w:p>
  <w:p w14:paraId="39287FA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CBE9338">
      <w:start w:val="1"/>
      <w:numFmt w:val="bullet"/>
      <w:pStyle w:val="Lijstopsomteken"/>
      <w:lvlText w:val="•"/>
      <w:lvlJc w:val="left"/>
      <w:pPr>
        <w:tabs>
          <w:tab w:val="num" w:pos="227"/>
        </w:tabs>
        <w:ind w:left="227" w:hanging="227"/>
      </w:pPr>
      <w:rPr>
        <w:rFonts w:ascii="Verdana" w:hAnsi="Verdana" w:hint="default"/>
        <w:sz w:val="18"/>
        <w:szCs w:val="18"/>
      </w:rPr>
    </w:lvl>
    <w:lvl w:ilvl="1" w:tplc="35FEC784" w:tentative="1">
      <w:start w:val="1"/>
      <w:numFmt w:val="bullet"/>
      <w:lvlText w:val="o"/>
      <w:lvlJc w:val="left"/>
      <w:pPr>
        <w:tabs>
          <w:tab w:val="num" w:pos="1440"/>
        </w:tabs>
        <w:ind w:left="1440" w:hanging="360"/>
      </w:pPr>
      <w:rPr>
        <w:rFonts w:ascii="Courier New" w:hAnsi="Courier New" w:cs="Courier New" w:hint="default"/>
      </w:rPr>
    </w:lvl>
    <w:lvl w:ilvl="2" w:tplc="C5BEB410" w:tentative="1">
      <w:start w:val="1"/>
      <w:numFmt w:val="bullet"/>
      <w:lvlText w:val=""/>
      <w:lvlJc w:val="left"/>
      <w:pPr>
        <w:tabs>
          <w:tab w:val="num" w:pos="2160"/>
        </w:tabs>
        <w:ind w:left="2160" w:hanging="360"/>
      </w:pPr>
      <w:rPr>
        <w:rFonts w:ascii="Wingdings" w:hAnsi="Wingdings" w:hint="default"/>
      </w:rPr>
    </w:lvl>
    <w:lvl w:ilvl="3" w:tplc="68F89012" w:tentative="1">
      <w:start w:val="1"/>
      <w:numFmt w:val="bullet"/>
      <w:lvlText w:val=""/>
      <w:lvlJc w:val="left"/>
      <w:pPr>
        <w:tabs>
          <w:tab w:val="num" w:pos="2880"/>
        </w:tabs>
        <w:ind w:left="2880" w:hanging="360"/>
      </w:pPr>
      <w:rPr>
        <w:rFonts w:ascii="Symbol" w:hAnsi="Symbol" w:hint="default"/>
      </w:rPr>
    </w:lvl>
    <w:lvl w:ilvl="4" w:tplc="77520726" w:tentative="1">
      <w:start w:val="1"/>
      <w:numFmt w:val="bullet"/>
      <w:lvlText w:val="o"/>
      <w:lvlJc w:val="left"/>
      <w:pPr>
        <w:tabs>
          <w:tab w:val="num" w:pos="3600"/>
        </w:tabs>
        <w:ind w:left="3600" w:hanging="360"/>
      </w:pPr>
      <w:rPr>
        <w:rFonts w:ascii="Courier New" w:hAnsi="Courier New" w:cs="Courier New" w:hint="default"/>
      </w:rPr>
    </w:lvl>
    <w:lvl w:ilvl="5" w:tplc="BE9E2A46" w:tentative="1">
      <w:start w:val="1"/>
      <w:numFmt w:val="bullet"/>
      <w:lvlText w:val=""/>
      <w:lvlJc w:val="left"/>
      <w:pPr>
        <w:tabs>
          <w:tab w:val="num" w:pos="4320"/>
        </w:tabs>
        <w:ind w:left="4320" w:hanging="360"/>
      </w:pPr>
      <w:rPr>
        <w:rFonts w:ascii="Wingdings" w:hAnsi="Wingdings" w:hint="default"/>
      </w:rPr>
    </w:lvl>
    <w:lvl w:ilvl="6" w:tplc="44F018DC" w:tentative="1">
      <w:start w:val="1"/>
      <w:numFmt w:val="bullet"/>
      <w:lvlText w:val=""/>
      <w:lvlJc w:val="left"/>
      <w:pPr>
        <w:tabs>
          <w:tab w:val="num" w:pos="5040"/>
        </w:tabs>
        <w:ind w:left="5040" w:hanging="360"/>
      </w:pPr>
      <w:rPr>
        <w:rFonts w:ascii="Symbol" w:hAnsi="Symbol" w:hint="default"/>
      </w:rPr>
    </w:lvl>
    <w:lvl w:ilvl="7" w:tplc="13C6EBDA" w:tentative="1">
      <w:start w:val="1"/>
      <w:numFmt w:val="bullet"/>
      <w:lvlText w:val="o"/>
      <w:lvlJc w:val="left"/>
      <w:pPr>
        <w:tabs>
          <w:tab w:val="num" w:pos="5760"/>
        </w:tabs>
        <w:ind w:left="5760" w:hanging="360"/>
      </w:pPr>
      <w:rPr>
        <w:rFonts w:ascii="Courier New" w:hAnsi="Courier New" w:cs="Courier New" w:hint="default"/>
      </w:rPr>
    </w:lvl>
    <w:lvl w:ilvl="8" w:tplc="ABC405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322F892">
      <w:start w:val="1"/>
      <w:numFmt w:val="bullet"/>
      <w:pStyle w:val="Lijstopsomteken2"/>
      <w:lvlText w:val="–"/>
      <w:lvlJc w:val="left"/>
      <w:pPr>
        <w:tabs>
          <w:tab w:val="num" w:pos="227"/>
        </w:tabs>
        <w:ind w:left="227" w:firstLine="0"/>
      </w:pPr>
      <w:rPr>
        <w:rFonts w:ascii="Verdana" w:hAnsi="Verdana" w:hint="default"/>
      </w:rPr>
    </w:lvl>
    <w:lvl w:ilvl="1" w:tplc="B50045B4" w:tentative="1">
      <w:start w:val="1"/>
      <w:numFmt w:val="bullet"/>
      <w:lvlText w:val="o"/>
      <w:lvlJc w:val="left"/>
      <w:pPr>
        <w:tabs>
          <w:tab w:val="num" w:pos="1440"/>
        </w:tabs>
        <w:ind w:left="1440" w:hanging="360"/>
      </w:pPr>
      <w:rPr>
        <w:rFonts w:ascii="Courier New" w:hAnsi="Courier New" w:cs="Courier New" w:hint="default"/>
      </w:rPr>
    </w:lvl>
    <w:lvl w:ilvl="2" w:tplc="71AE912E" w:tentative="1">
      <w:start w:val="1"/>
      <w:numFmt w:val="bullet"/>
      <w:lvlText w:val=""/>
      <w:lvlJc w:val="left"/>
      <w:pPr>
        <w:tabs>
          <w:tab w:val="num" w:pos="2160"/>
        </w:tabs>
        <w:ind w:left="2160" w:hanging="360"/>
      </w:pPr>
      <w:rPr>
        <w:rFonts w:ascii="Wingdings" w:hAnsi="Wingdings" w:hint="default"/>
      </w:rPr>
    </w:lvl>
    <w:lvl w:ilvl="3" w:tplc="3E7EDCA6" w:tentative="1">
      <w:start w:val="1"/>
      <w:numFmt w:val="bullet"/>
      <w:lvlText w:val=""/>
      <w:lvlJc w:val="left"/>
      <w:pPr>
        <w:tabs>
          <w:tab w:val="num" w:pos="2880"/>
        </w:tabs>
        <w:ind w:left="2880" w:hanging="360"/>
      </w:pPr>
      <w:rPr>
        <w:rFonts w:ascii="Symbol" w:hAnsi="Symbol" w:hint="default"/>
      </w:rPr>
    </w:lvl>
    <w:lvl w:ilvl="4" w:tplc="7402DB5E" w:tentative="1">
      <w:start w:val="1"/>
      <w:numFmt w:val="bullet"/>
      <w:lvlText w:val="o"/>
      <w:lvlJc w:val="left"/>
      <w:pPr>
        <w:tabs>
          <w:tab w:val="num" w:pos="3600"/>
        </w:tabs>
        <w:ind w:left="3600" w:hanging="360"/>
      </w:pPr>
      <w:rPr>
        <w:rFonts w:ascii="Courier New" w:hAnsi="Courier New" w:cs="Courier New" w:hint="default"/>
      </w:rPr>
    </w:lvl>
    <w:lvl w:ilvl="5" w:tplc="437AF7EA" w:tentative="1">
      <w:start w:val="1"/>
      <w:numFmt w:val="bullet"/>
      <w:lvlText w:val=""/>
      <w:lvlJc w:val="left"/>
      <w:pPr>
        <w:tabs>
          <w:tab w:val="num" w:pos="4320"/>
        </w:tabs>
        <w:ind w:left="4320" w:hanging="360"/>
      </w:pPr>
      <w:rPr>
        <w:rFonts w:ascii="Wingdings" w:hAnsi="Wingdings" w:hint="default"/>
      </w:rPr>
    </w:lvl>
    <w:lvl w:ilvl="6" w:tplc="7208125C" w:tentative="1">
      <w:start w:val="1"/>
      <w:numFmt w:val="bullet"/>
      <w:lvlText w:val=""/>
      <w:lvlJc w:val="left"/>
      <w:pPr>
        <w:tabs>
          <w:tab w:val="num" w:pos="5040"/>
        </w:tabs>
        <w:ind w:left="5040" w:hanging="360"/>
      </w:pPr>
      <w:rPr>
        <w:rFonts w:ascii="Symbol" w:hAnsi="Symbol" w:hint="default"/>
      </w:rPr>
    </w:lvl>
    <w:lvl w:ilvl="7" w:tplc="9934C8EE" w:tentative="1">
      <w:start w:val="1"/>
      <w:numFmt w:val="bullet"/>
      <w:lvlText w:val="o"/>
      <w:lvlJc w:val="left"/>
      <w:pPr>
        <w:tabs>
          <w:tab w:val="num" w:pos="5760"/>
        </w:tabs>
        <w:ind w:left="5760" w:hanging="360"/>
      </w:pPr>
      <w:rPr>
        <w:rFonts w:ascii="Courier New" w:hAnsi="Courier New" w:cs="Courier New" w:hint="default"/>
      </w:rPr>
    </w:lvl>
    <w:lvl w:ilvl="8" w:tplc="FD1CD7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1915126">
    <w:abstractNumId w:val="10"/>
  </w:num>
  <w:num w:numId="2" w16cid:durableId="48311214">
    <w:abstractNumId w:val="7"/>
  </w:num>
  <w:num w:numId="3" w16cid:durableId="2012445942">
    <w:abstractNumId w:val="6"/>
  </w:num>
  <w:num w:numId="4" w16cid:durableId="1079864557">
    <w:abstractNumId w:val="5"/>
  </w:num>
  <w:num w:numId="5" w16cid:durableId="1317803905">
    <w:abstractNumId w:val="4"/>
  </w:num>
  <w:num w:numId="6" w16cid:durableId="821970589">
    <w:abstractNumId w:val="8"/>
  </w:num>
  <w:num w:numId="7" w16cid:durableId="196739971">
    <w:abstractNumId w:val="3"/>
  </w:num>
  <w:num w:numId="8" w16cid:durableId="477961882">
    <w:abstractNumId w:val="2"/>
  </w:num>
  <w:num w:numId="9" w16cid:durableId="939677904">
    <w:abstractNumId w:val="1"/>
  </w:num>
  <w:num w:numId="10" w16cid:durableId="899825787">
    <w:abstractNumId w:val="0"/>
  </w:num>
  <w:num w:numId="11" w16cid:durableId="542790560">
    <w:abstractNumId w:val="9"/>
  </w:num>
  <w:num w:numId="12" w16cid:durableId="1182739815">
    <w:abstractNumId w:val="11"/>
  </w:num>
  <w:num w:numId="13" w16cid:durableId="903418846">
    <w:abstractNumId w:val="13"/>
  </w:num>
  <w:num w:numId="14" w16cid:durableId="17900779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0A3A"/>
    <w:rsid w:val="00013862"/>
    <w:rsid w:val="00014599"/>
    <w:rsid w:val="00016012"/>
    <w:rsid w:val="00020189"/>
    <w:rsid w:val="00020EE4"/>
    <w:rsid w:val="00020FCB"/>
    <w:rsid w:val="000217E8"/>
    <w:rsid w:val="00023160"/>
    <w:rsid w:val="00023E9A"/>
    <w:rsid w:val="00025A42"/>
    <w:rsid w:val="000310D8"/>
    <w:rsid w:val="00033CDD"/>
    <w:rsid w:val="00034A84"/>
    <w:rsid w:val="00034D28"/>
    <w:rsid w:val="00035E67"/>
    <w:rsid w:val="000366F3"/>
    <w:rsid w:val="000407BB"/>
    <w:rsid w:val="00046D5B"/>
    <w:rsid w:val="0005404B"/>
    <w:rsid w:val="0005447D"/>
    <w:rsid w:val="000546DE"/>
    <w:rsid w:val="0006024D"/>
    <w:rsid w:val="00062055"/>
    <w:rsid w:val="00065462"/>
    <w:rsid w:val="000676F7"/>
    <w:rsid w:val="00071F28"/>
    <w:rsid w:val="00074079"/>
    <w:rsid w:val="000765B6"/>
    <w:rsid w:val="0008289C"/>
    <w:rsid w:val="0008539E"/>
    <w:rsid w:val="0008549F"/>
    <w:rsid w:val="00092799"/>
    <w:rsid w:val="00092A99"/>
    <w:rsid w:val="00092C5F"/>
    <w:rsid w:val="00093ABC"/>
    <w:rsid w:val="00096680"/>
    <w:rsid w:val="000A0F36"/>
    <w:rsid w:val="000A174A"/>
    <w:rsid w:val="000A3E0A"/>
    <w:rsid w:val="000A60A3"/>
    <w:rsid w:val="000A65AC"/>
    <w:rsid w:val="000B17F3"/>
    <w:rsid w:val="000B7281"/>
    <w:rsid w:val="000B7FAB"/>
    <w:rsid w:val="000C1BA1"/>
    <w:rsid w:val="000C3EA9"/>
    <w:rsid w:val="000C4A32"/>
    <w:rsid w:val="000C65BB"/>
    <w:rsid w:val="000C7119"/>
    <w:rsid w:val="000D0225"/>
    <w:rsid w:val="000D249E"/>
    <w:rsid w:val="000D61E0"/>
    <w:rsid w:val="000D6399"/>
    <w:rsid w:val="000E33E2"/>
    <w:rsid w:val="000E5886"/>
    <w:rsid w:val="000E6621"/>
    <w:rsid w:val="000E7895"/>
    <w:rsid w:val="000F161D"/>
    <w:rsid w:val="000F1B4E"/>
    <w:rsid w:val="000F1FFF"/>
    <w:rsid w:val="00100203"/>
    <w:rsid w:val="001010B2"/>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366E"/>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36D3"/>
    <w:rsid w:val="001A6D93"/>
    <w:rsid w:val="001B0434"/>
    <w:rsid w:val="001B2BBA"/>
    <w:rsid w:val="001B35FA"/>
    <w:rsid w:val="001C006F"/>
    <w:rsid w:val="001C2C36"/>
    <w:rsid w:val="001C32EC"/>
    <w:rsid w:val="001C38BD"/>
    <w:rsid w:val="001C4D5A"/>
    <w:rsid w:val="001D28CD"/>
    <w:rsid w:val="001D5EC2"/>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5EA8"/>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71F3"/>
    <w:rsid w:val="00290D68"/>
    <w:rsid w:val="00291AB7"/>
    <w:rsid w:val="0029422B"/>
    <w:rsid w:val="00294DCB"/>
    <w:rsid w:val="002A06CE"/>
    <w:rsid w:val="002A37B5"/>
    <w:rsid w:val="002A66FD"/>
    <w:rsid w:val="002A6722"/>
    <w:rsid w:val="002B153C"/>
    <w:rsid w:val="002B52FC"/>
    <w:rsid w:val="002C26D0"/>
    <w:rsid w:val="002C2830"/>
    <w:rsid w:val="002C2F3B"/>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FF9"/>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1AA0"/>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5B9"/>
    <w:rsid w:val="00395672"/>
    <w:rsid w:val="003A06C8"/>
    <w:rsid w:val="003A0D7C"/>
    <w:rsid w:val="003A7160"/>
    <w:rsid w:val="003A7B59"/>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1478"/>
    <w:rsid w:val="00434042"/>
    <w:rsid w:val="00434500"/>
    <w:rsid w:val="00441AC2"/>
    <w:rsid w:val="0044249B"/>
    <w:rsid w:val="004425A7"/>
    <w:rsid w:val="004437B3"/>
    <w:rsid w:val="0044605E"/>
    <w:rsid w:val="0045023C"/>
    <w:rsid w:val="00451A5B"/>
    <w:rsid w:val="00452BCD"/>
    <w:rsid w:val="00452CEA"/>
    <w:rsid w:val="004537CC"/>
    <w:rsid w:val="00463A63"/>
    <w:rsid w:val="00465B52"/>
    <w:rsid w:val="0046708E"/>
    <w:rsid w:val="00467D61"/>
    <w:rsid w:val="0047126E"/>
    <w:rsid w:val="004722BE"/>
    <w:rsid w:val="00472A65"/>
    <w:rsid w:val="00474463"/>
    <w:rsid w:val="00474B75"/>
    <w:rsid w:val="00481F72"/>
    <w:rsid w:val="00483ECA"/>
    <w:rsid w:val="00483F0B"/>
    <w:rsid w:val="0049501A"/>
    <w:rsid w:val="00496319"/>
    <w:rsid w:val="0049657E"/>
    <w:rsid w:val="00497279"/>
    <w:rsid w:val="0049769D"/>
    <w:rsid w:val="004A010B"/>
    <w:rsid w:val="004A3186"/>
    <w:rsid w:val="004A419C"/>
    <w:rsid w:val="004A670A"/>
    <w:rsid w:val="004B2C48"/>
    <w:rsid w:val="004B5465"/>
    <w:rsid w:val="004B6487"/>
    <w:rsid w:val="004B70F0"/>
    <w:rsid w:val="004C0035"/>
    <w:rsid w:val="004C1299"/>
    <w:rsid w:val="004C40ED"/>
    <w:rsid w:val="004C7E1D"/>
    <w:rsid w:val="004D065C"/>
    <w:rsid w:val="004D33FE"/>
    <w:rsid w:val="004D39A8"/>
    <w:rsid w:val="004D4703"/>
    <w:rsid w:val="004D505E"/>
    <w:rsid w:val="004D67E8"/>
    <w:rsid w:val="004D7015"/>
    <w:rsid w:val="004D72CA"/>
    <w:rsid w:val="004E2242"/>
    <w:rsid w:val="004F0F6D"/>
    <w:rsid w:val="004F2483"/>
    <w:rsid w:val="004F42FF"/>
    <w:rsid w:val="004F44C2"/>
    <w:rsid w:val="00505262"/>
    <w:rsid w:val="005107B1"/>
    <w:rsid w:val="00510A74"/>
    <w:rsid w:val="00515A07"/>
    <w:rsid w:val="00516022"/>
    <w:rsid w:val="00521CEE"/>
    <w:rsid w:val="005244FA"/>
    <w:rsid w:val="00525AF3"/>
    <w:rsid w:val="00527BD4"/>
    <w:rsid w:val="00533061"/>
    <w:rsid w:val="00533FA1"/>
    <w:rsid w:val="00534C77"/>
    <w:rsid w:val="00535573"/>
    <w:rsid w:val="005403C8"/>
    <w:rsid w:val="00541AD9"/>
    <w:rsid w:val="005429DC"/>
    <w:rsid w:val="00547686"/>
    <w:rsid w:val="005565F9"/>
    <w:rsid w:val="005639D2"/>
    <w:rsid w:val="00565739"/>
    <w:rsid w:val="005703BB"/>
    <w:rsid w:val="00570C35"/>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58B2"/>
    <w:rsid w:val="005C740C"/>
    <w:rsid w:val="005D283A"/>
    <w:rsid w:val="005D5587"/>
    <w:rsid w:val="005D625B"/>
    <w:rsid w:val="005E2A65"/>
    <w:rsid w:val="005E3322"/>
    <w:rsid w:val="005E3EDC"/>
    <w:rsid w:val="005E436C"/>
    <w:rsid w:val="005E64E2"/>
    <w:rsid w:val="005F62D3"/>
    <w:rsid w:val="005F6D11"/>
    <w:rsid w:val="00600CF0"/>
    <w:rsid w:val="006048F4"/>
    <w:rsid w:val="0060660A"/>
    <w:rsid w:val="00610A24"/>
    <w:rsid w:val="00610D59"/>
    <w:rsid w:val="00613B1D"/>
    <w:rsid w:val="00614332"/>
    <w:rsid w:val="00617311"/>
    <w:rsid w:val="00617A44"/>
    <w:rsid w:val="006202B6"/>
    <w:rsid w:val="006205C0"/>
    <w:rsid w:val="00621B26"/>
    <w:rsid w:val="00623CB2"/>
    <w:rsid w:val="00625CD0"/>
    <w:rsid w:val="0062627D"/>
    <w:rsid w:val="00627432"/>
    <w:rsid w:val="00635031"/>
    <w:rsid w:val="0064192A"/>
    <w:rsid w:val="00642768"/>
    <w:rsid w:val="006448E4"/>
    <w:rsid w:val="00645414"/>
    <w:rsid w:val="0065244E"/>
    <w:rsid w:val="006534D0"/>
    <w:rsid w:val="00653606"/>
    <w:rsid w:val="00655C5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A64C1"/>
    <w:rsid w:val="006A7926"/>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1B3D"/>
    <w:rsid w:val="006D2D53"/>
    <w:rsid w:val="006E28C0"/>
    <w:rsid w:val="006E3546"/>
    <w:rsid w:val="006E3FA9"/>
    <w:rsid w:val="006E5A0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09DA"/>
    <w:rsid w:val="007324D4"/>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74AE4"/>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047A"/>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BD2"/>
    <w:rsid w:val="00821FC1"/>
    <w:rsid w:val="008267CC"/>
    <w:rsid w:val="0083178B"/>
    <w:rsid w:val="00833695"/>
    <w:rsid w:val="008336B7"/>
    <w:rsid w:val="00833A8E"/>
    <w:rsid w:val="00834281"/>
    <w:rsid w:val="0084255A"/>
    <w:rsid w:val="00842CD8"/>
    <w:rsid w:val="008431FA"/>
    <w:rsid w:val="00846FE4"/>
    <w:rsid w:val="008547BA"/>
    <w:rsid w:val="008553C7"/>
    <w:rsid w:val="00857FEB"/>
    <w:rsid w:val="008601AF"/>
    <w:rsid w:val="00872271"/>
    <w:rsid w:val="008731F6"/>
    <w:rsid w:val="00874982"/>
    <w:rsid w:val="008762B6"/>
    <w:rsid w:val="00883137"/>
    <w:rsid w:val="00892BA5"/>
    <w:rsid w:val="00894261"/>
    <w:rsid w:val="008A0844"/>
    <w:rsid w:val="008A08AC"/>
    <w:rsid w:val="008A1F5D"/>
    <w:rsid w:val="008A28F5"/>
    <w:rsid w:val="008A5049"/>
    <w:rsid w:val="008B0E6F"/>
    <w:rsid w:val="008B1198"/>
    <w:rsid w:val="008B2349"/>
    <w:rsid w:val="008B3471"/>
    <w:rsid w:val="008B3929"/>
    <w:rsid w:val="008B3BAB"/>
    <w:rsid w:val="008B4125"/>
    <w:rsid w:val="008B4CB3"/>
    <w:rsid w:val="008B567B"/>
    <w:rsid w:val="008B7A25"/>
    <w:rsid w:val="008B7B24"/>
    <w:rsid w:val="008C356D"/>
    <w:rsid w:val="008D1583"/>
    <w:rsid w:val="008E0B3F"/>
    <w:rsid w:val="008E1341"/>
    <w:rsid w:val="008E3932"/>
    <w:rsid w:val="008E49AD"/>
    <w:rsid w:val="008E698E"/>
    <w:rsid w:val="008F123F"/>
    <w:rsid w:val="008F2584"/>
    <w:rsid w:val="008F3246"/>
    <w:rsid w:val="008F3832"/>
    <w:rsid w:val="008F3C1B"/>
    <w:rsid w:val="008F508C"/>
    <w:rsid w:val="008F6942"/>
    <w:rsid w:val="00900507"/>
    <w:rsid w:val="0090271B"/>
    <w:rsid w:val="00910642"/>
    <w:rsid w:val="00910DDF"/>
    <w:rsid w:val="00921861"/>
    <w:rsid w:val="00924639"/>
    <w:rsid w:val="0092611E"/>
    <w:rsid w:val="00926F1F"/>
    <w:rsid w:val="00926F4B"/>
    <w:rsid w:val="00930B13"/>
    <w:rsid w:val="009311C8"/>
    <w:rsid w:val="0093199F"/>
    <w:rsid w:val="00933376"/>
    <w:rsid w:val="00933A2F"/>
    <w:rsid w:val="0093502D"/>
    <w:rsid w:val="0094000D"/>
    <w:rsid w:val="00940206"/>
    <w:rsid w:val="00941B16"/>
    <w:rsid w:val="00942D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EFF"/>
    <w:rsid w:val="009C64FB"/>
    <w:rsid w:val="009C7CA1"/>
    <w:rsid w:val="009D043D"/>
    <w:rsid w:val="009D716F"/>
    <w:rsid w:val="009E3B07"/>
    <w:rsid w:val="009F1704"/>
    <w:rsid w:val="009F3259"/>
    <w:rsid w:val="009F541F"/>
    <w:rsid w:val="00A056DE"/>
    <w:rsid w:val="00A0678A"/>
    <w:rsid w:val="00A1289E"/>
    <w:rsid w:val="00A128AD"/>
    <w:rsid w:val="00A13F55"/>
    <w:rsid w:val="00A151A5"/>
    <w:rsid w:val="00A20730"/>
    <w:rsid w:val="00A21E76"/>
    <w:rsid w:val="00A23BC8"/>
    <w:rsid w:val="00A2531F"/>
    <w:rsid w:val="00A30E68"/>
    <w:rsid w:val="00A31933"/>
    <w:rsid w:val="00A32073"/>
    <w:rsid w:val="00A33C62"/>
    <w:rsid w:val="00A34AA0"/>
    <w:rsid w:val="00A36BD2"/>
    <w:rsid w:val="00A41FE2"/>
    <w:rsid w:val="00A421A1"/>
    <w:rsid w:val="00A46FEF"/>
    <w:rsid w:val="00A47948"/>
    <w:rsid w:val="00A50960"/>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30D"/>
    <w:rsid w:val="00AD5B44"/>
    <w:rsid w:val="00AD7608"/>
    <w:rsid w:val="00AE013D"/>
    <w:rsid w:val="00AE11B7"/>
    <w:rsid w:val="00AE18BA"/>
    <w:rsid w:val="00AE19DE"/>
    <w:rsid w:val="00AE7130"/>
    <w:rsid w:val="00AE7F68"/>
    <w:rsid w:val="00AF2321"/>
    <w:rsid w:val="00AF52F6"/>
    <w:rsid w:val="00AF7237"/>
    <w:rsid w:val="00B0043A"/>
    <w:rsid w:val="00B00D75"/>
    <w:rsid w:val="00B0690C"/>
    <w:rsid w:val="00B070CB"/>
    <w:rsid w:val="00B12456"/>
    <w:rsid w:val="00B132B0"/>
    <w:rsid w:val="00B1547B"/>
    <w:rsid w:val="00B1665D"/>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1EF8"/>
    <w:rsid w:val="00B531DD"/>
    <w:rsid w:val="00B55014"/>
    <w:rsid w:val="00B6201E"/>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1C0"/>
    <w:rsid w:val="00BC0D9E"/>
    <w:rsid w:val="00BC3B53"/>
    <w:rsid w:val="00BC3B96"/>
    <w:rsid w:val="00BC4AE3"/>
    <w:rsid w:val="00BC5B28"/>
    <w:rsid w:val="00BC7264"/>
    <w:rsid w:val="00BE17D4"/>
    <w:rsid w:val="00BE2863"/>
    <w:rsid w:val="00BE3F88"/>
    <w:rsid w:val="00BE4756"/>
    <w:rsid w:val="00BE5ED9"/>
    <w:rsid w:val="00BE626B"/>
    <w:rsid w:val="00BE7B41"/>
    <w:rsid w:val="00BF4427"/>
    <w:rsid w:val="00BF46B6"/>
    <w:rsid w:val="00BF5675"/>
    <w:rsid w:val="00C13FF1"/>
    <w:rsid w:val="00C15A91"/>
    <w:rsid w:val="00C1655A"/>
    <w:rsid w:val="00C206F1"/>
    <w:rsid w:val="00C20B8C"/>
    <w:rsid w:val="00C2159D"/>
    <w:rsid w:val="00C217E1"/>
    <w:rsid w:val="00C219B1"/>
    <w:rsid w:val="00C231E2"/>
    <w:rsid w:val="00C2703D"/>
    <w:rsid w:val="00C343FD"/>
    <w:rsid w:val="00C352B6"/>
    <w:rsid w:val="00C4015B"/>
    <w:rsid w:val="00C4044E"/>
    <w:rsid w:val="00C40C60"/>
    <w:rsid w:val="00C44487"/>
    <w:rsid w:val="00C47F04"/>
    <w:rsid w:val="00C50E87"/>
    <w:rsid w:val="00C5258E"/>
    <w:rsid w:val="00C5333A"/>
    <w:rsid w:val="00C53BD7"/>
    <w:rsid w:val="00C55923"/>
    <w:rsid w:val="00C619A7"/>
    <w:rsid w:val="00C629A0"/>
    <w:rsid w:val="00C64E34"/>
    <w:rsid w:val="00C6545E"/>
    <w:rsid w:val="00C7013F"/>
    <w:rsid w:val="00C7097A"/>
    <w:rsid w:val="00C736E8"/>
    <w:rsid w:val="00C73D5F"/>
    <w:rsid w:val="00C7619F"/>
    <w:rsid w:val="00C94718"/>
    <w:rsid w:val="00C965EF"/>
    <w:rsid w:val="00C97C80"/>
    <w:rsid w:val="00CA1D00"/>
    <w:rsid w:val="00CA35E4"/>
    <w:rsid w:val="00CA47D3"/>
    <w:rsid w:val="00CA6533"/>
    <w:rsid w:val="00CA6964"/>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418"/>
    <w:rsid w:val="00D078E1"/>
    <w:rsid w:val="00D100E9"/>
    <w:rsid w:val="00D16CF7"/>
    <w:rsid w:val="00D17084"/>
    <w:rsid w:val="00D1791D"/>
    <w:rsid w:val="00D21E4B"/>
    <w:rsid w:val="00D22588"/>
    <w:rsid w:val="00D22689"/>
    <w:rsid w:val="00D23522"/>
    <w:rsid w:val="00D24BAB"/>
    <w:rsid w:val="00D264D6"/>
    <w:rsid w:val="00D324EA"/>
    <w:rsid w:val="00D32599"/>
    <w:rsid w:val="00D33144"/>
    <w:rsid w:val="00D33BF0"/>
    <w:rsid w:val="00D33F30"/>
    <w:rsid w:val="00D34892"/>
    <w:rsid w:val="00D36088"/>
    <w:rsid w:val="00D36447"/>
    <w:rsid w:val="00D41CE8"/>
    <w:rsid w:val="00D44B73"/>
    <w:rsid w:val="00D471A2"/>
    <w:rsid w:val="00D50D9C"/>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65E8"/>
    <w:rsid w:val="00D97B2E"/>
    <w:rsid w:val="00DA1BA1"/>
    <w:rsid w:val="00DA241E"/>
    <w:rsid w:val="00DA51B5"/>
    <w:rsid w:val="00DB36FE"/>
    <w:rsid w:val="00DB38E3"/>
    <w:rsid w:val="00DB533A"/>
    <w:rsid w:val="00DB6307"/>
    <w:rsid w:val="00DC18F3"/>
    <w:rsid w:val="00DC2443"/>
    <w:rsid w:val="00DC6748"/>
    <w:rsid w:val="00DC691C"/>
    <w:rsid w:val="00DD1DCD"/>
    <w:rsid w:val="00DD338F"/>
    <w:rsid w:val="00DD3404"/>
    <w:rsid w:val="00DD66F2"/>
    <w:rsid w:val="00DE1EB5"/>
    <w:rsid w:val="00DE36EA"/>
    <w:rsid w:val="00DE3FE0"/>
    <w:rsid w:val="00DE578A"/>
    <w:rsid w:val="00DF2583"/>
    <w:rsid w:val="00DF3E62"/>
    <w:rsid w:val="00DF4319"/>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97A"/>
    <w:rsid w:val="00E35CF4"/>
    <w:rsid w:val="00E3731D"/>
    <w:rsid w:val="00E37811"/>
    <w:rsid w:val="00E468E4"/>
    <w:rsid w:val="00E51469"/>
    <w:rsid w:val="00E54114"/>
    <w:rsid w:val="00E62709"/>
    <w:rsid w:val="00E634E3"/>
    <w:rsid w:val="00E70A30"/>
    <w:rsid w:val="00E717C4"/>
    <w:rsid w:val="00E74051"/>
    <w:rsid w:val="00E74D10"/>
    <w:rsid w:val="00E776C6"/>
    <w:rsid w:val="00E77F89"/>
    <w:rsid w:val="00E80E71"/>
    <w:rsid w:val="00E81059"/>
    <w:rsid w:val="00E81589"/>
    <w:rsid w:val="00E8382C"/>
    <w:rsid w:val="00E850D3"/>
    <w:rsid w:val="00E853D6"/>
    <w:rsid w:val="00E8544F"/>
    <w:rsid w:val="00E876B9"/>
    <w:rsid w:val="00E91B40"/>
    <w:rsid w:val="00E91F7C"/>
    <w:rsid w:val="00E94D82"/>
    <w:rsid w:val="00E972A2"/>
    <w:rsid w:val="00EA5BA2"/>
    <w:rsid w:val="00EA7926"/>
    <w:rsid w:val="00EB73E0"/>
    <w:rsid w:val="00EC0DFF"/>
    <w:rsid w:val="00EC237D"/>
    <w:rsid w:val="00EC25AB"/>
    <w:rsid w:val="00EC25B9"/>
    <w:rsid w:val="00EC2927"/>
    <w:rsid w:val="00EC4D0E"/>
    <w:rsid w:val="00EC4E2B"/>
    <w:rsid w:val="00ED072A"/>
    <w:rsid w:val="00ED2F32"/>
    <w:rsid w:val="00ED36E0"/>
    <w:rsid w:val="00ED539E"/>
    <w:rsid w:val="00ED576F"/>
    <w:rsid w:val="00ED5E4D"/>
    <w:rsid w:val="00EE4A1F"/>
    <w:rsid w:val="00EE4C2D"/>
    <w:rsid w:val="00EE7D6D"/>
    <w:rsid w:val="00EF0CCB"/>
    <w:rsid w:val="00EF1B5A"/>
    <w:rsid w:val="00EF24FB"/>
    <w:rsid w:val="00EF2B3F"/>
    <w:rsid w:val="00EF2CCA"/>
    <w:rsid w:val="00EF4D48"/>
    <w:rsid w:val="00EF60DC"/>
    <w:rsid w:val="00F00CCE"/>
    <w:rsid w:val="00F00F54"/>
    <w:rsid w:val="00F03963"/>
    <w:rsid w:val="00F05507"/>
    <w:rsid w:val="00F0733A"/>
    <w:rsid w:val="00F10E54"/>
    <w:rsid w:val="00F11068"/>
    <w:rsid w:val="00F115FD"/>
    <w:rsid w:val="00F1256D"/>
    <w:rsid w:val="00F13A4E"/>
    <w:rsid w:val="00F1454F"/>
    <w:rsid w:val="00F14558"/>
    <w:rsid w:val="00F172BB"/>
    <w:rsid w:val="00F17B10"/>
    <w:rsid w:val="00F17BFE"/>
    <w:rsid w:val="00F20147"/>
    <w:rsid w:val="00F21BEF"/>
    <w:rsid w:val="00F2315B"/>
    <w:rsid w:val="00F262D8"/>
    <w:rsid w:val="00F31111"/>
    <w:rsid w:val="00F409A9"/>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033"/>
    <w:rsid w:val="00F845B4"/>
    <w:rsid w:val="00F847CA"/>
    <w:rsid w:val="00F8713B"/>
    <w:rsid w:val="00F904FB"/>
    <w:rsid w:val="00F93F9E"/>
    <w:rsid w:val="00F950BC"/>
    <w:rsid w:val="00FA0349"/>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07A1"/>
    <w:rsid w:val="00FF0BF3"/>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D7FD86"/>
  <w15:docId w15:val="{9D8CC2CF-FA60-4D59-B278-4AA2F2B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36BD2"/>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0310D8"/>
    <w:rPr>
      <w:sz w:val="16"/>
      <w:szCs w:val="16"/>
    </w:rPr>
  </w:style>
  <w:style w:type="paragraph" w:styleId="Tekstopmerking">
    <w:name w:val="annotation text"/>
    <w:basedOn w:val="Standaard"/>
    <w:link w:val="TekstopmerkingChar"/>
    <w:rsid w:val="000310D8"/>
    <w:pPr>
      <w:spacing w:line="240" w:lineRule="auto"/>
    </w:pPr>
    <w:rPr>
      <w:sz w:val="20"/>
      <w:szCs w:val="20"/>
    </w:rPr>
  </w:style>
  <w:style w:type="character" w:customStyle="1" w:styleId="TekstopmerkingChar">
    <w:name w:val="Tekst opmerking Char"/>
    <w:basedOn w:val="Standaardalinea-lettertype"/>
    <w:link w:val="Tekstopmerking"/>
    <w:rsid w:val="000310D8"/>
    <w:rPr>
      <w:rFonts w:ascii="Verdana" w:hAnsi="Verdana"/>
      <w:lang w:val="nl-NL" w:eastAsia="nl-NL"/>
    </w:rPr>
  </w:style>
  <w:style w:type="paragraph" w:styleId="Onderwerpvanopmerking">
    <w:name w:val="annotation subject"/>
    <w:basedOn w:val="Tekstopmerking"/>
    <w:next w:val="Tekstopmerking"/>
    <w:link w:val="OnderwerpvanopmerkingChar"/>
    <w:rsid w:val="000310D8"/>
    <w:rPr>
      <w:b/>
      <w:bCs/>
    </w:rPr>
  </w:style>
  <w:style w:type="character" w:customStyle="1" w:styleId="OnderwerpvanopmerkingChar">
    <w:name w:val="Onderwerp van opmerking Char"/>
    <w:basedOn w:val="TekstopmerkingChar"/>
    <w:link w:val="Onderwerpvanopmerking"/>
    <w:rsid w:val="000310D8"/>
    <w:rPr>
      <w:rFonts w:ascii="Verdana" w:hAnsi="Verdana"/>
      <w:b/>
      <w:bCs/>
      <w:lang w:val="nl-NL" w:eastAsia="nl-NL"/>
    </w:rPr>
  </w:style>
  <w:style w:type="paragraph" w:styleId="Revisie">
    <w:name w:val="Revision"/>
    <w:hidden/>
    <w:uiPriority w:val="99"/>
    <w:semiHidden/>
    <w:rsid w:val="005E2A65"/>
    <w:rPr>
      <w:rFonts w:ascii="Verdana" w:hAnsi="Verdana"/>
      <w:sz w:val="18"/>
      <w:szCs w:val="24"/>
      <w:lang w:val="nl-NL" w:eastAsia="nl-NL"/>
    </w:rPr>
  </w:style>
  <w:style w:type="character" w:styleId="Voetnootmarkering">
    <w:name w:val="footnote reference"/>
    <w:basedOn w:val="Standaardalinea-lettertype"/>
    <w:rsid w:val="00D32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893</ap:Words>
  <ap:Characters>5492</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2025-06-30T09:10:00.0000000Z</dcterms:created>
  <dcterms:modified xsi:type="dcterms:W3CDTF">2025-06-30T09:10:00.0000000Z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O248JON</vt:lpwstr>
  </property>
  <property fmtid="{D5CDD505-2E9C-101B-9397-08002B2CF9AE}" pid="3" name="Author">
    <vt:lpwstr>O248JON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Regeling School en Omgeving 2025-2028</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O248JON</vt:lpwstr>
  </property>
</Properties>
</file>