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7F" w:rsidP="004E4396" w:rsidRDefault="00B81204" w14:paraId="1A67AC89" w14:textId="48B0F027">
      <w:pPr>
        <w:tabs>
          <w:tab w:val="left" w:pos="567"/>
        </w:tabs>
      </w:pPr>
      <w:r>
        <w:t>Geachte Voorzitter,</w:t>
      </w:r>
    </w:p>
    <w:p w:rsidR="00524A7F" w:rsidP="004E4396" w:rsidRDefault="00524A7F" w14:paraId="1652BA65" w14:textId="77777777"/>
    <w:p w:rsidRPr="008C7C2A" w:rsidR="000E6134" w:rsidP="008825FF" w:rsidRDefault="00DE17D2" w14:paraId="14F5F421" w14:textId="7B203AA1">
      <w:pPr>
        <w:rPr>
          <w:rStyle w:val="Strong"/>
          <w:b w:val="0"/>
          <w:bCs w:val="0"/>
          <w:szCs w:val="18"/>
        </w:rPr>
      </w:pPr>
      <w:r w:rsidRPr="008825FF">
        <w:rPr>
          <w:rStyle w:val="Strong"/>
          <w:b w:val="0"/>
          <w:bCs w:val="0"/>
        </w:rPr>
        <w:t xml:space="preserve">Overeenkomstig het bepaalde in artikel 13, </w:t>
      </w:r>
      <w:r w:rsidRPr="008825FF" w:rsidR="009C195A">
        <w:rPr>
          <w:rStyle w:val="Strong"/>
          <w:b w:val="0"/>
          <w:bCs w:val="0"/>
        </w:rPr>
        <w:t>eerste lid</w:t>
      </w:r>
      <w:r w:rsidRPr="008825FF" w:rsidR="000F47BF">
        <w:rPr>
          <w:rStyle w:val="Strong"/>
          <w:b w:val="0"/>
          <w:bCs w:val="0"/>
        </w:rPr>
        <w:t xml:space="preserve">, </w:t>
      </w:r>
      <w:r w:rsidRPr="008825FF">
        <w:rPr>
          <w:rStyle w:val="Strong"/>
          <w:b w:val="0"/>
          <w:bCs w:val="0"/>
        </w:rPr>
        <w:t>van de Rijkswet goedkeuring en bekendmaking verdragen moge ik u hierbij ter kennis brengen</w:t>
      </w:r>
      <w:r w:rsidRPr="008825FF" w:rsidR="000F47BF">
        <w:rPr>
          <w:rStyle w:val="Strong"/>
          <w:b w:val="0"/>
          <w:bCs w:val="0"/>
        </w:rPr>
        <w:t xml:space="preserve"> </w:t>
      </w:r>
      <w:r w:rsidRPr="008825FF" w:rsidR="00790143">
        <w:rPr>
          <w:rStyle w:val="Strong"/>
          <w:b w:val="0"/>
          <w:bCs w:val="0"/>
        </w:rPr>
        <w:t>de</w:t>
      </w:r>
      <w:r w:rsidRPr="008825FF" w:rsidR="000F47BF">
        <w:rPr>
          <w:rStyle w:val="Strong"/>
          <w:b w:val="0"/>
          <w:bCs w:val="0"/>
        </w:rPr>
        <w:t xml:space="preserve"> </w:t>
      </w:r>
      <w:r w:rsidRPr="008825FF" w:rsidR="00035469">
        <w:rPr>
          <w:rStyle w:val="Strong"/>
          <w:b w:val="0"/>
          <w:bCs w:val="0"/>
        </w:rPr>
        <w:t xml:space="preserve">op </w:t>
      </w:r>
      <w:r w:rsidR="00DA7107">
        <w:rPr>
          <w:rStyle w:val="Strong"/>
          <w:b w:val="0"/>
          <w:bCs w:val="0"/>
        </w:rPr>
        <w:t>3</w:t>
      </w:r>
      <w:r w:rsidR="008C7C2A">
        <w:rPr>
          <w:rStyle w:val="Strong"/>
          <w:b w:val="0"/>
          <w:bCs w:val="0"/>
        </w:rPr>
        <w:t xml:space="preserve"> juni</w:t>
      </w:r>
      <w:r w:rsidRPr="008825FF" w:rsidR="008825FF">
        <w:rPr>
          <w:rStyle w:val="Strong"/>
          <w:b w:val="0"/>
          <w:bCs w:val="0"/>
        </w:rPr>
        <w:t xml:space="preserve"> 202</w:t>
      </w:r>
      <w:r w:rsidR="00DA7107">
        <w:rPr>
          <w:rStyle w:val="Strong"/>
          <w:b w:val="0"/>
          <w:bCs w:val="0"/>
        </w:rPr>
        <w:t>5</w:t>
      </w:r>
      <w:r w:rsidRPr="008825FF" w:rsidR="008825FF">
        <w:rPr>
          <w:rStyle w:val="Strong"/>
          <w:b w:val="0"/>
          <w:bCs w:val="0"/>
        </w:rPr>
        <w:t xml:space="preserve"> </w:t>
      </w:r>
      <w:r w:rsidRPr="008825FF" w:rsidR="00790143">
        <w:rPr>
          <w:rStyle w:val="Strong"/>
          <w:b w:val="0"/>
          <w:bCs w:val="0"/>
        </w:rPr>
        <w:t xml:space="preserve">te </w:t>
      </w:r>
      <w:r w:rsidRPr="008825FF" w:rsidR="008825FF">
        <w:rPr>
          <w:rStyle w:val="Strong"/>
          <w:b w:val="0"/>
          <w:bCs w:val="0"/>
        </w:rPr>
        <w:t>Wenen</w:t>
      </w:r>
      <w:r w:rsidRPr="008825FF" w:rsidR="009C0B5B">
        <w:rPr>
          <w:rStyle w:val="Strong"/>
          <w:b w:val="0"/>
          <w:bCs w:val="0"/>
        </w:rPr>
        <w:t xml:space="preserve"> </w:t>
      </w:r>
      <w:r w:rsidRPr="008825FF" w:rsidR="00790143">
        <w:rPr>
          <w:rStyle w:val="Strong"/>
          <w:b w:val="0"/>
          <w:bCs w:val="0"/>
        </w:rPr>
        <w:t>t</w:t>
      </w:r>
      <w:r w:rsidRPr="008825FF" w:rsidR="000F47BF">
        <w:rPr>
          <w:rStyle w:val="Strong"/>
          <w:b w:val="0"/>
          <w:bCs w:val="0"/>
        </w:rPr>
        <w:t>ot stand gekomen</w:t>
      </w:r>
      <w:r w:rsidRPr="008825FF" w:rsidR="000E6134">
        <w:rPr>
          <w:rStyle w:val="Strong"/>
          <w:b w:val="0"/>
          <w:bCs w:val="0"/>
        </w:rPr>
        <w:t xml:space="preserve"> </w:t>
      </w:r>
      <w:r w:rsidRPr="008825FF" w:rsidR="008825FF">
        <w:rPr>
          <w:rStyle w:val="Strong"/>
          <w:b w:val="0"/>
          <w:bCs w:val="0"/>
        </w:rPr>
        <w:t xml:space="preserve">briefwisseling </w:t>
      </w:r>
      <w:r w:rsidRPr="00387958" w:rsidR="008C7C2A">
        <w:rPr>
          <w:szCs w:val="18"/>
        </w:rPr>
        <w:t>houdende een verdrag tussen het Koninkrijk der Nederlanden en het</w:t>
      </w:r>
      <w:r w:rsidR="008C7C2A">
        <w:rPr>
          <w:szCs w:val="18"/>
        </w:rPr>
        <w:t xml:space="preserve"> Internationaal Agentschap voor Atoomenergie (IAEA) inzake de “Regional Workshop on </w:t>
      </w:r>
      <w:r w:rsidR="007C7FBA">
        <w:rPr>
          <w:szCs w:val="18"/>
        </w:rPr>
        <w:t>the Physical Protection of Nuclear Material and Nuclear Facilities”, te Delft, Nederland, van 18 tot en met 29</w:t>
      </w:r>
      <w:r w:rsidR="007B4DE3">
        <w:rPr>
          <w:szCs w:val="18"/>
        </w:rPr>
        <w:t> </w:t>
      </w:r>
      <w:r w:rsidR="007C7FBA">
        <w:rPr>
          <w:szCs w:val="18"/>
        </w:rPr>
        <w:t>augustus 2025</w:t>
      </w:r>
      <w:r w:rsidR="00EA100D">
        <w:rPr>
          <w:szCs w:val="18"/>
        </w:rPr>
        <w:t xml:space="preserve"> </w:t>
      </w:r>
      <w:r w:rsidRPr="008825FF" w:rsidR="000E6134">
        <w:rPr>
          <w:rStyle w:val="Strong"/>
          <w:b w:val="0"/>
          <w:bCs w:val="0"/>
        </w:rPr>
        <w:t>(</w:t>
      </w:r>
      <w:r w:rsidRPr="0022475A" w:rsidR="000E6134">
        <w:rPr>
          <w:rStyle w:val="Strong"/>
          <w:b w:val="0"/>
          <w:bCs w:val="0"/>
          <w:i/>
          <w:iCs/>
        </w:rPr>
        <w:t>Trb.</w:t>
      </w:r>
      <w:r w:rsidRPr="008825FF" w:rsidR="000E6134">
        <w:rPr>
          <w:rStyle w:val="Strong"/>
          <w:b w:val="0"/>
          <w:bCs w:val="0"/>
        </w:rPr>
        <w:t xml:space="preserve"> 202</w:t>
      </w:r>
      <w:r w:rsidR="007C7FBA">
        <w:rPr>
          <w:rStyle w:val="Strong"/>
          <w:b w:val="0"/>
          <w:bCs w:val="0"/>
        </w:rPr>
        <w:t>5</w:t>
      </w:r>
      <w:r w:rsidRPr="008825FF" w:rsidR="000E6134">
        <w:rPr>
          <w:rStyle w:val="Strong"/>
          <w:b w:val="0"/>
          <w:bCs w:val="0"/>
        </w:rPr>
        <w:t xml:space="preserve">, </w:t>
      </w:r>
      <w:r w:rsidR="007C7FBA">
        <w:rPr>
          <w:rStyle w:val="Strong"/>
          <w:b w:val="0"/>
          <w:bCs w:val="0"/>
        </w:rPr>
        <w:t>49</w:t>
      </w:r>
      <w:r w:rsidRPr="008825FF" w:rsidR="009C0B5B">
        <w:rPr>
          <w:rStyle w:val="Strong"/>
          <w:b w:val="0"/>
          <w:bCs w:val="0"/>
        </w:rPr>
        <w:t>)</w:t>
      </w:r>
      <w:r w:rsidRPr="008825FF" w:rsidR="000E6134">
        <w:rPr>
          <w:rStyle w:val="Strong"/>
          <w:b w:val="0"/>
          <w:bCs w:val="0"/>
        </w:rPr>
        <w:t>.</w:t>
      </w:r>
    </w:p>
    <w:p w:rsidRPr="008825FF" w:rsidR="008825FF" w:rsidP="008825FF" w:rsidRDefault="008825FF" w14:paraId="2F1561FB" w14:textId="77777777">
      <w:pPr>
        <w:rPr>
          <w:rStyle w:val="Strong"/>
          <w:b w:val="0"/>
          <w:bCs w:val="0"/>
        </w:rPr>
      </w:pPr>
    </w:p>
    <w:p w:rsidRPr="00387958" w:rsidR="00286636" w:rsidP="00876042" w:rsidRDefault="00286636" w14:paraId="781FDB3D" w14:textId="3BF11566">
      <w:pPr>
        <w:rPr>
          <w:szCs w:val="18"/>
        </w:rPr>
      </w:pPr>
      <w:r w:rsidRPr="00387958">
        <w:rPr>
          <w:szCs w:val="18"/>
        </w:rPr>
        <w:t>Het in de brieven vervatte verdrag</w:t>
      </w:r>
      <w:r w:rsidR="00804AD7">
        <w:rPr>
          <w:szCs w:val="18"/>
        </w:rPr>
        <w:t>, met Bijlagen,</w:t>
      </w:r>
      <w:r w:rsidRPr="00387958">
        <w:rPr>
          <w:szCs w:val="18"/>
        </w:rPr>
        <w:t xml:space="preserve"> behoeft ingevolge artikel 7, onderdeel c, van de Rijkswet goedkeuring en bekendmaking verdragen niet de goedkeuring van de Staten-Generaal.</w:t>
      </w:r>
    </w:p>
    <w:p w:rsidRPr="00B1446C" w:rsidR="00C42781" w:rsidP="00C42781" w:rsidRDefault="00C42781" w14:paraId="470F1811" w14:textId="427469B0">
      <w:pPr>
        <w:rPr>
          <w:szCs w:val="18"/>
        </w:rPr>
      </w:pPr>
    </w:p>
    <w:p w:rsidR="00A1776C" w:rsidP="004E4396" w:rsidRDefault="00A1776C" w14:paraId="74B2AF49" w14:textId="77777777"/>
    <w:p w:rsidR="00B32B35" w:rsidP="004E4396" w:rsidRDefault="00B32B35" w14:paraId="19823DDA" w14:textId="4B361439">
      <w:r>
        <w:t>De Minister van Buitenlandse Zaken,</w:t>
      </w:r>
    </w:p>
    <w:p w:rsidR="00B32B35" w:rsidP="004E4396" w:rsidRDefault="00B32B35" w14:paraId="348B96CF" w14:textId="77777777"/>
    <w:p w:rsidR="00B32B35" w:rsidP="004E4396" w:rsidRDefault="00B32B35" w14:paraId="336F9CD6" w14:textId="01A33C24">
      <w:pPr>
        <w:tabs>
          <w:tab w:val="left" w:pos="4559"/>
        </w:tabs>
      </w:pPr>
    </w:p>
    <w:p w:rsidR="00B32B35" w:rsidP="004E4396" w:rsidRDefault="00B32B35" w14:paraId="5BE08AEB" w14:textId="11B68DD9"/>
    <w:p w:rsidR="009C0B5B" w:rsidP="004E4396" w:rsidRDefault="009C0B5B" w14:paraId="236C7E92" w14:textId="77777777"/>
    <w:p w:rsidRPr="009C0B5B" w:rsidR="00B32B35" w:rsidP="004E4396" w:rsidRDefault="00F752D3" w14:paraId="503E36A8" w14:textId="1816403F">
      <w:r>
        <w:t>Caspar Veldkamp</w:t>
      </w:r>
    </w:p>
    <w:p w:rsidR="00B32B35" w:rsidP="00C37FE1" w:rsidRDefault="00B32B35" w14:paraId="7DC3AA56" w14:textId="77777777"/>
    <w:sectPr w:rsidR="00B32B35" w:rsidSect="00482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F4BE" w14:textId="77777777" w:rsidR="006F1CE1" w:rsidRDefault="006F1CE1">
      <w:r>
        <w:separator/>
      </w:r>
    </w:p>
    <w:p w14:paraId="51EE071F" w14:textId="77777777" w:rsidR="006F1CE1" w:rsidRDefault="006F1CE1"/>
  </w:endnote>
  <w:endnote w:type="continuationSeparator" w:id="0">
    <w:p w14:paraId="527F4BAB" w14:textId="77777777" w:rsidR="006F1CE1" w:rsidRDefault="006F1CE1">
      <w:r>
        <w:continuationSeparator/>
      </w:r>
    </w:p>
    <w:p w14:paraId="7886B1EA" w14:textId="77777777" w:rsidR="006F1CE1" w:rsidRDefault="006F1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36C7" w14:textId="77777777" w:rsidR="004E0ED2" w:rsidRDefault="004E0ED2">
    <w:pPr>
      <w:pStyle w:val="Footer"/>
    </w:pPr>
  </w:p>
  <w:p w14:paraId="1C824C15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69638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DAD88A9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15609CB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40EE0">
            <w:fldChar w:fldCharType="begin"/>
          </w:r>
          <w:r w:rsidR="00640EE0">
            <w:instrText xml:space="preserve"> NUMPAGES   \* MERGEFORMAT </w:instrText>
          </w:r>
          <w:r w:rsidR="00640EE0">
            <w:fldChar w:fldCharType="separate"/>
          </w:r>
          <w:r w:rsidR="002A7226">
            <w:t>1</w:t>
          </w:r>
          <w:r w:rsidR="00640EE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818503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FEA5A0C" w14:textId="77777777" w:rsidR="004E0ED2" w:rsidRDefault="004E0ED2" w:rsidP="002B153C">
          <w:bookmarkStart w:id="3" w:name="bmVoettekst1"/>
        </w:p>
      </w:tc>
      <w:tc>
        <w:tcPr>
          <w:tcW w:w="2148" w:type="dxa"/>
        </w:tcPr>
        <w:p w14:paraId="6C8D6994" w14:textId="08DC2ADB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0EE0">
            <w:fldChar w:fldCharType="begin"/>
          </w:r>
          <w:r w:rsidR="00640EE0">
            <w:instrText xml:space="preserve"> NUMPAGES   \* MERGEFORMAT </w:instrText>
          </w:r>
          <w:r w:rsidR="00640EE0">
            <w:fldChar w:fldCharType="separate"/>
          </w:r>
          <w:r w:rsidR="002A7226">
            <w:t>1</w:t>
          </w:r>
          <w:r w:rsidR="00640EE0">
            <w:fldChar w:fldCharType="end"/>
          </w:r>
        </w:p>
      </w:tc>
    </w:tr>
    <w:bookmarkEnd w:id="3"/>
  </w:tbl>
  <w:p w14:paraId="27C96AB4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EF43FD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ADA1E20" w14:textId="77777777" w:rsidR="004E0ED2" w:rsidRDefault="004E0ED2" w:rsidP="00023E9A"/>
      </w:tc>
      <w:tc>
        <w:tcPr>
          <w:tcW w:w="2148" w:type="dxa"/>
        </w:tcPr>
        <w:p w14:paraId="5CC28EFC" w14:textId="013CDC3A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35C1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40EE0">
            <w:fldChar w:fldCharType="begin"/>
          </w:r>
          <w:r w:rsidR="00640EE0">
            <w:instrText xml:space="preserve"> NUMPAGES   \* MERGEFORMAT </w:instrText>
          </w:r>
          <w:r w:rsidR="00640EE0">
            <w:fldChar w:fldCharType="separate"/>
          </w:r>
          <w:r w:rsidR="00935C19">
            <w:t>1</w:t>
          </w:r>
          <w:r w:rsidR="00640EE0">
            <w:fldChar w:fldCharType="end"/>
          </w:r>
        </w:p>
      </w:tc>
    </w:tr>
  </w:tbl>
  <w:p w14:paraId="6B41592B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A760" w14:textId="77777777" w:rsidR="006F1CE1" w:rsidRDefault="006F1CE1">
      <w:r>
        <w:separator/>
      </w:r>
    </w:p>
    <w:p w14:paraId="7158C073" w14:textId="77777777" w:rsidR="006F1CE1" w:rsidRDefault="006F1CE1"/>
  </w:footnote>
  <w:footnote w:type="continuationSeparator" w:id="0">
    <w:p w14:paraId="341CD800" w14:textId="77777777" w:rsidR="006F1CE1" w:rsidRDefault="006F1CE1">
      <w:r>
        <w:continuationSeparator/>
      </w:r>
    </w:p>
    <w:p w14:paraId="51974FBE" w14:textId="77777777" w:rsidR="006F1CE1" w:rsidRDefault="006F1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03B4" w14:textId="77777777" w:rsidR="004E0ED2" w:rsidRDefault="004E0ED2">
    <w:pPr>
      <w:pStyle w:val="Header"/>
    </w:pPr>
  </w:p>
  <w:p w14:paraId="24B9FF83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D05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D9EA5" wp14:editId="1C0C080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531A78F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E92417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62E7E7F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9A0A508" w14:textId="77777777" w:rsidR="004E0ED2" w:rsidRPr="00DF54D9" w:rsidRDefault="004E0ED2" w:rsidP="004F44C2"/>
                            </w:tc>
                          </w:tr>
                          <w:tr w:rsidR="004E0ED2" w:rsidRPr="00496319" w14:paraId="42825D6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B9DFB0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76C76CA7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5BA03D79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2D634012" w14:textId="2944846C" w:rsidR="004E0ED2" w:rsidRDefault="00640EE0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B33F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39DC8B5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67299D3F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7139F7C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45A790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7E49864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D9EA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531A78F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E92417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62E7E7F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9A0A508" w14:textId="77777777" w:rsidR="004E0ED2" w:rsidRPr="00DF54D9" w:rsidRDefault="004E0ED2" w:rsidP="004F44C2"/>
                      </w:tc>
                    </w:tr>
                    <w:tr w:rsidR="004E0ED2" w:rsidRPr="00496319" w14:paraId="42825D6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5B9DFB0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76C76CA7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5BA03D79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2D634012" w14:textId="2944846C" w:rsidR="004E0ED2" w:rsidRDefault="00FC3A7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B33F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39DC8B5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67299D3F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7139F7C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45A790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7E49864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33F582D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65D4A3B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CAA326C" w14:textId="77777777" w:rsidR="004E0ED2" w:rsidRPr="00740712" w:rsidRDefault="004E0ED2" w:rsidP="004F44C2"/>
  <w:p w14:paraId="585D46C7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D6B9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9C66C2" wp14:editId="4F1EEA21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640EE0" w14:paraId="7A4234E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76A700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9F1933A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4" w:name="bm_homeaddress"/>
                              </w:p>
                              <w:bookmarkEnd w:id="4"/>
                              <w:p w14:paraId="03A9E4F3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27C0FFB1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>2515 XP Den Haag</w:t>
                                </w:r>
                              </w:p>
                              <w:p w14:paraId="321DF2BB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>Postbus 20061</w:t>
                                </w:r>
                              </w:p>
                              <w:p w14:paraId="41F5CA13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>2500 EB Den Haag</w:t>
                                </w:r>
                              </w:p>
                              <w:p w14:paraId="0D560216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>Nederland</w:t>
                                </w:r>
                              </w:p>
                              <w:p w14:paraId="379ACEE6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 xml:space="preserve">www.rijksoverheid.nl </w:t>
                                </w:r>
                              </w:p>
                              <w:p w14:paraId="49001D47" w14:textId="77777777" w:rsidR="00952A76" w:rsidRPr="00F9059F" w:rsidRDefault="00952A76" w:rsidP="00952A76">
                                <w:pPr>
                                  <w:pStyle w:val="Huisstijl-Adres2"/>
                                  <w:rPr>
                                    <w:lang w:val="da-DK"/>
                                  </w:rPr>
                                </w:pPr>
                                <w:r w:rsidRPr="00F9059F">
                                  <w:rPr>
                                    <w:lang w:val="da-DK"/>
                                  </w:rPr>
                                  <w:t>www.nederlandwereldwijd.nl</w:t>
                                </w:r>
                              </w:p>
                              <w:p w14:paraId="247010D3" w14:textId="77777777" w:rsidR="00952A76" w:rsidRPr="00F9059F" w:rsidRDefault="00952A76" w:rsidP="00952A76">
                                <w:pPr>
                                  <w:pStyle w:val="Referentiegegevens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640EE0" w14:paraId="619C886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F59D33" w14:textId="77777777" w:rsidR="00952A76" w:rsidRPr="00F9059F" w:rsidRDefault="00952A76" w:rsidP="00952A76">
                                <w:pPr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  <w:tr w:rsidR="00952A76" w:rsidRPr="00153EEE" w14:paraId="19E3AC8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2A3102" w14:textId="3B474E1D" w:rsidR="00952A76" w:rsidRPr="00153EEE" w:rsidRDefault="00640EE0" w:rsidP="00952A76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B33F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6A70625" w14:textId="4D1342A5" w:rsidR="0075599C" w:rsidRDefault="00F9059F" w:rsidP="00952A76">
                                <w:pPr>
                                  <w:pStyle w:val="Huisstijl-Gegeven"/>
                                </w:pPr>
                                <w:r>
                                  <w:t>BZ</w:t>
                                </w:r>
                                <w:r w:rsidR="007B4DE3">
                                  <w:t>25</w:t>
                                </w:r>
                                <w:r w:rsidR="00962EB5">
                                  <w:t>17848</w:t>
                                </w:r>
                              </w:p>
                              <w:p w14:paraId="6C70FF0B" w14:textId="70100A82" w:rsidR="0043514E" w:rsidRPr="008A3E1E" w:rsidRDefault="00952A76" w:rsidP="0043514E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FC3A7E">
                                  <w:t>I</w:t>
                                </w:r>
                                <w:r w:rsidR="0043514E" w:rsidRPr="00E91EF0"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30A3B347" w14:textId="45F535A4" w:rsidR="00396428" w:rsidRDefault="00396428" w:rsidP="00952A76">
                                <w:pPr>
                                  <w:pStyle w:val="Huisstijl-Gegeven"/>
                                </w:pPr>
                              </w:p>
                              <w:p w14:paraId="13216B9C" w14:textId="74C80E93" w:rsidR="00C75B2A" w:rsidRPr="00064F31" w:rsidRDefault="00C75B2A" w:rsidP="00C75B2A">
                                <w:pPr>
                                  <w:spacing w:after="92" w:line="180" w:lineRule="exact"/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64F31"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0429F7B9" w14:textId="77777777" w:rsidR="00025B7C" w:rsidRPr="00064F31" w:rsidRDefault="00025B7C" w:rsidP="00025B7C">
                                <w:pPr>
                                  <w:spacing w:after="92" w:line="180" w:lineRule="exact"/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64F31"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59112296" w14:textId="77777777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0168BF0B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A75C7B6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037B6C3C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5" w:name="bm_enclosures"/>
                                <w:bookmarkEnd w:id="5"/>
                              </w:p>
                              <w:p w14:paraId="30F3F3FB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C2F981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5E8C0C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EB7A55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C66C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640EE0" w14:paraId="7A4234E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376A700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9F1933A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6" w:name="bm_homeaddress"/>
                        </w:p>
                        <w:bookmarkEnd w:id="6"/>
                        <w:p w14:paraId="03A9E4F3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27C0FFB1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321DF2BB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41F5CA13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>2500 EB Den Haag</w:t>
                          </w:r>
                        </w:p>
                        <w:p w14:paraId="0D560216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379ACEE6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 xml:space="preserve">www.rijksoverheid.nl </w:t>
                          </w:r>
                        </w:p>
                        <w:p w14:paraId="49001D47" w14:textId="77777777" w:rsidR="00952A76" w:rsidRPr="00F9059F" w:rsidRDefault="00952A76" w:rsidP="00952A76">
                          <w:pPr>
                            <w:pStyle w:val="Huisstijl-Adres2"/>
                            <w:rPr>
                              <w:lang w:val="da-DK"/>
                            </w:rPr>
                          </w:pPr>
                          <w:r w:rsidRPr="00F9059F">
                            <w:rPr>
                              <w:lang w:val="da-DK"/>
                            </w:rPr>
                            <w:t>www.nederlandwereldwijd.nl</w:t>
                          </w:r>
                        </w:p>
                        <w:p w14:paraId="247010D3" w14:textId="77777777" w:rsidR="00952A76" w:rsidRPr="00F9059F" w:rsidRDefault="00952A76" w:rsidP="00952A76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640EE0" w14:paraId="619C886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F59D33" w14:textId="77777777" w:rsidR="00952A76" w:rsidRPr="00F9059F" w:rsidRDefault="00952A76" w:rsidP="00952A76">
                          <w:pPr>
                            <w:rPr>
                              <w:lang w:val="da-DK"/>
                            </w:rPr>
                          </w:pPr>
                        </w:p>
                      </w:tc>
                    </w:tr>
                    <w:tr w:rsidR="00952A76" w:rsidRPr="00153EEE" w14:paraId="19E3AC8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2A3102" w14:textId="3B474E1D" w:rsidR="00952A76" w:rsidRPr="00153EEE" w:rsidRDefault="00640EE0" w:rsidP="00952A76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B33F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6A70625" w14:textId="4D1342A5" w:rsidR="0075599C" w:rsidRDefault="00F9059F" w:rsidP="00952A76">
                          <w:pPr>
                            <w:pStyle w:val="Huisstijl-Gegeven"/>
                          </w:pPr>
                          <w:r>
                            <w:t>BZ</w:t>
                          </w:r>
                          <w:r w:rsidR="007B4DE3">
                            <w:t>25</w:t>
                          </w:r>
                          <w:r w:rsidR="00962EB5">
                            <w:t>17848</w:t>
                          </w:r>
                        </w:p>
                        <w:p w14:paraId="6C70FF0B" w14:textId="70100A82" w:rsidR="0043514E" w:rsidRPr="008A3E1E" w:rsidRDefault="00952A76" w:rsidP="0043514E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FC3A7E">
                            <w:t>I</w:t>
                          </w:r>
                          <w:r w:rsidR="0043514E" w:rsidRPr="00E91EF0"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30A3B347" w14:textId="45F535A4" w:rsidR="00396428" w:rsidRDefault="00396428" w:rsidP="00952A76">
                          <w:pPr>
                            <w:pStyle w:val="Huisstijl-Gegeven"/>
                          </w:pPr>
                        </w:p>
                        <w:p w14:paraId="13216B9C" w14:textId="74C80E93" w:rsidR="00C75B2A" w:rsidRPr="00064F31" w:rsidRDefault="00C75B2A" w:rsidP="00C75B2A">
                          <w:pPr>
                            <w:spacing w:after="92" w:line="180" w:lineRule="exact"/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</w:pPr>
                          <w:r w:rsidRPr="00064F31"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0429F7B9" w14:textId="77777777" w:rsidR="00025B7C" w:rsidRPr="00064F31" w:rsidRDefault="00025B7C" w:rsidP="00025B7C">
                          <w:pPr>
                            <w:spacing w:after="92" w:line="180" w:lineRule="exact"/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</w:pPr>
                          <w:r w:rsidRPr="00064F31"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59112296" w14:textId="77777777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0168BF0B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A75C7B6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037B6C3C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7" w:name="bm_enclosures"/>
                          <w:bookmarkEnd w:id="7"/>
                        </w:p>
                        <w:p w14:paraId="30F3F3FB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C2F981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5E8C0C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EB7A55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8E308" wp14:editId="1FFA8B17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0C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8E30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026A0C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6BB75" wp14:editId="224269F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60D4C4D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025F8AD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C27DBB" wp14:editId="795E3211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BC1B1F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B3ACCA" wp14:editId="60F8898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8F72B8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6BB75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60D4C4D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025F8AD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C27DBB" wp14:editId="795E3211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BC1B1F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3ACCA" wp14:editId="60F8898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8F72B8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2BDBC7AC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31EB52FF" w14:textId="77777777" w:rsidR="004E0ED2" w:rsidRPr="00BC3B53" w:rsidRDefault="004E0ED2" w:rsidP="00717318">
          <w:pPr>
            <w:pStyle w:val="Huisstijl-NAW"/>
          </w:pPr>
        </w:p>
      </w:tc>
    </w:tr>
    <w:tr w:rsidR="004E0ED2" w:rsidRPr="00FC3A7E" w14:paraId="7230B053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2987CC74" w14:textId="77777777" w:rsidR="00D30F1F" w:rsidRDefault="00D30F1F" w:rsidP="00D30F1F">
          <w:pPr>
            <w:pStyle w:val="Rubricering"/>
          </w:pPr>
        </w:p>
        <w:p w14:paraId="59BB561B" w14:textId="2A2E3271" w:rsidR="000C0B75" w:rsidRPr="006B35AE" w:rsidRDefault="000C0B75" w:rsidP="000C0B75">
          <w:pPr>
            <w:pStyle w:val="Huisstijl-NAW"/>
          </w:pPr>
          <w:r w:rsidRPr="006B35AE">
            <w:t xml:space="preserve">Aan de Voorzitter van de </w:t>
          </w:r>
          <w:r w:rsidR="00FC3A7E">
            <w:t>Tweede</w:t>
          </w:r>
          <w:r w:rsidRPr="006B35AE">
            <w:t xml:space="preserve"> Kamer</w:t>
          </w:r>
        </w:p>
        <w:p w14:paraId="105E6895" w14:textId="77777777" w:rsidR="007B4DE3" w:rsidRDefault="000C0B75" w:rsidP="000C0B75">
          <w:pPr>
            <w:pStyle w:val="Huisstijl-NAW"/>
          </w:pPr>
          <w:r w:rsidRPr="006B35AE">
            <w:t>der Staten-Generaal</w:t>
          </w:r>
        </w:p>
        <w:p w14:paraId="7DBEAF6A" w14:textId="30876977" w:rsidR="007B4DE3" w:rsidRPr="00FC3A7E" w:rsidRDefault="00FC3A7E" w:rsidP="000C0B75">
          <w:pPr>
            <w:pStyle w:val="Huisstijl-NAW"/>
            <w:rPr>
              <w:lang w:val="da-DK"/>
            </w:rPr>
          </w:pPr>
          <w:r w:rsidRPr="00FC3A7E">
            <w:rPr>
              <w:lang w:val="da-DK"/>
            </w:rPr>
            <w:t>Prinses I</w:t>
          </w:r>
          <w:r>
            <w:rPr>
              <w:lang w:val="da-DK"/>
            </w:rPr>
            <w:t>renestraat 6</w:t>
          </w:r>
        </w:p>
        <w:p w14:paraId="02E32D18" w14:textId="3640D3F4" w:rsidR="000C0B75" w:rsidRPr="00FC3A7E" w:rsidRDefault="007B4DE3" w:rsidP="000C0B75">
          <w:pPr>
            <w:pStyle w:val="Huisstijl-NAW"/>
            <w:rPr>
              <w:lang w:val="da-DK"/>
            </w:rPr>
          </w:pPr>
          <w:r w:rsidRPr="00FC3A7E">
            <w:rPr>
              <w:lang w:val="da-DK"/>
            </w:rPr>
            <w:t>25</w:t>
          </w:r>
          <w:r w:rsidR="00FC3A7E">
            <w:rPr>
              <w:lang w:val="da-DK"/>
            </w:rPr>
            <w:t>95</w:t>
          </w:r>
          <w:r w:rsidRPr="00FC3A7E">
            <w:rPr>
              <w:lang w:val="da-DK"/>
            </w:rPr>
            <w:t xml:space="preserve"> </w:t>
          </w:r>
          <w:r w:rsidR="00FC3A7E">
            <w:rPr>
              <w:lang w:val="da-DK"/>
            </w:rPr>
            <w:t>BD</w:t>
          </w:r>
          <w:r w:rsidR="000C0B75" w:rsidRPr="00FC3A7E">
            <w:rPr>
              <w:lang w:val="da-DK"/>
            </w:rPr>
            <w:t xml:space="preserve"> Den Haag</w:t>
          </w:r>
        </w:p>
        <w:p w14:paraId="7C2E967C" w14:textId="77777777" w:rsidR="004E0ED2" w:rsidRPr="00FC3A7E" w:rsidRDefault="004E0ED2" w:rsidP="004A066F">
          <w:pPr>
            <w:rPr>
              <w:lang w:val="da-DK"/>
            </w:rPr>
          </w:pPr>
        </w:p>
        <w:p w14:paraId="22500085" w14:textId="77777777" w:rsidR="004E0ED2" w:rsidRPr="00FC3A7E" w:rsidRDefault="004E0ED2" w:rsidP="004A066F">
          <w:pPr>
            <w:tabs>
              <w:tab w:val="left" w:pos="5495"/>
            </w:tabs>
            <w:rPr>
              <w:lang w:val="da-DK"/>
            </w:rPr>
          </w:pPr>
          <w:r w:rsidRPr="00FC3A7E">
            <w:rPr>
              <w:lang w:val="da-DK"/>
            </w:rPr>
            <w:tab/>
          </w:r>
        </w:p>
      </w:tc>
    </w:tr>
    <w:tr w:rsidR="004E0ED2" w:rsidRPr="00FC3A7E" w14:paraId="2447B30D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50E96154" w14:textId="77777777" w:rsidR="004E0ED2" w:rsidRPr="00FC3A7E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4E0ED2" w14:paraId="17E44804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DACC3E6" w14:textId="05EA4306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B33F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640EE0">
            <w:rPr>
              <w:rFonts w:cs="Verdana"/>
              <w:szCs w:val="18"/>
            </w:rPr>
            <w:t xml:space="preserve"> 27 juni 2025</w:t>
          </w:r>
        </w:p>
      </w:tc>
    </w:tr>
    <w:tr w:rsidR="004E0ED2" w:rsidRPr="00FF0445" w14:paraId="72828D0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0635D0B" w14:textId="5979E6A8" w:rsidR="00B65EEE" w:rsidRDefault="008B33FB" w:rsidP="00286636">
          <w:pPr>
            <w:rPr>
              <w:szCs w:val="18"/>
            </w:rPr>
          </w:pPr>
          <w:r>
            <w:t xml:space="preserve">Betreft  </w:t>
          </w:r>
          <w:r w:rsidR="00790143">
            <w:t xml:space="preserve"> </w:t>
          </w:r>
          <w:r w:rsidR="002220CF">
            <w:t>Brief</w:t>
          </w:r>
          <w:r w:rsidR="00286636" w:rsidRPr="00387958">
            <w:rPr>
              <w:szCs w:val="18"/>
            </w:rPr>
            <w:t>wisseling houdende een verdrag tussen het Koninkrijk der Nederlanden en het</w:t>
          </w:r>
          <w:r w:rsidR="002220CF">
            <w:rPr>
              <w:szCs w:val="18"/>
            </w:rPr>
            <w:t xml:space="preserve"> Internationaal Agentschap voor Atoomenergie (IAEA) inzake de “</w:t>
          </w:r>
          <w:r w:rsidR="0069463C">
            <w:rPr>
              <w:szCs w:val="18"/>
            </w:rPr>
            <w:t xml:space="preserve">Regional Workshop on the </w:t>
          </w:r>
          <w:r w:rsidR="00AE2CEF">
            <w:rPr>
              <w:szCs w:val="18"/>
            </w:rPr>
            <w:t>Physical Protection of Nuclear Material and Nuclear Facilities”, te Delft, Nederland, van 18 tot en met 29 augustus 2025</w:t>
          </w:r>
          <w:r w:rsidR="00286636">
            <w:rPr>
              <w:szCs w:val="18"/>
            </w:rPr>
            <w:t>;</w:t>
          </w:r>
        </w:p>
        <w:p w14:paraId="41572EF3" w14:textId="68CBADAD" w:rsidR="0050567F" w:rsidRDefault="002220CF" w:rsidP="007520C9">
          <w:pPr>
            <w:rPr>
              <w:rFonts w:cs="Arial"/>
              <w:szCs w:val="18"/>
              <w:shd w:val="clear" w:color="auto" w:fill="FFFFFF"/>
            </w:rPr>
          </w:pPr>
          <w:r>
            <w:rPr>
              <w:szCs w:val="18"/>
            </w:rPr>
            <w:t>Wenen</w:t>
          </w:r>
          <w:r w:rsidR="00286636">
            <w:rPr>
              <w:rFonts w:cs="Arial"/>
              <w:szCs w:val="18"/>
              <w:shd w:val="clear" w:color="auto" w:fill="FFFFFF"/>
            </w:rPr>
            <w:t xml:space="preserve">, </w:t>
          </w:r>
          <w:r w:rsidR="00AE2CEF">
            <w:rPr>
              <w:rFonts w:cs="Arial"/>
              <w:szCs w:val="18"/>
              <w:shd w:val="clear" w:color="auto" w:fill="FFFFFF"/>
            </w:rPr>
            <w:t>3</w:t>
          </w:r>
          <w:r w:rsidR="0069463C">
            <w:rPr>
              <w:rFonts w:cs="Arial"/>
              <w:szCs w:val="18"/>
              <w:shd w:val="clear" w:color="auto" w:fill="FFFFFF"/>
            </w:rPr>
            <w:t xml:space="preserve"> juni</w:t>
          </w:r>
          <w:r>
            <w:rPr>
              <w:rFonts w:cs="Arial"/>
              <w:szCs w:val="18"/>
              <w:shd w:val="clear" w:color="auto" w:fill="FFFFFF"/>
            </w:rPr>
            <w:t xml:space="preserve"> 202</w:t>
          </w:r>
          <w:r w:rsidR="00AE2CEF">
            <w:rPr>
              <w:rFonts w:cs="Arial"/>
              <w:szCs w:val="18"/>
              <w:shd w:val="clear" w:color="auto" w:fill="FFFFFF"/>
            </w:rPr>
            <w:t>5</w:t>
          </w:r>
        </w:p>
        <w:p w14:paraId="6E3B42E7" w14:textId="6658588D" w:rsidR="007520C9" w:rsidRPr="00F42507" w:rsidRDefault="007520C9" w:rsidP="007520C9"/>
      </w:tc>
    </w:tr>
    <w:tr w:rsidR="00A51BC1" w:rsidRPr="00FF0445" w14:paraId="021B885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15694227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754A57F4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245506246">
    <w:abstractNumId w:val="12"/>
  </w:num>
  <w:num w:numId="2" w16cid:durableId="1254049698">
    <w:abstractNumId w:val="7"/>
  </w:num>
  <w:num w:numId="3" w16cid:durableId="59908933">
    <w:abstractNumId w:val="6"/>
  </w:num>
  <w:num w:numId="4" w16cid:durableId="1755663289">
    <w:abstractNumId w:val="5"/>
  </w:num>
  <w:num w:numId="5" w16cid:durableId="711228498">
    <w:abstractNumId w:val="4"/>
  </w:num>
  <w:num w:numId="6" w16cid:durableId="846482082">
    <w:abstractNumId w:val="8"/>
  </w:num>
  <w:num w:numId="7" w16cid:durableId="1804301025">
    <w:abstractNumId w:val="3"/>
  </w:num>
  <w:num w:numId="8" w16cid:durableId="1920164990">
    <w:abstractNumId w:val="2"/>
  </w:num>
  <w:num w:numId="9" w16cid:durableId="1545097298">
    <w:abstractNumId w:val="1"/>
  </w:num>
  <w:num w:numId="10" w16cid:durableId="1069569942">
    <w:abstractNumId w:val="0"/>
  </w:num>
  <w:num w:numId="11" w16cid:durableId="1729962475">
    <w:abstractNumId w:val="10"/>
  </w:num>
  <w:num w:numId="12" w16cid:durableId="725300761">
    <w:abstractNumId w:val="15"/>
  </w:num>
  <w:num w:numId="13" w16cid:durableId="616839285">
    <w:abstractNumId w:val="19"/>
  </w:num>
  <w:num w:numId="14" w16cid:durableId="332147951">
    <w:abstractNumId w:val="16"/>
  </w:num>
  <w:num w:numId="15" w16cid:durableId="2036073221">
    <w:abstractNumId w:val="11"/>
  </w:num>
  <w:num w:numId="16" w16cid:durableId="336425998">
    <w:abstractNumId w:val="11"/>
  </w:num>
  <w:num w:numId="17" w16cid:durableId="2055762851">
    <w:abstractNumId w:val="11"/>
  </w:num>
  <w:num w:numId="18" w16cid:durableId="907425135">
    <w:abstractNumId w:val="11"/>
  </w:num>
  <w:num w:numId="19" w16cid:durableId="1255939237">
    <w:abstractNumId w:val="11"/>
  </w:num>
  <w:num w:numId="20" w16cid:durableId="1129472202">
    <w:abstractNumId w:val="22"/>
  </w:num>
  <w:num w:numId="21" w16cid:durableId="754522104">
    <w:abstractNumId w:val="22"/>
  </w:num>
  <w:num w:numId="22" w16cid:durableId="88015912">
    <w:abstractNumId w:val="22"/>
  </w:num>
  <w:num w:numId="23" w16cid:durableId="1433403863">
    <w:abstractNumId w:val="22"/>
  </w:num>
  <w:num w:numId="24" w16cid:durableId="842235728">
    <w:abstractNumId w:val="11"/>
  </w:num>
  <w:num w:numId="25" w16cid:durableId="1285188417">
    <w:abstractNumId w:val="11"/>
  </w:num>
  <w:num w:numId="26" w16cid:durableId="1789352672">
    <w:abstractNumId w:val="11"/>
  </w:num>
  <w:num w:numId="27" w16cid:durableId="2126578074">
    <w:abstractNumId w:val="11"/>
  </w:num>
  <w:num w:numId="28" w16cid:durableId="208615125">
    <w:abstractNumId w:val="11"/>
  </w:num>
  <w:num w:numId="29" w16cid:durableId="272590916">
    <w:abstractNumId w:val="22"/>
  </w:num>
  <w:num w:numId="30" w16cid:durableId="698705447">
    <w:abstractNumId w:val="22"/>
  </w:num>
  <w:num w:numId="31" w16cid:durableId="487328178">
    <w:abstractNumId w:val="22"/>
  </w:num>
  <w:num w:numId="32" w16cid:durableId="331104671">
    <w:abstractNumId w:val="22"/>
  </w:num>
  <w:num w:numId="33" w16cid:durableId="1111392136">
    <w:abstractNumId w:val="12"/>
  </w:num>
  <w:num w:numId="34" w16cid:durableId="472791869">
    <w:abstractNumId w:val="7"/>
  </w:num>
  <w:num w:numId="35" w16cid:durableId="1335911332">
    <w:abstractNumId w:val="8"/>
  </w:num>
  <w:num w:numId="36" w16cid:durableId="774132720">
    <w:abstractNumId w:val="3"/>
  </w:num>
  <w:num w:numId="37" w16cid:durableId="731468792">
    <w:abstractNumId w:val="24"/>
  </w:num>
  <w:num w:numId="38" w16cid:durableId="1140656314">
    <w:abstractNumId w:val="9"/>
  </w:num>
  <w:num w:numId="39" w16cid:durableId="532155054">
    <w:abstractNumId w:val="24"/>
  </w:num>
  <w:num w:numId="40" w16cid:durableId="1860849885">
    <w:abstractNumId w:val="9"/>
  </w:num>
  <w:num w:numId="41" w16cid:durableId="189034008">
    <w:abstractNumId w:val="23"/>
  </w:num>
  <w:num w:numId="42" w16cid:durableId="318851369">
    <w:abstractNumId w:val="20"/>
  </w:num>
  <w:num w:numId="43" w16cid:durableId="1564175946">
    <w:abstractNumId w:val="14"/>
  </w:num>
  <w:num w:numId="44" w16cid:durableId="1104302908">
    <w:abstractNumId w:val="13"/>
  </w:num>
  <w:num w:numId="45" w16cid:durableId="502011806">
    <w:abstractNumId w:val="25"/>
  </w:num>
  <w:num w:numId="46" w16cid:durableId="208999575">
    <w:abstractNumId w:val="17"/>
  </w:num>
  <w:num w:numId="47" w16cid:durableId="1148131965">
    <w:abstractNumId w:val="21"/>
  </w:num>
  <w:num w:numId="48" w16cid:durableId="8901962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105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07479"/>
    <w:rsid w:val="0001192B"/>
    <w:rsid w:val="00013862"/>
    <w:rsid w:val="00013D7A"/>
    <w:rsid w:val="00020189"/>
    <w:rsid w:val="00020411"/>
    <w:rsid w:val="00020EE4"/>
    <w:rsid w:val="00023E9A"/>
    <w:rsid w:val="00025B7C"/>
    <w:rsid w:val="000349E9"/>
    <w:rsid w:val="00034A84"/>
    <w:rsid w:val="00035101"/>
    <w:rsid w:val="00035469"/>
    <w:rsid w:val="00035E67"/>
    <w:rsid w:val="00042330"/>
    <w:rsid w:val="000428BE"/>
    <w:rsid w:val="000445F7"/>
    <w:rsid w:val="0004508E"/>
    <w:rsid w:val="00067F4B"/>
    <w:rsid w:val="00070C74"/>
    <w:rsid w:val="00071F28"/>
    <w:rsid w:val="00076BB4"/>
    <w:rsid w:val="00076D54"/>
    <w:rsid w:val="00080A91"/>
    <w:rsid w:val="00090917"/>
    <w:rsid w:val="00092799"/>
    <w:rsid w:val="0009291F"/>
    <w:rsid w:val="00092C5F"/>
    <w:rsid w:val="00095D3F"/>
    <w:rsid w:val="00096653"/>
    <w:rsid w:val="00096680"/>
    <w:rsid w:val="00097706"/>
    <w:rsid w:val="000A0081"/>
    <w:rsid w:val="000A174A"/>
    <w:rsid w:val="000A480F"/>
    <w:rsid w:val="000A65AC"/>
    <w:rsid w:val="000A6DF5"/>
    <w:rsid w:val="000B357C"/>
    <w:rsid w:val="000B7281"/>
    <w:rsid w:val="000B7FAB"/>
    <w:rsid w:val="000C0B75"/>
    <w:rsid w:val="000C22F9"/>
    <w:rsid w:val="000C3EA9"/>
    <w:rsid w:val="000C533E"/>
    <w:rsid w:val="000C5D8A"/>
    <w:rsid w:val="000D0134"/>
    <w:rsid w:val="000D05C2"/>
    <w:rsid w:val="000D1B10"/>
    <w:rsid w:val="000D595D"/>
    <w:rsid w:val="000D66F0"/>
    <w:rsid w:val="000D6858"/>
    <w:rsid w:val="000D73E2"/>
    <w:rsid w:val="000E0FEC"/>
    <w:rsid w:val="000E6134"/>
    <w:rsid w:val="000E74F8"/>
    <w:rsid w:val="000F0550"/>
    <w:rsid w:val="000F16CF"/>
    <w:rsid w:val="000F30B4"/>
    <w:rsid w:val="000F47BF"/>
    <w:rsid w:val="000F5BE0"/>
    <w:rsid w:val="001065C1"/>
    <w:rsid w:val="001075CB"/>
    <w:rsid w:val="00114E9E"/>
    <w:rsid w:val="001205B8"/>
    <w:rsid w:val="00123704"/>
    <w:rsid w:val="00124660"/>
    <w:rsid w:val="001270C7"/>
    <w:rsid w:val="00127C7F"/>
    <w:rsid w:val="00127FB2"/>
    <w:rsid w:val="00131FD1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5ACF"/>
    <w:rsid w:val="00155E29"/>
    <w:rsid w:val="001569AB"/>
    <w:rsid w:val="00156DF2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A2BEA"/>
    <w:rsid w:val="001A4F3A"/>
    <w:rsid w:val="001A6D93"/>
    <w:rsid w:val="001B0A48"/>
    <w:rsid w:val="001B2FA2"/>
    <w:rsid w:val="001B590F"/>
    <w:rsid w:val="001C31C6"/>
    <w:rsid w:val="001D00F4"/>
    <w:rsid w:val="001D162C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2BB"/>
    <w:rsid w:val="001F3C70"/>
    <w:rsid w:val="001F4D76"/>
    <w:rsid w:val="00200249"/>
    <w:rsid w:val="00211956"/>
    <w:rsid w:val="002121BF"/>
    <w:rsid w:val="0021228E"/>
    <w:rsid w:val="00214F2B"/>
    <w:rsid w:val="00216367"/>
    <w:rsid w:val="0022050A"/>
    <w:rsid w:val="002220CF"/>
    <w:rsid w:val="0022475A"/>
    <w:rsid w:val="00224A2E"/>
    <w:rsid w:val="00225340"/>
    <w:rsid w:val="0023566B"/>
    <w:rsid w:val="00235D13"/>
    <w:rsid w:val="002428E3"/>
    <w:rsid w:val="00244A73"/>
    <w:rsid w:val="002519CB"/>
    <w:rsid w:val="002543C6"/>
    <w:rsid w:val="00255821"/>
    <w:rsid w:val="002607CA"/>
    <w:rsid w:val="00260BAF"/>
    <w:rsid w:val="00263484"/>
    <w:rsid w:val="00264424"/>
    <w:rsid w:val="002650F7"/>
    <w:rsid w:val="00266B46"/>
    <w:rsid w:val="002717B8"/>
    <w:rsid w:val="00272B9C"/>
    <w:rsid w:val="00272F9D"/>
    <w:rsid w:val="00273F3B"/>
    <w:rsid w:val="002743D3"/>
    <w:rsid w:val="0027594D"/>
    <w:rsid w:val="00275984"/>
    <w:rsid w:val="00276814"/>
    <w:rsid w:val="00277523"/>
    <w:rsid w:val="00280F74"/>
    <w:rsid w:val="00281752"/>
    <w:rsid w:val="0028393E"/>
    <w:rsid w:val="00286636"/>
    <w:rsid w:val="00286998"/>
    <w:rsid w:val="00291AB7"/>
    <w:rsid w:val="002A5CF6"/>
    <w:rsid w:val="002A722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E0F69"/>
    <w:rsid w:val="002E1E40"/>
    <w:rsid w:val="002E445E"/>
    <w:rsid w:val="002F6C89"/>
    <w:rsid w:val="003009D3"/>
    <w:rsid w:val="0030780E"/>
    <w:rsid w:val="0031167D"/>
    <w:rsid w:val="00312597"/>
    <w:rsid w:val="00313685"/>
    <w:rsid w:val="00314773"/>
    <w:rsid w:val="0032499F"/>
    <w:rsid w:val="003267A2"/>
    <w:rsid w:val="00326C29"/>
    <w:rsid w:val="00330C60"/>
    <w:rsid w:val="00341FA0"/>
    <w:rsid w:val="00344E82"/>
    <w:rsid w:val="00350A5C"/>
    <w:rsid w:val="00352F25"/>
    <w:rsid w:val="00353932"/>
    <w:rsid w:val="0035569F"/>
    <w:rsid w:val="003569E9"/>
    <w:rsid w:val="0036252A"/>
    <w:rsid w:val="00364D9D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4490"/>
    <w:rsid w:val="003A50E1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1AF"/>
    <w:rsid w:val="003D435D"/>
    <w:rsid w:val="003D735C"/>
    <w:rsid w:val="003D74D6"/>
    <w:rsid w:val="003E3D54"/>
    <w:rsid w:val="003E3DD5"/>
    <w:rsid w:val="003E6D4C"/>
    <w:rsid w:val="003F07C6"/>
    <w:rsid w:val="003F44B7"/>
    <w:rsid w:val="003F53F2"/>
    <w:rsid w:val="003F5DAF"/>
    <w:rsid w:val="003F7084"/>
    <w:rsid w:val="003F712E"/>
    <w:rsid w:val="0040550A"/>
    <w:rsid w:val="00407E20"/>
    <w:rsid w:val="00410D4C"/>
    <w:rsid w:val="00412168"/>
    <w:rsid w:val="00413D48"/>
    <w:rsid w:val="00416A1B"/>
    <w:rsid w:val="00417BBD"/>
    <w:rsid w:val="004211CC"/>
    <w:rsid w:val="00431535"/>
    <w:rsid w:val="00433305"/>
    <w:rsid w:val="00433FC8"/>
    <w:rsid w:val="0043514E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5E31"/>
    <w:rsid w:val="00496319"/>
    <w:rsid w:val="00497ACE"/>
    <w:rsid w:val="004A066F"/>
    <w:rsid w:val="004A294B"/>
    <w:rsid w:val="004A34AC"/>
    <w:rsid w:val="004A53CB"/>
    <w:rsid w:val="004A7831"/>
    <w:rsid w:val="004A7F12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1F59"/>
    <w:rsid w:val="004E271C"/>
    <w:rsid w:val="004E2EE5"/>
    <w:rsid w:val="004E4396"/>
    <w:rsid w:val="004E50CD"/>
    <w:rsid w:val="004E62C6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01D8"/>
    <w:rsid w:val="005534E3"/>
    <w:rsid w:val="005556B0"/>
    <w:rsid w:val="00556D08"/>
    <w:rsid w:val="00566DED"/>
    <w:rsid w:val="00570A3B"/>
    <w:rsid w:val="005711CB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971"/>
    <w:rsid w:val="00597C63"/>
    <w:rsid w:val="005A12A9"/>
    <w:rsid w:val="005B1251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1E05"/>
    <w:rsid w:val="00603B35"/>
    <w:rsid w:val="006048F4"/>
    <w:rsid w:val="00605AB4"/>
    <w:rsid w:val="0060660A"/>
    <w:rsid w:val="006158F8"/>
    <w:rsid w:val="0061644C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0EE0"/>
    <w:rsid w:val="0064373D"/>
    <w:rsid w:val="00647E2F"/>
    <w:rsid w:val="006502B8"/>
    <w:rsid w:val="006525D3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9463C"/>
    <w:rsid w:val="006A30BE"/>
    <w:rsid w:val="006A5F25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1CE1"/>
    <w:rsid w:val="006F2E6E"/>
    <w:rsid w:val="006F31F2"/>
    <w:rsid w:val="006F3F1A"/>
    <w:rsid w:val="00701EC6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20C9"/>
    <w:rsid w:val="00754FBF"/>
    <w:rsid w:val="0075599C"/>
    <w:rsid w:val="00763E95"/>
    <w:rsid w:val="00767AC5"/>
    <w:rsid w:val="00767DE0"/>
    <w:rsid w:val="007716B8"/>
    <w:rsid w:val="007743A9"/>
    <w:rsid w:val="00775BAD"/>
    <w:rsid w:val="0077662C"/>
    <w:rsid w:val="00776C32"/>
    <w:rsid w:val="00777A1A"/>
    <w:rsid w:val="00780DCF"/>
    <w:rsid w:val="00782DD2"/>
    <w:rsid w:val="00783559"/>
    <w:rsid w:val="00786550"/>
    <w:rsid w:val="00790143"/>
    <w:rsid w:val="0079312E"/>
    <w:rsid w:val="0079726D"/>
    <w:rsid w:val="00797AA5"/>
    <w:rsid w:val="007A37B6"/>
    <w:rsid w:val="007A4105"/>
    <w:rsid w:val="007A5D29"/>
    <w:rsid w:val="007A716F"/>
    <w:rsid w:val="007B2F93"/>
    <w:rsid w:val="007B4503"/>
    <w:rsid w:val="007B4DE3"/>
    <w:rsid w:val="007B4FEF"/>
    <w:rsid w:val="007B5990"/>
    <w:rsid w:val="007B6F58"/>
    <w:rsid w:val="007B729C"/>
    <w:rsid w:val="007C0694"/>
    <w:rsid w:val="007C13BF"/>
    <w:rsid w:val="007C1E9D"/>
    <w:rsid w:val="007C2558"/>
    <w:rsid w:val="007C406E"/>
    <w:rsid w:val="007C5183"/>
    <w:rsid w:val="007C7FBA"/>
    <w:rsid w:val="007D1DAB"/>
    <w:rsid w:val="007D3578"/>
    <w:rsid w:val="007D42C4"/>
    <w:rsid w:val="007D5DCF"/>
    <w:rsid w:val="007D756E"/>
    <w:rsid w:val="007F1BD6"/>
    <w:rsid w:val="007F2529"/>
    <w:rsid w:val="00800259"/>
    <w:rsid w:val="00800CCA"/>
    <w:rsid w:val="00804AD7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76042"/>
    <w:rsid w:val="008825FF"/>
    <w:rsid w:val="00883ED8"/>
    <w:rsid w:val="00887E81"/>
    <w:rsid w:val="00890DD0"/>
    <w:rsid w:val="00891210"/>
    <w:rsid w:val="00893C38"/>
    <w:rsid w:val="00896D7C"/>
    <w:rsid w:val="00896E31"/>
    <w:rsid w:val="008974AE"/>
    <w:rsid w:val="008A3E1E"/>
    <w:rsid w:val="008A7A9E"/>
    <w:rsid w:val="008B33FB"/>
    <w:rsid w:val="008B3929"/>
    <w:rsid w:val="008B4CB3"/>
    <w:rsid w:val="008C1E0F"/>
    <w:rsid w:val="008C4789"/>
    <w:rsid w:val="008C7C2A"/>
    <w:rsid w:val="008D2FE0"/>
    <w:rsid w:val="008E1BDF"/>
    <w:rsid w:val="008E49AD"/>
    <w:rsid w:val="008E4F10"/>
    <w:rsid w:val="008E7811"/>
    <w:rsid w:val="008F0929"/>
    <w:rsid w:val="008F0A98"/>
    <w:rsid w:val="008F216B"/>
    <w:rsid w:val="008F3246"/>
    <w:rsid w:val="008F508C"/>
    <w:rsid w:val="008F63D6"/>
    <w:rsid w:val="008F6EDC"/>
    <w:rsid w:val="00910642"/>
    <w:rsid w:val="00921BDF"/>
    <w:rsid w:val="00923961"/>
    <w:rsid w:val="009248D3"/>
    <w:rsid w:val="00925CD1"/>
    <w:rsid w:val="009307AB"/>
    <w:rsid w:val="009311C8"/>
    <w:rsid w:val="00933376"/>
    <w:rsid w:val="00933A2F"/>
    <w:rsid w:val="00935C19"/>
    <w:rsid w:val="0093683E"/>
    <w:rsid w:val="00946E02"/>
    <w:rsid w:val="00950209"/>
    <w:rsid w:val="009522B1"/>
    <w:rsid w:val="00952A76"/>
    <w:rsid w:val="00956E70"/>
    <w:rsid w:val="00960908"/>
    <w:rsid w:val="00962EB5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A7790"/>
    <w:rsid w:val="009A7C7D"/>
    <w:rsid w:val="009B0B9C"/>
    <w:rsid w:val="009B698A"/>
    <w:rsid w:val="009B7943"/>
    <w:rsid w:val="009C0B5B"/>
    <w:rsid w:val="009C195A"/>
    <w:rsid w:val="009C3F20"/>
    <w:rsid w:val="009D0573"/>
    <w:rsid w:val="009D1919"/>
    <w:rsid w:val="009D2FB8"/>
    <w:rsid w:val="009D6A0B"/>
    <w:rsid w:val="009E251C"/>
    <w:rsid w:val="009E3EB9"/>
    <w:rsid w:val="009F1CE9"/>
    <w:rsid w:val="009F20F8"/>
    <w:rsid w:val="009F415F"/>
    <w:rsid w:val="009F47B8"/>
    <w:rsid w:val="00A01CE3"/>
    <w:rsid w:val="00A0257B"/>
    <w:rsid w:val="00A05614"/>
    <w:rsid w:val="00A1776C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1816"/>
    <w:rsid w:val="00A62C44"/>
    <w:rsid w:val="00A73F77"/>
    <w:rsid w:val="00A75DA0"/>
    <w:rsid w:val="00A7726B"/>
    <w:rsid w:val="00A81C52"/>
    <w:rsid w:val="00A82E86"/>
    <w:rsid w:val="00A831FD"/>
    <w:rsid w:val="00A83B10"/>
    <w:rsid w:val="00A87199"/>
    <w:rsid w:val="00A877D4"/>
    <w:rsid w:val="00A951B7"/>
    <w:rsid w:val="00AB10CA"/>
    <w:rsid w:val="00AB523F"/>
    <w:rsid w:val="00AB5933"/>
    <w:rsid w:val="00AC5EC0"/>
    <w:rsid w:val="00AD12FE"/>
    <w:rsid w:val="00AE013D"/>
    <w:rsid w:val="00AE11B7"/>
    <w:rsid w:val="00AE2CEF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2CDB"/>
    <w:rsid w:val="00B070CB"/>
    <w:rsid w:val="00B1083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DFA"/>
    <w:rsid w:val="00B42E96"/>
    <w:rsid w:val="00B443D1"/>
    <w:rsid w:val="00B452CE"/>
    <w:rsid w:val="00B531DD"/>
    <w:rsid w:val="00B53C16"/>
    <w:rsid w:val="00B60A58"/>
    <w:rsid w:val="00B631E1"/>
    <w:rsid w:val="00B6426F"/>
    <w:rsid w:val="00B642D5"/>
    <w:rsid w:val="00B65EEE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2CE1"/>
    <w:rsid w:val="00BE3F0D"/>
    <w:rsid w:val="00BE3F88"/>
    <w:rsid w:val="00BE4756"/>
    <w:rsid w:val="00BE50FD"/>
    <w:rsid w:val="00BF7431"/>
    <w:rsid w:val="00C007EE"/>
    <w:rsid w:val="00C03907"/>
    <w:rsid w:val="00C0532D"/>
    <w:rsid w:val="00C069FB"/>
    <w:rsid w:val="00C0778E"/>
    <w:rsid w:val="00C170BE"/>
    <w:rsid w:val="00C20614"/>
    <w:rsid w:val="00C206F1"/>
    <w:rsid w:val="00C26210"/>
    <w:rsid w:val="00C33528"/>
    <w:rsid w:val="00C36A2F"/>
    <w:rsid w:val="00C37FE1"/>
    <w:rsid w:val="00C40C60"/>
    <w:rsid w:val="00C42781"/>
    <w:rsid w:val="00C47DF9"/>
    <w:rsid w:val="00C50859"/>
    <w:rsid w:val="00C5258E"/>
    <w:rsid w:val="00C53302"/>
    <w:rsid w:val="00C570F2"/>
    <w:rsid w:val="00C6025F"/>
    <w:rsid w:val="00C6593A"/>
    <w:rsid w:val="00C756F4"/>
    <w:rsid w:val="00C75B2A"/>
    <w:rsid w:val="00C85956"/>
    <w:rsid w:val="00C97C80"/>
    <w:rsid w:val="00CA075D"/>
    <w:rsid w:val="00CA47D3"/>
    <w:rsid w:val="00CA4D38"/>
    <w:rsid w:val="00CB165D"/>
    <w:rsid w:val="00CC1A0C"/>
    <w:rsid w:val="00CC3B34"/>
    <w:rsid w:val="00CC6CB3"/>
    <w:rsid w:val="00CD2934"/>
    <w:rsid w:val="00CD362D"/>
    <w:rsid w:val="00CD7D69"/>
    <w:rsid w:val="00CE0CC2"/>
    <w:rsid w:val="00CE1879"/>
    <w:rsid w:val="00CE42AC"/>
    <w:rsid w:val="00CE5848"/>
    <w:rsid w:val="00CF053F"/>
    <w:rsid w:val="00CF309A"/>
    <w:rsid w:val="00CF4037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41E59"/>
    <w:rsid w:val="00D516BE"/>
    <w:rsid w:val="00D520CB"/>
    <w:rsid w:val="00D5423B"/>
    <w:rsid w:val="00D54F4E"/>
    <w:rsid w:val="00D56478"/>
    <w:rsid w:val="00D57E07"/>
    <w:rsid w:val="00D60BA4"/>
    <w:rsid w:val="00D62419"/>
    <w:rsid w:val="00D65E03"/>
    <w:rsid w:val="00D71A93"/>
    <w:rsid w:val="00D7388B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A7107"/>
    <w:rsid w:val="00DB36FE"/>
    <w:rsid w:val="00DB7806"/>
    <w:rsid w:val="00DB7FAA"/>
    <w:rsid w:val="00DC10F8"/>
    <w:rsid w:val="00DC5962"/>
    <w:rsid w:val="00DC5E4D"/>
    <w:rsid w:val="00DD02B1"/>
    <w:rsid w:val="00DD2AB8"/>
    <w:rsid w:val="00DE17D2"/>
    <w:rsid w:val="00DE578A"/>
    <w:rsid w:val="00DF0800"/>
    <w:rsid w:val="00DF2583"/>
    <w:rsid w:val="00DF4718"/>
    <w:rsid w:val="00DF54D9"/>
    <w:rsid w:val="00E04FDF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422DC"/>
    <w:rsid w:val="00E50D43"/>
    <w:rsid w:val="00E634E3"/>
    <w:rsid w:val="00E658F6"/>
    <w:rsid w:val="00E70D9F"/>
    <w:rsid w:val="00E735DE"/>
    <w:rsid w:val="00E75111"/>
    <w:rsid w:val="00E76B70"/>
    <w:rsid w:val="00E770E9"/>
    <w:rsid w:val="00E77F89"/>
    <w:rsid w:val="00E81283"/>
    <w:rsid w:val="00E824EE"/>
    <w:rsid w:val="00E8721E"/>
    <w:rsid w:val="00E932A5"/>
    <w:rsid w:val="00E97EB4"/>
    <w:rsid w:val="00EA100D"/>
    <w:rsid w:val="00EA2CBE"/>
    <w:rsid w:val="00EA2DEE"/>
    <w:rsid w:val="00EA7215"/>
    <w:rsid w:val="00EA78AE"/>
    <w:rsid w:val="00EB5988"/>
    <w:rsid w:val="00EB5E71"/>
    <w:rsid w:val="00EB7187"/>
    <w:rsid w:val="00EC0DFF"/>
    <w:rsid w:val="00EC237D"/>
    <w:rsid w:val="00EC2654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3123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987"/>
    <w:rsid w:val="00F34DEA"/>
    <w:rsid w:val="00F35C34"/>
    <w:rsid w:val="00F41E50"/>
    <w:rsid w:val="00F42507"/>
    <w:rsid w:val="00F42F4C"/>
    <w:rsid w:val="00F445F8"/>
    <w:rsid w:val="00F46948"/>
    <w:rsid w:val="00F50F86"/>
    <w:rsid w:val="00F52D3B"/>
    <w:rsid w:val="00F53714"/>
    <w:rsid w:val="00F53F91"/>
    <w:rsid w:val="00F600A0"/>
    <w:rsid w:val="00F600C7"/>
    <w:rsid w:val="00F61A72"/>
    <w:rsid w:val="00F64E5A"/>
    <w:rsid w:val="00F663C3"/>
    <w:rsid w:val="00F66F13"/>
    <w:rsid w:val="00F701D2"/>
    <w:rsid w:val="00F74073"/>
    <w:rsid w:val="00F75082"/>
    <w:rsid w:val="00F752D3"/>
    <w:rsid w:val="00F778C0"/>
    <w:rsid w:val="00F802BB"/>
    <w:rsid w:val="00F83C60"/>
    <w:rsid w:val="00F8713B"/>
    <w:rsid w:val="00F9059F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C3A7E"/>
    <w:rsid w:val="00FC4107"/>
    <w:rsid w:val="00FD08F1"/>
    <w:rsid w:val="00FD3397"/>
    <w:rsid w:val="00FE161C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3CE36E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CC1A0C"/>
    <w:rPr>
      <w:rFonts w:ascii="Verdana" w:hAnsi="Verdana"/>
      <w:sz w:val="18"/>
      <w:szCs w:val="24"/>
    </w:rPr>
  </w:style>
  <w:style w:type="character" w:styleId="Strong">
    <w:name w:val="Strong"/>
    <w:basedOn w:val="DefaultParagraphFont"/>
    <w:qFormat/>
    <w:rsid w:val="00882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656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2025-06-26T07:41:00.0000000Z</dcterms:created>
  <dcterms:modified xsi:type="dcterms:W3CDTF">2025-06-30T10:04:00.0000000Z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ga509c7afcac4f5cb939db754ffece25">
    <vt:lpwstr>UNCLASSIFIED|d92c6340-bc14-4cb2-a9a6-6deda93c493b;NO MARKING|879e64ec-6597-483b-94db-f5f70afd7299</vt:lpwstr>
  </property>
</Properties>
</file>