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A7F" w:rsidP="004E4396" w:rsidRDefault="00B81204" w14:paraId="1A67AC89" w14:textId="48B0F027">
      <w:pPr>
        <w:tabs>
          <w:tab w:val="left" w:pos="567"/>
        </w:tabs>
      </w:pPr>
      <w:r>
        <w:t>Geachte Voorzitter,</w:t>
      </w:r>
    </w:p>
    <w:p w:rsidR="00524A7F" w:rsidP="004E4396" w:rsidRDefault="00524A7F" w14:paraId="1652BA65" w14:textId="77777777"/>
    <w:p w:rsidRPr="008C7C2A" w:rsidR="000E6134" w:rsidP="008825FF" w:rsidRDefault="00DE17D2" w14:paraId="14F5F421" w14:textId="7B203AA1">
      <w:pPr>
        <w:rPr>
          <w:rStyle w:val="Strong"/>
          <w:b w:val="0"/>
          <w:bCs w:val="0"/>
          <w:szCs w:val="18"/>
        </w:rPr>
      </w:pPr>
      <w:r w:rsidRPr="008825FF">
        <w:rPr>
          <w:rStyle w:val="Strong"/>
          <w:b w:val="0"/>
          <w:bCs w:val="0"/>
        </w:rPr>
        <w:t xml:space="preserve">Overeenkomstig het bepaalde in artikel 13, </w:t>
      </w:r>
      <w:r w:rsidRPr="008825FF" w:rsidR="009C195A">
        <w:rPr>
          <w:rStyle w:val="Strong"/>
          <w:b w:val="0"/>
          <w:bCs w:val="0"/>
        </w:rPr>
        <w:t>eerste lid</w:t>
      </w:r>
      <w:r w:rsidRPr="008825FF" w:rsidR="000F47BF">
        <w:rPr>
          <w:rStyle w:val="Strong"/>
          <w:b w:val="0"/>
          <w:bCs w:val="0"/>
        </w:rPr>
        <w:t xml:space="preserve">, </w:t>
      </w:r>
      <w:r w:rsidRPr="008825FF">
        <w:rPr>
          <w:rStyle w:val="Strong"/>
          <w:b w:val="0"/>
          <w:bCs w:val="0"/>
        </w:rPr>
        <w:t>van de Rijkswet goedkeuring en bekendmaking verdragen moge ik u hierbij ter kennis brengen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de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035469">
        <w:rPr>
          <w:rStyle w:val="Strong"/>
          <w:b w:val="0"/>
          <w:bCs w:val="0"/>
        </w:rPr>
        <w:t xml:space="preserve">op </w:t>
      </w:r>
      <w:r w:rsidR="00DA7107">
        <w:rPr>
          <w:rStyle w:val="Strong"/>
          <w:b w:val="0"/>
          <w:bCs w:val="0"/>
        </w:rPr>
        <w:t>3</w:t>
      </w:r>
      <w:r w:rsidR="008C7C2A">
        <w:rPr>
          <w:rStyle w:val="Strong"/>
          <w:b w:val="0"/>
          <w:bCs w:val="0"/>
        </w:rPr>
        <w:t xml:space="preserve"> juni</w:t>
      </w:r>
      <w:r w:rsidRPr="008825FF" w:rsidR="008825FF">
        <w:rPr>
          <w:rStyle w:val="Strong"/>
          <w:b w:val="0"/>
          <w:bCs w:val="0"/>
        </w:rPr>
        <w:t xml:space="preserve"> 202</w:t>
      </w:r>
      <w:r w:rsidR="00DA7107">
        <w:rPr>
          <w:rStyle w:val="Strong"/>
          <w:b w:val="0"/>
          <w:bCs w:val="0"/>
        </w:rPr>
        <w:t>5</w:t>
      </w:r>
      <w:r w:rsidRPr="008825FF" w:rsidR="008825F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 xml:space="preserve">te </w:t>
      </w:r>
      <w:r w:rsidRPr="008825FF" w:rsidR="008825FF">
        <w:rPr>
          <w:rStyle w:val="Strong"/>
          <w:b w:val="0"/>
          <w:bCs w:val="0"/>
        </w:rPr>
        <w:t>Wenen</w:t>
      </w:r>
      <w:r w:rsidRPr="008825FF" w:rsidR="009C0B5B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t</w:t>
      </w:r>
      <w:r w:rsidRPr="008825FF" w:rsidR="000F47BF">
        <w:rPr>
          <w:rStyle w:val="Strong"/>
          <w:b w:val="0"/>
          <w:bCs w:val="0"/>
        </w:rPr>
        <w:t>ot stand gekomen</w:t>
      </w:r>
      <w:r w:rsidRPr="008825FF" w:rsidR="000E6134">
        <w:rPr>
          <w:rStyle w:val="Strong"/>
          <w:b w:val="0"/>
          <w:bCs w:val="0"/>
        </w:rPr>
        <w:t xml:space="preserve"> </w:t>
      </w:r>
      <w:r w:rsidRPr="008825FF" w:rsidR="008825FF">
        <w:rPr>
          <w:rStyle w:val="Strong"/>
          <w:b w:val="0"/>
          <w:bCs w:val="0"/>
        </w:rPr>
        <w:t xml:space="preserve">briefwisseling </w:t>
      </w:r>
      <w:r w:rsidRPr="00387958" w:rsidR="008C7C2A">
        <w:rPr>
          <w:szCs w:val="18"/>
        </w:rPr>
        <w:t>houdende een verdrag tussen het Koninkrijk der Nederlanden en het</w:t>
      </w:r>
      <w:r w:rsidR="008C7C2A">
        <w:rPr>
          <w:szCs w:val="18"/>
        </w:rPr>
        <w:t xml:space="preserve"> Internationaal Agentschap voor Atoomenergie (IAEA) inzake de “Regional Workshop on </w:t>
      </w:r>
      <w:r w:rsidR="007C7FBA">
        <w:rPr>
          <w:szCs w:val="18"/>
        </w:rPr>
        <w:t>the Physical Protection of Nuclear Material and Nuclear Facilities”, te Delft, Nederland, van 18 tot en met 29</w:t>
      </w:r>
      <w:r w:rsidR="007B4DE3">
        <w:rPr>
          <w:szCs w:val="18"/>
        </w:rPr>
        <w:t> </w:t>
      </w:r>
      <w:r w:rsidR="007C7FBA">
        <w:rPr>
          <w:szCs w:val="18"/>
        </w:rPr>
        <w:t>augustus 2025</w:t>
      </w:r>
      <w:r w:rsidR="00EA100D">
        <w:rPr>
          <w:szCs w:val="18"/>
        </w:rPr>
        <w:t xml:space="preserve"> </w:t>
      </w:r>
      <w:r w:rsidRPr="008825FF" w:rsidR="000E6134">
        <w:rPr>
          <w:rStyle w:val="Strong"/>
          <w:b w:val="0"/>
          <w:bCs w:val="0"/>
        </w:rPr>
        <w:t>(</w:t>
      </w:r>
      <w:r w:rsidRPr="0022475A" w:rsidR="000E6134">
        <w:rPr>
          <w:rStyle w:val="Strong"/>
          <w:b w:val="0"/>
          <w:bCs w:val="0"/>
          <w:i/>
          <w:iCs/>
        </w:rPr>
        <w:t>Trb.</w:t>
      </w:r>
      <w:r w:rsidRPr="008825FF" w:rsidR="000E6134">
        <w:rPr>
          <w:rStyle w:val="Strong"/>
          <w:b w:val="0"/>
          <w:bCs w:val="0"/>
        </w:rPr>
        <w:t xml:space="preserve"> 202</w:t>
      </w:r>
      <w:r w:rsidR="007C7FBA">
        <w:rPr>
          <w:rStyle w:val="Strong"/>
          <w:b w:val="0"/>
          <w:bCs w:val="0"/>
        </w:rPr>
        <w:t>5</w:t>
      </w:r>
      <w:r w:rsidRPr="008825FF" w:rsidR="000E6134">
        <w:rPr>
          <w:rStyle w:val="Strong"/>
          <w:b w:val="0"/>
          <w:bCs w:val="0"/>
        </w:rPr>
        <w:t xml:space="preserve">, </w:t>
      </w:r>
      <w:r w:rsidR="007C7FBA">
        <w:rPr>
          <w:rStyle w:val="Strong"/>
          <w:b w:val="0"/>
          <w:bCs w:val="0"/>
        </w:rPr>
        <w:t>49</w:t>
      </w:r>
      <w:r w:rsidRPr="008825FF" w:rsidR="009C0B5B">
        <w:rPr>
          <w:rStyle w:val="Strong"/>
          <w:b w:val="0"/>
          <w:bCs w:val="0"/>
        </w:rPr>
        <w:t>)</w:t>
      </w:r>
      <w:r w:rsidRPr="008825FF" w:rsidR="000E6134">
        <w:rPr>
          <w:rStyle w:val="Strong"/>
          <w:b w:val="0"/>
          <w:bCs w:val="0"/>
        </w:rPr>
        <w:t>.</w:t>
      </w:r>
    </w:p>
    <w:p w:rsidRPr="008825FF" w:rsidR="008825FF" w:rsidP="008825FF" w:rsidRDefault="008825FF" w14:paraId="2F1561FB" w14:textId="77777777">
      <w:pPr>
        <w:rPr>
          <w:rStyle w:val="Strong"/>
          <w:b w:val="0"/>
          <w:bCs w:val="0"/>
        </w:rPr>
      </w:pPr>
    </w:p>
    <w:p w:rsidRPr="00387958" w:rsidR="00286636" w:rsidP="00876042" w:rsidRDefault="00286636" w14:paraId="781FDB3D" w14:textId="3BF11566">
      <w:pPr>
        <w:rPr>
          <w:szCs w:val="18"/>
        </w:rPr>
      </w:pPr>
      <w:r w:rsidRPr="00387958">
        <w:rPr>
          <w:szCs w:val="18"/>
        </w:rPr>
        <w:t>Het in de brieven vervatte verdrag</w:t>
      </w:r>
      <w:r w:rsidR="00804AD7">
        <w:rPr>
          <w:szCs w:val="18"/>
        </w:rPr>
        <w:t>, met Bijlagen,</w:t>
      </w:r>
      <w:r w:rsidRPr="00387958">
        <w:rPr>
          <w:szCs w:val="18"/>
        </w:rPr>
        <w:t xml:space="preserve"> behoeft ingevolge artikel 7, onderdeel c, van de Rijkswet goedkeuring en bekendmaking verdragen niet de goedkeuring van de Staten-Generaal.</w:t>
      </w:r>
    </w:p>
    <w:p w:rsidRPr="00B1446C" w:rsidR="00C42781" w:rsidP="00C42781" w:rsidRDefault="00C42781" w14:paraId="470F1811" w14:textId="427469B0">
      <w:pPr>
        <w:rPr>
          <w:szCs w:val="18"/>
        </w:rPr>
      </w:pPr>
    </w:p>
    <w:p w:rsidR="00A1776C" w:rsidP="004E4396" w:rsidRDefault="00A1776C" w14:paraId="74B2AF49" w14:textId="77777777"/>
    <w:p w:rsidR="00B32B35" w:rsidP="004E4396" w:rsidRDefault="00B32B35" w14:paraId="19823DDA" w14:textId="4B361439">
      <w:r>
        <w:t>De Minister van Buitenlandse Zaken,</w:t>
      </w:r>
    </w:p>
    <w:p w:rsidR="00B32B35" w:rsidP="004E4396" w:rsidRDefault="00B32B35" w14:paraId="348B96CF" w14:textId="77777777"/>
    <w:p w:rsidR="00B32B35" w:rsidP="004E4396" w:rsidRDefault="00B32B35" w14:paraId="336F9CD6" w14:textId="01A33C24">
      <w:pPr>
        <w:tabs>
          <w:tab w:val="left" w:pos="4559"/>
        </w:tabs>
      </w:pPr>
    </w:p>
    <w:p w:rsidR="00B32B35" w:rsidP="004E4396" w:rsidRDefault="00B32B35" w14:paraId="5BE08AEB" w14:textId="11B68DD9"/>
    <w:p w:rsidR="009C0B5B" w:rsidP="004E4396" w:rsidRDefault="009C0B5B" w14:paraId="236C7E92" w14:textId="77777777"/>
    <w:p w:rsidRPr="009C0B5B" w:rsidR="00B32B35" w:rsidP="004E4396" w:rsidRDefault="00F752D3" w14:paraId="503E36A8" w14:textId="1816403F">
      <w:r>
        <w:t>Caspar Veldkamp</w:t>
      </w:r>
    </w:p>
    <w:p w:rsidR="00B32B35" w:rsidP="00C37FE1" w:rsidRDefault="00B32B35" w14:paraId="7DC3AA56" w14:textId="77777777"/>
    <w:sectPr w:rsidR="00B32B35" w:rsidSect="00482A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F4BE" w14:textId="77777777" w:rsidR="006F1CE1" w:rsidRDefault="006F1CE1">
      <w:r>
        <w:separator/>
      </w:r>
    </w:p>
    <w:p w14:paraId="51EE071F" w14:textId="77777777" w:rsidR="006F1CE1" w:rsidRDefault="006F1CE1"/>
  </w:endnote>
  <w:endnote w:type="continuationSeparator" w:id="0">
    <w:p w14:paraId="527F4BAB" w14:textId="77777777" w:rsidR="006F1CE1" w:rsidRDefault="006F1CE1">
      <w:r>
        <w:continuationSeparator/>
      </w:r>
    </w:p>
    <w:p w14:paraId="7886B1EA" w14:textId="77777777" w:rsidR="006F1CE1" w:rsidRDefault="006F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36C7" w14:textId="77777777" w:rsidR="004E0ED2" w:rsidRDefault="004E0ED2">
    <w:pPr>
      <w:pStyle w:val="Footer"/>
    </w:pPr>
  </w:p>
  <w:p w14:paraId="1C824C15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6963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AD88A9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15609CB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640EE0">
            <w:fldChar w:fldCharType="begin"/>
          </w:r>
          <w:r w:rsidR="00640EE0">
            <w:instrText xml:space="preserve"> NUMPAGES   \* MERGEFORMAT </w:instrText>
          </w:r>
          <w:r w:rsidR="00640EE0">
            <w:fldChar w:fldCharType="separate"/>
          </w:r>
          <w:r w:rsidR="002A7226">
            <w:t>1</w:t>
          </w:r>
          <w:r w:rsidR="00640EE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81850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EA5A0C" w14:textId="77777777" w:rsidR="004E0ED2" w:rsidRDefault="004E0ED2" w:rsidP="002B153C">
          <w:bookmarkStart w:id="3" w:name="bmVoettekst1"/>
        </w:p>
      </w:tc>
      <w:tc>
        <w:tcPr>
          <w:tcW w:w="2148" w:type="dxa"/>
        </w:tcPr>
        <w:p w14:paraId="6C8D6994" w14:textId="08DC2ADB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40EE0">
            <w:fldChar w:fldCharType="begin"/>
          </w:r>
          <w:r w:rsidR="00640EE0">
            <w:instrText xml:space="preserve"> NUMPAGES   \* MERGEFORMAT </w:instrText>
          </w:r>
          <w:r w:rsidR="00640EE0">
            <w:fldChar w:fldCharType="separate"/>
          </w:r>
          <w:r w:rsidR="002A7226">
            <w:t>1</w:t>
          </w:r>
          <w:r w:rsidR="00640EE0">
            <w:fldChar w:fldCharType="end"/>
          </w:r>
        </w:p>
      </w:tc>
    </w:tr>
    <w:bookmarkEnd w:id="3"/>
  </w:tbl>
  <w:p w14:paraId="27C96AB4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EF43F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DA1E20" w14:textId="77777777" w:rsidR="004E0ED2" w:rsidRDefault="004E0ED2" w:rsidP="00023E9A"/>
      </w:tc>
      <w:tc>
        <w:tcPr>
          <w:tcW w:w="2148" w:type="dxa"/>
        </w:tcPr>
        <w:p w14:paraId="5CC28EFC" w14:textId="013CDC3A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35C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40EE0">
            <w:fldChar w:fldCharType="begin"/>
          </w:r>
          <w:r w:rsidR="00640EE0">
            <w:instrText xml:space="preserve"> NUMPAGES   \* MERGEFORMAT </w:instrText>
          </w:r>
          <w:r w:rsidR="00640EE0">
            <w:fldChar w:fldCharType="separate"/>
          </w:r>
          <w:r w:rsidR="00935C19">
            <w:t>1</w:t>
          </w:r>
          <w:r w:rsidR="00640EE0">
            <w:fldChar w:fldCharType="end"/>
          </w:r>
        </w:p>
      </w:tc>
    </w:tr>
  </w:tbl>
  <w:p w14:paraId="6B41592B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A760" w14:textId="77777777" w:rsidR="006F1CE1" w:rsidRDefault="006F1CE1">
      <w:r>
        <w:separator/>
      </w:r>
    </w:p>
    <w:p w14:paraId="7158C073" w14:textId="77777777" w:rsidR="006F1CE1" w:rsidRDefault="006F1CE1"/>
  </w:footnote>
  <w:footnote w:type="continuationSeparator" w:id="0">
    <w:p w14:paraId="341CD800" w14:textId="77777777" w:rsidR="006F1CE1" w:rsidRDefault="006F1CE1">
      <w:r>
        <w:continuationSeparator/>
      </w:r>
    </w:p>
    <w:p w14:paraId="51974FBE" w14:textId="77777777" w:rsidR="006F1CE1" w:rsidRDefault="006F1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03B4" w14:textId="77777777" w:rsidR="004E0ED2" w:rsidRDefault="004E0ED2">
    <w:pPr>
      <w:pStyle w:val="Header"/>
    </w:pPr>
  </w:p>
  <w:p w14:paraId="24B9FF83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5D05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D9EA5" wp14:editId="1C0C080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531A7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92417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62E7E7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A0A508" w14:textId="77777777" w:rsidR="004E0ED2" w:rsidRPr="00DF54D9" w:rsidRDefault="004E0ED2" w:rsidP="004F44C2"/>
                            </w:tc>
                          </w:tr>
                          <w:tr w:rsidR="004E0ED2" w:rsidRPr="00496319" w14:paraId="42825D6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9DFB0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76C76CA7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5BA03D79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2D634012" w14:textId="2944846C" w:rsidR="004E0ED2" w:rsidRDefault="00640EE0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B33F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39DC8B5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67299D3F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7139F7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45A790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7E49864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9E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531A7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92417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62E7E7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A0A508" w14:textId="77777777" w:rsidR="004E0ED2" w:rsidRPr="00DF54D9" w:rsidRDefault="004E0ED2" w:rsidP="004F44C2"/>
                      </w:tc>
                    </w:tr>
                    <w:tr w:rsidR="004E0ED2" w:rsidRPr="00496319" w14:paraId="42825D6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9DFB0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76C76CA7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5BA03D79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2D634012" w14:textId="2944846C" w:rsidR="004E0ED2" w:rsidRDefault="00FC3A7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B33FB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39DC8B5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67299D3F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7139F7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45A790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7E49864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33F582D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5D4A3B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AA326C" w14:textId="77777777" w:rsidR="004E0ED2" w:rsidRPr="00740712" w:rsidRDefault="004E0ED2" w:rsidP="004F44C2"/>
  <w:p w14:paraId="585D46C7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D6B9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C66C2" wp14:editId="4F1EEA21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640EE0" w14:paraId="7A423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76A700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9F1933A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4" w:name="bm_homeaddress"/>
                              </w:p>
                              <w:bookmarkEnd w:id="4"/>
                              <w:p w14:paraId="03A9E4F3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27C0FFB1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321DF2BB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41F5CA13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0D56021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379ACEE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49001D47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247010D3" w14:textId="77777777" w:rsidR="00952A76" w:rsidRPr="00F9059F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640EE0" w14:paraId="619C886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F59D33" w14:textId="77777777" w:rsidR="00952A76" w:rsidRPr="00F9059F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19E3AC8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2A3102" w14:textId="3B474E1D" w:rsidR="00952A76" w:rsidRPr="00153EEE" w:rsidRDefault="00640EE0" w:rsidP="00952A76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B33FB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6A70625" w14:textId="4D1342A5" w:rsidR="0075599C" w:rsidRDefault="00F9059F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7B4DE3">
                                  <w:t>25</w:t>
                                </w:r>
                                <w:r w:rsidR="00962EB5">
                                  <w:t>17848</w:t>
                                </w:r>
                              </w:p>
                              <w:p w14:paraId="6C70FF0B" w14:textId="70100A82" w:rsidR="0043514E" w:rsidRPr="008A3E1E" w:rsidRDefault="00952A76" w:rsidP="0043514E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FC3A7E">
                                  <w:t>I</w:t>
                                </w:r>
                                <w:r w:rsidR="0043514E" w:rsidRPr="00E91EF0"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30A3B347" w14:textId="45F535A4" w:rsidR="00396428" w:rsidRDefault="00396428" w:rsidP="00952A76">
                                <w:pPr>
                                  <w:pStyle w:val="Huisstijl-Gegeven"/>
                                </w:pPr>
                              </w:p>
                              <w:p w14:paraId="13216B9C" w14:textId="74C80E93" w:rsidR="00C75B2A" w:rsidRPr="00064F31" w:rsidRDefault="00C75B2A" w:rsidP="00C75B2A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429F7B9" w14:textId="77777777" w:rsidR="00025B7C" w:rsidRPr="00064F31" w:rsidRDefault="00025B7C" w:rsidP="00025B7C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59112296" w14:textId="77777777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168BF0B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A75C7B6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037B6C3C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5" w:name="bm_enclosures"/>
                                <w:bookmarkEnd w:id="5"/>
                              </w:p>
                              <w:p w14:paraId="30F3F3FB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C2F981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5E8C0C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EB7A55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C66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640EE0" w14:paraId="7A423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76A700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9F1933A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6" w:name="bm_homeaddress"/>
                        </w:p>
                        <w:bookmarkEnd w:id="6"/>
                        <w:p w14:paraId="03A9E4F3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C0FFB1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21DF2BB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1F5CA13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0D56021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379ACEE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9001D47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7010D3" w14:textId="77777777" w:rsidR="00952A76" w:rsidRPr="00F9059F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640EE0" w14:paraId="619C886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F59D33" w14:textId="77777777" w:rsidR="00952A76" w:rsidRPr="00F9059F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19E3AC8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2A3102" w14:textId="3B474E1D" w:rsidR="00952A76" w:rsidRPr="00153EEE" w:rsidRDefault="00640EE0" w:rsidP="00952A76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B33FB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6A70625" w14:textId="4D1342A5" w:rsidR="0075599C" w:rsidRDefault="00F9059F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7B4DE3">
                            <w:t>25</w:t>
                          </w:r>
                          <w:r w:rsidR="00962EB5">
                            <w:t>17848</w:t>
                          </w:r>
                        </w:p>
                        <w:p w14:paraId="6C70FF0B" w14:textId="70100A82" w:rsidR="0043514E" w:rsidRPr="008A3E1E" w:rsidRDefault="00952A76" w:rsidP="0043514E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FC3A7E">
                            <w:t>I</w:t>
                          </w:r>
                          <w:r w:rsidR="0043514E" w:rsidRPr="00E91EF0"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30A3B347" w14:textId="45F535A4" w:rsidR="00396428" w:rsidRDefault="00396428" w:rsidP="00952A76">
                          <w:pPr>
                            <w:pStyle w:val="Huisstijl-Gegeven"/>
                          </w:pPr>
                        </w:p>
                        <w:p w14:paraId="13216B9C" w14:textId="74C80E93" w:rsidR="00C75B2A" w:rsidRPr="00064F31" w:rsidRDefault="00C75B2A" w:rsidP="00C75B2A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429F7B9" w14:textId="77777777" w:rsidR="00025B7C" w:rsidRPr="00064F31" w:rsidRDefault="00025B7C" w:rsidP="00025B7C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59112296" w14:textId="77777777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168BF0B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A75C7B6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037B6C3C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7" w:name="bm_enclosures"/>
                          <w:bookmarkEnd w:id="7"/>
                        </w:p>
                        <w:p w14:paraId="30F3F3FB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C2F981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5E8C0C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EB7A55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E308" wp14:editId="1FFA8B17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0C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8E30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026A0C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6BB75" wp14:editId="224269F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60D4C4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25F8AD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C27DBB" wp14:editId="795E3211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C1B1F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3ACCA" wp14:editId="60F8898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8F72B8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6BB75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60D4C4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25F8AD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27DBB" wp14:editId="795E3211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C1B1F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3ACCA" wp14:editId="60F8898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8F72B8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2BDBC7AC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31EB52FF" w14:textId="77777777" w:rsidR="004E0ED2" w:rsidRPr="00BC3B53" w:rsidRDefault="004E0ED2" w:rsidP="00717318">
          <w:pPr>
            <w:pStyle w:val="Huisstijl-NAW"/>
          </w:pPr>
        </w:p>
      </w:tc>
    </w:tr>
    <w:tr w:rsidR="004E0ED2" w:rsidRPr="00FC3A7E" w14:paraId="7230B053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2987CC74" w14:textId="77777777" w:rsidR="00D30F1F" w:rsidRDefault="00D30F1F" w:rsidP="00D30F1F">
          <w:pPr>
            <w:pStyle w:val="Rubricering"/>
          </w:pPr>
        </w:p>
        <w:p w14:paraId="59BB561B" w14:textId="2A2E3271" w:rsidR="000C0B75" w:rsidRPr="006B35AE" w:rsidRDefault="000C0B75" w:rsidP="000C0B75">
          <w:pPr>
            <w:pStyle w:val="Huisstijl-NAW"/>
          </w:pPr>
          <w:r w:rsidRPr="006B35AE">
            <w:t xml:space="preserve">Aan de Voorzitter van de </w:t>
          </w:r>
          <w:r w:rsidR="00FC3A7E">
            <w:t>Tweede</w:t>
          </w:r>
          <w:r w:rsidRPr="006B35AE">
            <w:t xml:space="preserve"> Kamer</w:t>
          </w:r>
        </w:p>
        <w:p w14:paraId="105E6895" w14:textId="77777777" w:rsidR="007B4DE3" w:rsidRDefault="000C0B75" w:rsidP="000C0B75">
          <w:pPr>
            <w:pStyle w:val="Huisstijl-NAW"/>
          </w:pPr>
          <w:r w:rsidRPr="006B35AE">
            <w:t>der Staten-Generaal</w:t>
          </w:r>
        </w:p>
        <w:p w14:paraId="7DBEAF6A" w14:textId="30876977" w:rsidR="007B4DE3" w:rsidRPr="00FC3A7E" w:rsidRDefault="00FC3A7E" w:rsidP="000C0B75">
          <w:pPr>
            <w:pStyle w:val="Huisstijl-NAW"/>
            <w:rPr>
              <w:lang w:val="da-DK"/>
            </w:rPr>
          </w:pPr>
          <w:r w:rsidRPr="00FC3A7E">
            <w:rPr>
              <w:lang w:val="da-DK"/>
            </w:rPr>
            <w:t>Prinses I</w:t>
          </w:r>
          <w:r>
            <w:rPr>
              <w:lang w:val="da-DK"/>
            </w:rPr>
            <w:t>renestraat 6</w:t>
          </w:r>
        </w:p>
        <w:p w14:paraId="02E32D18" w14:textId="3640D3F4" w:rsidR="000C0B75" w:rsidRPr="00FC3A7E" w:rsidRDefault="007B4DE3" w:rsidP="000C0B75">
          <w:pPr>
            <w:pStyle w:val="Huisstijl-NAW"/>
            <w:rPr>
              <w:lang w:val="da-DK"/>
            </w:rPr>
          </w:pPr>
          <w:r w:rsidRPr="00FC3A7E">
            <w:rPr>
              <w:lang w:val="da-DK"/>
            </w:rPr>
            <w:t>25</w:t>
          </w:r>
          <w:r w:rsidR="00FC3A7E">
            <w:rPr>
              <w:lang w:val="da-DK"/>
            </w:rPr>
            <w:t>95</w:t>
          </w:r>
          <w:r w:rsidRPr="00FC3A7E">
            <w:rPr>
              <w:lang w:val="da-DK"/>
            </w:rPr>
            <w:t xml:space="preserve"> </w:t>
          </w:r>
          <w:r w:rsidR="00FC3A7E">
            <w:rPr>
              <w:lang w:val="da-DK"/>
            </w:rPr>
            <w:t>BD</w:t>
          </w:r>
          <w:r w:rsidR="000C0B75" w:rsidRPr="00FC3A7E">
            <w:rPr>
              <w:lang w:val="da-DK"/>
            </w:rPr>
            <w:t xml:space="preserve"> Den Haag</w:t>
          </w:r>
        </w:p>
        <w:p w14:paraId="7C2E967C" w14:textId="77777777" w:rsidR="004E0ED2" w:rsidRPr="00FC3A7E" w:rsidRDefault="004E0ED2" w:rsidP="004A066F">
          <w:pPr>
            <w:rPr>
              <w:lang w:val="da-DK"/>
            </w:rPr>
          </w:pPr>
        </w:p>
        <w:p w14:paraId="22500085" w14:textId="77777777" w:rsidR="004E0ED2" w:rsidRPr="00FC3A7E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FC3A7E">
            <w:rPr>
              <w:lang w:val="da-DK"/>
            </w:rPr>
            <w:tab/>
          </w:r>
        </w:p>
      </w:tc>
    </w:tr>
    <w:tr w:rsidR="004E0ED2" w:rsidRPr="00FC3A7E" w14:paraId="2447B30D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50E96154" w14:textId="77777777" w:rsidR="004E0ED2" w:rsidRPr="00FC3A7E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17E44804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DACC3E6" w14:textId="05EA4306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B33F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640EE0">
            <w:rPr>
              <w:rFonts w:cs="Verdana"/>
              <w:szCs w:val="18"/>
            </w:rPr>
            <w:t xml:space="preserve"> 27 juni 2025</w:t>
          </w:r>
        </w:p>
      </w:tc>
    </w:tr>
    <w:tr w:rsidR="004E0ED2" w:rsidRPr="00FF0445" w14:paraId="72828D0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0635D0B" w14:textId="5979E6A8" w:rsidR="00B65EEE" w:rsidRDefault="008B33FB" w:rsidP="00286636">
          <w:pPr>
            <w:rPr>
              <w:szCs w:val="18"/>
            </w:rPr>
          </w:pPr>
          <w:r>
            <w:t xml:space="preserve">Betreft  </w:t>
          </w:r>
          <w:r w:rsidR="00790143">
            <w:t xml:space="preserve"> </w:t>
          </w:r>
          <w:r w:rsidR="002220CF">
            <w:t>Brief</w:t>
          </w:r>
          <w:r w:rsidR="00286636" w:rsidRPr="00387958">
            <w:rPr>
              <w:szCs w:val="18"/>
            </w:rPr>
            <w:t>wisseling houdende een verdrag tussen het Koninkrijk der Nederlanden en het</w:t>
          </w:r>
          <w:r w:rsidR="002220CF">
            <w:rPr>
              <w:szCs w:val="18"/>
            </w:rPr>
            <w:t xml:space="preserve"> Internationaal Agentschap voor Atoomenergie (IAEA) inzake de “</w:t>
          </w:r>
          <w:r w:rsidR="0069463C">
            <w:rPr>
              <w:szCs w:val="18"/>
            </w:rPr>
            <w:t xml:space="preserve">Regional Workshop on the </w:t>
          </w:r>
          <w:r w:rsidR="00AE2CEF">
            <w:rPr>
              <w:szCs w:val="18"/>
            </w:rPr>
            <w:t>Physical Protection of Nuclear Material and Nuclear Facilities”, te Delft, Nederland, van 18 tot en met 29 augustus 2025</w:t>
          </w:r>
          <w:r w:rsidR="00286636">
            <w:rPr>
              <w:szCs w:val="18"/>
            </w:rPr>
            <w:t>;</w:t>
          </w:r>
        </w:p>
        <w:p w14:paraId="41572EF3" w14:textId="68CBADAD" w:rsidR="0050567F" w:rsidRDefault="002220CF" w:rsidP="007520C9">
          <w:pPr>
            <w:rPr>
              <w:rFonts w:cs="Arial"/>
              <w:szCs w:val="18"/>
              <w:shd w:val="clear" w:color="auto" w:fill="FFFFFF"/>
            </w:rPr>
          </w:pPr>
          <w:r>
            <w:rPr>
              <w:szCs w:val="18"/>
            </w:rPr>
            <w:t>Wenen</w:t>
          </w:r>
          <w:r w:rsidR="00286636">
            <w:rPr>
              <w:rFonts w:cs="Arial"/>
              <w:szCs w:val="18"/>
              <w:shd w:val="clear" w:color="auto" w:fill="FFFFFF"/>
            </w:rPr>
            <w:t xml:space="preserve">, </w:t>
          </w:r>
          <w:r w:rsidR="00AE2CEF">
            <w:rPr>
              <w:rFonts w:cs="Arial"/>
              <w:szCs w:val="18"/>
              <w:shd w:val="clear" w:color="auto" w:fill="FFFFFF"/>
            </w:rPr>
            <w:t>3</w:t>
          </w:r>
          <w:r w:rsidR="0069463C">
            <w:rPr>
              <w:rFonts w:cs="Arial"/>
              <w:szCs w:val="18"/>
              <w:shd w:val="clear" w:color="auto" w:fill="FFFFFF"/>
            </w:rPr>
            <w:t xml:space="preserve"> juni</w:t>
          </w:r>
          <w:r>
            <w:rPr>
              <w:rFonts w:cs="Arial"/>
              <w:szCs w:val="18"/>
              <w:shd w:val="clear" w:color="auto" w:fill="FFFFFF"/>
            </w:rPr>
            <w:t xml:space="preserve"> 202</w:t>
          </w:r>
          <w:r w:rsidR="00AE2CEF">
            <w:rPr>
              <w:rFonts w:cs="Arial"/>
              <w:szCs w:val="18"/>
              <w:shd w:val="clear" w:color="auto" w:fill="FFFFFF"/>
            </w:rPr>
            <w:t>5</w:t>
          </w:r>
        </w:p>
        <w:p w14:paraId="6E3B42E7" w14:textId="6658588D" w:rsidR="007520C9" w:rsidRPr="00F42507" w:rsidRDefault="007520C9" w:rsidP="007520C9"/>
      </w:tc>
    </w:tr>
    <w:tr w:rsidR="00A51BC1" w:rsidRPr="00FF0445" w14:paraId="021B885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5694227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754A57F4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245506246">
    <w:abstractNumId w:val="12"/>
  </w:num>
  <w:num w:numId="2" w16cid:durableId="1254049698">
    <w:abstractNumId w:val="7"/>
  </w:num>
  <w:num w:numId="3" w16cid:durableId="59908933">
    <w:abstractNumId w:val="6"/>
  </w:num>
  <w:num w:numId="4" w16cid:durableId="1755663289">
    <w:abstractNumId w:val="5"/>
  </w:num>
  <w:num w:numId="5" w16cid:durableId="711228498">
    <w:abstractNumId w:val="4"/>
  </w:num>
  <w:num w:numId="6" w16cid:durableId="846482082">
    <w:abstractNumId w:val="8"/>
  </w:num>
  <w:num w:numId="7" w16cid:durableId="1804301025">
    <w:abstractNumId w:val="3"/>
  </w:num>
  <w:num w:numId="8" w16cid:durableId="1920164990">
    <w:abstractNumId w:val="2"/>
  </w:num>
  <w:num w:numId="9" w16cid:durableId="1545097298">
    <w:abstractNumId w:val="1"/>
  </w:num>
  <w:num w:numId="10" w16cid:durableId="1069569942">
    <w:abstractNumId w:val="0"/>
  </w:num>
  <w:num w:numId="11" w16cid:durableId="1729962475">
    <w:abstractNumId w:val="10"/>
  </w:num>
  <w:num w:numId="12" w16cid:durableId="725300761">
    <w:abstractNumId w:val="15"/>
  </w:num>
  <w:num w:numId="13" w16cid:durableId="616839285">
    <w:abstractNumId w:val="19"/>
  </w:num>
  <w:num w:numId="14" w16cid:durableId="332147951">
    <w:abstractNumId w:val="16"/>
  </w:num>
  <w:num w:numId="15" w16cid:durableId="2036073221">
    <w:abstractNumId w:val="11"/>
  </w:num>
  <w:num w:numId="16" w16cid:durableId="336425998">
    <w:abstractNumId w:val="11"/>
  </w:num>
  <w:num w:numId="17" w16cid:durableId="2055762851">
    <w:abstractNumId w:val="11"/>
  </w:num>
  <w:num w:numId="18" w16cid:durableId="907425135">
    <w:abstractNumId w:val="11"/>
  </w:num>
  <w:num w:numId="19" w16cid:durableId="1255939237">
    <w:abstractNumId w:val="11"/>
  </w:num>
  <w:num w:numId="20" w16cid:durableId="1129472202">
    <w:abstractNumId w:val="22"/>
  </w:num>
  <w:num w:numId="21" w16cid:durableId="754522104">
    <w:abstractNumId w:val="22"/>
  </w:num>
  <w:num w:numId="22" w16cid:durableId="88015912">
    <w:abstractNumId w:val="22"/>
  </w:num>
  <w:num w:numId="23" w16cid:durableId="1433403863">
    <w:abstractNumId w:val="22"/>
  </w:num>
  <w:num w:numId="24" w16cid:durableId="842235728">
    <w:abstractNumId w:val="11"/>
  </w:num>
  <w:num w:numId="25" w16cid:durableId="1285188417">
    <w:abstractNumId w:val="11"/>
  </w:num>
  <w:num w:numId="26" w16cid:durableId="1789352672">
    <w:abstractNumId w:val="11"/>
  </w:num>
  <w:num w:numId="27" w16cid:durableId="2126578074">
    <w:abstractNumId w:val="11"/>
  </w:num>
  <w:num w:numId="28" w16cid:durableId="208615125">
    <w:abstractNumId w:val="11"/>
  </w:num>
  <w:num w:numId="29" w16cid:durableId="272590916">
    <w:abstractNumId w:val="22"/>
  </w:num>
  <w:num w:numId="30" w16cid:durableId="698705447">
    <w:abstractNumId w:val="22"/>
  </w:num>
  <w:num w:numId="31" w16cid:durableId="487328178">
    <w:abstractNumId w:val="22"/>
  </w:num>
  <w:num w:numId="32" w16cid:durableId="331104671">
    <w:abstractNumId w:val="22"/>
  </w:num>
  <w:num w:numId="33" w16cid:durableId="1111392136">
    <w:abstractNumId w:val="12"/>
  </w:num>
  <w:num w:numId="34" w16cid:durableId="472791869">
    <w:abstractNumId w:val="7"/>
  </w:num>
  <w:num w:numId="35" w16cid:durableId="1335911332">
    <w:abstractNumId w:val="8"/>
  </w:num>
  <w:num w:numId="36" w16cid:durableId="774132720">
    <w:abstractNumId w:val="3"/>
  </w:num>
  <w:num w:numId="37" w16cid:durableId="731468792">
    <w:abstractNumId w:val="24"/>
  </w:num>
  <w:num w:numId="38" w16cid:durableId="1140656314">
    <w:abstractNumId w:val="9"/>
  </w:num>
  <w:num w:numId="39" w16cid:durableId="532155054">
    <w:abstractNumId w:val="24"/>
  </w:num>
  <w:num w:numId="40" w16cid:durableId="1860849885">
    <w:abstractNumId w:val="9"/>
  </w:num>
  <w:num w:numId="41" w16cid:durableId="189034008">
    <w:abstractNumId w:val="23"/>
  </w:num>
  <w:num w:numId="42" w16cid:durableId="318851369">
    <w:abstractNumId w:val="20"/>
  </w:num>
  <w:num w:numId="43" w16cid:durableId="1564175946">
    <w:abstractNumId w:val="14"/>
  </w:num>
  <w:num w:numId="44" w16cid:durableId="1104302908">
    <w:abstractNumId w:val="13"/>
  </w:num>
  <w:num w:numId="45" w16cid:durableId="502011806">
    <w:abstractNumId w:val="25"/>
  </w:num>
  <w:num w:numId="46" w16cid:durableId="208999575">
    <w:abstractNumId w:val="17"/>
  </w:num>
  <w:num w:numId="47" w16cid:durableId="1148131965">
    <w:abstractNumId w:val="21"/>
  </w:num>
  <w:num w:numId="48" w16cid:durableId="8901962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105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7479"/>
    <w:rsid w:val="0001192B"/>
    <w:rsid w:val="00013862"/>
    <w:rsid w:val="00013D7A"/>
    <w:rsid w:val="00020189"/>
    <w:rsid w:val="00020411"/>
    <w:rsid w:val="00020EE4"/>
    <w:rsid w:val="00023E9A"/>
    <w:rsid w:val="00025B7C"/>
    <w:rsid w:val="000349E9"/>
    <w:rsid w:val="00034A84"/>
    <w:rsid w:val="00035101"/>
    <w:rsid w:val="00035469"/>
    <w:rsid w:val="00035E67"/>
    <w:rsid w:val="00042330"/>
    <w:rsid w:val="000428BE"/>
    <w:rsid w:val="000445F7"/>
    <w:rsid w:val="0004508E"/>
    <w:rsid w:val="00067F4B"/>
    <w:rsid w:val="00070C74"/>
    <w:rsid w:val="00071F28"/>
    <w:rsid w:val="00076BB4"/>
    <w:rsid w:val="00076D54"/>
    <w:rsid w:val="00080A91"/>
    <w:rsid w:val="00090917"/>
    <w:rsid w:val="00092799"/>
    <w:rsid w:val="0009291F"/>
    <w:rsid w:val="00092C5F"/>
    <w:rsid w:val="00095D3F"/>
    <w:rsid w:val="00096653"/>
    <w:rsid w:val="00096680"/>
    <w:rsid w:val="00097706"/>
    <w:rsid w:val="000A0081"/>
    <w:rsid w:val="000A174A"/>
    <w:rsid w:val="000A480F"/>
    <w:rsid w:val="000A65AC"/>
    <w:rsid w:val="000A6DF5"/>
    <w:rsid w:val="000B357C"/>
    <w:rsid w:val="000B7281"/>
    <w:rsid w:val="000B7FAB"/>
    <w:rsid w:val="000C0B75"/>
    <w:rsid w:val="000C22F9"/>
    <w:rsid w:val="000C3EA9"/>
    <w:rsid w:val="000C533E"/>
    <w:rsid w:val="000C5D8A"/>
    <w:rsid w:val="000D0134"/>
    <w:rsid w:val="000D05C2"/>
    <w:rsid w:val="000D1B10"/>
    <w:rsid w:val="000D595D"/>
    <w:rsid w:val="000D66F0"/>
    <w:rsid w:val="000D6858"/>
    <w:rsid w:val="000D73E2"/>
    <w:rsid w:val="000E0FEC"/>
    <w:rsid w:val="000E6134"/>
    <w:rsid w:val="000E74F8"/>
    <w:rsid w:val="000F0550"/>
    <w:rsid w:val="000F16CF"/>
    <w:rsid w:val="000F30B4"/>
    <w:rsid w:val="000F47BF"/>
    <w:rsid w:val="000F5BE0"/>
    <w:rsid w:val="001065C1"/>
    <w:rsid w:val="001075CB"/>
    <w:rsid w:val="00114E9E"/>
    <w:rsid w:val="001205B8"/>
    <w:rsid w:val="00123704"/>
    <w:rsid w:val="00124660"/>
    <w:rsid w:val="001270C7"/>
    <w:rsid w:val="00127C7F"/>
    <w:rsid w:val="00127FB2"/>
    <w:rsid w:val="00131FD1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5ACF"/>
    <w:rsid w:val="00155E29"/>
    <w:rsid w:val="001569AB"/>
    <w:rsid w:val="00156DF2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B2FA2"/>
    <w:rsid w:val="001B590F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2BB"/>
    <w:rsid w:val="001F3C70"/>
    <w:rsid w:val="001F4D76"/>
    <w:rsid w:val="00200249"/>
    <w:rsid w:val="00211956"/>
    <w:rsid w:val="002121BF"/>
    <w:rsid w:val="0021228E"/>
    <w:rsid w:val="00214F2B"/>
    <w:rsid w:val="00216367"/>
    <w:rsid w:val="0022050A"/>
    <w:rsid w:val="002220CF"/>
    <w:rsid w:val="0022475A"/>
    <w:rsid w:val="00224A2E"/>
    <w:rsid w:val="00225340"/>
    <w:rsid w:val="0023566B"/>
    <w:rsid w:val="00235D13"/>
    <w:rsid w:val="002428E3"/>
    <w:rsid w:val="00244A73"/>
    <w:rsid w:val="002519CB"/>
    <w:rsid w:val="002543C6"/>
    <w:rsid w:val="00255821"/>
    <w:rsid w:val="002607CA"/>
    <w:rsid w:val="00260BAF"/>
    <w:rsid w:val="00263484"/>
    <w:rsid w:val="00264424"/>
    <w:rsid w:val="002650F7"/>
    <w:rsid w:val="00266B46"/>
    <w:rsid w:val="002717B8"/>
    <w:rsid w:val="00272B9C"/>
    <w:rsid w:val="00272F9D"/>
    <w:rsid w:val="00273F3B"/>
    <w:rsid w:val="002743D3"/>
    <w:rsid w:val="0027594D"/>
    <w:rsid w:val="00275984"/>
    <w:rsid w:val="00276814"/>
    <w:rsid w:val="00277523"/>
    <w:rsid w:val="00280F74"/>
    <w:rsid w:val="00281752"/>
    <w:rsid w:val="0028393E"/>
    <w:rsid w:val="00286636"/>
    <w:rsid w:val="00286998"/>
    <w:rsid w:val="00291AB7"/>
    <w:rsid w:val="002A5CF6"/>
    <w:rsid w:val="002A722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E0F69"/>
    <w:rsid w:val="002E1E40"/>
    <w:rsid w:val="002E445E"/>
    <w:rsid w:val="002F6C89"/>
    <w:rsid w:val="003009D3"/>
    <w:rsid w:val="0030780E"/>
    <w:rsid w:val="0031167D"/>
    <w:rsid w:val="00312597"/>
    <w:rsid w:val="00313685"/>
    <w:rsid w:val="00314773"/>
    <w:rsid w:val="0032499F"/>
    <w:rsid w:val="003267A2"/>
    <w:rsid w:val="00326C29"/>
    <w:rsid w:val="00330C60"/>
    <w:rsid w:val="00341FA0"/>
    <w:rsid w:val="00344E82"/>
    <w:rsid w:val="00350A5C"/>
    <w:rsid w:val="00352F25"/>
    <w:rsid w:val="00353932"/>
    <w:rsid w:val="0035569F"/>
    <w:rsid w:val="003569E9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4490"/>
    <w:rsid w:val="003A50E1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1AF"/>
    <w:rsid w:val="003D435D"/>
    <w:rsid w:val="003D735C"/>
    <w:rsid w:val="003D74D6"/>
    <w:rsid w:val="003E3D54"/>
    <w:rsid w:val="003E3DD5"/>
    <w:rsid w:val="003E6D4C"/>
    <w:rsid w:val="003F07C6"/>
    <w:rsid w:val="003F44B7"/>
    <w:rsid w:val="003F53F2"/>
    <w:rsid w:val="003F5DAF"/>
    <w:rsid w:val="003F7084"/>
    <w:rsid w:val="003F712E"/>
    <w:rsid w:val="0040550A"/>
    <w:rsid w:val="00407E20"/>
    <w:rsid w:val="00410D4C"/>
    <w:rsid w:val="00412168"/>
    <w:rsid w:val="00413D48"/>
    <w:rsid w:val="00416A1B"/>
    <w:rsid w:val="00417BBD"/>
    <w:rsid w:val="004211CC"/>
    <w:rsid w:val="00431535"/>
    <w:rsid w:val="00433305"/>
    <w:rsid w:val="00433FC8"/>
    <w:rsid w:val="0043514E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5E31"/>
    <w:rsid w:val="00496319"/>
    <w:rsid w:val="00497ACE"/>
    <w:rsid w:val="004A066F"/>
    <w:rsid w:val="004A294B"/>
    <w:rsid w:val="004A34AC"/>
    <w:rsid w:val="004A53CB"/>
    <w:rsid w:val="004A7831"/>
    <w:rsid w:val="004A7F12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1F59"/>
    <w:rsid w:val="004E271C"/>
    <w:rsid w:val="004E2EE5"/>
    <w:rsid w:val="004E4396"/>
    <w:rsid w:val="004E50CD"/>
    <w:rsid w:val="004E62C6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01D8"/>
    <w:rsid w:val="005534E3"/>
    <w:rsid w:val="005556B0"/>
    <w:rsid w:val="00556D08"/>
    <w:rsid w:val="00566DED"/>
    <w:rsid w:val="00570A3B"/>
    <w:rsid w:val="005711CB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971"/>
    <w:rsid w:val="00597C63"/>
    <w:rsid w:val="005A12A9"/>
    <w:rsid w:val="005B1251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1E05"/>
    <w:rsid w:val="00603B35"/>
    <w:rsid w:val="006048F4"/>
    <w:rsid w:val="00605AB4"/>
    <w:rsid w:val="0060660A"/>
    <w:rsid w:val="006158F8"/>
    <w:rsid w:val="0061644C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0EE0"/>
    <w:rsid w:val="0064373D"/>
    <w:rsid w:val="00647E2F"/>
    <w:rsid w:val="006502B8"/>
    <w:rsid w:val="006525D3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9463C"/>
    <w:rsid w:val="006A30BE"/>
    <w:rsid w:val="006A5F25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1CE1"/>
    <w:rsid w:val="006F2E6E"/>
    <w:rsid w:val="006F31F2"/>
    <w:rsid w:val="006F3F1A"/>
    <w:rsid w:val="00701EC6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20C9"/>
    <w:rsid w:val="00754FBF"/>
    <w:rsid w:val="0075599C"/>
    <w:rsid w:val="00763E95"/>
    <w:rsid w:val="00767AC5"/>
    <w:rsid w:val="00767DE0"/>
    <w:rsid w:val="007716B8"/>
    <w:rsid w:val="007743A9"/>
    <w:rsid w:val="00775BAD"/>
    <w:rsid w:val="0077662C"/>
    <w:rsid w:val="00776C32"/>
    <w:rsid w:val="00777A1A"/>
    <w:rsid w:val="00780DCF"/>
    <w:rsid w:val="00782DD2"/>
    <w:rsid w:val="00783559"/>
    <w:rsid w:val="00786550"/>
    <w:rsid w:val="00790143"/>
    <w:rsid w:val="0079312E"/>
    <w:rsid w:val="0079726D"/>
    <w:rsid w:val="00797AA5"/>
    <w:rsid w:val="007A37B6"/>
    <w:rsid w:val="007A4105"/>
    <w:rsid w:val="007A5D29"/>
    <w:rsid w:val="007A716F"/>
    <w:rsid w:val="007B2F93"/>
    <w:rsid w:val="007B4503"/>
    <w:rsid w:val="007B4DE3"/>
    <w:rsid w:val="007B4FEF"/>
    <w:rsid w:val="007B5990"/>
    <w:rsid w:val="007B6F58"/>
    <w:rsid w:val="007B729C"/>
    <w:rsid w:val="007C0694"/>
    <w:rsid w:val="007C13BF"/>
    <w:rsid w:val="007C1E9D"/>
    <w:rsid w:val="007C2558"/>
    <w:rsid w:val="007C406E"/>
    <w:rsid w:val="007C5183"/>
    <w:rsid w:val="007C7FBA"/>
    <w:rsid w:val="007D1DAB"/>
    <w:rsid w:val="007D3578"/>
    <w:rsid w:val="007D42C4"/>
    <w:rsid w:val="007D5DCF"/>
    <w:rsid w:val="007D756E"/>
    <w:rsid w:val="007F1BD6"/>
    <w:rsid w:val="007F2529"/>
    <w:rsid w:val="00800259"/>
    <w:rsid w:val="00800CCA"/>
    <w:rsid w:val="00804AD7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6042"/>
    <w:rsid w:val="008825FF"/>
    <w:rsid w:val="00883ED8"/>
    <w:rsid w:val="00887E81"/>
    <w:rsid w:val="00890DD0"/>
    <w:rsid w:val="00891210"/>
    <w:rsid w:val="00893C38"/>
    <w:rsid w:val="00896D7C"/>
    <w:rsid w:val="00896E31"/>
    <w:rsid w:val="008974AE"/>
    <w:rsid w:val="008A3E1E"/>
    <w:rsid w:val="008A7A9E"/>
    <w:rsid w:val="008B33FB"/>
    <w:rsid w:val="008B3929"/>
    <w:rsid w:val="008B4CB3"/>
    <w:rsid w:val="008C1E0F"/>
    <w:rsid w:val="008C4789"/>
    <w:rsid w:val="008C7C2A"/>
    <w:rsid w:val="008D2FE0"/>
    <w:rsid w:val="008E1BDF"/>
    <w:rsid w:val="008E49AD"/>
    <w:rsid w:val="008E4F10"/>
    <w:rsid w:val="008E7811"/>
    <w:rsid w:val="008F0929"/>
    <w:rsid w:val="008F0A98"/>
    <w:rsid w:val="008F216B"/>
    <w:rsid w:val="008F3246"/>
    <w:rsid w:val="008F508C"/>
    <w:rsid w:val="008F63D6"/>
    <w:rsid w:val="008F6EDC"/>
    <w:rsid w:val="00910642"/>
    <w:rsid w:val="00921BDF"/>
    <w:rsid w:val="00923961"/>
    <w:rsid w:val="009248D3"/>
    <w:rsid w:val="00925CD1"/>
    <w:rsid w:val="009307AB"/>
    <w:rsid w:val="009311C8"/>
    <w:rsid w:val="00933376"/>
    <w:rsid w:val="00933A2F"/>
    <w:rsid w:val="00935C19"/>
    <w:rsid w:val="0093683E"/>
    <w:rsid w:val="00946E02"/>
    <w:rsid w:val="00950209"/>
    <w:rsid w:val="009522B1"/>
    <w:rsid w:val="00952A76"/>
    <w:rsid w:val="00956E70"/>
    <w:rsid w:val="00960908"/>
    <w:rsid w:val="00962EB5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A7790"/>
    <w:rsid w:val="009A7C7D"/>
    <w:rsid w:val="009B0B9C"/>
    <w:rsid w:val="009B698A"/>
    <w:rsid w:val="009B7943"/>
    <w:rsid w:val="009C0B5B"/>
    <w:rsid w:val="009C195A"/>
    <w:rsid w:val="009C3F20"/>
    <w:rsid w:val="009D0573"/>
    <w:rsid w:val="009D1919"/>
    <w:rsid w:val="009D2FB8"/>
    <w:rsid w:val="009D6A0B"/>
    <w:rsid w:val="009E251C"/>
    <w:rsid w:val="009E3EB9"/>
    <w:rsid w:val="009F1CE9"/>
    <w:rsid w:val="009F20F8"/>
    <w:rsid w:val="009F415F"/>
    <w:rsid w:val="009F47B8"/>
    <w:rsid w:val="00A01CE3"/>
    <w:rsid w:val="00A0257B"/>
    <w:rsid w:val="00A05614"/>
    <w:rsid w:val="00A1776C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1816"/>
    <w:rsid w:val="00A62C44"/>
    <w:rsid w:val="00A73F77"/>
    <w:rsid w:val="00A75DA0"/>
    <w:rsid w:val="00A7726B"/>
    <w:rsid w:val="00A81C52"/>
    <w:rsid w:val="00A82E86"/>
    <w:rsid w:val="00A831FD"/>
    <w:rsid w:val="00A83B10"/>
    <w:rsid w:val="00A87199"/>
    <w:rsid w:val="00A877D4"/>
    <w:rsid w:val="00A951B7"/>
    <w:rsid w:val="00AB10CA"/>
    <w:rsid w:val="00AB523F"/>
    <w:rsid w:val="00AB5933"/>
    <w:rsid w:val="00AC5EC0"/>
    <w:rsid w:val="00AD12FE"/>
    <w:rsid w:val="00AE013D"/>
    <w:rsid w:val="00AE11B7"/>
    <w:rsid w:val="00AE2CEF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2CDB"/>
    <w:rsid w:val="00B070CB"/>
    <w:rsid w:val="00B1083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31E1"/>
    <w:rsid w:val="00B6426F"/>
    <w:rsid w:val="00B642D5"/>
    <w:rsid w:val="00B65EEE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2CE1"/>
    <w:rsid w:val="00BE3F0D"/>
    <w:rsid w:val="00BE3F88"/>
    <w:rsid w:val="00BE4756"/>
    <w:rsid w:val="00BE50FD"/>
    <w:rsid w:val="00BF7431"/>
    <w:rsid w:val="00C007EE"/>
    <w:rsid w:val="00C03907"/>
    <w:rsid w:val="00C0532D"/>
    <w:rsid w:val="00C069FB"/>
    <w:rsid w:val="00C0778E"/>
    <w:rsid w:val="00C170BE"/>
    <w:rsid w:val="00C20614"/>
    <w:rsid w:val="00C206F1"/>
    <w:rsid w:val="00C26210"/>
    <w:rsid w:val="00C33528"/>
    <w:rsid w:val="00C36A2F"/>
    <w:rsid w:val="00C37FE1"/>
    <w:rsid w:val="00C40C60"/>
    <w:rsid w:val="00C42781"/>
    <w:rsid w:val="00C47DF9"/>
    <w:rsid w:val="00C50859"/>
    <w:rsid w:val="00C5258E"/>
    <w:rsid w:val="00C53302"/>
    <w:rsid w:val="00C570F2"/>
    <w:rsid w:val="00C6025F"/>
    <w:rsid w:val="00C6593A"/>
    <w:rsid w:val="00C756F4"/>
    <w:rsid w:val="00C75B2A"/>
    <w:rsid w:val="00C85956"/>
    <w:rsid w:val="00C97C80"/>
    <w:rsid w:val="00CA075D"/>
    <w:rsid w:val="00CA47D3"/>
    <w:rsid w:val="00CA4D38"/>
    <w:rsid w:val="00CB165D"/>
    <w:rsid w:val="00CC1A0C"/>
    <w:rsid w:val="00CC3B34"/>
    <w:rsid w:val="00CC6CB3"/>
    <w:rsid w:val="00CD2934"/>
    <w:rsid w:val="00CD362D"/>
    <w:rsid w:val="00CD7D69"/>
    <w:rsid w:val="00CE0CC2"/>
    <w:rsid w:val="00CE1879"/>
    <w:rsid w:val="00CE42AC"/>
    <w:rsid w:val="00CE5848"/>
    <w:rsid w:val="00CF053F"/>
    <w:rsid w:val="00CF309A"/>
    <w:rsid w:val="00CF4037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41E59"/>
    <w:rsid w:val="00D516BE"/>
    <w:rsid w:val="00D520CB"/>
    <w:rsid w:val="00D5423B"/>
    <w:rsid w:val="00D54F4E"/>
    <w:rsid w:val="00D56478"/>
    <w:rsid w:val="00D57E07"/>
    <w:rsid w:val="00D60BA4"/>
    <w:rsid w:val="00D62419"/>
    <w:rsid w:val="00D65E03"/>
    <w:rsid w:val="00D71A93"/>
    <w:rsid w:val="00D7388B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A7107"/>
    <w:rsid w:val="00DB36FE"/>
    <w:rsid w:val="00DB7806"/>
    <w:rsid w:val="00DB7FAA"/>
    <w:rsid w:val="00DC10F8"/>
    <w:rsid w:val="00DC5962"/>
    <w:rsid w:val="00DC5E4D"/>
    <w:rsid w:val="00DD02B1"/>
    <w:rsid w:val="00DD2AB8"/>
    <w:rsid w:val="00DE17D2"/>
    <w:rsid w:val="00DE578A"/>
    <w:rsid w:val="00DF0800"/>
    <w:rsid w:val="00DF2583"/>
    <w:rsid w:val="00DF4718"/>
    <w:rsid w:val="00DF54D9"/>
    <w:rsid w:val="00E04FDF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22DC"/>
    <w:rsid w:val="00E50D43"/>
    <w:rsid w:val="00E634E3"/>
    <w:rsid w:val="00E658F6"/>
    <w:rsid w:val="00E70D9F"/>
    <w:rsid w:val="00E735DE"/>
    <w:rsid w:val="00E75111"/>
    <w:rsid w:val="00E76B70"/>
    <w:rsid w:val="00E770E9"/>
    <w:rsid w:val="00E77F89"/>
    <w:rsid w:val="00E81283"/>
    <w:rsid w:val="00E824EE"/>
    <w:rsid w:val="00E8721E"/>
    <w:rsid w:val="00E932A5"/>
    <w:rsid w:val="00E97EB4"/>
    <w:rsid w:val="00EA100D"/>
    <w:rsid w:val="00EA2CBE"/>
    <w:rsid w:val="00EA2DEE"/>
    <w:rsid w:val="00EA7215"/>
    <w:rsid w:val="00EA78AE"/>
    <w:rsid w:val="00EB5988"/>
    <w:rsid w:val="00EB5E71"/>
    <w:rsid w:val="00EB7187"/>
    <w:rsid w:val="00EC0DFF"/>
    <w:rsid w:val="00EC237D"/>
    <w:rsid w:val="00EC2654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B5A"/>
    <w:rsid w:val="00EF2CCA"/>
    <w:rsid w:val="00EF3123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987"/>
    <w:rsid w:val="00F34DEA"/>
    <w:rsid w:val="00F35C34"/>
    <w:rsid w:val="00F41E50"/>
    <w:rsid w:val="00F42507"/>
    <w:rsid w:val="00F42F4C"/>
    <w:rsid w:val="00F445F8"/>
    <w:rsid w:val="00F46948"/>
    <w:rsid w:val="00F50F86"/>
    <w:rsid w:val="00F52D3B"/>
    <w:rsid w:val="00F53714"/>
    <w:rsid w:val="00F53F91"/>
    <w:rsid w:val="00F600A0"/>
    <w:rsid w:val="00F600C7"/>
    <w:rsid w:val="00F61A72"/>
    <w:rsid w:val="00F64E5A"/>
    <w:rsid w:val="00F663C3"/>
    <w:rsid w:val="00F66F13"/>
    <w:rsid w:val="00F701D2"/>
    <w:rsid w:val="00F74073"/>
    <w:rsid w:val="00F75082"/>
    <w:rsid w:val="00F752D3"/>
    <w:rsid w:val="00F778C0"/>
    <w:rsid w:val="00F802BB"/>
    <w:rsid w:val="00F83C60"/>
    <w:rsid w:val="00F8713B"/>
    <w:rsid w:val="00F9059F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C3A7E"/>
    <w:rsid w:val="00FC4107"/>
    <w:rsid w:val="00FD08F1"/>
    <w:rsid w:val="00FD3397"/>
    <w:rsid w:val="00FE161C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3CE36E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CC1A0C"/>
    <w:rPr>
      <w:rFonts w:ascii="Verdana" w:hAnsi="Verdana"/>
      <w:sz w:val="18"/>
      <w:szCs w:val="24"/>
    </w:rPr>
  </w:style>
  <w:style w:type="character" w:styleId="Strong">
    <w:name w:val="Strong"/>
    <w:basedOn w:val="DefaultParagraphFont"/>
    <w:qFormat/>
    <w:rsid w:val="0088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656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2019-02-13T10:35:00.0000000Z</lastPrinted>
  <dcterms:created xsi:type="dcterms:W3CDTF">2025-06-26T07:41:00.0000000Z</dcterms:created>
  <dcterms:modified xsi:type="dcterms:W3CDTF">2025-06-30T10:04:00.0000000Z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commissie">
    <vt:lpwstr>0</vt:lpwstr>
  </property>
  <property fmtid="{D5CDD505-2E9C-101B-9397-08002B2CF9AE}" pid="35" name="bz_kamerbrief_type">
    <vt:lpwstr>4</vt:lpwstr>
  </property>
  <property fmtid="{D5CDD505-2E9C-101B-9397-08002B2CF9AE}" pid="36" name="bz_ondertekenaar">
    <vt:lpwstr>0</vt:lpwstr>
  </property>
  <property fmtid="{D5CDD505-2E9C-101B-9397-08002B2CF9AE}" pid="37" name="bz_commissie">
    <vt:lpwstr>-1</vt:lpwstr>
  </property>
  <property fmtid="{D5CDD505-2E9C-101B-9397-08002B2CF9AE}" pid="38" name="bz_leden">
    <vt:lpwstr>0</vt:lpwstr>
  </property>
  <property fmtid="{D5CDD505-2E9C-101B-9397-08002B2CF9AE}" pid="39" name="bz_naam">
    <vt:lpwstr/>
  </property>
  <property fmtid="{D5CDD505-2E9C-101B-9397-08002B2CF9AE}" pid="40" name="bz_ektk">
    <vt:lpwstr>0</vt:lpwstr>
  </property>
  <property fmtid="{D5CDD505-2E9C-101B-9397-08002B2CF9AE}" pid="41" name="bz_bijlage">
    <vt:lpwstr/>
  </property>
  <property fmtid="{D5CDD505-2E9C-101B-9397-08002B2CF9AE}" pid="42" name="bz_nummerbz">
    <vt:lpwstr>DJZ/VE-/09</vt:lpwstr>
  </property>
  <property fmtid="{D5CDD505-2E9C-101B-9397-08002B2CF9AE}" pid="43" name="bz_nummer">
    <vt:lpwstr/>
  </property>
  <property fmtid="{D5CDD505-2E9C-101B-9397-08002B2CF9AE}" pid="44" name="bz_partij">
    <vt:lpwstr/>
  </property>
  <property fmtid="{D5CDD505-2E9C-101B-9397-08002B2CF9AE}" pid="45" name="bz_onderwerp">
    <vt:lpwstr>Verdrag tussen het Koninkrijk der Nederlanden en de Staten van Guernsey inzake de uitwisseling van informatie betreffende belastingzaken; St. Peter Port, 25 april 2008</vt:lpwstr>
  </property>
  <property fmtid="{D5CDD505-2E9C-101B-9397-08002B2CF9AE}" pid="46" name="bz_directie">
    <vt:lpwstr>-1</vt:lpwstr>
  </property>
  <property fmtid="{D5CDD505-2E9C-101B-9397-08002B2CF9AE}" pid="47" name="ContentTypeId">
    <vt:lpwstr>0x0101009C7CE436063D44E9BE7DC0259EF7C32F006EB9F9836A634AE58B6169785FD3936F00C950E14783C4FE41B88870FE8454ADAB</vt:lpwstr>
  </property>
  <property fmtid="{D5CDD505-2E9C-101B-9397-08002B2CF9AE}" pid="48" name="BZ_Country">
    <vt:lpwstr>2;#The Netherlands|7f69a7bb-478c-499d-a6cf-5869916dfee4</vt:lpwstr>
  </property>
  <property fmtid="{D5CDD505-2E9C-101B-9397-08002B2CF9AE}" pid="49" name="BZ_Forum">
    <vt:lpwstr>3;#Not applicable|0049e722-bfb1-4a3f-9d08-af7366a9af40</vt:lpwstr>
  </property>
  <property fmtid="{D5CDD505-2E9C-101B-9397-08002B2CF9AE}" pid="50" name="BZ_Theme">
    <vt:lpwstr>1;#Not applicable|ec01d90b-9d0f-4785-8785-e1ea615196bf</vt:lpwstr>
  </property>
  <property fmtid="{D5CDD505-2E9C-101B-9397-08002B2CF9AE}" pid="51" name="BZ_Classification">
    <vt:lpwstr>4;#UNCLASSIFIED|d92c6340-bc14-4cb2-a9a6-6deda93c493b;#5;#NO MARKING|879e64ec-6597-483b-94db-f5f70afd7299</vt:lpwstr>
  </property>
  <property fmtid="{D5CDD505-2E9C-101B-9397-08002B2CF9AE}" pid="52" name="ga509c7afcac4f5cb939db754ffece25">
    <vt:lpwstr>UNCLASSIFIED|d92c6340-bc14-4cb2-a9a6-6deda93c493b;NO MARKING|879e64ec-6597-483b-94db-f5f70afd7299</vt:lpwstr>
  </property>
</Properties>
</file>