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616BE3" w:rsidRDefault="00EE2A9D" w14:paraId="2C90C61C" w14:textId="77777777"/>
        <w:p w:rsidR="00CD5856" w:rsidP="00616BE3" w:rsidRDefault="00000000" w14:paraId="490CE854" w14:textId="77777777">
          <w:pPr>
            <w:sectPr w:rsidR="00CD5856" w:rsidSect="003C472B">
              <w:headerReference w:type="default" r:id="rId9"/>
              <w:footerReference w:type="default" r:id="rId10"/>
              <w:type w:val="continuous"/>
              <w:pgSz w:w="11905" w:h="16837"/>
              <w:pgMar w:top="2948" w:right="2778" w:bottom="1049" w:left="1588" w:header="6521" w:footer="709" w:gutter="0"/>
              <w:pgNumType w:start="1"/>
              <w:cols w:space="708"/>
              <w:docGrid w:linePitch="326"/>
            </w:sectPr>
          </w:pPr>
        </w:p>
      </w:sdtContent>
    </w:sdt>
    <w:p w:rsidR="002C087C" w:rsidP="00616BE3" w:rsidRDefault="002C087C" w14:paraId="0F39B549" w14:textId="77777777">
      <w:pPr>
        <w:pStyle w:val="Huisstijl-Aanhef"/>
      </w:pPr>
    </w:p>
    <w:p w:rsidR="00215003" w:rsidP="00616BE3" w:rsidRDefault="00215003" w14:paraId="3662EFAB" w14:textId="77777777">
      <w:pPr>
        <w:pStyle w:val="Huisstijl-Aanhef"/>
      </w:pPr>
    </w:p>
    <w:p w:rsidR="00CD5856" w:rsidP="00616BE3" w:rsidRDefault="00000000" w14:paraId="33EC7209" w14:textId="77777777">
      <w:pPr>
        <w:pStyle w:val="Huisstijl-Aanhef"/>
      </w:pPr>
      <w:r>
        <w:t>Geachte voorzitter,</w:t>
      </w:r>
    </w:p>
    <w:p w:rsidRPr="00017146" w:rsidR="00017146" w:rsidP="00616BE3" w:rsidRDefault="00017146" w14:paraId="10DF85CF" w14:textId="77777777">
      <w:pPr>
        <w:sectPr w:rsidRPr="00017146" w:rsidR="00017146" w:rsidSect="00017146">
          <w:headerReference w:type="default" r:id="rId11"/>
          <w:footerReference w:type="default" r:id="rId12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Pr="00176C46" w:rsidR="00017146" w:rsidP="00616BE3" w:rsidRDefault="00000000" w14:paraId="6A1D1510" w14:textId="5A1A2BF7">
      <w:pPr>
        <w:rPr>
          <w:szCs w:val="18"/>
        </w:rPr>
      </w:pPr>
      <w:r w:rsidRPr="00017146">
        <w:t>Hierbij bied ik u</w:t>
      </w:r>
      <w:r w:rsidRPr="00017146">
        <w:rPr>
          <w:b/>
          <w:bCs/>
        </w:rPr>
        <w:t xml:space="preserve"> </w:t>
      </w:r>
      <w:r w:rsidRPr="00017146">
        <w:t xml:space="preserve">het rapport </w:t>
      </w:r>
      <w:r w:rsidR="00176C46">
        <w:t>‘</w:t>
      </w:r>
      <w:r w:rsidR="00421F6C">
        <w:t>Het begint met luisteren</w:t>
      </w:r>
      <w:r w:rsidR="00176C46">
        <w:t>’</w:t>
      </w:r>
      <w:r w:rsidRPr="00017146">
        <w:t xml:space="preserve"> aan. Dit rapport bevat de resultaten van de </w:t>
      </w:r>
      <w:r w:rsidR="00A31AA2">
        <w:t xml:space="preserve">studie </w:t>
      </w:r>
      <w:r w:rsidRPr="00017146">
        <w:t>Aanvullende Vragen Onbedoelde Zwangerschap</w:t>
      </w:r>
      <w:r w:rsidR="00A31AA2">
        <w:t xml:space="preserve"> (AVOZ</w:t>
      </w:r>
      <w:r w:rsidRPr="00017146">
        <w:t>).</w:t>
      </w:r>
      <w:r w:rsidRPr="00017146">
        <w:rPr>
          <w:b/>
          <w:bCs/>
        </w:rPr>
        <w:t xml:space="preserve"> </w:t>
      </w:r>
      <w:r w:rsidRPr="00017146">
        <w:t>Deze studie is onderdeel van het ZonMw-programma Onbedoelde Zwangerschap en Kwetsbaar (jong) Ouderschap.</w:t>
      </w:r>
      <w:r>
        <w:rPr>
          <w:vertAlign w:val="superscript"/>
        </w:rPr>
        <w:footnoteReference w:id="1"/>
      </w:r>
      <w:r w:rsidR="00473D2C">
        <w:t xml:space="preserve"> </w:t>
      </w:r>
      <w:r w:rsidR="00176C46">
        <w:rPr>
          <w:szCs w:val="18"/>
        </w:rPr>
        <w:t>Het</w:t>
      </w:r>
      <w:r w:rsidRPr="0096756C" w:rsidR="00473D2C">
        <w:rPr>
          <w:szCs w:val="18"/>
        </w:rPr>
        <w:t xml:space="preserve"> onderzoek is </w:t>
      </w:r>
      <w:r w:rsidR="00762DE4">
        <w:rPr>
          <w:szCs w:val="18"/>
        </w:rPr>
        <w:t>geïnitieerd</w:t>
      </w:r>
      <w:r w:rsidRPr="0096756C" w:rsidR="00473D2C">
        <w:rPr>
          <w:szCs w:val="18"/>
        </w:rPr>
        <w:t xml:space="preserve"> in opdracht van </w:t>
      </w:r>
      <w:r w:rsidR="00176C46">
        <w:rPr>
          <w:szCs w:val="18"/>
        </w:rPr>
        <w:t>het</w:t>
      </w:r>
      <w:r w:rsidR="00762DE4">
        <w:rPr>
          <w:szCs w:val="18"/>
        </w:rPr>
        <w:t xml:space="preserve"> vorige</w:t>
      </w:r>
      <w:r w:rsidR="00176C46">
        <w:rPr>
          <w:szCs w:val="18"/>
        </w:rPr>
        <w:t xml:space="preserve"> kabinet</w:t>
      </w:r>
      <w:r w:rsidRPr="0096756C" w:rsidR="00473D2C">
        <w:rPr>
          <w:szCs w:val="18"/>
        </w:rPr>
        <w:t xml:space="preserve"> als onderdeel van de Aanpak onbedoelde en ongewenste zwangerschap.</w:t>
      </w:r>
      <w:r w:rsidR="00473D2C">
        <w:rPr>
          <w:szCs w:val="18"/>
        </w:rPr>
        <w:t xml:space="preserve"> </w:t>
      </w:r>
      <w:r w:rsidRPr="00017146">
        <w:t xml:space="preserve">Het rapport over de tweede deelvraag van deze studie </w:t>
      </w:r>
      <w:r w:rsidR="00C71DC9">
        <w:t xml:space="preserve">is </w:t>
      </w:r>
      <w:r w:rsidRPr="00017146">
        <w:t>op 14 maart 2024 al met uw Kamer gedeeld.</w:t>
      </w:r>
      <w:r>
        <w:rPr>
          <w:vertAlign w:val="superscript"/>
        </w:rPr>
        <w:footnoteReference w:id="2"/>
      </w:r>
      <w:r w:rsidRPr="00017146">
        <w:t xml:space="preserve"> Met het delen van dit rapport</w:t>
      </w:r>
      <w:r w:rsidR="00473D2C">
        <w:t xml:space="preserve"> over de resterende deelvragen</w:t>
      </w:r>
      <w:r w:rsidRPr="00017146">
        <w:t xml:space="preserve"> kom ik tegemoet aan de toezegging die ik heb gedaan in mijn brief van 14 april 2025</w:t>
      </w:r>
      <w:r w:rsidR="0019147D">
        <w:t>.</w:t>
      </w:r>
      <w:r>
        <w:rPr>
          <w:vertAlign w:val="superscript"/>
        </w:rPr>
        <w:footnoteReference w:id="3"/>
      </w:r>
      <w:r w:rsidR="002D132D">
        <w:t xml:space="preserve"> In deze brief heb ik toegezegd het rapport van de drie AVOZ-deelstudies voor het zomerreces van 2025 met uw Kamer te delen.</w:t>
      </w:r>
    </w:p>
    <w:p w:rsidRPr="00017146" w:rsidR="00017146" w:rsidP="00616BE3" w:rsidRDefault="00017146" w14:paraId="78BDEFDC" w14:textId="77777777"/>
    <w:p w:rsidRPr="00017146" w:rsidR="00017146" w:rsidP="00616BE3" w:rsidRDefault="00000000" w14:paraId="29A7BE17" w14:textId="77777777">
      <w:r w:rsidRPr="00017146">
        <w:t>De studie levert waardevolle inzichten op over factoren die samenhangen met onbedoelde zwangerschappen en over ervaringen met zorg en ondersteuning</w:t>
      </w:r>
      <w:r w:rsidR="00A31AA2">
        <w:t xml:space="preserve"> bij een onbedoelde zwangerschap</w:t>
      </w:r>
      <w:r w:rsidRPr="00017146">
        <w:t xml:space="preserve">. Het rapport bevat concrete aanbevelingen </w:t>
      </w:r>
      <w:r w:rsidR="00176C46">
        <w:t>voor verschillende betrokkenen</w:t>
      </w:r>
      <w:r w:rsidRPr="00017146">
        <w:t xml:space="preserve">. </w:t>
      </w:r>
      <w:r w:rsidR="00473D2C">
        <w:t>De aanbevelingen voor zorgverleners en organisaties die zorg verlenen gaan over</w:t>
      </w:r>
      <w:r w:rsidR="00762DE4">
        <w:t xml:space="preserve"> </w:t>
      </w:r>
      <w:r w:rsidR="00473D2C">
        <w:t xml:space="preserve">oordeelvrije en luisterende bejegening, ruimte voor de partner en proactieve afstemming. De aanbevelingen voor beleidsmakers, middenveld, media en maatschappij </w:t>
      </w:r>
      <w:r w:rsidR="00C42248">
        <w:t>zien op</w:t>
      </w:r>
      <w:r w:rsidR="00473D2C">
        <w:t xml:space="preserve"> randvoorwaarden voor zorg, informatievoorziening en beeldvorming. </w:t>
      </w:r>
      <w:r w:rsidRPr="00017146">
        <w:t xml:space="preserve">Deze aanbevelingen bieden </w:t>
      </w:r>
      <w:r w:rsidR="00A31AA2">
        <w:t xml:space="preserve">daarmee </w:t>
      </w:r>
      <w:r w:rsidRPr="00017146">
        <w:t xml:space="preserve">aanknopingspunten voor het vervolg van de Aanpak onbedoelde </w:t>
      </w:r>
      <w:r w:rsidR="002410E2">
        <w:t xml:space="preserve">en ongewenste </w:t>
      </w:r>
      <w:r w:rsidRPr="00017146">
        <w:t>zwangerschap vanaf 2026</w:t>
      </w:r>
      <w:r w:rsidR="004C52D9">
        <w:t>.</w:t>
      </w:r>
      <w:r w:rsidRPr="00105D4D" w:rsidR="00105D4D">
        <w:t xml:space="preserve"> </w:t>
      </w:r>
      <w:r w:rsidR="00C42248">
        <w:t>Ik blijf namelijk inzetten</w:t>
      </w:r>
      <w:r w:rsidR="00105D4D">
        <w:t xml:space="preserve"> </w:t>
      </w:r>
      <w:r w:rsidRPr="00105D4D" w:rsidR="00105D4D">
        <w:t xml:space="preserve">op het voorkomen van onbedoelde en ongewenste zwangerschappen en op goede informatievoorziening en passende ondersteuning voor mensen die hiermee te maken krijgen. </w:t>
      </w:r>
      <w:r w:rsidRPr="00017146">
        <w:t>Zo vergroten we de regie van mensen op hun leven: met óf zonder kinderwens.</w:t>
      </w:r>
    </w:p>
    <w:p w:rsidR="00726F9E" w:rsidP="00726F9E" w:rsidRDefault="00726F9E" w14:paraId="233432E0" w14:textId="77777777">
      <w:pPr>
        <w:spacing w:line="240" w:lineRule="auto"/>
      </w:pPr>
    </w:p>
    <w:p w:rsidR="00215003" w:rsidP="00726F9E" w:rsidRDefault="00215003" w14:paraId="77346587" w14:textId="77777777">
      <w:pPr>
        <w:spacing w:line="240" w:lineRule="auto"/>
      </w:pPr>
    </w:p>
    <w:p w:rsidRPr="00017146" w:rsidR="00017146" w:rsidP="00726F9E" w:rsidRDefault="00000000" w14:paraId="24908FE5" w14:textId="77777777">
      <w:pPr>
        <w:spacing w:line="240" w:lineRule="auto"/>
      </w:pPr>
      <w:r w:rsidRPr="00017146">
        <w:t xml:space="preserve">De komende maanden ga ik </w:t>
      </w:r>
      <w:r w:rsidR="00A31AA2">
        <w:t xml:space="preserve">samen met veldpartijen </w:t>
      </w:r>
      <w:r w:rsidRPr="00017146">
        <w:t xml:space="preserve">aan de slag met de uitkomsten van het rapport. Ik zal bekijken hoe opvolging kan worden gegeven aan de aanbevelingen en hoe deze een plek kunnen krijgen </w:t>
      </w:r>
      <w:r w:rsidR="00C42248">
        <w:t>in beleid</w:t>
      </w:r>
      <w:r w:rsidRPr="00017146">
        <w:t xml:space="preserve">. </w:t>
      </w:r>
      <w:r w:rsidR="002410E2">
        <w:t>Komend</w:t>
      </w:r>
      <w:r w:rsidRPr="00017146">
        <w:t xml:space="preserve"> najaar zal ik </w:t>
      </w:r>
      <w:r w:rsidR="00C71DC9">
        <w:t>uw</w:t>
      </w:r>
      <w:r w:rsidRPr="00017146">
        <w:t xml:space="preserve"> Kamer hierover informeren. </w:t>
      </w:r>
    </w:p>
    <w:p w:rsidRPr="00017146" w:rsidR="00017146" w:rsidP="00616BE3" w:rsidRDefault="00017146" w14:paraId="58ED19D5" w14:textId="77777777"/>
    <w:p w:rsidRPr="00017146" w:rsidR="00017146" w:rsidP="00616BE3" w:rsidRDefault="00000000" w14:paraId="1B04F1D3" w14:textId="77777777">
      <w:r w:rsidRPr="00017146">
        <w:t>Ik hoop uw Kamer hiermee voldoende te hebben geïnformeerd.</w:t>
      </w:r>
    </w:p>
    <w:p w:rsidR="00215003" w:rsidP="00215003" w:rsidRDefault="00215003" w14:paraId="22E05F34" w14:textId="77777777">
      <w:pPr>
        <w:pStyle w:val="Huisstijl-Ondertekeningvervolg"/>
        <w:contextualSpacing/>
        <w:rPr>
          <w:i w:val="0"/>
          <w:iCs/>
        </w:rPr>
      </w:pPr>
    </w:p>
    <w:p w:rsidR="00215003" w:rsidP="00215003" w:rsidRDefault="00215003" w14:paraId="182FB5D5" w14:textId="1CCDEBEB">
      <w:pPr>
        <w:pStyle w:val="Huisstijl-Ondertekeningvervolg"/>
        <w:contextualSpacing/>
        <w:rPr>
          <w:i w:val="0"/>
          <w:iCs/>
        </w:rPr>
      </w:pPr>
      <w:r w:rsidRPr="00FA645D">
        <w:rPr>
          <w:i w:val="0"/>
          <w:iCs/>
        </w:rPr>
        <w:t>Hoogachtend,</w:t>
      </w:r>
    </w:p>
    <w:p w:rsidR="00215003" w:rsidP="00215003" w:rsidRDefault="00215003" w14:paraId="795F79A0" w14:textId="77777777">
      <w:pPr>
        <w:pStyle w:val="Huisstijl-Ondertekeningvervolg"/>
        <w:contextualSpacing/>
        <w:rPr>
          <w:i w:val="0"/>
          <w:iCs/>
        </w:rPr>
      </w:pPr>
    </w:p>
    <w:p w:rsidRPr="00FA645D" w:rsidR="00215003" w:rsidP="00215003" w:rsidRDefault="00215003" w14:paraId="5EC9F9BE" w14:textId="77777777">
      <w:pPr>
        <w:pStyle w:val="Huisstijl-Ondertekeningvervolg"/>
        <w:contextualSpacing/>
        <w:rPr>
          <w:i w:val="0"/>
          <w:iCs/>
        </w:rPr>
      </w:pPr>
      <w:r w:rsidRPr="00FA645D">
        <w:rPr>
          <w:i w:val="0"/>
          <w:iCs/>
        </w:rPr>
        <w:t>de staatssecretaris Jeugd,</w:t>
      </w:r>
    </w:p>
    <w:p w:rsidRPr="00FA645D" w:rsidR="00215003" w:rsidP="00215003" w:rsidRDefault="00215003" w14:paraId="057EC95D" w14:textId="77777777">
      <w:pPr>
        <w:pStyle w:val="Huisstijl-Ondertekeningvervolg"/>
        <w:rPr>
          <w:i w:val="0"/>
          <w:iCs/>
        </w:rPr>
      </w:pPr>
      <w:r w:rsidRPr="00FA645D">
        <w:rPr>
          <w:i w:val="0"/>
          <w:iCs/>
        </w:rPr>
        <w:t>Preventie en Sport,</w:t>
      </w:r>
    </w:p>
    <w:p w:rsidRPr="00FA645D" w:rsidR="00215003" w:rsidP="00215003" w:rsidRDefault="00215003" w14:paraId="6BFFB85E" w14:textId="77777777">
      <w:pPr>
        <w:pStyle w:val="Huisstijl-Ondertekeningvervolg"/>
        <w:rPr>
          <w:i w:val="0"/>
          <w:iCs/>
        </w:rPr>
      </w:pPr>
    </w:p>
    <w:p w:rsidRPr="00FA645D" w:rsidR="00215003" w:rsidP="00215003" w:rsidRDefault="00215003" w14:paraId="4C50E835" w14:textId="77777777">
      <w:pPr>
        <w:pStyle w:val="Huisstijl-Ondertekeningvervolg"/>
        <w:rPr>
          <w:i w:val="0"/>
          <w:iCs/>
        </w:rPr>
      </w:pPr>
    </w:p>
    <w:p w:rsidRPr="00FA645D" w:rsidR="00215003" w:rsidP="00215003" w:rsidRDefault="00215003" w14:paraId="56E90F0C" w14:textId="77777777">
      <w:pPr>
        <w:pStyle w:val="Huisstijl-Ondertekeningvervolg"/>
        <w:rPr>
          <w:i w:val="0"/>
          <w:iCs/>
        </w:rPr>
      </w:pPr>
    </w:p>
    <w:p w:rsidRPr="00FA645D" w:rsidR="00215003" w:rsidP="00215003" w:rsidRDefault="00215003" w14:paraId="45F31860" w14:textId="77777777">
      <w:pPr>
        <w:pStyle w:val="Huisstijl-Ondertekeningvervolg"/>
        <w:rPr>
          <w:i w:val="0"/>
          <w:iCs/>
        </w:rPr>
      </w:pPr>
    </w:p>
    <w:p w:rsidRPr="00FA645D" w:rsidR="00215003" w:rsidP="00215003" w:rsidRDefault="00215003" w14:paraId="19FAECA0" w14:textId="77777777">
      <w:pPr>
        <w:pStyle w:val="Huisstijl-Ondertekeningvervolg"/>
        <w:rPr>
          <w:i w:val="0"/>
          <w:iCs/>
        </w:rPr>
      </w:pPr>
    </w:p>
    <w:p w:rsidRPr="00FA645D" w:rsidR="00215003" w:rsidP="00215003" w:rsidRDefault="00215003" w14:paraId="4A54701F" w14:textId="77777777">
      <w:pPr>
        <w:pStyle w:val="Huisstijl-Ondertekeningvervolg"/>
        <w:rPr>
          <w:i w:val="0"/>
          <w:iCs/>
        </w:rPr>
      </w:pPr>
    </w:p>
    <w:p w:rsidRPr="005B6B9C" w:rsidR="00215003" w:rsidP="00215003" w:rsidRDefault="00215003" w14:paraId="245E1F5E" w14:textId="77777777">
      <w:r w:rsidRPr="005B6B9C">
        <w:t xml:space="preserve">Judith </w:t>
      </w:r>
      <w:proofErr w:type="spellStart"/>
      <w:r w:rsidRPr="005B6B9C">
        <w:t>Zs.C.M</w:t>
      </w:r>
      <w:proofErr w:type="spellEnd"/>
      <w:r w:rsidRPr="005B6B9C">
        <w:t xml:space="preserve">. Tielen </w:t>
      </w:r>
    </w:p>
    <w:p w:rsidRPr="007B6A41" w:rsidR="00C62B6C" w:rsidP="00616BE3" w:rsidRDefault="00C62B6C" w14:paraId="323A4872" w14:textId="77777777">
      <w:pPr>
        <w:rPr>
          <w:szCs w:val="18"/>
        </w:rPr>
      </w:pPr>
    </w:p>
    <w:p w:rsidR="00616BE3" w:rsidP="00616BE3" w:rsidRDefault="00616BE3" w14:paraId="00FA02A7" w14:textId="77777777">
      <w:pPr>
        <w:jc w:val="both"/>
      </w:pPr>
    </w:p>
    <w:p w:rsidR="00616BE3" w:rsidP="00616BE3" w:rsidRDefault="00616BE3" w14:paraId="12446DDA" w14:textId="77777777">
      <w:pPr>
        <w:jc w:val="both"/>
      </w:pPr>
    </w:p>
    <w:p w:rsidR="00616BE3" w:rsidP="00616BE3" w:rsidRDefault="00616BE3" w14:paraId="66370BFA" w14:textId="77777777">
      <w:pPr>
        <w:jc w:val="both"/>
      </w:pPr>
    </w:p>
    <w:p w:rsidR="00C95CA9" w:rsidP="00616BE3" w:rsidRDefault="00C95CA9" w14:paraId="50297A95" w14:textId="77777777">
      <w:pPr>
        <w:rPr>
          <w:noProof/>
        </w:rPr>
      </w:pPr>
    </w:p>
    <w:p w:rsidR="00235AED" w:rsidP="00616BE3" w:rsidRDefault="00235AED" w14:paraId="62507913" w14:textId="77777777">
      <w:pPr>
        <w:rPr>
          <w:noProof/>
        </w:rPr>
      </w:pPr>
    </w:p>
    <w:sectPr w:rsidR="00235AED" w:rsidSect="008D59C5">
      <w:headerReference w:type="default" r:id="rId13"/>
      <w:headerReference w:type="first" r:id="rId14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4F69F" w14:textId="77777777" w:rsidR="003B546B" w:rsidRDefault="003B546B">
      <w:pPr>
        <w:spacing w:line="240" w:lineRule="auto"/>
      </w:pPr>
      <w:r>
        <w:separator/>
      </w:r>
    </w:p>
  </w:endnote>
  <w:endnote w:type="continuationSeparator" w:id="0">
    <w:p w14:paraId="1B2C8018" w14:textId="77777777" w:rsidR="003B546B" w:rsidRDefault="003B54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91BFB" w14:textId="77777777" w:rsidR="00DC7639" w:rsidRDefault="00000000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44928" behindDoc="0" locked="1" layoutInCell="1" allowOverlap="1" wp14:anchorId="674FFA88" wp14:editId="024B126C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55001281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B17250" w14:textId="77777777" w:rsidR="00DC7639" w:rsidRDefault="0000000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FFA8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" strokecolor="white">
              <v:textbox inset="0,0,0,0">
                <w:txbxContent>
                  <w:p w14:paraId="5FB17250" w14:textId="77777777" w:rsidR="00DC7639" w:rsidRDefault="0000000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6C758" w14:textId="77777777" w:rsidR="00017146" w:rsidRDefault="0000000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1" layoutInCell="1" allowOverlap="1" wp14:anchorId="4BD09AA4" wp14:editId="1CC975E6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0" t="0" r="0" b="5080"/>
              <wp:wrapNone/>
              <wp:docPr id="33911508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030E08" w14:textId="77777777" w:rsidR="00017146" w:rsidRDefault="0000000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D09AA4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7" type="#_x0000_t202" style="position:absolute;margin-left:466.35pt;margin-top:805.15pt;width:99.2pt;height:14.6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" strokecolor="white">
              <v:textbox inset="0,0,0,0">
                <w:txbxContent>
                  <w:p w14:paraId="45030E08" w14:textId="77777777" w:rsidR="00017146" w:rsidRDefault="0000000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53D0E" w14:textId="77777777" w:rsidR="003B546B" w:rsidRDefault="003B546B">
      <w:pPr>
        <w:spacing w:line="240" w:lineRule="auto"/>
      </w:pPr>
      <w:r>
        <w:separator/>
      </w:r>
    </w:p>
  </w:footnote>
  <w:footnote w:type="continuationSeparator" w:id="0">
    <w:p w14:paraId="62C70D07" w14:textId="77777777" w:rsidR="003B546B" w:rsidRDefault="003B546B">
      <w:pPr>
        <w:spacing w:line="240" w:lineRule="auto"/>
      </w:pPr>
      <w:r>
        <w:continuationSeparator/>
      </w:r>
    </w:p>
  </w:footnote>
  <w:footnote w:id="1">
    <w:p w14:paraId="0A6B49BF" w14:textId="77777777" w:rsidR="00017146" w:rsidRPr="00215003" w:rsidRDefault="00000000" w:rsidP="00017146">
      <w:pPr>
        <w:pStyle w:val="Voetnoottekst"/>
        <w:rPr>
          <w:sz w:val="16"/>
          <w:szCs w:val="16"/>
        </w:rPr>
      </w:pPr>
      <w:r w:rsidRPr="00215003">
        <w:rPr>
          <w:rStyle w:val="Voetnootmarkering"/>
          <w:sz w:val="16"/>
          <w:szCs w:val="16"/>
        </w:rPr>
        <w:footnoteRef/>
      </w:r>
      <w:r w:rsidRPr="00215003">
        <w:rPr>
          <w:sz w:val="16"/>
          <w:szCs w:val="16"/>
        </w:rPr>
        <w:t xml:space="preserve"> </w:t>
      </w:r>
      <w:hyperlink r:id="rId1" w:history="1">
        <w:r w:rsidRPr="00215003">
          <w:rPr>
            <w:rStyle w:val="Hyperlink"/>
            <w:sz w:val="16"/>
            <w:szCs w:val="16"/>
          </w:rPr>
          <w:t>https://www.zonmw.nl/nl/programma/onbedoelde-zwangerschap-en-kwetsbaar-jong-ouderschap</w:t>
        </w:r>
      </w:hyperlink>
      <w:r w:rsidRPr="00215003">
        <w:rPr>
          <w:sz w:val="16"/>
          <w:szCs w:val="16"/>
        </w:rPr>
        <w:t xml:space="preserve"> </w:t>
      </w:r>
    </w:p>
  </w:footnote>
  <w:footnote w:id="2">
    <w:p w14:paraId="50F8E772" w14:textId="77777777" w:rsidR="00017146" w:rsidRPr="00215003" w:rsidRDefault="00000000" w:rsidP="00017146">
      <w:pPr>
        <w:pStyle w:val="Voetnoottekst"/>
        <w:rPr>
          <w:sz w:val="16"/>
          <w:szCs w:val="16"/>
        </w:rPr>
      </w:pPr>
      <w:r w:rsidRPr="00215003">
        <w:rPr>
          <w:rStyle w:val="Voetnootmarkering"/>
          <w:sz w:val="16"/>
          <w:szCs w:val="16"/>
        </w:rPr>
        <w:footnoteRef/>
      </w:r>
      <w:r w:rsidRPr="00215003">
        <w:rPr>
          <w:sz w:val="16"/>
          <w:szCs w:val="16"/>
        </w:rPr>
        <w:t xml:space="preserve"> Kamerstukken II, 2023/24, 32279 nr. 252</w:t>
      </w:r>
    </w:p>
  </w:footnote>
  <w:footnote w:id="3">
    <w:p w14:paraId="77D3F00E" w14:textId="77777777" w:rsidR="00017146" w:rsidRPr="00215003" w:rsidRDefault="00000000" w:rsidP="00017146">
      <w:pPr>
        <w:pStyle w:val="Voetnoottekst"/>
        <w:rPr>
          <w:sz w:val="16"/>
          <w:szCs w:val="16"/>
        </w:rPr>
      </w:pPr>
      <w:r w:rsidRPr="00215003">
        <w:rPr>
          <w:rStyle w:val="Voetnootmarkering"/>
          <w:sz w:val="16"/>
          <w:szCs w:val="16"/>
        </w:rPr>
        <w:footnoteRef/>
      </w:r>
      <w:r w:rsidRPr="00215003">
        <w:rPr>
          <w:sz w:val="16"/>
          <w:szCs w:val="16"/>
        </w:rPr>
        <w:t xml:space="preserve"> Kamerstukken II, 2024/25, 32279 nr. 263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8345" w14:textId="77777777" w:rsidR="00CD5856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2A1A5992" wp14:editId="4FEB0CCE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075721B7" wp14:editId="34B52C05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C52D9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5667AAF" wp14:editId="677D4E42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202861629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D6452B" w14:textId="77777777" w:rsidR="00CD5856" w:rsidRDefault="0000000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5F2851BE" w14:textId="77777777" w:rsidR="00CD5856" w:rsidRDefault="0000000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28D4DF09" w14:textId="77777777" w:rsidR="00CD5856" w:rsidRDefault="0000000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097D1D29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1FD46CE9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3362F745" w14:textId="77777777" w:rsidR="00CD5856" w:rsidRDefault="00000000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4139633-1084503-PG</w:t>
                          </w:r>
                        </w:p>
                        <w:bookmarkEnd w:id="0"/>
                        <w:p w14:paraId="76B4D69F" w14:textId="77777777" w:rsidR="00CD5856" w:rsidRPr="002B504F" w:rsidRDefault="00000000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14:paraId="129A99AF" w14:textId="77777777" w:rsidR="00215CB5" w:rsidRPr="00176C46" w:rsidRDefault="00000000" w:rsidP="005D06A7">
                          <w:pPr>
                            <w:pStyle w:val="Huisstijl-ReferentiegegevenskopW1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1</w:t>
                          </w:r>
                        </w:p>
                        <w:p w14:paraId="5006953B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2797DD4A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08112618" w14:textId="77777777" w:rsidR="00CD5856" w:rsidRDefault="0000000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14EF21C4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667AAF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" strokecolor="white">
              <v:textbox inset="0,0,0,0">
                <w:txbxContent>
                  <w:p w14:paraId="48D6452B" w14:textId="77777777" w:rsidR="00CD5856" w:rsidRDefault="00000000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5F2851BE" w14:textId="77777777" w:rsidR="00CD5856" w:rsidRDefault="0000000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28D4DF09" w14:textId="77777777" w:rsidR="00CD5856" w:rsidRDefault="00000000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097D1D29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1FD46CE9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3362F745" w14:textId="77777777" w:rsidR="00CD5856" w:rsidRDefault="00000000">
                    <w:pPr>
                      <w:pStyle w:val="Huisstijl-Referentiegegevens"/>
                    </w:pPr>
                    <w:bookmarkStart w:id="1" w:name="_Hlk117784077"/>
                    <w:r>
                      <w:t>4139633-1084503-PG</w:t>
                    </w:r>
                  </w:p>
                  <w:bookmarkEnd w:id="1"/>
                  <w:p w14:paraId="76B4D69F" w14:textId="77777777" w:rsidR="00CD5856" w:rsidRPr="002B504F" w:rsidRDefault="00000000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14:paraId="129A99AF" w14:textId="77777777" w:rsidR="00215CB5" w:rsidRPr="00176C46" w:rsidRDefault="00000000" w:rsidP="005D06A7">
                    <w:pPr>
                      <w:pStyle w:val="Huisstijl-ReferentiegegevenskopW1"/>
                      <w:rPr>
                        <w:b w:val="0"/>
                        <w:bCs/>
                      </w:rPr>
                    </w:pPr>
                    <w:r>
                      <w:rPr>
                        <w:b w:val="0"/>
                        <w:bCs/>
                      </w:rPr>
                      <w:t>1</w:t>
                    </w:r>
                  </w:p>
                  <w:p w14:paraId="5006953B" w14:textId="77777777" w:rsidR="00CD5856" w:rsidRDefault="00000000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2797DD4A" w14:textId="77777777" w:rsidR="00CD5856" w:rsidRDefault="00CD5856">
                    <w:pPr>
                      <w:pStyle w:val="Huisstijl-Referentiegegevens"/>
                    </w:pPr>
                  </w:p>
                  <w:p w14:paraId="08112618" w14:textId="77777777" w:rsidR="00CD5856" w:rsidRDefault="0000000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14EF21C4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4C52D9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D302D24" wp14:editId="4C409EE3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466725"/>
              <wp:effectExtent l="11430" t="7620" r="9525" b="11430"/>
              <wp:wrapNone/>
              <wp:docPr id="213585106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FCCF16" w14:textId="44A02664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19147D">
                            <w:t>30 juni 2025</w:t>
                          </w:r>
                        </w:p>
                        <w:p w14:paraId="47A1730E" w14:textId="77777777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017146" w:rsidRPr="00017146">
                            <w:t>Aanbieding deelrapport AVOZ</w:t>
                          </w:r>
                          <w:r w:rsidR="00017146">
                            <w:t>-</w:t>
                          </w:r>
                          <w:r w:rsidR="00017146" w:rsidRPr="00017146">
                            <w:t>studie</w:t>
                          </w:r>
                        </w:p>
                        <w:p w14:paraId="17C7C7CA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302D24" id="Text Box 29" o:spid="_x0000_s1027" type="#_x0000_t202" style="position:absolute;margin-left:79.65pt;margin-top:296.85pt;width:323.1pt;height:36.7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" strokecolor="white">
              <v:textbox style="mso-fit-shape-to-text:t" inset="0,0,0,0">
                <w:txbxContent>
                  <w:p w14:paraId="52FCCF16" w14:textId="44A02664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19147D">
                      <w:t>30 juni 2025</w:t>
                    </w:r>
                  </w:p>
                  <w:p w14:paraId="47A1730E" w14:textId="77777777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Betreft</w:t>
                    </w:r>
                    <w:r w:rsidR="00E1490C">
                      <w:tab/>
                    </w:r>
                    <w:r w:rsidR="00017146" w:rsidRPr="00017146">
                      <w:t>Aanbieding deelrapport AVOZ</w:t>
                    </w:r>
                    <w:r w:rsidR="00017146">
                      <w:t>-</w:t>
                    </w:r>
                    <w:r w:rsidR="00017146" w:rsidRPr="00017146">
                      <w:t>studie</w:t>
                    </w:r>
                  </w:p>
                  <w:p w14:paraId="17C7C7CA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C52D9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61C3803" wp14:editId="639DCB37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842468283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9F06BA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1C3803" id="Text Box 28" o:spid="_x0000_s1028" type="#_x0000_t202" style="position:absolute;margin-left:79.4pt;margin-top:266.5pt;width:323.15pt;height:14.1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" strokecolor="white">
              <v:textbox inset="0,0,0,0">
                <w:txbxContent>
                  <w:p w14:paraId="7F9F06BA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C52D9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789EE0C" wp14:editId="417E1FDF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8507994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D1787" w14:textId="77777777" w:rsidR="00CD5856" w:rsidRDefault="0000000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89EE0C" id="Text Box 27" o:spid="_x0000_s1029" type="#_x0000_t202" style="position:absolute;margin-left:79.4pt;margin-top:153.1pt;width:263.6pt;height:85.0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" strokecolor="white">
              <v:textbox inset="0,0,0,0">
                <w:txbxContent>
                  <w:p w14:paraId="1C8D1787" w14:textId="77777777" w:rsidR="00CD5856" w:rsidRDefault="0000000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52D9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1072" behindDoc="0" locked="1" layoutInCell="1" allowOverlap="1" wp14:anchorId="1E997BDD" wp14:editId="01319C90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240633522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CB06DC" w14:textId="77777777" w:rsidR="00CD5856" w:rsidRDefault="0000000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997BDD" id="Text Box 26" o:spid="_x0000_s1030" type="#_x0000_t202" style="position:absolute;margin-left:79.4pt;margin-top:134.95pt;width:282.75pt;height:11.3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" strokecolor="white">
              <o:lock v:ext="edit" aspectratio="t"/>
              <v:textbox inset="0,0,0,0">
                <w:txbxContent>
                  <w:p w14:paraId="19CB06DC" w14:textId="77777777" w:rsidR="00CD5856" w:rsidRDefault="00000000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8E8C0" w14:textId="77777777" w:rsidR="00017146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5408" behindDoc="1" locked="0" layoutInCell="1" allowOverlap="1" wp14:anchorId="150E5E1A" wp14:editId="633CCD02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1627168421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168421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4384" behindDoc="0" locked="0" layoutInCell="1" allowOverlap="1" wp14:anchorId="2E91B419" wp14:editId="26B6EBE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206553142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531423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C52D9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28538C3" wp14:editId="5BDF78FD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0" t="0" r="0" b="0"/>
              <wp:wrapNone/>
              <wp:docPr id="836429952" name="Tekstva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3EE689" w14:textId="77777777" w:rsidR="00017146" w:rsidRDefault="0000000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691F0197" w14:textId="77777777" w:rsidR="00017146" w:rsidRDefault="0000000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658CE64E" w14:textId="77777777" w:rsidR="00017146" w:rsidRDefault="0000000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Pr="008D59C5">
                            <w:t xml:space="preserve"> </w:t>
                          </w:r>
                          <w:r>
                            <w:t xml:space="preserve">VX </w:t>
                          </w:r>
                          <w:r w:rsidRPr="008D59C5">
                            <w:t>Den Haag</w:t>
                          </w:r>
                        </w:p>
                        <w:p w14:paraId="696C201D" w14:textId="77777777" w:rsidR="0001714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7418FA4F" w14:textId="77777777" w:rsidR="0001714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7D47999D" w14:textId="77777777" w:rsidR="00017146" w:rsidRDefault="00000000">
                          <w:pPr>
                            <w:pStyle w:val="Huisstijl-Referentiegegevens"/>
                          </w:pPr>
                          <w:r>
                            <w:t>3770619-1061427-PG</w:t>
                          </w:r>
                        </w:p>
                        <w:p w14:paraId="3EDD120C" w14:textId="77777777" w:rsidR="00017146" w:rsidRDefault="00000000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  <w:r>
                            <w:br/>
                          </w:r>
                          <w:r w:rsidRPr="00E669C4">
                            <w:rPr>
                              <w:b w:val="0"/>
                              <w:bCs/>
                            </w:rPr>
                            <w:t>1</w:t>
                          </w:r>
                        </w:p>
                        <w:p w14:paraId="420A337F" w14:textId="77777777" w:rsidR="00017146" w:rsidRDefault="00000000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1C666083" w14:textId="77777777" w:rsidR="00017146" w:rsidRDefault="00017146">
                          <w:pPr>
                            <w:pStyle w:val="Huisstijl-Referentiegegevens"/>
                          </w:pPr>
                        </w:p>
                        <w:p w14:paraId="1E913F1C" w14:textId="77777777" w:rsidR="00017146" w:rsidRDefault="0000000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452ECD85" w14:textId="77777777" w:rsidR="00017146" w:rsidRDefault="00017146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8538C3" id="_x0000_t202" coordsize="21600,21600" o:spt="202" path="m,l,21600r21600,l21600,xe">
              <v:stroke joinstyle="miter"/>
              <v:path gradientshapeok="t" o:connecttype="rect"/>
            </v:shapetype>
            <v:shape id="Tekstvak 6" o:spid="_x0000_s1032" type="#_x0000_t202" style="position:absolute;margin-left:466.35pt;margin-top:154.8pt;width:99.2pt;height:630.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" strokecolor="white">
              <v:textbox inset="0,0,0,0">
                <w:txbxContent>
                  <w:p w14:paraId="553EE689" w14:textId="77777777" w:rsidR="00017146" w:rsidRDefault="00000000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691F0197" w14:textId="77777777" w:rsidR="00017146" w:rsidRDefault="0000000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658CE64E" w14:textId="77777777" w:rsidR="00017146" w:rsidRDefault="00000000">
                    <w:pPr>
                      <w:pStyle w:val="Huisstijl-Afzendgegevens"/>
                    </w:pPr>
                    <w:r>
                      <w:t>2511</w:t>
                    </w:r>
                    <w:r w:rsidRPr="008D59C5">
                      <w:t xml:space="preserve"> </w:t>
                    </w:r>
                    <w:r>
                      <w:t xml:space="preserve">VX </w:t>
                    </w:r>
                    <w:r w:rsidRPr="008D59C5">
                      <w:t>Den Haag</w:t>
                    </w:r>
                  </w:p>
                  <w:p w14:paraId="696C201D" w14:textId="77777777" w:rsidR="0001714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7418FA4F" w14:textId="77777777" w:rsidR="0001714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7D47999D" w14:textId="77777777" w:rsidR="00017146" w:rsidRDefault="00000000">
                    <w:pPr>
                      <w:pStyle w:val="Huisstijl-Referentiegegevens"/>
                    </w:pPr>
                    <w:r>
                      <w:t>3770619-1061427-PG</w:t>
                    </w:r>
                  </w:p>
                  <w:p w14:paraId="3EDD120C" w14:textId="77777777" w:rsidR="00017146" w:rsidRDefault="00000000">
                    <w:pPr>
                      <w:pStyle w:val="Huisstijl-ReferentiegegevenskopW1"/>
                    </w:pPr>
                    <w:r w:rsidRPr="008D59C5">
                      <w:t>Bijlage(n)</w:t>
                    </w:r>
                    <w:r>
                      <w:br/>
                    </w:r>
                    <w:r w:rsidRPr="00E669C4">
                      <w:rPr>
                        <w:b w:val="0"/>
                        <w:bCs/>
                      </w:rPr>
                      <w:t>1</w:t>
                    </w:r>
                  </w:p>
                  <w:p w14:paraId="420A337F" w14:textId="77777777" w:rsidR="00017146" w:rsidRDefault="00000000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1C666083" w14:textId="77777777" w:rsidR="00017146" w:rsidRDefault="00017146">
                    <w:pPr>
                      <w:pStyle w:val="Huisstijl-Referentiegegevens"/>
                    </w:pPr>
                  </w:p>
                  <w:p w14:paraId="1E913F1C" w14:textId="77777777" w:rsidR="00017146" w:rsidRDefault="0000000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452ECD85" w14:textId="77777777" w:rsidR="00017146" w:rsidRDefault="00017146"/>
                </w:txbxContent>
              </v:textbox>
              <w10:wrap anchorx="page" anchory="page"/>
            </v:shape>
          </w:pict>
        </mc:Fallback>
      </mc:AlternateContent>
    </w:r>
    <w:r w:rsidR="004C52D9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316E2F" wp14:editId="2E5CC69C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923925"/>
              <wp:effectExtent l="0" t="0" r="0" b="0"/>
              <wp:wrapNone/>
              <wp:docPr id="384863446" name="Tekstva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6D881B" w14:textId="77777777" w:rsidR="0001714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</w:p>
                        <w:p w14:paraId="3C0B3406" w14:textId="77777777" w:rsidR="00017146" w:rsidRDefault="00000000" w:rsidP="00C75B1F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1134" w:hanging="1134"/>
                          </w:pPr>
                          <w:r>
                            <w:t>Betreft</w:t>
                          </w:r>
                          <w:r>
                            <w:tab/>
                          </w:r>
                        </w:p>
                        <w:p w14:paraId="14D79735" w14:textId="77777777" w:rsidR="00017146" w:rsidRDefault="0001714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316E2F" id="Tekstvak 5" o:spid="_x0000_s1033" type="#_x0000_t202" style="position:absolute;margin-left:79.65pt;margin-top:296.85pt;width:323.1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" strokecolor="white">
              <v:textbox style="mso-fit-shape-to-text:t" inset="0,0,0,0">
                <w:txbxContent>
                  <w:p w14:paraId="236D881B" w14:textId="77777777" w:rsidR="0001714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>
                      <w:tab/>
                    </w:r>
                  </w:p>
                  <w:p w14:paraId="3C0B3406" w14:textId="77777777" w:rsidR="00017146" w:rsidRDefault="00000000" w:rsidP="00C75B1F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1134" w:hanging="1134"/>
                    </w:pPr>
                    <w:r>
                      <w:t>Betreft</w:t>
                    </w:r>
                    <w:r>
                      <w:tab/>
                    </w:r>
                  </w:p>
                  <w:p w14:paraId="14D79735" w14:textId="77777777" w:rsidR="00017146" w:rsidRDefault="0001714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C52D9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83C17BA" wp14:editId="7467183A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0" t="0" r="0" b="0"/>
              <wp:wrapNone/>
              <wp:docPr id="1968980034" name="Tekstv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EE4A7F" w14:textId="77777777" w:rsidR="00017146" w:rsidRDefault="0001714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3C17BA" id="Tekstvak 4" o:spid="_x0000_s1034" type="#_x0000_t202" style="position:absolute;margin-left:79.4pt;margin-top:266.5pt;width:323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" strokecolor="white">
              <v:textbox inset="0,0,0,0">
                <w:txbxContent>
                  <w:p w14:paraId="36EE4A7F" w14:textId="77777777" w:rsidR="00017146" w:rsidRDefault="0001714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C52D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196B39" wp14:editId="143330D1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0" t="0" r="5080" b="5715"/>
              <wp:wrapNone/>
              <wp:docPr id="1645175499" name="Tekstva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F5DAE" w14:textId="77777777" w:rsidR="00017146" w:rsidRDefault="0000000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196B39" id="Tekstvak 3" o:spid="_x0000_s1035" type="#_x0000_t202" style="position:absolute;margin-left:79.4pt;margin-top:153.1pt;width:263.6pt;height:85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" strokecolor="white">
              <v:textbox inset="0,0,0,0">
                <w:txbxContent>
                  <w:p w14:paraId="750F5DAE" w14:textId="77777777" w:rsidR="00017146" w:rsidRDefault="0000000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52D9"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0AE483DE" wp14:editId="7BA38920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0" t="0" r="9525" b="8255"/>
              <wp:wrapNone/>
              <wp:docPr id="1617695608" name="Tekstva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E2C265" w14:textId="77777777" w:rsidR="00017146" w:rsidRDefault="0000000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>
                            <w:t xml:space="preserve"> Postbus 20350 2500 EJ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E483DE" id="Tekstvak 2" o:spid="_x0000_s1036" type="#_x0000_t202" style="position:absolute;margin-left:79.4pt;margin-top:134.95pt;width:282.75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" strokecolor="white">
              <o:lock v:ext="edit" aspectratio="t"/>
              <v:textbox inset="0,0,0,0">
                <w:txbxContent>
                  <w:p w14:paraId="65E2C265" w14:textId="77777777" w:rsidR="00017146" w:rsidRDefault="00000000">
                    <w:pPr>
                      <w:pStyle w:val="Huisstijl-Retouradres"/>
                    </w:pPr>
                    <w:r w:rsidRPr="008D59C5">
                      <w:t>&gt; Retouradres</w:t>
                    </w:r>
                    <w:r>
                      <w:t xml:space="preserve"> Postbus 20350 2500 EJ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4FE82" w14:textId="77777777" w:rsidR="00CD5856" w:rsidRDefault="00000000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BCB6BE" wp14:editId="1DBB8E16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3391917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12B334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5371C8BA" w14:textId="77777777" w:rsidR="00C95CA9" w:rsidRPr="00C95CA9" w:rsidRDefault="00000000" w:rsidP="00C95CA9">
                          <w:pPr>
                            <w:pStyle w:val="Huisstijl-Referentiegegevens"/>
                          </w:pPr>
                          <w:r w:rsidRPr="00C95CA9">
                            <w:t>4139633-1084503-PG</w:t>
                          </w:r>
                        </w:p>
                        <w:p w14:paraId="4F2E648E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BCB6B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8" type="#_x0000_t202" style="position:absolute;margin-left:466.35pt;margin-top:152.5pt;width:99.2pt;height:630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" strokecolor="white">
              <v:textbox inset="0,0,0,0">
                <w:txbxContent>
                  <w:p w14:paraId="6712B334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5371C8BA" w14:textId="77777777" w:rsidR="00C95CA9" w:rsidRPr="00C95CA9" w:rsidRDefault="00000000" w:rsidP="00C95CA9">
                    <w:pPr>
                      <w:pStyle w:val="Huisstijl-Referentiegegevens"/>
                    </w:pPr>
                    <w:r w:rsidRPr="00C95CA9">
                      <w:t>4139633-1084503-PG</w:t>
                    </w:r>
                  </w:p>
                  <w:p w14:paraId="4F2E648E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F46AD98" wp14:editId="157E84A0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24395177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0DECBA" w14:textId="03AC2167" w:rsidR="00CD5856" w:rsidRDefault="00000000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3F3D6A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3F3D6A">
                            <w:fldChar w:fldCharType="separate"/>
                          </w:r>
                          <w:r w:rsidR="00890F74">
                            <w:rPr>
                              <w:noProof/>
                            </w:rPr>
                            <w:t>2</w:t>
                          </w:r>
                          <w:r w:rsidR="003F3D6A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5E3F532A" w14:textId="77777777" w:rsidR="00CD5856" w:rsidRDefault="00CD5856"/>
                        <w:p w14:paraId="3E6669EB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79FA3947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46AD98" id="Text Box 18" o:spid="_x0000_s1039" type="#_x0000_t202" style="position:absolute;margin-left:466.35pt;margin-top:805.15pt;width:99.2pt;height:16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" strokecolor="white">
              <v:textbox inset="0,0,0,0">
                <w:txbxContent>
                  <w:p w14:paraId="110DECBA" w14:textId="03AC2167" w:rsidR="00CD5856" w:rsidRDefault="00000000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3F3D6A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3F3D6A">
                      <w:fldChar w:fldCharType="separate"/>
                    </w:r>
                    <w:r w:rsidR="00890F74">
                      <w:rPr>
                        <w:noProof/>
                      </w:rPr>
                      <w:t>2</w:t>
                    </w:r>
                    <w:r w:rsidR="003F3D6A">
                      <w:rPr>
                        <w:noProof/>
                      </w:rPr>
                      <w:fldChar w:fldCharType="end"/>
                    </w:r>
                  </w:p>
                  <w:p w14:paraId="5E3F532A" w14:textId="77777777" w:rsidR="00CD5856" w:rsidRDefault="00CD5856"/>
                  <w:p w14:paraId="3E6669EB" w14:textId="77777777" w:rsidR="00CD5856" w:rsidRDefault="00CD5856">
                    <w:pPr>
                      <w:pStyle w:val="Huisstijl-Paginanummer"/>
                    </w:pPr>
                  </w:p>
                  <w:p w14:paraId="79FA3947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7C199" w14:textId="77777777" w:rsidR="00CD5856" w:rsidRDefault="00000000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B2B0E3" wp14:editId="2F38C83C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84960310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DFF0DC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215003">
                                <w:t>26 juni 2014</w:t>
                              </w:r>
                            </w:sdtContent>
                          </w:sdt>
                        </w:p>
                        <w:p w14:paraId="702832D6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r w:rsidR="008D59C5">
                            <w:t>BETREFT</w:t>
                          </w:r>
                        </w:p>
                        <w:p w14:paraId="513332F4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B2B0E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0" type="#_x0000_t202" style="position:absolute;margin-left:79.5pt;margin-top:296.75pt;width:323.1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" strokecolor="white">
              <v:textbox style="mso-fit-shape-to-text:t" inset="0,0,0,0">
                <w:txbxContent>
                  <w:p w14:paraId="7EDFF0DC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215003">
                          <w:t>26 juni 2014</w:t>
                        </w:r>
                      </w:sdtContent>
                    </w:sdt>
                  </w:p>
                  <w:p w14:paraId="702832D6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14:paraId="513332F4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46976" behindDoc="0" locked="0" layoutInCell="1" allowOverlap="1" wp14:anchorId="3066827C" wp14:editId="67A89CF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5952" behindDoc="1" locked="0" layoutInCell="1" allowOverlap="1" wp14:anchorId="4A9AD2B3" wp14:editId="3091F97D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1D0FCB" wp14:editId="54F3C15A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182480959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F84E0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15F948E3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176DF932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70FDA6A3" w14:textId="77777777" w:rsidR="00CD5856" w:rsidRDefault="0000000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4DEEB340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595F77CA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3E835C8C" w14:textId="77777777" w:rsidR="00CD5856" w:rsidRDefault="0000000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50822A5E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2CA04B3D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1C733D00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1D0FCB" id="Text Box 1034" o:spid="_x0000_s1041" type="#_x0000_t202" style="position:absolute;margin-left:466.35pt;margin-top:154.7pt;width:99.2pt;height:630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" strokecolor="white">
              <v:textbox inset="0,0,0,0">
                <w:txbxContent>
                  <w:p w14:paraId="2CDF84E0" w14:textId="77777777" w:rsidR="00CD5856" w:rsidRDefault="0000000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15F948E3" w14:textId="77777777" w:rsidR="00CD5856" w:rsidRDefault="0000000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176DF932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70FDA6A3" w14:textId="77777777" w:rsidR="00CD5856" w:rsidRDefault="0000000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4DEEB340" w14:textId="77777777" w:rsidR="00CD5856" w:rsidRDefault="0000000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595F77CA" w14:textId="77777777" w:rsidR="00CD5856" w:rsidRDefault="0000000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3E835C8C" w14:textId="77777777" w:rsidR="00CD5856" w:rsidRDefault="0000000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50822A5E" w14:textId="77777777" w:rsidR="00CD5856" w:rsidRDefault="00000000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2CA04B3D" w14:textId="77777777" w:rsidR="00CD5856" w:rsidRDefault="0000000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1C733D00" w14:textId="77777777" w:rsidR="00CD5856" w:rsidRDefault="0000000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4D7509" wp14:editId="048F9DDC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129197756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5871E0" w14:textId="77777777" w:rsidR="00CD5856" w:rsidRDefault="0000000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4D7509" id="Text Box 1035" o:spid="_x0000_s1042" type="#_x0000_t202" style="position:absolute;margin-left:79.4pt;margin-top:152.95pt;width:235.3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" strokecolor="white">
              <v:textbox inset="0,0,0,0">
                <w:txbxContent>
                  <w:p w14:paraId="435871E0" w14:textId="77777777" w:rsidR="00CD5856" w:rsidRDefault="0000000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4A7AE42" wp14:editId="7FD4C954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1591503490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F41BB2" w14:textId="77777777" w:rsidR="00CD5856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A7AE42" id="Text Box 1036" o:spid="_x0000_s1043" type="#_x0000_t202" style="position:absolute;margin-left:466.35pt;margin-top:805.1pt;width:57.5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" strokecolor="white">
              <v:textbox inset="0,0,0,0">
                <w:txbxContent>
                  <w:p w14:paraId="57F41BB2" w14:textId="77777777" w:rsidR="00CD5856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3C93ED" wp14:editId="2C03C10B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84888940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A3FD3F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3C93ED" id="Text Box 1037" o:spid="_x0000_s1044" type="#_x0000_t202" style="position:absolute;margin-left:79.4pt;margin-top:266.5pt;width:323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" strokecolor="white">
              <v:textbox inset="0,0,0,0">
                <w:txbxContent>
                  <w:p w14:paraId="45A3FD3F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7118396" wp14:editId="65F1DAFF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599897614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C216D" w14:textId="77777777" w:rsidR="00CD5856" w:rsidRDefault="0000000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118396" id="Text Box 1038" o:spid="_x0000_s1045" type="#_x0000_t202" style="position:absolute;margin-left:79.4pt;margin-top:135.05pt;width:282.7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" strokecolor="white">
              <o:lock v:ext="edit" aspectratio="t"/>
              <v:textbox inset="0,0,0,0">
                <w:txbxContent>
                  <w:p w14:paraId="42FC216D" w14:textId="77777777" w:rsidR="00CD5856" w:rsidRDefault="0000000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4156CA3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69E4DA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DCCC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DEFD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AD1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6AC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ED1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A4A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8C96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03B57"/>
    <w:multiLevelType w:val="hybridMultilevel"/>
    <w:tmpl w:val="983001F6"/>
    <w:lvl w:ilvl="0" w:tplc="96408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66E056" w:tentative="1">
      <w:start w:val="1"/>
      <w:numFmt w:val="lowerLetter"/>
      <w:lvlText w:val="%2."/>
      <w:lvlJc w:val="left"/>
      <w:pPr>
        <w:ind w:left="1440" w:hanging="360"/>
      </w:pPr>
    </w:lvl>
    <w:lvl w:ilvl="2" w:tplc="D6D8C9F0" w:tentative="1">
      <w:start w:val="1"/>
      <w:numFmt w:val="lowerRoman"/>
      <w:lvlText w:val="%3."/>
      <w:lvlJc w:val="right"/>
      <w:pPr>
        <w:ind w:left="2160" w:hanging="180"/>
      </w:pPr>
    </w:lvl>
    <w:lvl w:ilvl="3" w:tplc="7C64752E" w:tentative="1">
      <w:start w:val="1"/>
      <w:numFmt w:val="decimal"/>
      <w:lvlText w:val="%4."/>
      <w:lvlJc w:val="left"/>
      <w:pPr>
        <w:ind w:left="2880" w:hanging="360"/>
      </w:pPr>
    </w:lvl>
    <w:lvl w:ilvl="4" w:tplc="ED8E0014" w:tentative="1">
      <w:start w:val="1"/>
      <w:numFmt w:val="lowerLetter"/>
      <w:lvlText w:val="%5."/>
      <w:lvlJc w:val="left"/>
      <w:pPr>
        <w:ind w:left="3600" w:hanging="360"/>
      </w:pPr>
    </w:lvl>
    <w:lvl w:ilvl="5" w:tplc="677697AC" w:tentative="1">
      <w:start w:val="1"/>
      <w:numFmt w:val="lowerRoman"/>
      <w:lvlText w:val="%6."/>
      <w:lvlJc w:val="right"/>
      <w:pPr>
        <w:ind w:left="4320" w:hanging="180"/>
      </w:pPr>
    </w:lvl>
    <w:lvl w:ilvl="6" w:tplc="1E004428" w:tentative="1">
      <w:start w:val="1"/>
      <w:numFmt w:val="decimal"/>
      <w:lvlText w:val="%7."/>
      <w:lvlJc w:val="left"/>
      <w:pPr>
        <w:ind w:left="5040" w:hanging="360"/>
      </w:pPr>
    </w:lvl>
    <w:lvl w:ilvl="7" w:tplc="00E0EEF0" w:tentative="1">
      <w:start w:val="1"/>
      <w:numFmt w:val="lowerLetter"/>
      <w:lvlText w:val="%8."/>
      <w:lvlJc w:val="left"/>
      <w:pPr>
        <w:ind w:left="5760" w:hanging="360"/>
      </w:pPr>
    </w:lvl>
    <w:lvl w:ilvl="8" w:tplc="26981A7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285869">
    <w:abstractNumId w:val="0"/>
  </w:num>
  <w:num w:numId="2" w16cid:durableId="875195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17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17146"/>
    <w:rsid w:val="00034261"/>
    <w:rsid w:val="000344CB"/>
    <w:rsid w:val="00050D5B"/>
    <w:rsid w:val="00061788"/>
    <w:rsid w:val="000B1832"/>
    <w:rsid w:val="000B45B1"/>
    <w:rsid w:val="000C29E1"/>
    <w:rsid w:val="000D0CCB"/>
    <w:rsid w:val="000D6D8A"/>
    <w:rsid w:val="000E2F12"/>
    <w:rsid w:val="000E54B6"/>
    <w:rsid w:val="000F483E"/>
    <w:rsid w:val="00105D4D"/>
    <w:rsid w:val="00113778"/>
    <w:rsid w:val="00125BDF"/>
    <w:rsid w:val="0014502A"/>
    <w:rsid w:val="00172CD9"/>
    <w:rsid w:val="00176C46"/>
    <w:rsid w:val="0019147D"/>
    <w:rsid w:val="001B41E1"/>
    <w:rsid w:val="001B7303"/>
    <w:rsid w:val="001E4492"/>
    <w:rsid w:val="00215003"/>
    <w:rsid w:val="00215CB5"/>
    <w:rsid w:val="00235AED"/>
    <w:rsid w:val="002410E2"/>
    <w:rsid w:val="00241BB9"/>
    <w:rsid w:val="00297795"/>
    <w:rsid w:val="002B1D9F"/>
    <w:rsid w:val="002B504F"/>
    <w:rsid w:val="002C087C"/>
    <w:rsid w:val="002C45E8"/>
    <w:rsid w:val="002D132D"/>
    <w:rsid w:val="002D30B9"/>
    <w:rsid w:val="002F4886"/>
    <w:rsid w:val="003179C9"/>
    <w:rsid w:val="00334C45"/>
    <w:rsid w:val="00342D8E"/>
    <w:rsid w:val="003451E2"/>
    <w:rsid w:val="00347F1B"/>
    <w:rsid w:val="003B287C"/>
    <w:rsid w:val="003B48D4"/>
    <w:rsid w:val="003B546B"/>
    <w:rsid w:val="003B7476"/>
    <w:rsid w:val="003C472B"/>
    <w:rsid w:val="003C6ED5"/>
    <w:rsid w:val="003C700C"/>
    <w:rsid w:val="003C7185"/>
    <w:rsid w:val="003D27F8"/>
    <w:rsid w:val="003F3A47"/>
    <w:rsid w:val="003F3D6A"/>
    <w:rsid w:val="00421F6C"/>
    <w:rsid w:val="0043480A"/>
    <w:rsid w:val="00437B5F"/>
    <w:rsid w:val="004509BE"/>
    <w:rsid w:val="0045486D"/>
    <w:rsid w:val="00463DBC"/>
    <w:rsid w:val="00473D2C"/>
    <w:rsid w:val="004934A8"/>
    <w:rsid w:val="004C52D9"/>
    <w:rsid w:val="004F0B09"/>
    <w:rsid w:val="00516D6A"/>
    <w:rsid w:val="00523C02"/>
    <w:rsid w:val="00544135"/>
    <w:rsid w:val="005600D7"/>
    <w:rsid w:val="005677D6"/>
    <w:rsid w:val="005769B1"/>
    <w:rsid w:val="00582E97"/>
    <w:rsid w:val="00587714"/>
    <w:rsid w:val="005C2691"/>
    <w:rsid w:val="005C3CD4"/>
    <w:rsid w:val="005D06A7"/>
    <w:rsid w:val="005D327A"/>
    <w:rsid w:val="00616BE3"/>
    <w:rsid w:val="0063555A"/>
    <w:rsid w:val="00686885"/>
    <w:rsid w:val="006922AC"/>
    <w:rsid w:val="00697032"/>
    <w:rsid w:val="006B0A79"/>
    <w:rsid w:val="006B16C1"/>
    <w:rsid w:val="006C7AF8"/>
    <w:rsid w:val="006D482D"/>
    <w:rsid w:val="006F046C"/>
    <w:rsid w:val="00726F9E"/>
    <w:rsid w:val="00740BF0"/>
    <w:rsid w:val="0074764C"/>
    <w:rsid w:val="00762DE4"/>
    <w:rsid w:val="00763E81"/>
    <w:rsid w:val="00776965"/>
    <w:rsid w:val="007A4F37"/>
    <w:rsid w:val="007B028B"/>
    <w:rsid w:val="007B6A41"/>
    <w:rsid w:val="007D0F21"/>
    <w:rsid w:val="007D23C6"/>
    <w:rsid w:val="007E35C1"/>
    <w:rsid w:val="007E36BA"/>
    <w:rsid w:val="007F380D"/>
    <w:rsid w:val="007F4A98"/>
    <w:rsid w:val="008211E8"/>
    <w:rsid w:val="0087691C"/>
    <w:rsid w:val="00890F74"/>
    <w:rsid w:val="00893C24"/>
    <w:rsid w:val="008A21F4"/>
    <w:rsid w:val="008D4F7E"/>
    <w:rsid w:val="008D59C5"/>
    <w:rsid w:val="008D618A"/>
    <w:rsid w:val="008E210E"/>
    <w:rsid w:val="008E27D5"/>
    <w:rsid w:val="008E3D65"/>
    <w:rsid w:val="008E4B89"/>
    <w:rsid w:val="008F33AD"/>
    <w:rsid w:val="00905758"/>
    <w:rsid w:val="0091132D"/>
    <w:rsid w:val="00960E2B"/>
    <w:rsid w:val="0096756C"/>
    <w:rsid w:val="00985A65"/>
    <w:rsid w:val="00994EE1"/>
    <w:rsid w:val="00997528"/>
    <w:rsid w:val="009A31BF"/>
    <w:rsid w:val="009A6CA6"/>
    <w:rsid w:val="009B2459"/>
    <w:rsid w:val="009C4777"/>
    <w:rsid w:val="009D0450"/>
    <w:rsid w:val="009D3C77"/>
    <w:rsid w:val="009D7D63"/>
    <w:rsid w:val="009E4E7A"/>
    <w:rsid w:val="009F419D"/>
    <w:rsid w:val="00A1501E"/>
    <w:rsid w:val="00A31AA2"/>
    <w:rsid w:val="00A52DBE"/>
    <w:rsid w:val="00A83BE3"/>
    <w:rsid w:val="00A97923"/>
    <w:rsid w:val="00AA61EA"/>
    <w:rsid w:val="00AF6BEC"/>
    <w:rsid w:val="00AF7CBC"/>
    <w:rsid w:val="00B4763A"/>
    <w:rsid w:val="00B8296E"/>
    <w:rsid w:val="00B82F43"/>
    <w:rsid w:val="00BA7566"/>
    <w:rsid w:val="00BB481A"/>
    <w:rsid w:val="00BB696D"/>
    <w:rsid w:val="00BC481F"/>
    <w:rsid w:val="00BD75C1"/>
    <w:rsid w:val="00C3438D"/>
    <w:rsid w:val="00C42248"/>
    <w:rsid w:val="00C62B6C"/>
    <w:rsid w:val="00C71DC9"/>
    <w:rsid w:val="00C75B1F"/>
    <w:rsid w:val="00C81260"/>
    <w:rsid w:val="00C95CA9"/>
    <w:rsid w:val="00CA061B"/>
    <w:rsid w:val="00CD4AED"/>
    <w:rsid w:val="00CD5856"/>
    <w:rsid w:val="00CF0F2E"/>
    <w:rsid w:val="00CF3E82"/>
    <w:rsid w:val="00D16C9E"/>
    <w:rsid w:val="00D54679"/>
    <w:rsid w:val="00D5669B"/>
    <w:rsid w:val="00D67BAF"/>
    <w:rsid w:val="00D7146F"/>
    <w:rsid w:val="00DA15A1"/>
    <w:rsid w:val="00DB07A6"/>
    <w:rsid w:val="00DB19A6"/>
    <w:rsid w:val="00DC7639"/>
    <w:rsid w:val="00E066F6"/>
    <w:rsid w:val="00E1490C"/>
    <w:rsid w:val="00E260B1"/>
    <w:rsid w:val="00E37122"/>
    <w:rsid w:val="00E669C4"/>
    <w:rsid w:val="00E85195"/>
    <w:rsid w:val="00EA275E"/>
    <w:rsid w:val="00EE23CE"/>
    <w:rsid w:val="00EE2A9D"/>
    <w:rsid w:val="00F32EA9"/>
    <w:rsid w:val="00F3642A"/>
    <w:rsid w:val="00F508EF"/>
    <w:rsid w:val="00F56EBE"/>
    <w:rsid w:val="00F57082"/>
    <w:rsid w:val="00F72360"/>
    <w:rsid w:val="00F76284"/>
    <w:rsid w:val="00F847BF"/>
    <w:rsid w:val="00F87E88"/>
    <w:rsid w:val="00FC776C"/>
    <w:rsid w:val="00FD036B"/>
    <w:rsid w:val="00FD5AFD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2E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17146"/>
    <w:pPr>
      <w:spacing w:line="240" w:lineRule="auto"/>
    </w:pPr>
    <w:rPr>
      <w:rFonts w:cs="Mangal"/>
      <w:sz w:val="20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17146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17146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017146"/>
    <w:rPr>
      <w:color w:val="0000FF"/>
      <w:u w:val="single"/>
    </w:rPr>
  </w:style>
  <w:style w:type="paragraph" w:styleId="Revisie">
    <w:name w:val="Revision"/>
    <w:hidden/>
    <w:uiPriority w:val="99"/>
    <w:semiHidden/>
    <w:rsid w:val="002410E2"/>
    <w:pPr>
      <w:widowControl/>
      <w:suppressAutoHyphens w:val="0"/>
      <w:autoSpaceDN/>
      <w:textAlignment w:val="auto"/>
    </w:pPr>
    <w:rPr>
      <w:rFonts w:ascii="Verdana" w:hAnsi="Verdana" w:cs="Mangal"/>
      <w:sz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410E2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10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410E2"/>
    <w:pPr>
      <w:spacing w:line="240" w:lineRule="auto"/>
    </w:pPr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410E2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10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10E2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header" Target="header4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onmw.nl/nl/programma/onbedoelde-zwangerschap-en-kwetsbaar-jong-ouderscha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336</ap:Words>
  <ap:Characters>1848</ap:Characters>
  <ap:DocSecurity>0</ap:DocSecurity>
  <ap:Lines>15</ap:Lines>
  <ap:Paragraphs>4</ap:Paragraphs>
  <ap:ScaleCrop>false</ap:ScaleCrop>
  <ap:LinksUpToDate>false</ap:LinksUpToDate>
  <ap:CharactersWithSpaces>2180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2025-06-30T13:02:00.0000000Z</dcterms:created>
  <dcterms:modified xsi:type="dcterms:W3CDTF">2025-06-30T13:02:00.0000000Z</dcterms:modified>
  <dc:description>------------------------</dc:description>
  <dc:subject/>
  <dc:title/>
  <keywords/>
  <version/>
  <category/>
</coreProperties>
</file>