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856" w:rsidP="004631CB" w:rsidRDefault="00CD5856" w14:paraId="0401123D" w14:textId="77777777">
      <w:pPr>
        <w:spacing w:line="240" w:lineRule="atLeast"/>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037A3D" w:rsidP="004631CB" w:rsidRDefault="00037A3D" w14:paraId="38255832" w14:textId="77777777">
      <w:pPr>
        <w:pStyle w:val="Huisstijl-Aanhef"/>
        <w:spacing w:line="240" w:lineRule="atLeast"/>
      </w:pPr>
    </w:p>
    <w:p w:rsidR="00CD5856" w:rsidP="004631CB" w:rsidRDefault="00000000" w14:paraId="0BB54C2F" w14:textId="77777777">
      <w:pPr>
        <w:pStyle w:val="Huisstijl-Aanhef"/>
        <w:spacing w:line="240" w:lineRule="atLeast"/>
      </w:pPr>
      <w:r>
        <w:t>Geachte voorzitter,</w:t>
      </w:r>
    </w:p>
    <w:p w:rsidR="00B11915" w:rsidP="004631CB" w:rsidRDefault="00000000" w14:paraId="45386EA1" w14:textId="77777777">
      <w:pPr>
        <w:pStyle w:val="WitregelW1bodytekst"/>
        <w:suppressAutoHyphens/>
        <w:spacing w:line="240" w:lineRule="atLeast"/>
      </w:pPr>
      <w:r>
        <w:t xml:space="preserve">Hierbij stuur ik uw Kamer het rapport van Ipsos I&amp;O over een sentimentenpeiling over de vergoeding van obesitasmedicatie die dit bureau in opdracht van toenmalig minister van VWS heeft uitgevoerd. In deze peiling werd een representatief panel (van 1441 respondenten) gevraagd </w:t>
      </w:r>
      <w:r w:rsidRPr="006D3DD6">
        <w:t>naar de verschillende sentimenten en overwegingen die komen kijken bij het wel of niet vergoeden van obesitasmedicatie vanuit het basispakket.</w:t>
      </w:r>
    </w:p>
    <w:p w:rsidRPr="006D3DD6" w:rsidR="00B11915" w:rsidP="004631CB" w:rsidRDefault="00B11915" w14:paraId="20F9023D" w14:textId="77777777">
      <w:pPr>
        <w:spacing w:line="240" w:lineRule="atLeast"/>
      </w:pPr>
    </w:p>
    <w:p w:rsidRPr="00AE676E" w:rsidR="00AE676E" w:rsidP="004631CB" w:rsidRDefault="00000000" w14:paraId="0BD79948" w14:textId="77777777">
      <w:pPr>
        <w:pStyle w:val="WitregelW1bodytekst"/>
        <w:suppressAutoHyphens/>
        <w:spacing w:line="240" w:lineRule="atLeast"/>
        <w:rPr>
          <w:i/>
          <w:iCs/>
        </w:rPr>
      </w:pPr>
      <w:r w:rsidRPr="00AE676E">
        <w:rPr>
          <w:i/>
          <w:iCs/>
        </w:rPr>
        <w:t>Bevindingen rapport</w:t>
      </w:r>
    </w:p>
    <w:p w:rsidR="00AE676E" w:rsidP="004631CB" w:rsidRDefault="00000000" w14:paraId="69201EB1" w14:textId="77777777">
      <w:pPr>
        <w:pStyle w:val="WitregelW1bodytekst"/>
        <w:suppressAutoHyphens/>
        <w:spacing w:line="240" w:lineRule="atLeast"/>
        <w:rPr>
          <w:b/>
          <w:bCs/>
        </w:rPr>
      </w:pPr>
      <w:r w:rsidRPr="000C15E9">
        <w:t>Overgewicht wordt gezien als een groot probleem, met gevolgen voor de gehele samenleving. Hoewel de rol en verantwoordelijkheid van mensen zelf bij hun gewicht als het belangrijkste wordt gezien, dient de overheid wel een helpende rol te vervullen (daar waar het mensen zelf niet lukt) en krijgen ook andere partijen een grote rol toebedeeld. De overheid moet, volgens een grote groep, proberen om een gezond leven te stimuleren én moet mensen met overgewicht helpen met afvallen (als zij dit willen). Niet iedereen is overtuigd van de positieve werking van gewichtsverliesmedicatie.</w:t>
      </w:r>
      <w:r>
        <w:rPr>
          <w:b/>
          <w:bCs/>
        </w:rPr>
        <w:t xml:space="preserve"> </w:t>
      </w:r>
    </w:p>
    <w:p w:rsidR="000C15E9" w:rsidP="004631CB" w:rsidRDefault="00000000" w14:paraId="10466DB5" w14:textId="45AE140A">
      <w:pPr>
        <w:pStyle w:val="WitregelW1bodytekst"/>
        <w:suppressAutoHyphens/>
        <w:spacing w:line="240" w:lineRule="atLeast"/>
      </w:pPr>
      <w:r>
        <w:t>D</w:t>
      </w:r>
      <w:r w:rsidR="00971AE1">
        <w:t xml:space="preserve">e meeste </w:t>
      </w:r>
      <w:r w:rsidRPr="000C15E9">
        <w:t xml:space="preserve">Nederlanders </w:t>
      </w:r>
      <w:r w:rsidR="00971AE1">
        <w:t xml:space="preserve">(87%) </w:t>
      </w:r>
      <w:r>
        <w:t>vind</w:t>
      </w:r>
      <w:r w:rsidR="00971AE1">
        <w:t>en</w:t>
      </w:r>
      <w:r>
        <w:t xml:space="preserve"> </w:t>
      </w:r>
      <w:r w:rsidRPr="000C15E9">
        <w:t xml:space="preserve">dat medicatie vergoed moet worden (zolang er aan voorwaarden wordt voldaan). Belangrijke voorwaarden voor vergoeden zijn dat een specialist de medicatie voorschrijft, dat de persoon zelf al veel heeft gedaan tegen het overgewicht, dat de persoon weinig tot niets aan de oorzaken van overgewicht kan doen en dat de persoon tegelijkertijd ook zijn of haar leefstijl aanpast. </w:t>
      </w:r>
    </w:p>
    <w:p w:rsidR="000C15E9" w:rsidP="004631CB" w:rsidRDefault="00000000" w14:paraId="78EB6076" w14:textId="77777777">
      <w:pPr>
        <w:pStyle w:val="WitregelW1bodytekst"/>
        <w:suppressAutoHyphens/>
        <w:spacing w:line="240" w:lineRule="atLeast"/>
      </w:pPr>
      <w:r w:rsidRPr="000C15E9">
        <w:t>Als aan Nederlanders expliciet wordt gevraagd hoe zij tegen het vergoeden in het algemeen aankijken, zien we dat het geven van informatie over de premieverhoging weinig impact heeft op hun oordeel. Een meerderheid vindt dat, ook als de medicatie vergoed wordt, de overheid alsnog (nog) meer moet doen om overgewicht te voorkomen. Vergeleken met andere voorwaarden, wordt dit door een vrij kleine groep als harde voorwaarde gezien voor het vergoeden van medicatie.</w:t>
      </w:r>
    </w:p>
    <w:p w:rsidR="000C15E9" w:rsidP="004631CB" w:rsidRDefault="000C15E9" w14:paraId="78E09968" w14:textId="77777777">
      <w:pPr>
        <w:pStyle w:val="WitregelW1bodytekst"/>
        <w:suppressAutoHyphens/>
        <w:spacing w:line="240" w:lineRule="atLeast"/>
      </w:pPr>
    </w:p>
    <w:p w:rsidR="00AE676E" w:rsidP="004631CB" w:rsidRDefault="00AE676E" w14:paraId="5B6A2570" w14:textId="77777777">
      <w:pPr>
        <w:pStyle w:val="WitregelW1bodytekst"/>
        <w:suppressAutoHyphens/>
        <w:spacing w:line="240" w:lineRule="atLeast"/>
      </w:pPr>
    </w:p>
    <w:p w:rsidR="00AE676E" w:rsidP="004631CB" w:rsidRDefault="00AE676E" w14:paraId="122B20DE" w14:textId="77777777">
      <w:pPr>
        <w:pStyle w:val="WitregelW1bodytekst"/>
        <w:suppressAutoHyphens/>
        <w:spacing w:line="240" w:lineRule="atLeast"/>
      </w:pPr>
    </w:p>
    <w:p w:rsidRPr="00AE676E" w:rsidR="00AE676E" w:rsidP="004631CB" w:rsidRDefault="00000000" w14:paraId="1B989CB3" w14:textId="77777777">
      <w:pPr>
        <w:pStyle w:val="WitregelW1bodytekst"/>
        <w:suppressAutoHyphens/>
        <w:spacing w:line="240" w:lineRule="atLeast"/>
        <w:rPr>
          <w:i/>
          <w:iCs/>
        </w:rPr>
      </w:pPr>
      <w:r w:rsidRPr="00AE676E">
        <w:rPr>
          <w:i/>
          <w:iCs/>
        </w:rPr>
        <w:lastRenderedPageBreak/>
        <w:t>Achtergrond rapportage</w:t>
      </w:r>
    </w:p>
    <w:p w:rsidR="00830D08" w:rsidP="004631CB" w:rsidRDefault="00000000" w14:paraId="48C02D68" w14:textId="77777777">
      <w:pPr>
        <w:pStyle w:val="WitregelW1bodytekst"/>
        <w:suppressAutoHyphens/>
        <w:spacing w:line="240" w:lineRule="atLeast"/>
      </w:pPr>
      <w:r>
        <w:t>De opdracht is (mede) gegeven in opvolging van het (negatieve) pakketadvies van het Zorginstituut Nederland over Wegovy van vorig jaar</w:t>
      </w:r>
      <w:r>
        <w:rPr>
          <w:rStyle w:val="Voetnootmarkering"/>
        </w:rPr>
        <w:footnoteReference w:id="1"/>
      </w:r>
      <w:r>
        <w:t>. Daarin adviseerde het Zorginstituut de toenmalige minister om, in afwachting van een nieuw advies, een maatschappelijke dialoog te voeren over dit thema. Ik verwacht later dit jaar nieuwe adviezen van het Zorginstituut over de obesitasmedicatie Wegovy en Mounjaro. Omdat deze middelen potentieel een grote impact hebben op patiënt en maatschappij, vind ik het net zoals het Zorginstituut belangrijk dat</w:t>
      </w:r>
      <w:r w:rsidRPr="00372242">
        <w:t xml:space="preserve"> </w:t>
      </w:r>
      <w:r>
        <w:t>e</w:t>
      </w:r>
      <w:r w:rsidRPr="00372242">
        <w:t xml:space="preserve">r </w:t>
      </w:r>
      <w:r>
        <w:t>breed</w:t>
      </w:r>
      <w:r w:rsidRPr="00372242">
        <w:t xml:space="preserve"> word</w:t>
      </w:r>
      <w:r>
        <w:t>t</w:t>
      </w:r>
      <w:r w:rsidRPr="00372242">
        <w:t xml:space="preserve"> nagedacht over </w:t>
      </w:r>
      <w:r>
        <w:t xml:space="preserve">het maatschappelijke vraagstuk </w:t>
      </w:r>
      <w:r w:rsidR="00AE676E">
        <w:t>van</w:t>
      </w:r>
      <w:r>
        <w:t xml:space="preserve"> de aanpak van </w:t>
      </w:r>
      <w:r w:rsidRPr="00372242">
        <w:t>overgewicht en obesitas</w:t>
      </w:r>
      <w:r>
        <w:t>, en de plaats van deze middelen daarin</w:t>
      </w:r>
      <w:r w:rsidRPr="00372242">
        <w:t xml:space="preserve">. </w:t>
      </w:r>
      <w:r>
        <w:t>Ik hoop dat dit rapport daaraan kan bijdragen</w:t>
      </w:r>
      <w:r w:rsidR="00037A3D">
        <w:t>.</w:t>
      </w:r>
    </w:p>
    <w:p w:rsidRPr="009A31BF" w:rsidR="00CD5856" w:rsidP="004631CB" w:rsidRDefault="00000000" w14:paraId="0F9AD955" w14:textId="77777777">
      <w:pPr>
        <w:pStyle w:val="Huisstijl-Slotzin"/>
        <w:spacing w:line="240" w:lineRule="atLeast"/>
      </w:pPr>
      <w:r>
        <w:t>Hoogachtend,</w:t>
      </w:r>
    </w:p>
    <w:p w:rsidR="00BC481F" w:rsidP="004631CB" w:rsidRDefault="00BC481F" w14:paraId="42905098" w14:textId="77777777">
      <w:pPr>
        <w:spacing w:line="240" w:lineRule="atLeast"/>
        <w:rPr>
          <w:noProof/>
        </w:rPr>
      </w:pPr>
    </w:p>
    <w:p w:rsidR="004631CB" w:rsidP="004631CB" w:rsidRDefault="004631CB" w14:paraId="4A352FD6" w14:textId="77777777">
      <w:pPr>
        <w:spacing w:line="240" w:lineRule="atLeast"/>
      </w:pPr>
      <w:r>
        <w:t>de minister van Volksgezondheid,</w:t>
      </w:r>
    </w:p>
    <w:p w:rsidR="00C62B6C" w:rsidP="004631CB" w:rsidRDefault="00000000" w14:paraId="3570B255" w14:textId="48D616A6">
      <w:pPr>
        <w:spacing w:line="240" w:lineRule="atLeast"/>
        <w:rPr>
          <w:szCs w:val="18"/>
        </w:rPr>
      </w:pPr>
      <w:r>
        <w:t>Welzijn en Sport</w:t>
      </w:r>
      <w:r>
        <w:rPr>
          <w:szCs w:val="18"/>
        </w:rPr>
        <w:t>,</w:t>
      </w:r>
    </w:p>
    <w:p w:rsidRPr="007B6A41" w:rsidR="00C62B6C" w:rsidP="004631CB" w:rsidRDefault="00C62B6C" w14:paraId="3F763BEC" w14:textId="77777777">
      <w:pPr>
        <w:spacing w:line="240" w:lineRule="atLeast"/>
        <w:rPr>
          <w:szCs w:val="18"/>
        </w:rPr>
      </w:pPr>
      <w:bookmarkStart w:name="bmkHandtekening" w:id="1"/>
    </w:p>
    <w:bookmarkEnd w:id="1"/>
    <w:p w:rsidR="00C62B6C" w:rsidP="004631CB" w:rsidRDefault="00000000" w14:paraId="35E5ACCB" w14:textId="77777777">
      <w:pPr>
        <w:spacing w:line="240" w:lineRule="atLeast"/>
      </w:pPr>
      <w:r>
        <w:cr/>
      </w:r>
      <w:r>
        <w:cr/>
      </w:r>
    </w:p>
    <w:p w:rsidR="004631CB" w:rsidP="004631CB" w:rsidRDefault="004631CB" w14:paraId="2457C1DD" w14:textId="77777777">
      <w:pPr>
        <w:spacing w:line="240" w:lineRule="atLeast"/>
      </w:pPr>
    </w:p>
    <w:p w:rsidRPr="007B6A41" w:rsidR="004631CB" w:rsidP="004631CB" w:rsidRDefault="004631CB" w14:paraId="0E3C2165" w14:textId="77777777">
      <w:pPr>
        <w:spacing w:line="240" w:lineRule="atLeast"/>
        <w:rPr>
          <w:szCs w:val="18"/>
        </w:rPr>
      </w:pPr>
    </w:p>
    <w:p w:rsidRPr="007B6A41" w:rsidR="00C62B6C" w:rsidP="004631CB" w:rsidRDefault="00000000" w14:paraId="4722BC57" w14:textId="77777777">
      <w:pPr>
        <w:spacing w:line="240" w:lineRule="atLeast"/>
        <w:rPr>
          <w:szCs w:val="18"/>
        </w:rPr>
      </w:pPr>
      <w:r>
        <w:t>Daniëlle Jansen</w:t>
      </w:r>
    </w:p>
    <w:p w:rsidR="00C95CA9" w:rsidP="004631CB" w:rsidRDefault="00C95CA9" w14:paraId="1AA03238" w14:textId="77777777">
      <w:pPr>
        <w:spacing w:line="240" w:lineRule="atLeast"/>
        <w:rPr>
          <w:noProof/>
        </w:rPr>
      </w:pPr>
    </w:p>
    <w:p w:rsidR="00235AED" w:rsidP="004631CB" w:rsidRDefault="00235AED" w14:paraId="0EB3554E" w14:textId="77777777">
      <w:pPr>
        <w:spacing w:line="240" w:lineRule="atLeast"/>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6C5E9" w14:textId="77777777" w:rsidR="0011775D" w:rsidRDefault="0011775D">
      <w:pPr>
        <w:spacing w:line="240" w:lineRule="auto"/>
      </w:pPr>
      <w:r>
        <w:separator/>
      </w:r>
    </w:p>
  </w:endnote>
  <w:endnote w:type="continuationSeparator" w:id="0">
    <w:p w14:paraId="747B0360" w14:textId="77777777" w:rsidR="0011775D" w:rsidRDefault="001177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026B" w14:textId="77777777" w:rsidR="00DC7639" w:rsidRDefault="00000000">
    <w:pPr>
      <w:pStyle w:val="Voettekst"/>
    </w:pPr>
    <w:r>
      <w:rPr>
        <w:noProof/>
        <w:lang w:val="en-US" w:eastAsia="en-US" w:bidi="ar-SA"/>
      </w:rPr>
      <w:pict w14:anchorId="28D7D1EE">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2EC04E76"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4FB4C" w14:textId="77777777" w:rsidR="0011775D" w:rsidRDefault="0011775D">
      <w:pPr>
        <w:spacing w:line="240" w:lineRule="auto"/>
      </w:pPr>
      <w:r>
        <w:separator/>
      </w:r>
    </w:p>
  </w:footnote>
  <w:footnote w:type="continuationSeparator" w:id="0">
    <w:p w14:paraId="40C82EA0" w14:textId="77777777" w:rsidR="0011775D" w:rsidRDefault="0011775D">
      <w:pPr>
        <w:spacing w:line="240" w:lineRule="auto"/>
      </w:pPr>
      <w:r>
        <w:continuationSeparator/>
      </w:r>
    </w:p>
  </w:footnote>
  <w:footnote w:id="1">
    <w:p w14:paraId="0AD083B0" w14:textId="77777777" w:rsidR="00B11915" w:rsidRPr="004631CB" w:rsidRDefault="00000000" w:rsidP="00B11915">
      <w:pPr>
        <w:pStyle w:val="Voetnoottekst"/>
        <w:rPr>
          <w:sz w:val="16"/>
          <w:szCs w:val="16"/>
        </w:rPr>
      </w:pPr>
      <w:r w:rsidRPr="004631CB">
        <w:rPr>
          <w:rStyle w:val="Voetnootmarkering"/>
          <w:sz w:val="16"/>
          <w:szCs w:val="16"/>
        </w:rPr>
        <w:footnoteRef/>
      </w:r>
      <w:r w:rsidRPr="004631CB">
        <w:rPr>
          <w:sz w:val="16"/>
          <w:szCs w:val="16"/>
        </w:rPr>
        <w:t xml:space="preserve"> Zie </w:t>
      </w:r>
      <w:hyperlink r:id="rId1" w:history="1">
        <w:r w:rsidRPr="004631CB">
          <w:rPr>
            <w:rStyle w:val="Hyperlink"/>
            <w:sz w:val="16"/>
            <w:szCs w:val="16"/>
          </w:rPr>
          <w:t>https://www.zorginstituutnederland.nl/publicaties/adviezen/2024/07/12/gvs-advies-semaglutide-wegovy-bij-obesitas</w:t>
        </w:r>
      </w:hyperlink>
      <w:r w:rsidRPr="004631CB">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05B8" w14:textId="77777777" w:rsidR="00CD5856" w:rsidRDefault="00000000">
    <w:pPr>
      <w:pStyle w:val="Koptekst"/>
    </w:pPr>
    <w:r>
      <w:rPr>
        <w:noProof/>
        <w:lang w:eastAsia="nl-NL" w:bidi="ar-SA"/>
      </w:rPr>
      <w:drawing>
        <wp:anchor distT="0" distB="0" distL="114300" distR="114300" simplePos="0" relativeHeight="251652096" behindDoc="1" locked="0" layoutInCell="1" allowOverlap="1" wp14:anchorId="71A35597" wp14:editId="221782BC">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7AFF29F4" wp14:editId="29F976AB">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624A4FDE">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71186FF8" w14:textId="77777777" w:rsidR="00CD5856" w:rsidRDefault="00000000">
                <w:pPr>
                  <w:pStyle w:val="Huisstijl-AfzendgegevensW1"/>
                </w:pPr>
                <w:r>
                  <w:t>Bezoekadres</w:t>
                </w:r>
              </w:p>
              <w:p w14:paraId="518C7700" w14:textId="77777777" w:rsidR="00CD5856" w:rsidRDefault="00000000">
                <w:pPr>
                  <w:pStyle w:val="Huisstijl-Afzendgegevens"/>
                </w:pPr>
                <w:r>
                  <w:t>Parnassusplein 5</w:t>
                </w:r>
              </w:p>
              <w:p w14:paraId="14BE2939"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5E402A99" w14:textId="77777777" w:rsidR="00CD5856" w:rsidRDefault="00000000">
                <w:pPr>
                  <w:pStyle w:val="Huisstijl-Afzendgegevens"/>
                </w:pPr>
                <w:r w:rsidRPr="008D59C5">
                  <w:t>www.rijksoverheid.nl</w:t>
                </w:r>
              </w:p>
              <w:p w14:paraId="5EAF26F1" w14:textId="77777777" w:rsidR="00CD5856" w:rsidRDefault="00000000">
                <w:pPr>
                  <w:pStyle w:val="Huisstijl-ReferentiegegevenskopW2"/>
                </w:pPr>
                <w:r w:rsidRPr="008D59C5">
                  <w:t>Kenmerk</w:t>
                </w:r>
              </w:p>
              <w:p w14:paraId="0075D2F5" w14:textId="77777777" w:rsidR="00CD5856" w:rsidRDefault="00000000">
                <w:pPr>
                  <w:pStyle w:val="Huisstijl-Referentiegegevens"/>
                </w:pPr>
                <w:bookmarkStart w:id="0" w:name="_Hlk117784077"/>
                <w:r>
                  <w:t>4142902-1084762-GMT</w:t>
                </w:r>
              </w:p>
              <w:bookmarkEnd w:id="0"/>
              <w:p w14:paraId="432AA798" w14:textId="77777777" w:rsidR="00CD5856" w:rsidRPr="002B504F" w:rsidRDefault="00000000">
                <w:pPr>
                  <w:pStyle w:val="Huisstijl-ReferentiegegevenskopW1"/>
                  <w:contextualSpacing/>
                </w:pPr>
                <w:r w:rsidRPr="008D59C5">
                  <w:t>Bijlage(n)</w:t>
                </w:r>
              </w:p>
              <w:p w14:paraId="566C3A99" w14:textId="77777777" w:rsidR="00215CB5" w:rsidRPr="00B11915" w:rsidRDefault="00000000">
                <w:pPr>
                  <w:pStyle w:val="Huisstijl-ReferentiegegevenskopW1"/>
                  <w:contextualSpacing/>
                  <w:rPr>
                    <w:b w:val="0"/>
                    <w:bCs/>
                  </w:rPr>
                </w:pPr>
                <w:r w:rsidRPr="00B11915">
                  <w:rPr>
                    <w:b w:val="0"/>
                    <w:bCs/>
                  </w:rPr>
                  <w:t>1</w:t>
                </w:r>
              </w:p>
              <w:p w14:paraId="1110F6B9" w14:textId="77777777" w:rsidR="00CD5856" w:rsidRDefault="00000000">
                <w:pPr>
                  <w:pStyle w:val="Huisstijl-ReferentiegegevenskopW1"/>
                </w:pPr>
                <w:r>
                  <w:t>Kenmerk afzender</w:t>
                </w:r>
              </w:p>
              <w:p w14:paraId="52D5C357" w14:textId="77777777" w:rsidR="00CD5856" w:rsidRDefault="00CD5856">
                <w:pPr>
                  <w:pStyle w:val="Huisstijl-Referentiegegevens"/>
                </w:pPr>
              </w:p>
              <w:p w14:paraId="6DB3B9EB" w14:textId="77777777" w:rsidR="00CD5856" w:rsidRDefault="00000000">
                <w:pPr>
                  <w:pStyle w:val="Huisstijl-Algemenevoorwaarden"/>
                </w:pPr>
                <w:r>
                  <w:t>Correspondentie uitsluitend richten aan het retouradres met vermelding van de datum en het kenmerk van deze brief.</w:t>
                </w:r>
              </w:p>
              <w:p w14:paraId="22F059FE" w14:textId="77777777" w:rsidR="00CD5856" w:rsidRDefault="00CD5856"/>
            </w:txbxContent>
          </v:textbox>
          <w10:wrap anchorx="page" anchory="page"/>
        </v:shape>
      </w:pict>
    </w:r>
    <w:r>
      <w:rPr>
        <w:lang w:eastAsia="nl-NL" w:bidi="ar-SA"/>
      </w:rPr>
      <w:pict w14:anchorId="57E6D801">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513B9E47" w14:textId="29E896C7" w:rsidR="00CD5856" w:rsidRDefault="00000000">
                <w:pPr>
                  <w:pStyle w:val="Huisstijl-Datumenbetreft"/>
                  <w:tabs>
                    <w:tab w:val="clear" w:pos="737"/>
                    <w:tab w:val="left" w:pos="-5954"/>
                    <w:tab w:val="left" w:pos="-5670"/>
                    <w:tab w:val="left" w:pos="1134"/>
                  </w:tabs>
                </w:pPr>
                <w:r>
                  <w:t>Datum</w:t>
                </w:r>
                <w:r w:rsidR="00E1490C">
                  <w:tab/>
                </w:r>
                <w:r w:rsidR="00FF490D">
                  <w:t>30 juni 2025</w:t>
                </w:r>
              </w:p>
              <w:p w14:paraId="7733EA39" w14:textId="77777777" w:rsidR="00CD5856" w:rsidRDefault="00000000">
                <w:pPr>
                  <w:pStyle w:val="Huisstijl-Datumenbetreft"/>
                  <w:tabs>
                    <w:tab w:val="clear" w:pos="737"/>
                    <w:tab w:val="left" w:pos="-5954"/>
                    <w:tab w:val="left" w:pos="-5670"/>
                    <w:tab w:val="left" w:pos="1134"/>
                  </w:tabs>
                </w:pPr>
                <w:r>
                  <w:t>Betreft</w:t>
                </w:r>
                <w:r w:rsidR="00E1490C">
                  <w:tab/>
                </w:r>
                <w:r w:rsidR="00B11915">
                  <w:t>Sentimentenpeiling obesitasmedicatie</w:t>
                </w:r>
              </w:p>
              <w:p w14:paraId="1DAD8425"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4DF98ED5">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0CCE8F5A" w14:textId="77777777" w:rsidR="00CD5856" w:rsidRDefault="00CD5856">
                <w:pPr>
                  <w:pStyle w:val="Huisstijl-Toezendgegevens"/>
                </w:pPr>
              </w:p>
            </w:txbxContent>
          </v:textbox>
          <w10:wrap anchorx="page" anchory="page"/>
        </v:shape>
      </w:pict>
    </w:r>
    <w:r>
      <w:rPr>
        <w:lang w:eastAsia="nl-NL" w:bidi="ar-SA"/>
      </w:rPr>
      <w:pict w14:anchorId="79E94D81">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176C4A28"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064F3CB0">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45A0CEBE"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2F81" w14:textId="77777777" w:rsidR="00CD5856" w:rsidRDefault="00000000">
    <w:pPr>
      <w:pStyle w:val="Koptekst"/>
    </w:pPr>
    <w:r>
      <w:rPr>
        <w:lang w:eastAsia="nl-NL" w:bidi="ar-SA"/>
      </w:rPr>
      <w:pict w14:anchorId="7A9D4E74">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5C2B2CA2" w14:textId="77777777" w:rsidR="00CD5856" w:rsidRDefault="00000000">
                <w:pPr>
                  <w:pStyle w:val="Huisstijl-ReferentiegegevenskopW2"/>
                </w:pPr>
                <w:r w:rsidRPr="008D59C5">
                  <w:t>Kenmerk</w:t>
                </w:r>
              </w:p>
              <w:p w14:paraId="7F5C33EA" w14:textId="77777777" w:rsidR="00C95CA9" w:rsidRPr="00C95CA9" w:rsidRDefault="00000000" w:rsidP="00C95CA9">
                <w:pPr>
                  <w:pStyle w:val="Huisstijl-Referentiegegevens"/>
                </w:pPr>
                <w:r w:rsidRPr="00C95CA9">
                  <w:t>4142902-1084762-GMT</w:t>
                </w:r>
              </w:p>
              <w:p w14:paraId="0F409BE3" w14:textId="77777777" w:rsidR="00CD5856" w:rsidRDefault="00CD5856">
                <w:pPr>
                  <w:pStyle w:val="Huisstijl-Referentiegegevens"/>
                </w:pPr>
              </w:p>
            </w:txbxContent>
          </v:textbox>
          <w10:wrap anchorx="page" anchory="page"/>
        </v:shape>
      </w:pict>
    </w:r>
    <w:r>
      <w:rPr>
        <w:lang w:eastAsia="nl-NL" w:bidi="ar-SA"/>
      </w:rPr>
      <w:pict w14:anchorId="7FD7C4C7">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39B031EA" w14:textId="6776F231"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AE676E">
                  <w:fldChar w:fldCharType="begin"/>
                </w:r>
                <w:r>
                  <w:instrText xml:space="preserve"> SECTIONPAGES  \* Arabic  \* MERGEFORMAT </w:instrText>
                </w:r>
                <w:r w:rsidR="00AE676E">
                  <w:fldChar w:fldCharType="separate"/>
                </w:r>
                <w:r w:rsidR="00A87D98">
                  <w:rPr>
                    <w:noProof/>
                  </w:rPr>
                  <w:t>2</w:t>
                </w:r>
                <w:r w:rsidR="00AE676E">
                  <w:rPr>
                    <w:noProof/>
                  </w:rPr>
                  <w:fldChar w:fldCharType="end"/>
                </w:r>
              </w:p>
              <w:p w14:paraId="3777BE97" w14:textId="77777777" w:rsidR="00CD5856" w:rsidRDefault="00CD5856"/>
              <w:p w14:paraId="07D785DE" w14:textId="77777777" w:rsidR="00CD5856" w:rsidRDefault="00CD5856">
                <w:pPr>
                  <w:pStyle w:val="Huisstijl-Paginanummer"/>
                </w:pPr>
              </w:p>
              <w:p w14:paraId="72375569"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969F" w14:textId="77777777" w:rsidR="00CD5856" w:rsidRDefault="00000000">
    <w:pPr>
      <w:pStyle w:val="Koptekst"/>
    </w:pPr>
    <w:r>
      <w:rPr>
        <w:lang w:eastAsia="nl-NL" w:bidi="ar-SA"/>
      </w:rPr>
      <w:pict w14:anchorId="13A50440">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28356D38"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4631CB">
                      <w:t>26 juni 2014</w:t>
                    </w:r>
                  </w:sdtContent>
                </w:sdt>
              </w:p>
              <w:p w14:paraId="24ABCA39" w14:textId="77777777" w:rsidR="00CD5856" w:rsidRDefault="00000000">
                <w:pPr>
                  <w:pStyle w:val="Huisstijl-Datumenbetreft"/>
                  <w:tabs>
                    <w:tab w:val="left" w:pos="-5954"/>
                    <w:tab w:val="left" w:pos="-5670"/>
                  </w:tabs>
                </w:pPr>
                <w:r>
                  <w:t>Betreft</w:t>
                </w:r>
                <w:r>
                  <w:tab/>
                </w:r>
                <w:r w:rsidR="008D59C5">
                  <w:t>BETREFT</w:t>
                </w:r>
              </w:p>
              <w:p w14:paraId="6D79AE1E"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3CA0CBC4" wp14:editId="7FB5E0BC">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7F7B97E2" wp14:editId="437EC897">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71E21CB3">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22CFF471" w14:textId="77777777" w:rsidR="00CD5856" w:rsidRDefault="00000000">
                <w:pPr>
                  <w:pStyle w:val="Huisstijl-Afzendgegevens"/>
                </w:pPr>
                <w:r w:rsidRPr="008D59C5">
                  <w:t>Rijnstraat 50</w:t>
                </w:r>
              </w:p>
              <w:p w14:paraId="1EE15A4F" w14:textId="77777777" w:rsidR="00CD5856" w:rsidRDefault="00000000">
                <w:pPr>
                  <w:pStyle w:val="Huisstijl-Afzendgegevens"/>
                </w:pPr>
                <w:r w:rsidRPr="008D59C5">
                  <w:t>Den Haag</w:t>
                </w:r>
              </w:p>
              <w:p w14:paraId="46525893" w14:textId="77777777" w:rsidR="00CD5856" w:rsidRDefault="00000000">
                <w:pPr>
                  <w:pStyle w:val="Huisstijl-Afzendgegevens"/>
                </w:pPr>
                <w:r w:rsidRPr="008D59C5">
                  <w:t>www.rijksoverheid.nl</w:t>
                </w:r>
              </w:p>
              <w:p w14:paraId="601CCB01" w14:textId="77777777" w:rsidR="00CD5856" w:rsidRDefault="00000000">
                <w:pPr>
                  <w:pStyle w:val="Huisstijl-AfzendgegevenskopW1"/>
                </w:pPr>
                <w:r>
                  <w:t>Contactpersoon</w:t>
                </w:r>
              </w:p>
              <w:p w14:paraId="4BA4C9C4" w14:textId="77777777" w:rsidR="00CD5856" w:rsidRDefault="00000000">
                <w:pPr>
                  <w:pStyle w:val="Huisstijl-Afzendgegevens"/>
                </w:pPr>
                <w:r w:rsidRPr="008D59C5">
                  <w:t>ing. J.A. Ramlal</w:t>
                </w:r>
              </w:p>
              <w:p w14:paraId="0BDD4D55" w14:textId="77777777" w:rsidR="00CD5856" w:rsidRDefault="00000000">
                <w:pPr>
                  <w:pStyle w:val="Huisstijl-Afzendgegevens"/>
                </w:pPr>
                <w:r w:rsidRPr="008D59C5">
                  <w:t>ja.ramlal@minvws.nl</w:t>
                </w:r>
              </w:p>
              <w:p w14:paraId="43EC6349" w14:textId="77777777" w:rsidR="00CD5856" w:rsidRDefault="00000000">
                <w:pPr>
                  <w:pStyle w:val="Huisstijl-ReferentiegegevenskopW2"/>
                </w:pPr>
                <w:r>
                  <w:t>Ons kenmerk</w:t>
                </w:r>
              </w:p>
              <w:p w14:paraId="5EA9C434" w14:textId="77777777" w:rsidR="00CD5856" w:rsidRDefault="00000000">
                <w:pPr>
                  <w:pStyle w:val="Huisstijl-Referentiegegevens"/>
                </w:pPr>
                <w:r>
                  <w:t>KENMERK</w:t>
                </w:r>
              </w:p>
              <w:p w14:paraId="31D8F32E" w14:textId="77777777" w:rsidR="00CD5856" w:rsidRDefault="00000000">
                <w:pPr>
                  <w:pStyle w:val="Huisstijl-ReferentiegegevenskopW1"/>
                </w:pPr>
                <w:r>
                  <w:t>Uw kenmerk</w:t>
                </w:r>
              </w:p>
              <w:p w14:paraId="6AF601F3" w14:textId="77777777" w:rsidR="00CD5856" w:rsidRDefault="00000000">
                <w:pPr>
                  <w:pStyle w:val="Huisstijl-Referentiegegevens"/>
                </w:pPr>
                <w:r>
                  <w:t>UW BRIEF</w:t>
                </w:r>
              </w:p>
            </w:txbxContent>
          </v:textbox>
          <w10:wrap anchorx="page" anchory="page"/>
        </v:shape>
      </w:pict>
    </w:r>
    <w:r>
      <w:rPr>
        <w:lang w:eastAsia="nl-NL" w:bidi="ar-SA"/>
      </w:rPr>
      <w:pict w14:anchorId="0A73E2B0">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2B1726FB"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1ACC1D88">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3DF1E3C0"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2395A899">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3D471A8B" w14:textId="77777777" w:rsidR="00CD5856" w:rsidRDefault="00CD5856">
                <w:pPr>
                  <w:pStyle w:val="Huisstijl-Toezendgegevens"/>
                </w:pPr>
              </w:p>
            </w:txbxContent>
          </v:textbox>
          <w10:wrap anchorx="page" anchory="page"/>
        </v:shape>
      </w:pict>
    </w:r>
    <w:r>
      <w:rPr>
        <w:lang w:eastAsia="nl-NL" w:bidi="ar-SA"/>
      </w:rPr>
      <w:pict w14:anchorId="3F71C648">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759CE704" w14:textId="77777777" w:rsidR="00CD5856" w:rsidRDefault="00000000">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73168A40">
      <w:numFmt w:val="bullet"/>
      <w:lvlText w:val=""/>
      <w:lvlJc w:val="left"/>
      <w:pPr>
        <w:ind w:left="720" w:hanging="360"/>
      </w:pPr>
      <w:rPr>
        <w:rFonts w:ascii="Wingdings" w:eastAsia="DejaVu Sans" w:hAnsi="Wingdings" w:cs="Lohit Hindi" w:hint="default"/>
      </w:rPr>
    </w:lvl>
    <w:lvl w:ilvl="1" w:tplc="423A3374" w:tentative="1">
      <w:start w:val="1"/>
      <w:numFmt w:val="bullet"/>
      <w:lvlText w:val="o"/>
      <w:lvlJc w:val="left"/>
      <w:pPr>
        <w:ind w:left="1440" w:hanging="360"/>
      </w:pPr>
      <w:rPr>
        <w:rFonts w:ascii="Courier New" w:hAnsi="Courier New" w:cs="Courier New" w:hint="default"/>
      </w:rPr>
    </w:lvl>
    <w:lvl w:ilvl="2" w:tplc="5160604C" w:tentative="1">
      <w:start w:val="1"/>
      <w:numFmt w:val="bullet"/>
      <w:lvlText w:val=""/>
      <w:lvlJc w:val="left"/>
      <w:pPr>
        <w:ind w:left="2160" w:hanging="360"/>
      </w:pPr>
      <w:rPr>
        <w:rFonts w:ascii="Wingdings" w:hAnsi="Wingdings" w:hint="default"/>
      </w:rPr>
    </w:lvl>
    <w:lvl w:ilvl="3" w:tplc="BC605888" w:tentative="1">
      <w:start w:val="1"/>
      <w:numFmt w:val="bullet"/>
      <w:lvlText w:val=""/>
      <w:lvlJc w:val="left"/>
      <w:pPr>
        <w:ind w:left="2880" w:hanging="360"/>
      </w:pPr>
      <w:rPr>
        <w:rFonts w:ascii="Symbol" w:hAnsi="Symbol" w:hint="default"/>
      </w:rPr>
    </w:lvl>
    <w:lvl w:ilvl="4" w:tplc="D05AA902" w:tentative="1">
      <w:start w:val="1"/>
      <w:numFmt w:val="bullet"/>
      <w:lvlText w:val="o"/>
      <w:lvlJc w:val="left"/>
      <w:pPr>
        <w:ind w:left="3600" w:hanging="360"/>
      </w:pPr>
      <w:rPr>
        <w:rFonts w:ascii="Courier New" w:hAnsi="Courier New" w:cs="Courier New" w:hint="default"/>
      </w:rPr>
    </w:lvl>
    <w:lvl w:ilvl="5" w:tplc="38905A06" w:tentative="1">
      <w:start w:val="1"/>
      <w:numFmt w:val="bullet"/>
      <w:lvlText w:val=""/>
      <w:lvlJc w:val="left"/>
      <w:pPr>
        <w:ind w:left="4320" w:hanging="360"/>
      </w:pPr>
      <w:rPr>
        <w:rFonts w:ascii="Wingdings" w:hAnsi="Wingdings" w:hint="default"/>
      </w:rPr>
    </w:lvl>
    <w:lvl w:ilvl="6" w:tplc="2884C536" w:tentative="1">
      <w:start w:val="1"/>
      <w:numFmt w:val="bullet"/>
      <w:lvlText w:val=""/>
      <w:lvlJc w:val="left"/>
      <w:pPr>
        <w:ind w:left="5040" w:hanging="360"/>
      </w:pPr>
      <w:rPr>
        <w:rFonts w:ascii="Symbol" w:hAnsi="Symbol" w:hint="default"/>
      </w:rPr>
    </w:lvl>
    <w:lvl w:ilvl="7" w:tplc="274E43FA" w:tentative="1">
      <w:start w:val="1"/>
      <w:numFmt w:val="bullet"/>
      <w:lvlText w:val="o"/>
      <w:lvlJc w:val="left"/>
      <w:pPr>
        <w:ind w:left="5760" w:hanging="360"/>
      </w:pPr>
      <w:rPr>
        <w:rFonts w:ascii="Courier New" w:hAnsi="Courier New" w:cs="Courier New" w:hint="default"/>
      </w:rPr>
    </w:lvl>
    <w:lvl w:ilvl="8" w:tplc="50E6FA72" w:tentative="1">
      <w:start w:val="1"/>
      <w:numFmt w:val="bullet"/>
      <w:lvlText w:val=""/>
      <w:lvlJc w:val="left"/>
      <w:pPr>
        <w:ind w:left="6480" w:hanging="360"/>
      </w:pPr>
      <w:rPr>
        <w:rFonts w:ascii="Wingdings" w:hAnsi="Wingdings" w:hint="default"/>
      </w:rPr>
    </w:lvl>
  </w:abstractNum>
  <w:num w:numId="1" w16cid:durableId="1122118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hyphenationZone w:val="425"/>
  <w:drawingGridHorizontalSpacing w:val="120"/>
  <w:displayHorizontalDrawingGridEvery w:val="2"/>
  <w:characterSpacingControl w:val="doNotCompress"/>
  <w:savePreviewPicture/>
  <w:hdrShapeDefaults>
    <o:shapedefaults v:ext="edit" spidmax="3087"/>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1507E"/>
    <w:rsid w:val="000256FB"/>
    <w:rsid w:val="00034261"/>
    <w:rsid w:val="000344CB"/>
    <w:rsid w:val="00037A3D"/>
    <w:rsid w:val="00050D5B"/>
    <w:rsid w:val="000B1832"/>
    <w:rsid w:val="000B45B1"/>
    <w:rsid w:val="000C15E9"/>
    <w:rsid w:val="000C29E1"/>
    <w:rsid w:val="000D07A9"/>
    <w:rsid w:val="000D0CCB"/>
    <w:rsid w:val="000D6D8A"/>
    <w:rsid w:val="000E2F12"/>
    <w:rsid w:val="000E54B6"/>
    <w:rsid w:val="00103CD0"/>
    <w:rsid w:val="00113778"/>
    <w:rsid w:val="0011775D"/>
    <w:rsid w:val="00125BDF"/>
    <w:rsid w:val="0014294F"/>
    <w:rsid w:val="00142C25"/>
    <w:rsid w:val="00172CD9"/>
    <w:rsid w:val="001B41E1"/>
    <w:rsid w:val="001B7303"/>
    <w:rsid w:val="00215CB5"/>
    <w:rsid w:val="00235AED"/>
    <w:rsid w:val="00241BB9"/>
    <w:rsid w:val="00297795"/>
    <w:rsid w:val="002B1D9F"/>
    <w:rsid w:val="002B504F"/>
    <w:rsid w:val="002F4886"/>
    <w:rsid w:val="00334C45"/>
    <w:rsid w:val="003451E2"/>
    <w:rsid w:val="00347F1B"/>
    <w:rsid w:val="00372242"/>
    <w:rsid w:val="003B287C"/>
    <w:rsid w:val="003B48D4"/>
    <w:rsid w:val="003C472B"/>
    <w:rsid w:val="003C6ED5"/>
    <w:rsid w:val="003C700C"/>
    <w:rsid w:val="003C7185"/>
    <w:rsid w:val="003D27F8"/>
    <w:rsid w:val="003F3A47"/>
    <w:rsid w:val="0043480A"/>
    <w:rsid w:val="00437B5F"/>
    <w:rsid w:val="004509BE"/>
    <w:rsid w:val="0045486D"/>
    <w:rsid w:val="004631CB"/>
    <w:rsid w:val="00463DBC"/>
    <w:rsid w:val="00464CBE"/>
    <w:rsid w:val="004934A8"/>
    <w:rsid w:val="00495C80"/>
    <w:rsid w:val="004F0B09"/>
    <w:rsid w:val="00516D6A"/>
    <w:rsid w:val="00523C02"/>
    <w:rsid w:val="00544135"/>
    <w:rsid w:val="005600D7"/>
    <w:rsid w:val="005677D6"/>
    <w:rsid w:val="00582E97"/>
    <w:rsid w:val="00587714"/>
    <w:rsid w:val="005C3CD4"/>
    <w:rsid w:val="005D327A"/>
    <w:rsid w:val="005E6851"/>
    <w:rsid w:val="006029C5"/>
    <w:rsid w:val="0063555A"/>
    <w:rsid w:val="00686885"/>
    <w:rsid w:val="006922AC"/>
    <w:rsid w:val="00697032"/>
    <w:rsid w:val="006B16C1"/>
    <w:rsid w:val="006D3DD6"/>
    <w:rsid w:val="0074764C"/>
    <w:rsid w:val="00763E81"/>
    <w:rsid w:val="00776965"/>
    <w:rsid w:val="007A4F37"/>
    <w:rsid w:val="007B028B"/>
    <w:rsid w:val="007B6A41"/>
    <w:rsid w:val="007D0F21"/>
    <w:rsid w:val="007D23C6"/>
    <w:rsid w:val="007E36BA"/>
    <w:rsid w:val="007F380D"/>
    <w:rsid w:val="007F4A98"/>
    <w:rsid w:val="00830D08"/>
    <w:rsid w:val="0087691C"/>
    <w:rsid w:val="00893C24"/>
    <w:rsid w:val="008A21F4"/>
    <w:rsid w:val="008D59C5"/>
    <w:rsid w:val="008D618A"/>
    <w:rsid w:val="008E210E"/>
    <w:rsid w:val="008E4B89"/>
    <w:rsid w:val="008F33AD"/>
    <w:rsid w:val="00952DB7"/>
    <w:rsid w:val="00960E2B"/>
    <w:rsid w:val="00971AE1"/>
    <w:rsid w:val="009823BF"/>
    <w:rsid w:val="00985A65"/>
    <w:rsid w:val="009A31BF"/>
    <w:rsid w:val="009B2459"/>
    <w:rsid w:val="009C4777"/>
    <w:rsid w:val="009C69C2"/>
    <w:rsid w:val="009D3C77"/>
    <w:rsid w:val="009D477F"/>
    <w:rsid w:val="009D7D63"/>
    <w:rsid w:val="009F419D"/>
    <w:rsid w:val="00A52DBE"/>
    <w:rsid w:val="00A83BE3"/>
    <w:rsid w:val="00A87D98"/>
    <w:rsid w:val="00AA61EA"/>
    <w:rsid w:val="00AE676E"/>
    <w:rsid w:val="00AF6BEC"/>
    <w:rsid w:val="00B11915"/>
    <w:rsid w:val="00B27F00"/>
    <w:rsid w:val="00B8296E"/>
    <w:rsid w:val="00B82F43"/>
    <w:rsid w:val="00BA7566"/>
    <w:rsid w:val="00BC481F"/>
    <w:rsid w:val="00BD75C1"/>
    <w:rsid w:val="00BE70E6"/>
    <w:rsid w:val="00BF3F58"/>
    <w:rsid w:val="00C01499"/>
    <w:rsid w:val="00C3438D"/>
    <w:rsid w:val="00C62B6C"/>
    <w:rsid w:val="00C66106"/>
    <w:rsid w:val="00C81260"/>
    <w:rsid w:val="00C95CA9"/>
    <w:rsid w:val="00CA061B"/>
    <w:rsid w:val="00CA0C09"/>
    <w:rsid w:val="00CD4AED"/>
    <w:rsid w:val="00CD5856"/>
    <w:rsid w:val="00CF0F2E"/>
    <w:rsid w:val="00CF3E82"/>
    <w:rsid w:val="00D54679"/>
    <w:rsid w:val="00D67BAF"/>
    <w:rsid w:val="00DA15A1"/>
    <w:rsid w:val="00DC7639"/>
    <w:rsid w:val="00E1490C"/>
    <w:rsid w:val="00E37122"/>
    <w:rsid w:val="00E85195"/>
    <w:rsid w:val="00EA275E"/>
    <w:rsid w:val="00EC4DC1"/>
    <w:rsid w:val="00EE23CE"/>
    <w:rsid w:val="00EE2A9D"/>
    <w:rsid w:val="00F32EA9"/>
    <w:rsid w:val="00F56EBE"/>
    <w:rsid w:val="00F72360"/>
    <w:rsid w:val="00F847BF"/>
    <w:rsid w:val="00F87E88"/>
    <w:rsid w:val="00FA5F02"/>
    <w:rsid w:val="00FC776C"/>
    <w:rsid w:val="00FD036B"/>
    <w:rsid w:val="00FE4200"/>
    <w:rsid w:val="00FF49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2"/>
    </o:shapelayout>
  </w:shapeDefaults>
  <w:decimalSymbol w:val=","/>
  <w:listSeparator w:val=";"/>
  <w14:docId w14:val="2C09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unhideWhenUsed/>
    <w:rsid w:val="00B11915"/>
    <w:rPr>
      <w:color w:val="0000FF" w:themeColor="hyperlink"/>
      <w:u w:val="single"/>
    </w:rPr>
  </w:style>
  <w:style w:type="paragraph" w:customStyle="1" w:styleId="WitregelW1bodytekst">
    <w:name w:val="Witregel W1 (bodytekst)"/>
    <w:basedOn w:val="Standaard"/>
    <w:next w:val="Standaard"/>
    <w:rsid w:val="00B11915"/>
    <w:pPr>
      <w:widowControl/>
      <w:suppressAutoHyphens w:val="0"/>
    </w:pPr>
    <w:rPr>
      <w:color w:val="000000"/>
      <w:kern w:val="0"/>
      <w:szCs w:val="18"/>
      <w:lang w:eastAsia="nl-NL" w:bidi="ar-SA"/>
    </w:rPr>
  </w:style>
  <w:style w:type="paragraph" w:styleId="Voetnoottekst">
    <w:name w:val="footnote text"/>
    <w:basedOn w:val="Standaard"/>
    <w:link w:val="VoetnoottekstChar"/>
    <w:uiPriority w:val="99"/>
    <w:semiHidden/>
    <w:unhideWhenUsed/>
    <w:rsid w:val="00B11915"/>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B11915"/>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B119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zorginstituutnederland.nl/publicaties/adviezen/2024/07/12/gvs-advies-semaglutide-wegovy-bij-obesit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425</ap:Words>
  <ap:Characters>2341</ap:Characters>
  <ap:DocSecurity>0</ap:DocSecurity>
  <ap:Lines>19</ap:Lines>
  <ap:Paragraphs>5</ap:Paragraphs>
  <ap:ScaleCrop>false</ap:ScaleCrop>
  <ap:LinksUpToDate>false</ap:LinksUpToDate>
  <ap:CharactersWithSpaces>2761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2025-06-30T12:46:00.0000000Z</dcterms:created>
  <dcterms:modified xsi:type="dcterms:W3CDTF">2025-06-30T12:46:00.0000000Z</dcterms:modified>
  <dc:description>------------------------</dc:description>
  <dc:subject/>
  <dc:title/>
  <keywords/>
  <version/>
  <category/>
</coreProperties>
</file>