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4D27" w:rsidR="006247BE" w:rsidP="00FB1B3D" w:rsidRDefault="004F7E50" w14:paraId="04324342" w14:textId="1466311A">
      <w:pPr>
        <w:rPr>
          <w:szCs w:val="18"/>
        </w:rPr>
      </w:pPr>
      <w:r w:rsidRPr="009A4D27">
        <w:rPr>
          <w:szCs w:val="18"/>
        </w:rPr>
        <w:br/>
      </w:r>
      <w:r w:rsidRPr="009A4D27" w:rsidR="00EF58E0">
        <w:rPr>
          <w:szCs w:val="18"/>
        </w:rPr>
        <w:t>Geachte Voorzitter,</w:t>
      </w:r>
    </w:p>
    <w:p w:rsidRPr="009A4D27" w:rsidR="00EF58E0" w:rsidP="00FB1B3D" w:rsidRDefault="00EF58E0" w14:paraId="3FEC7C62" w14:textId="77777777">
      <w:pPr>
        <w:rPr>
          <w:szCs w:val="18"/>
        </w:rPr>
      </w:pPr>
    </w:p>
    <w:p w:rsidR="00344C9E" w:rsidP="00FB1B3D" w:rsidRDefault="00183477" w14:paraId="62C1B5D2" w14:textId="3086A74B">
      <w:pPr>
        <w:rPr>
          <w:szCs w:val="18"/>
        </w:rPr>
      </w:pPr>
      <w:bookmarkStart w:name="_Hlk196309720" w:id="0"/>
      <w:r w:rsidRPr="009A4D27">
        <w:rPr>
          <w:szCs w:val="18"/>
        </w:rPr>
        <w:t>In het kennis</w:t>
      </w:r>
      <w:r w:rsidRPr="009A4D27" w:rsidR="00C34189">
        <w:rPr>
          <w:szCs w:val="18"/>
        </w:rPr>
        <w:t>-</w:t>
      </w:r>
      <w:r w:rsidRPr="009A4D27">
        <w:rPr>
          <w:szCs w:val="18"/>
        </w:rPr>
        <w:t xml:space="preserve"> en innovatiebeleid </w:t>
      </w:r>
      <w:r w:rsidRPr="009A4D27" w:rsidR="002B5ACC">
        <w:rPr>
          <w:szCs w:val="18"/>
        </w:rPr>
        <w:t xml:space="preserve">(hierna K&amp;I-beleid) </w:t>
      </w:r>
      <w:r w:rsidRPr="009A4D27">
        <w:rPr>
          <w:szCs w:val="18"/>
        </w:rPr>
        <w:t>staan het stimuleren van kwalitatief hoogwaardige kennis en</w:t>
      </w:r>
      <w:r w:rsidRPr="009A4D27" w:rsidR="0029035C">
        <w:rPr>
          <w:szCs w:val="18"/>
        </w:rPr>
        <w:t xml:space="preserve"> innovatie en</w:t>
      </w:r>
      <w:r w:rsidRPr="009A4D27">
        <w:rPr>
          <w:szCs w:val="18"/>
        </w:rPr>
        <w:t xml:space="preserve"> de ontwikkeling, verspreiding en toepassing </w:t>
      </w:r>
      <w:r w:rsidRPr="009A4D27" w:rsidR="00852D85">
        <w:rPr>
          <w:szCs w:val="18"/>
        </w:rPr>
        <w:t>daar</w:t>
      </w:r>
      <w:r w:rsidRPr="009A4D27" w:rsidR="0029035C">
        <w:rPr>
          <w:szCs w:val="18"/>
        </w:rPr>
        <w:t xml:space="preserve">van centraal. </w:t>
      </w:r>
      <w:r w:rsidR="00CB4F0D">
        <w:rPr>
          <w:szCs w:val="18"/>
        </w:rPr>
        <w:t>Dit</w:t>
      </w:r>
      <w:r w:rsidRPr="009A4D27" w:rsidR="0029035C">
        <w:rPr>
          <w:szCs w:val="18"/>
        </w:rPr>
        <w:t xml:space="preserve"> in </w:t>
      </w:r>
      <w:r w:rsidR="00CB4F0D">
        <w:rPr>
          <w:szCs w:val="18"/>
        </w:rPr>
        <w:t>verbinding</w:t>
      </w:r>
      <w:r w:rsidRPr="009A4D27" w:rsidR="0029035C">
        <w:rPr>
          <w:szCs w:val="18"/>
        </w:rPr>
        <w:t xml:space="preserve"> met de sector</w:t>
      </w:r>
      <w:r w:rsidR="00CB4F0D">
        <w:rPr>
          <w:szCs w:val="18"/>
        </w:rPr>
        <w:t>en</w:t>
      </w:r>
      <w:r w:rsidRPr="009A4D27">
        <w:rPr>
          <w:szCs w:val="18"/>
        </w:rPr>
        <w:t xml:space="preserve">. </w:t>
      </w:r>
      <w:bookmarkEnd w:id="0"/>
      <w:r w:rsidRPr="009A4D27" w:rsidR="00511C9F">
        <w:rPr>
          <w:szCs w:val="18"/>
        </w:rPr>
        <w:t xml:space="preserve">De kennis, </w:t>
      </w:r>
      <w:r w:rsidRPr="009A4D27" w:rsidR="00B73932">
        <w:rPr>
          <w:szCs w:val="18"/>
        </w:rPr>
        <w:t xml:space="preserve">kunde en </w:t>
      </w:r>
      <w:r w:rsidRPr="009A4D27" w:rsidR="00511C9F">
        <w:rPr>
          <w:szCs w:val="18"/>
        </w:rPr>
        <w:t>innovatiekracht van de Nederlandse landbouw</w:t>
      </w:r>
      <w:r w:rsidRPr="009A4D27" w:rsidR="00B73932">
        <w:rPr>
          <w:szCs w:val="18"/>
        </w:rPr>
        <w:t>-</w:t>
      </w:r>
      <w:r w:rsidRPr="009A4D27" w:rsidR="00AD52B7">
        <w:rPr>
          <w:szCs w:val="18"/>
        </w:rPr>
        <w:t>, visserij</w:t>
      </w:r>
      <w:r w:rsidRPr="009A4D27" w:rsidR="00B73932">
        <w:rPr>
          <w:szCs w:val="18"/>
        </w:rPr>
        <w:t xml:space="preserve">- </w:t>
      </w:r>
      <w:r w:rsidRPr="009A4D27" w:rsidR="00AA7F38">
        <w:rPr>
          <w:szCs w:val="18"/>
        </w:rPr>
        <w:t>en</w:t>
      </w:r>
      <w:r w:rsidRPr="009A4D27" w:rsidR="00AD52B7">
        <w:rPr>
          <w:szCs w:val="18"/>
        </w:rPr>
        <w:t xml:space="preserve"> natuur</w:t>
      </w:r>
      <w:r w:rsidRPr="009A4D27" w:rsidR="00B73932">
        <w:rPr>
          <w:szCs w:val="18"/>
        </w:rPr>
        <w:t>sector</w:t>
      </w:r>
      <w:r w:rsidRPr="009A4D27" w:rsidR="00AD52B7">
        <w:rPr>
          <w:szCs w:val="18"/>
        </w:rPr>
        <w:t xml:space="preserve"> </w:t>
      </w:r>
      <w:r w:rsidRPr="009A4D27" w:rsidR="00511C9F">
        <w:rPr>
          <w:szCs w:val="18"/>
        </w:rPr>
        <w:t>sco</w:t>
      </w:r>
      <w:r w:rsidRPr="009A4D27" w:rsidR="00296E51">
        <w:rPr>
          <w:szCs w:val="18"/>
        </w:rPr>
        <w:t>ren</w:t>
      </w:r>
      <w:r w:rsidRPr="009A4D27" w:rsidR="00511C9F">
        <w:rPr>
          <w:szCs w:val="18"/>
        </w:rPr>
        <w:t xml:space="preserve"> hoog op wereldschaal</w:t>
      </w:r>
      <w:r w:rsidR="00344C9E">
        <w:rPr>
          <w:szCs w:val="18"/>
        </w:rPr>
        <w:t>.</w:t>
      </w:r>
      <w:r w:rsidR="000530CB">
        <w:rPr>
          <w:szCs w:val="18"/>
        </w:rPr>
        <w:t xml:space="preserve"> </w:t>
      </w:r>
      <w:r w:rsidR="00344C9E">
        <w:rPr>
          <w:szCs w:val="18"/>
        </w:rPr>
        <w:t>Dat geldt ook voor</w:t>
      </w:r>
      <w:r w:rsidRPr="009A4D27" w:rsidR="00344C9E">
        <w:rPr>
          <w:szCs w:val="18"/>
        </w:rPr>
        <w:t xml:space="preserve"> ons groene onderwijs</w:t>
      </w:r>
      <w:r w:rsidR="00344C9E">
        <w:rPr>
          <w:szCs w:val="18"/>
        </w:rPr>
        <w:t>-</w:t>
      </w:r>
      <w:r w:rsidRPr="009A4D27" w:rsidR="00344C9E">
        <w:rPr>
          <w:szCs w:val="18"/>
        </w:rPr>
        <w:t xml:space="preserve"> en educatie</w:t>
      </w:r>
      <w:r w:rsidR="00344C9E">
        <w:rPr>
          <w:szCs w:val="18"/>
        </w:rPr>
        <w:t>aanbod. D</w:t>
      </w:r>
      <w:r w:rsidRPr="009A4D27" w:rsidR="00344C9E">
        <w:rPr>
          <w:szCs w:val="18"/>
        </w:rPr>
        <w:t>aar zijn we als kabinet trots op</w:t>
      </w:r>
      <w:r w:rsidR="00344C9E">
        <w:rPr>
          <w:szCs w:val="18"/>
        </w:rPr>
        <w:t>.</w:t>
      </w:r>
      <w:r w:rsidRPr="009A4D27" w:rsidR="00344C9E">
        <w:rPr>
          <w:szCs w:val="18"/>
        </w:rPr>
        <w:t xml:space="preserve"> </w:t>
      </w:r>
      <w:r w:rsidR="00200B9E">
        <w:rPr>
          <w:szCs w:val="18"/>
        </w:rPr>
        <w:t>O</w:t>
      </w:r>
      <w:r w:rsidR="00F20E56">
        <w:rPr>
          <w:szCs w:val="18"/>
        </w:rPr>
        <w:t xml:space="preserve">ok </w:t>
      </w:r>
      <w:r w:rsidR="000530CB">
        <w:rPr>
          <w:szCs w:val="18"/>
        </w:rPr>
        <w:t>de</w:t>
      </w:r>
      <w:r w:rsidRPr="00344C9E" w:rsidR="00344C9E">
        <w:t xml:space="preserve"> </w:t>
      </w:r>
      <w:r w:rsidRPr="00344C9E" w:rsidR="00344C9E">
        <w:rPr>
          <w:szCs w:val="18"/>
        </w:rPr>
        <w:t>Organisatie voor Economische Samenwerking en Ontwikkeling</w:t>
      </w:r>
      <w:r w:rsidR="000530CB">
        <w:rPr>
          <w:szCs w:val="18"/>
        </w:rPr>
        <w:t xml:space="preserve"> </w:t>
      </w:r>
      <w:r w:rsidR="00344C9E">
        <w:rPr>
          <w:szCs w:val="18"/>
        </w:rPr>
        <w:t>(</w:t>
      </w:r>
      <w:r w:rsidR="000530CB">
        <w:rPr>
          <w:szCs w:val="18"/>
        </w:rPr>
        <w:t>OE</w:t>
      </w:r>
      <w:r w:rsidR="00F20E56">
        <w:rPr>
          <w:szCs w:val="18"/>
        </w:rPr>
        <w:t>SO</w:t>
      </w:r>
      <w:r w:rsidR="00344C9E">
        <w:rPr>
          <w:szCs w:val="18"/>
        </w:rPr>
        <w:t>)</w:t>
      </w:r>
      <w:r w:rsidR="00200B9E">
        <w:rPr>
          <w:szCs w:val="18"/>
        </w:rPr>
        <w:t xml:space="preserve"> concludeerde</w:t>
      </w:r>
      <w:r w:rsidR="000530CB">
        <w:rPr>
          <w:szCs w:val="18"/>
        </w:rPr>
        <w:t xml:space="preserve"> </w:t>
      </w:r>
      <w:r w:rsidR="002F6146">
        <w:rPr>
          <w:szCs w:val="18"/>
        </w:rPr>
        <w:t xml:space="preserve">dat het Nederlandse </w:t>
      </w:r>
      <w:r w:rsidRPr="00344C9E" w:rsidR="00344C9E">
        <w:rPr>
          <w:szCs w:val="18"/>
        </w:rPr>
        <w:t xml:space="preserve">Agrarisch Kennis- en Innovatiesysteem </w:t>
      </w:r>
      <w:r w:rsidR="00344C9E">
        <w:rPr>
          <w:szCs w:val="18"/>
        </w:rPr>
        <w:t xml:space="preserve">(AKIS) </w:t>
      </w:r>
      <w:r w:rsidR="002F6146">
        <w:rPr>
          <w:szCs w:val="18"/>
        </w:rPr>
        <w:t>een koppositie inneemt in de wereld en spoorde Nederland aan om te blijven innoveren om die positie te behouden.</w:t>
      </w:r>
      <w:r w:rsidR="000530CB">
        <w:rPr>
          <w:szCs w:val="18"/>
        </w:rPr>
        <w:t xml:space="preserve"> </w:t>
      </w:r>
      <w:r w:rsidR="00200B9E">
        <w:rPr>
          <w:szCs w:val="18"/>
        </w:rPr>
        <w:t>I</w:t>
      </w:r>
      <w:r w:rsidRPr="00954FE6" w:rsidR="00200B9E">
        <w:rPr>
          <w:szCs w:val="18"/>
        </w:rPr>
        <w:t xml:space="preserve">n 2023 </w:t>
      </w:r>
      <w:r w:rsidR="00200B9E">
        <w:rPr>
          <w:szCs w:val="18"/>
        </w:rPr>
        <w:t>concludeerde d</w:t>
      </w:r>
      <w:r w:rsidRPr="00954FE6" w:rsidR="002F6146">
        <w:rPr>
          <w:szCs w:val="18"/>
        </w:rPr>
        <w:t>e OESO dat er</w:t>
      </w:r>
      <w:r w:rsidR="00344C9E">
        <w:rPr>
          <w:szCs w:val="18"/>
        </w:rPr>
        <w:t xml:space="preserve"> </w:t>
      </w:r>
      <w:r w:rsidRPr="00954FE6" w:rsidR="002F6146">
        <w:rPr>
          <w:szCs w:val="18"/>
        </w:rPr>
        <w:t xml:space="preserve">veel actie is ondernomen </w:t>
      </w:r>
      <w:r w:rsidR="002F6146">
        <w:rPr>
          <w:szCs w:val="18"/>
        </w:rPr>
        <w:t>en dat het Nederlandse AKIS nog steeds mondiaal gerespecteerd wordt.</w:t>
      </w:r>
      <w:r w:rsidR="00344C9E">
        <w:rPr>
          <w:rStyle w:val="Voetnootmarkering"/>
          <w:szCs w:val="18"/>
        </w:rPr>
        <w:footnoteReference w:id="2"/>
      </w:r>
      <w:r w:rsidR="002F6146">
        <w:rPr>
          <w:szCs w:val="18"/>
        </w:rPr>
        <w:t xml:space="preserve"> </w:t>
      </w:r>
      <w:r w:rsidRPr="009A4D27" w:rsidR="00511C9F">
        <w:rPr>
          <w:szCs w:val="18"/>
        </w:rPr>
        <w:t>Tegelijkertijd he</w:t>
      </w:r>
      <w:r w:rsidRPr="009A4D27" w:rsidR="00AD52B7">
        <w:rPr>
          <w:szCs w:val="18"/>
        </w:rPr>
        <w:t xml:space="preserve">bben </w:t>
      </w:r>
      <w:r w:rsidRPr="009A4D27" w:rsidR="00C534A1">
        <w:rPr>
          <w:szCs w:val="18"/>
        </w:rPr>
        <w:t>de</w:t>
      </w:r>
      <w:r w:rsidR="00C534A1">
        <w:rPr>
          <w:szCs w:val="18"/>
        </w:rPr>
        <w:t xml:space="preserve"> genoemde</w:t>
      </w:r>
      <w:r w:rsidRPr="009A4D27" w:rsidR="00C534A1">
        <w:rPr>
          <w:szCs w:val="18"/>
        </w:rPr>
        <w:t xml:space="preserve"> </w:t>
      </w:r>
      <w:r w:rsidRPr="009A4D27" w:rsidR="00511C9F">
        <w:rPr>
          <w:szCs w:val="18"/>
        </w:rPr>
        <w:t>sector</w:t>
      </w:r>
      <w:r w:rsidRPr="009A4D27" w:rsidR="00AD52B7">
        <w:rPr>
          <w:szCs w:val="18"/>
        </w:rPr>
        <w:t>en</w:t>
      </w:r>
      <w:r w:rsidRPr="009A4D27" w:rsidR="00511C9F">
        <w:rPr>
          <w:szCs w:val="18"/>
        </w:rPr>
        <w:t xml:space="preserve"> ook te maken met grote uitdagingen zoals de mestcrisis, stikstofreductie, ruimte</w:t>
      </w:r>
      <w:r w:rsidRPr="009A4D27" w:rsidR="005F2207">
        <w:rPr>
          <w:szCs w:val="18"/>
        </w:rPr>
        <w:t>lijke inrichting</w:t>
      </w:r>
      <w:r w:rsidRPr="009A4D27" w:rsidR="00AD52B7">
        <w:rPr>
          <w:szCs w:val="18"/>
        </w:rPr>
        <w:t>, droogte, verzilting en verlies van natuurlijk</w:t>
      </w:r>
      <w:r w:rsidRPr="009A4D27" w:rsidR="005F2207">
        <w:rPr>
          <w:szCs w:val="18"/>
        </w:rPr>
        <w:t>e</w:t>
      </w:r>
      <w:r w:rsidRPr="009A4D27" w:rsidR="00AD52B7">
        <w:rPr>
          <w:szCs w:val="18"/>
        </w:rPr>
        <w:t xml:space="preserve"> veerkracht</w:t>
      </w:r>
      <w:r w:rsidRPr="009A4D27" w:rsidR="00511C9F">
        <w:rPr>
          <w:szCs w:val="18"/>
        </w:rPr>
        <w:t xml:space="preserve">. </w:t>
      </w:r>
      <w:bookmarkStart w:name="_Hlk196309839" w:id="1"/>
      <w:r w:rsidRPr="009A4D27" w:rsidR="00511C9F">
        <w:rPr>
          <w:szCs w:val="18"/>
        </w:rPr>
        <w:t xml:space="preserve">Om de sterke positie </w:t>
      </w:r>
      <w:r w:rsidRPr="009A4D27" w:rsidR="00576E77">
        <w:rPr>
          <w:szCs w:val="18"/>
        </w:rPr>
        <w:t>van de sector</w:t>
      </w:r>
      <w:r w:rsidR="00CB4F0D">
        <w:rPr>
          <w:szCs w:val="18"/>
        </w:rPr>
        <w:t xml:space="preserve">en </w:t>
      </w:r>
      <w:r w:rsidRPr="009A4D27" w:rsidR="00511C9F">
        <w:rPr>
          <w:szCs w:val="18"/>
        </w:rPr>
        <w:t xml:space="preserve">te behouden, de urgente uitdagingen het hoofd te kunnen bieden en een </w:t>
      </w:r>
      <w:r w:rsidRPr="009A4D27" w:rsidR="005F2207">
        <w:rPr>
          <w:szCs w:val="18"/>
        </w:rPr>
        <w:t>goede</w:t>
      </w:r>
      <w:r w:rsidRPr="009A4D27" w:rsidR="00511C9F">
        <w:rPr>
          <w:szCs w:val="18"/>
        </w:rPr>
        <w:t xml:space="preserve"> onderbouwing van het beleid te waarborgen zet </w:t>
      </w:r>
      <w:r w:rsidR="00C534A1">
        <w:rPr>
          <w:szCs w:val="18"/>
        </w:rPr>
        <w:t>ik</w:t>
      </w:r>
      <w:r w:rsidRPr="009A4D27" w:rsidR="00C534A1">
        <w:rPr>
          <w:szCs w:val="18"/>
        </w:rPr>
        <w:t xml:space="preserve"> </w:t>
      </w:r>
      <w:r w:rsidR="000530CB">
        <w:rPr>
          <w:szCs w:val="18"/>
        </w:rPr>
        <w:t xml:space="preserve">daarom </w:t>
      </w:r>
      <w:r w:rsidRPr="009A4D27" w:rsidR="00511C9F">
        <w:rPr>
          <w:szCs w:val="18"/>
        </w:rPr>
        <w:t>in op kennis en innovatie</w:t>
      </w:r>
      <w:r w:rsidRPr="009A4D27" w:rsidR="007A5448">
        <w:rPr>
          <w:szCs w:val="18"/>
        </w:rPr>
        <w:t xml:space="preserve"> en </w:t>
      </w:r>
      <w:r w:rsidR="00580A80">
        <w:rPr>
          <w:szCs w:val="18"/>
        </w:rPr>
        <w:t xml:space="preserve">de </w:t>
      </w:r>
      <w:r w:rsidRPr="009A4D27" w:rsidR="007A5448">
        <w:rPr>
          <w:szCs w:val="18"/>
        </w:rPr>
        <w:t xml:space="preserve">doorwerking </w:t>
      </w:r>
      <w:r w:rsidR="00580A80">
        <w:rPr>
          <w:szCs w:val="18"/>
        </w:rPr>
        <w:t>daa</w:t>
      </w:r>
      <w:r w:rsidRPr="009A4D27" w:rsidR="007A5448">
        <w:rPr>
          <w:szCs w:val="18"/>
        </w:rPr>
        <w:t xml:space="preserve">rvan naar </w:t>
      </w:r>
      <w:r w:rsidRPr="009A4D27" w:rsidR="00852D85">
        <w:rPr>
          <w:szCs w:val="18"/>
        </w:rPr>
        <w:t>de praktijk</w:t>
      </w:r>
      <w:r w:rsidR="00344C9E">
        <w:rPr>
          <w:szCs w:val="18"/>
        </w:rPr>
        <w:t>.</w:t>
      </w:r>
    </w:p>
    <w:bookmarkEnd w:id="1"/>
    <w:p w:rsidRPr="009A4D27" w:rsidR="004E22F2" w:rsidP="00FB1B3D" w:rsidRDefault="004E22F2" w14:paraId="103D6E50" w14:textId="77777777">
      <w:pPr>
        <w:rPr>
          <w:szCs w:val="18"/>
        </w:rPr>
      </w:pPr>
    </w:p>
    <w:p w:rsidR="00700258" w:rsidP="00FB1B3D" w:rsidRDefault="00511C9F" w14:paraId="734D320C" w14:textId="47FB546C">
      <w:pPr>
        <w:rPr>
          <w:szCs w:val="18"/>
        </w:rPr>
      </w:pPr>
      <w:r w:rsidRPr="009A4D27">
        <w:rPr>
          <w:szCs w:val="18"/>
        </w:rPr>
        <w:t>Om</w:t>
      </w:r>
      <w:r w:rsidRPr="009A4D27" w:rsidR="00B77A20">
        <w:rPr>
          <w:szCs w:val="18"/>
        </w:rPr>
        <w:t xml:space="preserve"> te kunnen sturen op de doeltreffendheid en doelmatigheid </w:t>
      </w:r>
      <w:r w:rsidRPr="009A4D27" w:rsidR="00183477">
        <w:rPr>
          <w:szCs w:val="18"/>
        </w:rPr>
        <w:t xml:space="preserve">van het </w:t>
      </w:r>
      <w:r w:rsidRPr="009A4D27" w:rsidR="002B5ACC">
        <w:rPr>
          <w:szCs w:val="18"/>
        </w:rPr>
        <w:t>K&amp;I-</w:t>
      </w:r>
      <w:r w:rsidRPr="009A4D27" w:rsidR="007E0799">
        <w:rPr>
          <w:szCs w:val="18"/>
        </w:rPr>
        <w:t xml:space="preserve">beleid </w:t>
      </w:r>
      <w:r w:rsidRPr="009A4D27">
        <w:rPr>
          <w:szCs w:val="18"/>
        </w:rPr>
        <w:t>wordt</w:t>
      </w:r>
      <w:r w:rsidR="00EE24D7">
        <w:rPr>
          <w:szCs w:val="18"/>
        </w:rPr>
        <w:t xml:space="preserve"> eens in de vier tot zeven jaar </w:t>
      </w:r>
      <w:r w:rsidRPr="009A4D27">
        <w:rPr>
          <w:szCs w:val="18"/>
        </w:rPr>
        <w:t xml:space="preserve">een </w:t>
      </w:r>
      <w:r w:rsidRPr="00E4304F" w:rsidR="009A4400">
        <w:rPr>
          <w:szCs w:val="18"/>
        </w:rPr>
        <w:t>verplichte</w:t>
      </w:r>
      <w:r w:rsidR="009A4400">
        <w:rPr>
          <w:szCs w:val="18"/>
        </w:rPr>
        <w:t xml:space="preserve"> </w:t>
      </w:r>
      <w:r w:rsidRPr="009A4D27">
        <w:rPr>
          <w:szCs w:val="18"/>
        </w:rPr>
        <w:t>externe evaluatie</w:t>
      </w:r>
      <w:r w:rsidRPr="009A4D27" w:rsidR="004E22F2">
        <w:rPr>
          <w:szCs w:val="18"/>
        </w:rPr>
        <w:t xml:space="preserve"> </w:t>
      </w:r>
      <w:r w:rsidRPr="009A4D27">
        <w:rPr>
          <w:szCs w:val="18"/>
        </w:rPr>
        <w:t>uitgevoerd</w:t>
      </w:r>
      <w:r w:rsidRPr="009A4D27" w:rsidR="00B77A20">
        <w:rPr>
          <w:szCs w:val="18"/>
        </w:rPr>
        <w:t>.</w:t>
      </w:r>
      <w:r w:rsidRPr="009A4D27" w:rsidR="004E22F2">
        <w:rPr>
          <w:szCs w:val="18"/>
        </w:rPr>
        <w:t xml:space="preserve"> </w:t>
      </w:r>
      <w:r w:rsidRPr="009A4D27">
        <w:rPr>
          <w:szCs w:val="18"/>
        </w:rPr>
        <w:t xml:space="preserve">Met deze brief informeer ik uw Kamer over </w:t>
      </w:r>
      <w:r w:rsidRPr="009A4D27" w:rsidR="00154842">
        <w:rPr>
          <w:szCs w:val="18"/>
        </w:rPr>
        <w:t xml:space="preserve">de Periodieke Rapportage van het K&amp;I-beleid </w:t>
      </w:r>
      <w:r w:rsidRPr="009A4D27">
        <w:rPr>
          <w:szCs w:val="18"/>
        </w:rPr>
        <w:t xml:space="preserve">van onderzoeksbureau Berenschot over </w:t>
      </w:r>
      <w:r w:rsidRPr="009A4D27" w:rsidR="00B77A20">
        <w:rPr>
          <w:szCs w:val="18"/>
        </w:rPr>
        <w:t>de periode 2019</w:t>
      </w:r>
      <w:r w:rsidRPr="009A4D27" w:rsidR="002B5ACC">
        <w:rPr>
          <w:szCs w:val="18"/>
        </w:rPr>
        <w:t>-2023</w:t>
      </w:r>
      <w:r w:rsidRPr="009A4D27" w:rsidR="00B77A20">
        <w:rPr>
          <w:szCs w:val="18"/>
        </w:rPr>
        <w:t xml:space="preserve">. </w:t>
      </w:r>
    </w:p>
    <w:p w:rsidR="00700258" w:rsidP="00FB1B3D" w:rsidRDefault="00700258" w14:paraId="617B66E1" w14:textId="77777777">
      <w:pPr>
        <w:rPr>
          <w:szCs w:val="18"/>
        </w:rPr>
      </w:pPr>
    </w:p>
    <w:p w:rsidRPr="009A4D27" w:rsidR="004E22F2" w:rsidP="00FB1B3D" w:rsidRDefault="00183477" w14:paraId="685E3E6C" w14:textId="71C01F7C">
      <w:pPr>
        <w:rPr>
          <w:szCs w:val="18"/>
        </w:rPr>
      </w:pPr>
      <w:bookmarkStart w:name="_Hlk198193589" w:id="2"/>
      <w:r w:rsidRPr="009A4D27">
        <w:rPr>
          <w:szCs w:val="18"/>
        </w:rPr>
        <w:t xml:space="preserve">De evaluatie is op hoofdlijnen positief en geeft aanbevelingen voor verbeteringen voor het toekomstige </w:t>
      </w:r>
      <w:r w:rsidRPr="009A4D27" w:rsidR="00D60FB7">
        <w:rPr>
          <w:szCs w:val="18"/>
        </w:rPr>
        <w:t>K&amp;I-</w:t>
      </w:r>
      <w:r w:rsidRPr="009A4D27">
        <w:rPr>
          <w:szCs w:val="18"/>
        </w:rPr>
        <w:t>beleid.</w:t>
      </w:r>
      <w:r w:rsidR="00BB47B9">
        <w:rPr>
          <w:szCs w:val="18"/>
        </w:rPr>
        <w:t xml:space="preserve"> </w:t>
      </w:r>
      <w:bookmarkEnd w:id="2"/>
      <w:r w:rsidRPr="009A4D27">
        <w:rPr>
          <w:szCs w:val="18"/>
        </w:rPr>
        <w:t xml:space="preserve">Ik ben blij met </w:t>
      </w:r>
      <w:r w:rsidR="00CB4F0D">
        <w:rPr>
          <w:szCs w:val="18"/>
        </w:rPr>
        <w:t xml:space="preserve">de positieve bevindingen en </w:t>
      </w:r>
      <w:r w:rsidRPr="009A4D27">
        <w:rPr>
          <w:szCs w:val="18"/>
        </w:rPr>
        <w:t>de aanbevelingen, die ik voor een groot deel herken. D</w:t>
      </w:r>
      <w:r w:rsidR="00CB4F0D">
        <w:rPr>
          <w:szCs w:val="18"/>
        </w:rPr>
        <w:t xml:space="preserve">it stelt </w:t>
      </w:r>
      <w:r w:rsidRPr="009A4D27">
        <w:rPr>
          <w:szCs w:val="18"/>
        </w:rPr>
        <w:t xml:space="preserve">mij in staat om </w:t>
      </w:r>
      <w:r w:rsidR="00CB4F0D">
        <w:rPr>
          <w:szCs w:val="18"/>
        </w:rPr>
        <w:t xml:space="preserve">nog beter te sturen op </w:t>
      </w:r>
      <w:r w:rsidRPr="009A4D27" w:rsidR="00D60FB7">
        <w:rPr>
          <w:szCs w:val="18"/>
        </w:rPr>
        <w:t>kennis en innovatie</w:t>
      </w:r>
      <w:r w:rsidRPr="009A4D27">
        <w:rPr>
          <w:szCs w:val="18"/>
        </w:rPr>
        <w:t xml:space="preserve"> </w:t>
      </w:r>
      <w:r w:rsidR="00CB4F0D">
        <w:rPr>
          <w:szCs w:val="18"/>
        </w:rPr>
        <w:t xml:space="preserve">als randvoorwaarden </w:t>
      </w:r>
      <w:r w:rsidRPr="009A4D27">
        <w:rPr>
          <w:szCs w:val="18"/>
        </w:rPr>
        <w:t>voor de verwezenlijking van de doelen van dit kabinet</w:t>
      </w:r>
      <w:r w:rsidR="00CB4F0D">
        <w:rPr>
          <w:szCs w:val="18"/>
        </w:rPr>
        <w:t>, zoals die zijn omschreven in artikel 23 van de LVVN-begroting</w:t>
      </w:r>
      <w:r w:rsidRPr="009A4D27">
        <w:rPr>
          <w:szCs w:val="18"/>
        </w:rPr>
        <w:t>.</w:t>
      </w:r>
    </w:p>
    <w:p w:rsidRPr="009A4D27" w:rsidR="00511C9F" w:rsidP="00FB1B3D" w:rsidRDefault="00511C9F" w14:paraId="166802BA" w14:textId="4D68A5F7">
      <w:pPr>
        <w:rPr>
          <w:szCs w:val="18"/>
        </w:rPr>
      </w:pPr>
      <w:r w:rsidRPr="009A4D27">
        <w:rPr>
          <w:szCs w:val="18"/>
        </w:rPr>
        <w:lastRenderedPageBreak/>
        <w:t xml:space="preserve">Uw Kamer is eerder </w:t>
      </w:r>
      <w:r w:rsidRPr="009A4D27" w:rsidR="00834F4B">
        <w:rPr>
          <w:szCs w:val="18"/>
        </w:rPr>
        <w:t>geïnformeerd</w:t>
      </w:r>
      <w:r w:rsidRPr="009A4D27" w:rsidDel="00834F4B" w:rsidR="00834F4B">
        <w:rPr>
          <w:szCs w:val="18"/>
        </w:rPr>
        <w:t xml:space="preserve"> </w:t>
      </w:r>
      <w:r w:rsidRPr="009A4D27" w:rsidR="00345AA7">
        <w:rPr>
          <w:szCs w:val="18"/>
        </w:rPr>
        <w:t>o</w:t>
      </w:r>
      <w:r w:rsidRPr="009A4D27">
        <w:rPr>
          <w:szCs w:val="18"/>
        </w:rPr>
        <w:t>ver de opzet en afbakening van deze periodieke rapportage.</w:t>
      </w:r>
      <w:r w:rsidRPr="009A4D27" w:rsidR="00580A80">
        <w:rPr>
          <w:rStyle w:val="Voetnootmarkering"/>
          <w:szCs w:val="18"/>
        </w:rPr>
        <w:footnoteReference w:id="3"/>
      </w:r>
      <w:r w:rsidRPr="009A4D27">
        <w:rPr>
          <w:szCs w:val="18"/>
        </w:rPr>
        <w:t xml:space="preserve"> Deze periodieke rapportage</w:t>
      </w:r>
      <w:r w:rsidRPr="009A4D27" w:rsidR="000F3AE2">
        <w:rPr>
          <w:szCs w:val="18"/>
        </w:rPr>
        <w:t xml:space="preserve"> </w:t>
      </w:r>
      <w:r w:rsidRPr="009A4D27">
        <w:rPr>
          <w:szCs w:val="18"/>
        </w:rPr>
        <w:t xml:space="preserve">is onderdeel van de </w:t>
      </w:r>
      <w:r w:rsidR="00706DC0">
        <w:rPr>
          <w:szCs w:val="18"/>
        </w:rPr>
        <w:t>S</w:t>
      </w:r>
      <w:r w:rsidRPr="009A4D27">
        <w:rPr>
          <w:szCs w:val="18"/>
        </w:rPr>
        <w:t xml:space="preserve">trategische </w:t>
      </w:r>
      <w:r w:rsidR="00706DC0">
        <w:rPr>
          <w:szCs w:val="18"/>
        </w:rPr>
        <w:t>E</w:t>
      </w:r>
      <w:r w:rsidRPr="009A4D27">
        <w:rPr>
          <w:szCs w:val="18"/>
        </w:rPr>
        <w:t>valuatie</w:t>
      </w:r>
      <w:r w:rsidR="00706DC0">
        <w:rPr>
          <w:szCs w:val="18"/>
        </w:rPr>
        <w:t xml:space="preserve"> A</w:t>
      </w:r>
      <w:r w:rsidRPr="009A4D27">
        <w:rPr>
          <w:szCs w:val="18"/>
        </w:rPr>
        <w:t xml:space="preserve">genda (SEA) en </w:t>
      </w:r>
      <w:r w:rsidRPr="009A4D27" w:rsidR="005F2207">
        <w:rPr>
          <w:szCs w:val="18"/>
        </w:rPr>
        <w:t xml:space="preserve">voldoet </w:t>
      </w:r>
      <w:r w:rsidRPr="009A4D27">
        <w:rPr>
          <w:szCs w:val="18"/>
        </w:rPr>
        <w:t xml:space="preserve">aan de vereisten van </w:t>
      </w:r>
      <w:bookmarkStart w:name="_Hlk198196009" w:id="3"/>
      <w:r w:rsidRPr="009A4D27">
        <w:rPr>
          <w:szCs w:val="18"/>
        </w:rPr>
        <w:t xml:space="preserve">de </w:t>
      </w:r>
      <w:r w:rsidRPr="00706DC0" w:rsidR="00706DC0">
        <w:rPr>
          <w:szCs w:val="18"/>
        </w:rPr>
        <w:t>Regeling Periodiek Evaluatieonderzoek</w:t>
      </w:r>
      <w:r w:rsidRPr="009A4D27">
        <w:rPr>
          <w:szCs w:val="18"/>
        </w:rPr>
        <w:t xml:space="preserve"> </w:t>
      </w:r>
      <w:r w:rsidRPr="009A4D27" w:rsidR="000633A5">
        <w:rPr>
          <w:szCs w:val="18"/>
        </w:rPr>
        <w:t xml:space="preserve">(RPE) </w:t>
      </w:r>
      <w:bookmarkEnd w:id="3"/>
      <w:r w:rsidRPr="009A4D27">
        <w:rPr>
          <w:szCs w:val="18"/>
        </w:rPr>
        <w:t>2022.</w:t>
      </w:r>
      <w:r w:rsidRPr="009A4D27">
        <w:rPr>
          <w:rStyle w:val="Voetnootmarkering"/>
          <w:szCs w:val="18"/>
        </w:rPr>
        <w:footnoteReference w:id="4"/>
      </w:r>
      <w:r w:rsidRPr="009A4D27">
        <w:rPr>
          <w:szCs w:val="18"/>
        </w:rPr>
        <w:t xml:space="preserve"> </w:t>
      </w:r>
      <w:r w:rsidRPr="009A4D27" w:rsidR="005F2207">
        <w:rPr>
          <w:szCs w:val="18"/>
        </w:rPr>
        <w:t>Bij deze brief</w:t>
      </w:r>
      <w:r w:rsidRPr="009A4D27">
        <w:rPr>
          <w:szCs w:val="18"/>
        </w:rPr>
        <w:t xml:space="preserve"> </w:t>
      </w:r>
      <w:r w:rsidR="00BC4E16">
        <w:rPr>
          <w:szCs w:val="18"/>
        </w:rPr>
        <w:t>vindt</w:t>
      </w:r>
      <w:r w:rsidRPr="009A4D27">
        <w:rPr>
          <w:szCs w:val="18"/>
        </w:rPr>
        <w:t xml:space="preserve"> u</w:t>
      </w:r>
      <w:r w:rsidR="00BC4E16">
        <w:rPr>
          <w:szCs w:val="18"/>
        </w:rPr>
        <w:t xml:space="preserve"> twee bijlagen: de </w:t>
      </w:r>
      <w:r w:rsidR="00BC4E16">
        <w:t>Periodieke Rapportage Kennis- en Innovatiebeleid LVVN door Berenschot en</w:t>
      </w:r>
      <w:r w:rsidRPr="009A4D27">
        <w:rPr>
          <w:szCs w:val="18"/>
        </w:rPr>
        <w:t xml:space="preserve"> de onafhankelijke beoordeling van dit traject door </w:t>
      </w:r>
      <w:r w:rsidR="00422C2C">
        <w:rPr>
          <w:szCs w:val="18"/>
        </w:rPr>
        <w:t>d</w:t>
      </w:r>
      <w:r w:rsidRPr="009A4D27" w:rsidR="002D19C1">
        <w:rPr>
          <w:szCs w:val="18"/>
        </w:rPr>
        <w:t>r.</w:t>
      </w:r>
      <w:r w:rsidRPr="009A4D27">
        <w:rPr>
          <w:szCs w:val="18"/>
        </w:rPr>
        <w:t xml:space="preserve"> </w:t>
      </w:r>
      <w:r w:rsidRPr="009A4D27" w:rsidR="002D19C1">
        <w:rPr>
          <w:szCs w:val="18"/>
        </w:rPr>
        <w:t>Eva Kunseler (P</w:t>
      </w:r>
      <w:r w:rsidRPr="009A4D27">
        <w:rPr>
          <w:szCs w:val="18"/>
        </w:rPr>
        <w:t>BL</w:t>
      </w:r>
      <w:r w:rsidRPr="009A4D27" w:rsidR="002D19C1">
        <w:rPr>
          <w:szCs w:val="18"/>
        </w:rPr>
        <w:t>)</w:t>
      </w:r>
      <w:r w:rsidRPr="009A4D27">
        <w:rPr>
          <w:szCs w:val="18"/>
        </w:rPr>
        <w:t xml:space="preserve">. </w:t>
      </w:r>
      <w:r w:rsidRPr="009A4D27" w:rsidR="002D19C1">
        <w:rPr>
          <w:szCs w:val="18"/>
        </w:rPr>
        <w:t>Zij</w:t>
      </w:r>
      <w:r w:rsidRPr="009A4D27" w:rsidR="005767FA">
        <w:rPr>
          <w:szCs w:val="18"/>
        </w:rPr>
        <w:t xml:space="preserve"> oordeelt dat de doorlichting zorgvuldig is uitgevoerd en dat de conclusies goed zijn onderbouwd.</w:t>
      </w:r>
      <w:r w:rsidR="000530CB">
        <w:rPr>
          <w:szCs w:val="18"/>
        </w:rPr>
        <w:t xml:space="preserve"> </w:t>
      </w:r>
      <w:r w:rsidR="00BB47B9">
        <w:rPr>
          <w:szCs w:val="18"/>
        </w:rPr>
        <w:t>Ook geeft zij aan dat er spanning zit tussen enerzijds het verlangen om doeltreffendheid en doelmatigheid vast te kunnen stellen en anderzijds de wetenschap dat dit nagenoeg onmogelijk is voor kennis</w:t>
      </w:r>
      <w:r w:rsidR="00AF0BD0">
        <w:rPr>
          <w:szCs w:val="18"/>
        </w:rPr>
        <w:t>-</w:t>
      </w:r>
      <w:r w:rsidR="003265E2">
        <w:rPr>
          <w:szCs w:val="18"/>
        </w:rPr>
        <w:t xml:space="preserve"> en</w:t>
      </w:r>
      <w:r w:rsidR="00453310">
        <w:rPr>
          <w:szCs w:val="18"/>
        </w:rPr>
        <w:t xml:space="preserve"> </w:t>
      </w:r>
      <w:r w:rsidR="00BB47B9">
        <w:rPr>
          <w:szCs w:val="18"/>
        </w:rPr>
        <w:t>innovatie</w:t>
      </w:r>
      <w:r w:rsidR="00AF0BD0">
        <w:rPr>
          <w:szCs w:val="18"/>
        </w:rPr>
        <w:t>beleid</w:t>
      </w:r>
      <w:r w:rsidR="00BB47B9">
        <w:rPr>
          <w:szCs w:val="18"/>
        </w:rPr>
        <w:t xml:space="preserve">, die voorwaardenscheppend zijn voor </w:t>
      </w:r>
      <w:r w:rsidR="005E3748">
        <w:rPr>
          <w:szCs w:val="18"/>
        </w:rPr>
        <w:t>de doorontwikkeling</w:t>
      </w:r>
      <w:r w:rsidR="00BB47B9">
        <w:rPr>
          <w:szCs w:val="18"/>
        </w:rPr>
        <w:t xml:space="preserve"> in</w:t>
      </w:r>
      <w:r w:rsidR="00453310">
        <w:rPr>
          <w:szCs w:val="18"/>
        </w:rPr>
        <w:t xml:space="preserve"> het landbouw-, visserij-</w:t>
      </w:r>
      <w:r w:rsidR="005E3748">
        <w:rPr>
          <w:szCs w:val="18"/>
        </w:rPr>
        <w:t>,</w:t>
      </w:r>
      <w:r w:rsidR="00453310">
        <w:rPr>
          <w:szCs w:val="18"/>
        </w:rPr>
        <w:t xml:space="preserve"> voedsel</w:t>
      </w:r>
      <w:r w:rsidR="005E3748">
        <w:rPr>
          <w:szCs w:val="18"/>
        </w:rPr>
        <w:t>- en natuur</w:t>
      </w:r>
      <w:r w:rsidR="00453310">
        <w:rPr>
          <w:szCs w:val="18"/>
        </w:rPr>
        <w:t>systeem.</w:t>
      </w:r>
    </w:p>
    <w:p w:rsidRPr="009A4D27" w:rsidR="003C5BBC" w:rsidP="00FB1B3D" w:rsidRDefault="003C5BBC" w14:paraId="1B43966A" w14:textId="77777777">
      <w:pPr>
        <w:rPr>
          <w:szCs w:val="18"/>
        </w:rPr>
      </w:pPr>
    </w:p>
    <w:p w:rsidR="000633A5" w:rsidP="00FB1B3D" w:rsidRDefault="00935189" w14:paraId="11098DF4" w14:textId="4C14335A">
      <w:pPr>
        <w:rPr>
          <w:szCs w:val="18"/>
        </w:rPr>
      </w:pPr>
      <w:r>
        <w:rPr>
          <w:szCs w:val="18"/>
        </w:rPr>
        <w:t xml:space="preserve">Graag kom ik ook terug op de motie </w:t>
      </w:r>
      <w:r w:rsidRPr="009A4D27" w:rsidR="000633A5">
        <w:rPr>
          <w:szCs w:val="18"/>
        </w:rPr>
        <w:t>van het lid Koekoek</w:t>
      </w:r>
      <w:r w:rsidR="003A2E90">
        <w:rPr>
          <w:szCs w:val="18"/>
        </w:rPr>
        <w:t xml:space="preserve"> (Volt)</w:t>
      </w:r>
      <w:r w:rsidRPr="009A4D27" w:rsidR="000633A5">
        <w:rPr>
          <w:szCs w:val="18"/>
        </w:rPr>
        <w:t xml:space="preserve"> met het verzoek om onderzoek ten behoeve van maatschappelijke waarde</w:t>
      </w:r>
      <w:r w:rsidRPr="009A4D27" w:rsidR="00E46418">
        <w:rPr>
          <w:szCs w:val="18"/>
        </w:rPr>
        <w:t>-</w:t>
      </w:r>
      <w:r w:rsidRPr="009A4D27" w:rsidR="000633A5">
        <w:rPr>
          <w:szCs w:val="18"/>
        </w:rPr>
        <w:t>creatie mee te nemen in het traject van het landbouwakkoord en bij de herijking van de kennisagenda</w:t>
      </w:r>
      <w:r>
        <w:rPr>
          <w:szCs w:val="18"/>
        </w:rPr>
        <w:t xml:space="preserve"> (</w:t>
      </w:r>
      <w:r>
        <w:t xml:space="preserve">Kamerstuk </w:t>
      </w:r>
      <w:r w:rsidRPr="005767FA">
        <w:t>36200-XIV-80</w:t>
      </w:r>
      <w:r>
        <w:t>)</w:t>
      </w:r>
      <w:r w:rsidRPr="009A4D27" w:rsidR="000633A5">
        <w:rPr>
          <w:szCs w:val="18"/>
        </w:rPr>
        <w:t xml:space="preserve">. De motie is uitgevoerd, verschillende partijen </w:t>
      </w:r>
      <w:r w:rsidRPr="009A4D27" w:rsidR="005D19A7">
        <w:rPr>
          <w:szCs w:val="18"/>
        </w:rPr>
        <w:t>namen deel</w:t>
      </w:r>
      <w:r w:rsidRPr="009A4D27" w:rsidR="000633A5">
        <w:rPr>
          <w:szCs w:val="18"/>
        </w:rPr>
        <w:t xml:space="preserve"> </w:t>
      </w:r>
      <w:r w:rsidRPr="009A4D27" w:rsidR="005D19A7">
        <w:rPr>
          <w:szCs w:val="18"/>
        </w:rPr>
        <w:t>aa</w:t>
      </w:r>
      <w:r w:rsidRPr="009A4D27" w:rsidR="000633A5">
        <w:rPr>
          <w:szCs w:val="18"/>
        </w:rPr>
        <w:t xml:space="preserve">n de dialoog rondom het Landbouwakkoord en </w:t>
      </w:r>
      <w:r w:rsidRPr="009A4D27" w:rsidR="005D19A7">
        <w:rPr>
          <w:szCs w:val="18"/>
        </w:rPr>
        <w:t xml:space="preserve">de </w:t>
      </w:r>
      <w:r w:rsidRPr="009A4D27" w:rsidR="000633A5">
        <w:rPr>
          <w:szCs w:val="18"/>
        </w:rPr>
        <w:t>herijk</w:t>
      </w:r>
      <w:r w:rsidRPr="009A4D27" w:rsidR="005D19A7">
        <w:rPr>
          <w:szCs w:val="18"/>
        </w:rPr>
        <w:t>ing</w:t>
      </w:r>
      <w:r w:rsidRPr="009A4D27" w:rsidR="000633A5">
        <w:rPr>
          <w:szCs w:val="18"/>
        </w:rPr>
        <w:t xml:space="preserve"> van de Kennis en Innovatie Agenda</w:t>
      </w:r>
      <w:r w:rsidRPr="009A4D27" w:rsidR="00577BC2">
        <w:rPr>
          <w:szCs w:val="18"/>
        </w:rPr>
        <w:t xml:space="preserve"> Landbouw, Water, Voedsel</w:t>
      </w:r>
      <w:r w:rsidRPr="009A4D27" w:rsidR="000633A5">
        <w:rPr>
          <w:szCs w:val="18"/>
        </w:rPr>
        <w:t xml:space="preserve"> (</w:t>
      </w:r>
      <w:r w:rsidRPr="009A4D27" w:rsidR="00577BC2">
        <w:rPr>
          <w:szCs w:val="18"/>
        </w:rPr>
        <w:t xml:space="preserve">hierna: </w:t>
      </w:r>
      <w:r w:rsidRPr="009A4D27" w:rsidR="000633A5">
        <w:rPr>
          <w:szCs w:val="18"/>
        </w:rPr>
        <w:t>KIA).</w:t>
      </w:r>
    </w:p>
    <w:p w:rsidRPr="009A4D27" w:rsidR="00E868F1" w:rsidP="00FB1B3D" w:rsidRDefault="00E868F1" w14:paraId="27699379" w14:textId="77777777">
      <w:pPr>
        <w:rPr>
          <w:szCs w:val="18"/>
        </w:rPr>
      </w:pPr>
    </w:p>
    <w:p w:rsidRPr="009A4D27" w:rsidR="00511C9F" w:rsidP="00FB1B3D" w:rsidRDefault="00511C9F" w14:paraId="359724C1" w14:textId="7ECA5BF8">
      <w:pPr>
        <w:rPr>
          <w:b/>
          <w:bCs/>
          <w:szCs w:val="18"/>
        </w:rPr>
      </w:pPr>
      <w:r w:rsidRPr="009A4D27">
        <w:rPr>
          <w:b/>
          <w:bCs/>
          <w:szCs w:val="18"/>
        </w:rPr>
        <w:t>Afbakening</w:t>
      </w:r>
      <w:r w:rsidRPr="009A4D27" w:rsidR="00852D85">
        <w:rPr>
          <w:b/>
          <w:bCs/>
          <w:szCs w:val="18"/>
        </w:rPr>
        <w:t xml:space="preserve"> en</w:t>
      </w:r>
      <w:r w:rsidRPr="009A4D27">
        <w:rPr>
          <w:b/>
          <w:bCs/>
          <w:szCs w:val="18"/>
        </w:rPr>
        <w:t xml:space="preserve"> methode</w:t>
      </w:r>
    </w:p>
    <w:p w:rsidR="001536B3" w:rsidP="00FB1B3D" w:rsidRDefault="00511C9F" w14:paraId="0D04BE58" w14:textId="29357876">
      <w:pPr>
        <w:rPr>
          <w:szCs w:val="18"/>
        </w:rPr>
      </w:pPr>
      <w:r w:rsidRPr="009A4D27">
        <w:rPr>
          <w:szCs w:val="18"/>
        </w:rPr>
        <w:t>De rapportage</w:t>
      </w:r>
      <w:r w:rsidR="009102AC">
        <w:rPr>
          <w:szCs w:val="18"/>
        </w:rPr>
        <w:t xml:space="preserve"> van Berenschot</w:t>
      </w:r>
      <w:r w:rsidRPr="009A4D27">
        <w:rPr>
          <w:szCs w:val="18"/>
        </w:rPr>
        <w:t xml:space="preserve"> gaat specifiek over de rol van het </w:t>
      </w:r>
      <w:r w:rsidRPr="009A4D27" w:rsidR="0017441B">
        <w:rPr>
          <w:szCs w:val="18"/>
        </w:rPr>
        <w:t>K&amp;I-beleid</w:t>
      </w:r>
      <w:r w:rsidRPr="009A4D27">
        <w:rPr>
          <w:szCs w:val="18"/>
        </w:rPr>
        <w:t xml:space="preserve"> binnen het kennissysteem en hoe het bijdraagt aan het behalen van de doelen zoals beschreven in </w:t>
      </w:r>
      <w:r w:rsidR="009102AC">
        <w:rPr>
          <w:szCs w:val="18"/>
        </w:rPr>
        <w:t xml:space="preserve">artikel 23 van </w:t>
      </w:r>
      <w:r w:rsidRPr="009A4D27">
        <w:rPr>
          <w:szCs w:val="18"/>
        </w:rPr>
        <w:t xml:space="preserve">de </w:t>
      </w:r>
      <w:r w:rsidR="007710BE">
        <w:rPr>
          <w:szCs w:val="18"/>
        </w:rPr>
        <w:t>LVVN-begroting</w:t>
      </w:r>
      <w:r w:rsidRPr="009A4D27">
        <w:rPr>
          <w:szCs w:val="18"/>
        </w:rPr>
        <w:t>. Berenschot</w:t>
      </w:r>
      <w:r w:rsidRPr="009A4D27" w:rsidR="006C4B5F">
        <w:rPr>
          <w:szCs w:val="18"/>
        </w:rPr>
        <w:t xml:space="preserve"> doet op basis van bestaande evaluaties van </w:t>
      </w:r>
      <w:r w:rsidR="00176596">
        <w:rPr>
          <w:szCs w:val="18"/>
        </w:rPr>
        <w:t>K&amp;I-</w:t>
      </w:r>
      <w:r w:rsidRPr="009A4D27" w:rsidR="006C4B5F">
        <w:rPr>
          <w:szCs w:val="18"/>
        </w:rPr>
        <w:t>beleidsinstrumenten en interviews</w:t>
      </w:r>
      <w:r w:rsidRPr="009A4D27">
        <w:rPr>
          <w:szCs w:val="18"/>
        </w:rPr>
        <w:t xml:space="preserve"> </w:t>
      </w:r>
      <w:r w:rsidRPr="009A4D27" w:rsidR="006C4B5F">
        <w:rPr>
          <w:szCs w:val="18"/>
        </w:rPr>
        <w:t xml:space="preserve">met belanghebbenden </w:t>
      </w:r>
      <w:r w:rsidRPr="009A4D27">
        <w:rPr>
          <w:szCs w:val="18"/>
        </w:rPr>
        <w:t xml:space="preserve">uitspraken over de doeltreffendheid en doelmatigheid van het </w:t>
      </w:r>
      <w:r w:rsidRPr="009A4D27" w:rsidR="006C4B5F">
        <w:rPr>
          <w:szCs w:val="18"/>
        </w:rPr>
        <w:t xml:space="preserve">gehele </w:t>
      </w:r>
      <w:r w:rsidRPr="009A4D27" w:rsidR="00076BC4">
        <w:rPr>
          <w:szCs w:val="18"/>
        </w:rPr>
        <w:t>K&amp;I-b</w:t>
      </w:r>
      <w:r w:rsidRPr="009A4D27">
        <w:rPr>
          <w:szCs w:val="18"/>
        </w:rPr>
        <w:t xml:space="preserve">eleid. Het rapport gaat in op de periode 2019–2023. Het onderzoek </w:t>
      </w:r>
      <w:r w:rsidRPr="009A4D27" w:rsidR="00D723EB">
        <w:rPr>
          <w:szCs w:val="18"/>
        </w:rPr>
        <w:t>kijkt</w:t>
      </w:r>
      <w:r w:rsidRPr="009A4D27" w:rsidR="006C4B5F">
        <w:rPr>
          <w:szCs w:val="18"/>
        </w:rPr>
        <w:t xml:space="preserve"> dus</w:t>
      </w:r>
      <w:r w:rsidRPr="009A4D27" w:rsidR="00D723EB">
        <w:rPr>
          <w:szCs w:val="18"/>
        </w:rPr>
        <w:t xml:space="preserve"> terug en</w:t>
      </w:r>
      <w:r w:rsidRPr="009A4D27">
        <w:rPr>
          <w:szCs w:val="18"/>
        </w:rPr>
        <w:t xml:space="preserve"> geeft</w:t>
      </w:r>
      <w:r w:rsidRPr="009A4D27" w:rsidR="00807F59">
        <w:rPr>
          <w:szCs w:val="18"/>
        </w:rPr>
        <w:t xml:space="preserve"> </w:t>
      </w:r>
      <w:r w:rsidRPr="009A4D27">
        <w:rPr>
          <w:szCs w:val="18"/>
        </w:rPr>
        <w:t xml:space="preserve">aanbevelingen om het </w:t>
      </w:r>
      <w:r w:rsidR="004B2032">
        <w:rPr>
          <w:szCs w:val="18"/>
        </w:rPr>
        <w:t>b</w:t>
      </w:r>
      <w:r w:rsidRPr="009A4D27">
        <w:rPr>
          <w:szCs w:val="18"/>
        </w:rPr>
        <w:t>eleid te verbeteren.</w:t>
      </w:r>
    </w:p>
    <w:p w:rsidR="004B2032" w:rsidP="00FB1B3D" w:rsidRDefault="004B2032" w14:paraId="54A6F0FE" w14:textId="77777777">
      <w:pPr>
        <w:jc w:val="center"/>
        <w:rPr>
          <w:szCs w:val="18"/>
        </w:rPr>
      </w:pPr>
    </w:p>
    <w:p w:rsidRPr="009A4D27" w:rsidR="00E868F1" w:rsidP="00FB1B3D" w:rsidRDefault="00E868F1" w14:paraId="440155F6" w14:textId="77777777">
      <w:pPr>
        <w:rPr>
          <w:szCs w:val="18"/>
        </w:rPr>
      </w:pPr>
    </w:p>
    <w:p w:rsidRPr="009A4D27" w:rsidR="001536B3" w:rsidP="00FB1B3D" w:rsidRDefault="00D2771F" w14:paraId="0A06F968" w14:textId="324AAD90">
      <w:pPr>
        <w:rPr>
          <w:b/>
          <w:bCs/>
          <w:szCs w:val="18"/>
        </w:rPr>
      </w:pPr>
      <w:r w:rsidRPr="009A4D27">
        <w:rPr>
          <w:b/>
          <w:bCs/>
          <w:szCs w:val="18"/>
        </w:rPr>
        <w:t>Bevindingen</w:t>
      </w:r>
      <w:r w:rsidRPr="009A4D27" w:rsidR="00803784">
        <w:rPr>
          <w:b/>
          <w:bCs/>
          <w:szCs w:val="18"/>
        </w:rPr>
        <w:t xml:space="preserve">, </w:t>
      </w:r>
      <w:r w:rsidRPr="009A4D27" w:rsidR="00EF58E0">
        <w:rPr>
          <w:b/>
          <w:bCs/>
          <w:szCs w:val="18"/>
        </w:rPr>
        <w:t>aanbevelingen</w:t>
      </w:r>
      <w:r w:rsidRPr="009A4D27" w:rsidR="00803784">
        <w:rPr>
          <w:b/>
          <w:bCs/>
          <w:szCs w:val="18"/>
        </w:rPr>
        <w:t xml:space="preserve"> en opvolging</w:t>
      </w:r>
    </w:p>
    <w:p w:rsidR="002A1139" w:rsidP="00FB1B3D" w:rsidRDefault="0084162E" w14:paraId="5332616D" w14:textId="035B01EA">
      <w:pPr>
        <w:rPr>
          <w:szCs w:val="18"/>
        </w:rPr>
      </w:pPr>
      <w:r w:rsidRPr="009A4D27">
        <w:rPr>
          <w:szCs w:val="18"/>
        </w:rPr>
        <w:t>H</w:t>
      </w:r>
      <w:r w:rsidRPr="009A4D27" w:rsidR="00703FF2">
        <w:rPr>
          <w:szCs w:val="18"/>
        </w:rPr>
        <w:t>et beleid</w:t>
      </w:r>
      <w:r w:rsidRPr="009A4D27">
        <w:rPr>
          <w:szCs w:val="18"/>
        </w:rPr>
        <w:t xml:space="preserve"> is volgens Berenschot</w:t>
      </w:r>
      <w:r w:rsidRPr="009A4D27" w:rsidR="00703FF2">
        <w:rPr>
          <w:szCs w:val="18"/>
        </w:rPr>
        <w:t xml:space="preserve"> op hoofdlijnen doeltreffend</w:t>
      </w:r>
      <w:r w:rsidRPr="009A4D27" w:rsidR="00BB1FB5">
        <w:rPr>
          <w:szCs w:val="18"/>
        </w:rPr>
        <w:t>.</w:t>
      </w:r>
      <w:r w:rsidRPr="009A4D27" w:rsidR="0052232D">
        <w:rPr>
          <w:szCs w:val="18"/>
        </w:rPr>
        <w:t xml:space="preserve"> </w:t>
      </w:r>
      <w:r w:rsidRPr="009A4D27" w:rsidR="00BB1FB5">
        <w:rPr>
          <w:szCs w:val="18"/>
        </w:rPr>
        <w:t>V</w:t>
      </w:r>
      <w:r w:rsidRPr="009A4D27" w:rsidR="0052232D">
        <w:rPr>
          <w:szCs w:val="18"/>
        </w:rPr>
        <w:t xml:space="preserve">eel </w:t>
      </w:r>
      <w:r w:rsidR="00176596">
        <w:rPr>
          <w:szCs w:val="18"/>
        </w:rPr>
        <w:t>K&amp;I-</w:t>
      </w:r>
      <w:r w:rsidRPr="009A4D27" w:rsidR="0052232D">
        <w:rPr>
          <w:szCs w:val="18"/>
        </w:rPr>
        <w:t>beleidsinstrumenten dragen effectief bij aan de doelen en scheppen voorwaarden voor succes</w:t>
      </w:r>
      <w:r w:rsidRPr="009A4D27" w:rsidR="00703FF2">
        <w:rPr>
          <w:szCs w:val="18"/>
        </w:rPr>
        <w:t>.</w:t>
      </w:r>
      <w:r w:rsidRPr="009A4D27" w:rsidR="0052232D">
        <w:rPr>
          <w:szCs w:val="18"/>
        </w:rPr>
        <w:t xml:space="preserve"> De </w:t>
      </w:r>
      <w:r w:rsidRPr="009A4D27" w:rsidR="000D4BD2">
        <w:rPr>
          <w:szCs w:val="18"/>
        </w:rPr>
        <w:t>inrichting</w:t>
      </w:r>
      <w:r w:rsidRPr="009A4D27" w:rsidR="0052232D">
        <w:rPr>
          <w:szCs w:val="18"/>
        </w:rPr>
        <w:t xml:space="preserve"> </w:t>
      </w:r>
      <w:r w:rsidRPr="009A4D27" w:rsidR="0041189C">
        <w:rPr>
          <w:szCs w:val="18"/>
        </w:rPr>
        <w:t xml:space="preserve">van het kennis- en innovatiesysteem </w:t>
      </w:r>
      <w:r w:rsidRPr="009A4D27" w:rsidR="0017441B">
        <w:rPr>
          <w:szCs w:val="18"/>
        </w:rPr>
        <w:t xml:space="preserve">(hierna: K&amp;I-systeem) </w:t>
      </w:r>
      <w:r w:rsidRPr="009A4D27" w:rsidR="0052232D">
        <w:rPr>
          <w:szCs w:val="18"/>
        </w:rPr>
        <w:t xml:space="preserve">wordt als kwalitatief hoogstaand beoordeeld, met kennisinstellingen van hoog niveau. Wel </w:t>
      </w:r>
      <w:r w:rsidRPr="009A4D27" w:rsidR="00E0304A">
        <w:rPr>
          <w:szCs w:val="18"/>
        </w:rPr>
        <w:t xml:space="preserve">is </w:t>
      </w:r>
      <w:r w:rsidRPr="009A4D27" w:rsidR="00D60FB7">
        <w:rPr>
          <w:szCs w:val="18"/>
        </w:rPr>
        <w:t xml:space="preserve">een aantal </w:t>
      </w:r>
      <w:r w:rsidRPr="009A4D27" w:rsidR="0052232D">
        <w:rPr>
          <w:szCs w:val="18"/>
        </w:rPr>
        <w:t>kanttekeningen te plaatsen, die ook in de aanbevelingen terug zullen komen.</w:t>
      </w:r>
    </w:p>
    <w:p w:rsidR="0066609F" w:rsidP="00FB1B3D" w:rsidRDefault="0066609F" w14:paraId="56F10194" w14:textId="77777777">
      <w:pPr>
        <w:rPr>
          <w:szCs w:val="18"/>
        </w:rPr>
      </w:pPr>
    </w:p>
    <w:p w:rsidR="002A1139" w:rsidP="00FB1B3D" w:rsidRDefault="0052232D" w14:paraId="65981C75" w14:textId="3E2C83CC">
      <w:pPr>
        <w:rPr>
          <w:szCs w:val="18"/>
        </w:rPr>
      </w:pPr>
      <w:r w:rsidRPr="009A4D27">
        <w:rPr>
          <w:szCs w:val="18"/>
        </w:rPr>
        <w:t>Over de doelmatigheid</w:t>
      </w:r>
      <w:r w:rsidR="00200B9E">
        <w:rPr>
          <w:szCs w:val="18"/>
        </w:rPr>
        <w:t xml:space="preserve"> – de </w:t>
      </w:r>
      <w:r w:rsidRPr="009A4D27" w:rsidR="00B73FB3">
        <w:rPr>
          <w:szCs w:val="18"/>
        </w:rPr>
        <w:t>relatie tussen de effecten van het beleid en de kosten ervan</w:t>
      </w:r>
      <w:r w:rsidRPr="009A4D27" w:rsidR="00D723EB">
        <w:rPr>
          <w:szCs w:val="18"/>
        </w:rPr>
        <w:t xml:space="preserve"> – van </w:t>
      </w:r>
      <w:r w:rsidRPr="009A4D27" w:rsidR="00AA7F38">
        <w:rPr>
          <w:szCs w:val="18"/>
        </w:rPr>
        <w:t>K&amp;I-beleid</w:t>
      </w:r>
      <w:r w:rsidRPr="009A4D27" w:rsidR="00D6685D">
        <w:rPr>
          <w:szCs w:val="18"/>
        </w:rPr>
        <w:t xml:space="preserve"> </w:t>
      </w:r>
      <w:r w:rsidRPr="009A4D27" w:rsidR="00D60FB7">
        <w:rPr>
          <w:szCs w:val="18"/>
        </w:rPr>
        <w:t xml:space="preserve">in het algemeen (niet enkel dat van LVVN) </w:t>
      </w:r>
      <w:r w:rsidRPr="009A4D27">
        <w:rPr>
          <w:szCs w:val="18"/>
        </w:rPr>
        <w:t>komt uit de evaluatie naar voren dat die</w:t>
      </w:r>
      <w:r w:rsidRPr="009A4D27" w:rsidR="00B73FB3">
        <w:rPr>
          <w:szCs w:val="18"/>
        </w:rPr>
        <w:t xml:space="preserve"> in de praktijk vaak lastig te onderzoeken is. Dat blijkt ook </w:t>
      </w:r>
      <w:r w:rsidRPr="009A4D27" w:rsidR="00B73932">
        <w:rPr>
          <w:szCs w:val="18"/>
        </w:rPr>
        <w:t xml:space="preserve">uit </w:t>
      </w:r>
      <w:r w:rsidRPr="009A4D27" w:rsidR="0084162E">
        <w:rPr>
          <w:szCs w:val="18"/>
        </w:rPr>
        <w:t>de conclusie</w:t>
      </w:r>
      <w:r w:rsidRPr="009A4D27" w:rsidR="00B73FB3">
        <w:rPr>
          <w:szCs w:val="18"/>
        </w:rPr>
        <w:t xml:space="preserve"> dat in </w:t>
      </w:r>
      <w:r w:rsidR="002A1139">
        <w:rPr>
          <w:szCs w:val="18"/>
        </w:rPr>
        <w:t>enkele</w:t>
      </w:r>
      <w:r w:rsidRPr="009A4D27" w:rsidR="00B73FB3">
        <w:rPr>
          <w:szCs w:val="18"/>
        </w:rPr>
        <w:t xml:space="preserve"> evaluaties de doelmatigheid niet </w:t>
      </w:r>
      <w:r w:rsidRPr="009A4D27" w:rsidR="003138C8">
        <w:rPr>
          <w:szCs w:val="18"/>
        </w:rPr>
        <w:t xml:space="preserve">voldoende </w:t>
      </w:r>
      <w:r w:rsidRPr="009A4D27" w:rsidR="00B73FB3">
        <w:rPr>
          <w:szCs w:val="18"/>
        </w:rPr>
        <w:t xml:space="preserve">is onderzocht of </w:t>
      </w:r>
      <w:r w:rsidR="002A1139">
        <w:rPr>
          <w:szCs w:val="18"/>
        </w:rPr>
        <w:t xml:space="preserve">dat het </w:t>
      </w:r>
      <w:r w:rsidRPr="009A4D27" w:rsidR="00B73FB3">
        <w:rPr>
          <w:szCs w:val="18"/>
        </w:rPr>
        <w:t>niet mogelijk is gebleken om hierover conclusies te trekken</w:t>
      </w:r>
      <w:r w:rsidRPr="009A4D27" w:rsidR="00AA7F38">
        <w:rPr>
          <w:szCs w:val="18"/>
        </w:rPr>
        <w:t>.</w:t>
      </w:r>
      <w:r w:rsidRPr="009A4D27" w:rsidR="00B73FB3">
        <w:rPr>
          <w:szCs w:val="18"/>
        </w:rPr>
        <w:t xml:space="preserve"> </w:t>
      </w:r>
    </w:p>
    <w:p w:rsidR="00E868F1" w:rsidP="00FB1B3D" w:rsidRDefault="00E868F1" w14:paraId="1E2F1F40" w14:textId="77777777">
      <w:pPr>
        <w:rPr>
          <w:szCs w:val="18"/>
        </w:rPr>
      </w:pPr>
    </w:p>
    <w:p w:rsidRPr="009A4D27" w:rsidR="0052232D" w:rsidP="00FB1B3D" w:rsidRDefault="00B73FB3" w14:paraId="5191A705" w14:textId="7103144F">
      <w:pPr>
        <w:rPr>
          <w:szCs w:val="18"/>
        </w:rPr>
      </w:pPr>
      <w:r w:rsidRPr="009A4D27">
        <w:rPr>
          <w:szCs w:val="18"/>
        </w:rPr>
        <w:lastRenderedPageBreak/>
        <w:t>B</w:t>
      </w:r>
      <w:r w:rsidRPr="009A4D27" w:rsidR="005D74DF">
        <w:rPr>
          <w:szCs w:val="18"/>
        </w:rPr>
        <w:t xml:space="preserve">erenschot concludeert daarnaast dat </w:t>
      </w:r>
      <w:r w:rsidRPr="009A4D27" w:rsidR="0084162E">
        <w:rPr>
          <w:szCs w:val="18"/>
        </w:rPr>
        <w:t xml:space="preserve">de gerichte sturing op de samenhang </w:t>
      </w:r>
      <w:r w:rsidRPr="009A4D27" w:rsidR="0041189C">
        <w:rPr>
          <w:szCs w:val="18"/>
        </w:rPr>
        <w:t xml:space="preserve">tussen instrumenten van het </w:t>
      </w:r>
      <w:r w:rsidRPr="009A4D27" w:rsidR="0017441B">
        <w:rPr>
          <w:szCs w:val="18"/>
        </w:rPr>
        <w:t>K&amp;I-</w:t>
      </w:r>
      <w:r w:rsidRPr="009A4D27" w:rsidR="0041189C">
        <w:rPr>
          <w:szCs w:val="18"/>
        </w:rPr>
        <w:t xml:space="preserve">beleid </w:t>
      </w:r>
      <w:r w:rsidRPr="009A4D27" w:rsidR="00D60FB7">
        <w:rPr>
          <w:szCs w:val="18"/>
        </w:rPr>
        <w:t xml:space="preserve">– onder </w:t>
      </w:r>
      <w:r w:rsidRPr="009A4D27" w:rsidR="0041189C">
        <w:rPr>
          <w:szCs w:val="18"/>
        </w:rPr>
        <w:t>andere tussen onderzoek naar en het in de praktijk toepassen van innovaties</w:t>
      </w:r>
      <w:r w:rsidRPr="009A4D27" w:rsidR="00D60FB7">
        <w:rPr>
          <w:szCs w:val="18"/>
        </w:rPr>
        <w:t xml:space="preserve"> – beter </w:t>
      </w:r>
      <w:r w:rsidRPr="009A4D27" w:rsidR="002C287D">
        <w:rPr>
          <w:szCs w:val="18"/>
        </w:rPr>
        <w:t>kan</w:t>
      </w:r>
      <w:r w:rsidRPr="009A4D27" w:rsidR="005D74DF">
        <w:rPr>
          <w:szCs w:val="18"/>
        </w:rPr>
        <w:t>.</w:t>
      </w:r>
    </w:p>
    <w:p w:rsidRPr="009A4D27" w:rsidR="0052232D" w:rsidP="00FB1B3D" w:rsidRDefault="0052232D" w14:paraId="253B4294" w14:textId="77777777">
      <w:pPr>
        <w:rPr>
          <w:szCs w:val="18"/>
        </w:rPr>
      </w:pPr>
    </w:p>
    <w:p w:rsidR="00391842" w:rsidP="00FB1B3D" w:rsidRDefault="004565CE" w14:paraId="5D18B23A" w14:textId="77777777">
      <w:pPr>
        <w:rPr>
          <w:szCs w:val="18"/>
        </w:rPr>
      </w:pPr>
      <w:r w:rsidRPr="009A4D27">
        <w:rPr>
          <w:szCs w:val="18"/>
        </w:rPr>
        <w:t xml:space="preserve">Berenschot </w:t>
      </w:r>
      <w:r w:rsidRPr="009A4D27" w:rsidR="005905E9">
        <w:rPr>
          <w:szCs w:val="18"/>
        </w:rPr>
        <w:t>geeft</w:t>
      </w:r>
      <w:r w:rsidRPr="009A4D27">
        <w:rPr>
          <w:szCs w:val="18"/>
        </w:rPr>
        <w:t xml:space="preserve"> elf aanbevelingen voor verbetering van het </w:t>
      </w:r>
      <w:r w:rsidRPr="009A4D27" w:rsidR="001D586E">
        <w:rPr>
          <w:szCs w:val="18"/>
        </w:rPr>
        <w:t>K&amp;I-</w:t>
      </w:r>
      <w:r w:rsidRPr="009A4D27">
        <w:rPr>
          <w:szCs w:val="18"/>
        </w:rPr>
        <w:t>beleid</w:t>
      </w:r>
      <w:r w:rsidRPr="009A4D27" w:rsidR="00DF02D3">
        <w:rPr>
          <w:szCs w:val="18"/>
        </w:rPr>
        <w:t>.</w:t>
      </w:r>
    </w:p>
    <w:p w:rsidRPr="009A4D27" w:rsidR="000F72F9" w:rsidP="00FB1B3D" w:rsidRDefault="00391842" w14:paraId="771108B9" w14:textId="512A5F1D">
      <w:pPr>
        <w:rPr>
          <w:szCs w:val="18"/>
        </w:rPr>
      </w:pPr>
      <w:r w:rsidRPr="00E4304F">
        <w:rPr>
          <w:szCs w:val="18"/>
        </w:rPr>
        <w:t xml:space="preserve">Een deel van de aanbevelingen is al ingezet </w:t>
      </w:r>
      <w:r w:rsidR="004B2032">
        <w:rPr>
          <w:szCs w:val="18"/>
        </w:rPr>
        <w:t>en heeft al geleid tot kwaliteitsverbetering van de evaluatiemethodiek en het K&amp;I-beleid</w:t>
      </w:r>
      <w:r w:rsidRPr="00E4304F">
        <w:rPr>
          <w:szCs w:val="18"/>
        </w:rPr>
        <w:t xml:space="preserve">. </w:t>
      </w:r>
      <w:r w:rsidRPr="00E4304F" w:rsidR="00DF1E87">
        <w:rPr>
          <w:szCs w:val="18"/>
        </w:rPr>
        <w:t>Met e</w:t>
      </w:r>
      <w:r w:rsidRPr="00E4304F">
        <w:rPr>
          <w:szCs w:val="18"/>
        </w:rPr>
        <w:t xml:space="preserve">en </w:t>
      </w:r>
      <w:r w:rsidRPr="00E4304F" w:rsidR="00DF1E87">
        <w:rPr>
          <w:szCs w:val="18"/>
        </w:rPr>
        <w:t xml:space="preserve">volgend </w:t>
      </w:r>
      <w:r w:rsidRPr="00E4304F">
        <w:rPr>
          <w:szCs w:val="18"/>
        </w:rPr>
        <w:t xml:space="preserve">deel van de aanbevelingen </w:t>
      </w:r>
      <w:r w:rsidRPr="00E4304F" w:rsidR="00DF1E87">
        <w:rPr>
          <w:szCs w:val="18"/>
        </w:rPr>
        <w:t>ga ik de komende tijd aan de slag. De resterende aanbevelingen met betrekking tot onderdelen van de SEA draag ik (gedeeltelijk) over aan andere partijen.</w:t>
      </w:r>
      <w:r w:rsidR="00E868F1">
        <w:rPr>
          <w:szCs w:val="18"/>
        </w:rPr>
        <w:t xml:space="preserve"> </w:t>
      </w:r>
      <w:r w:rsidRPr="009A4D27" w:rsidR="0053507B">
        <w:rPr>
          <w:szCs w:val="18"/>
        </w:rPr>
        <w:t>Hieronder worden de</w:t>
      </w:r>
      <w:r w:rsidRPr="009A4D27" w:rsidR="00803784">
        <w:rPr>
          <w:szCs w:val="18"/>
        </w:rPr>
        <w:t>ze</w:t>
      </w:r>
      <w:r w:rsidRPr="009A4D27" w:rsidR="0053507B">
        <w:rPr>
          <w:szCs w:val="18"/>
        </w:rPr>
        <w:t xml:space="preserve"> aanbevelingen</w:t>
      </w:r>
      <w:r w:rsidRPr="009A4D27" w:rsidR="00803784">
        <w:rPr>
          <w:szCs w:val="18"/>
        </w:rPr>
        <w:t xml:space="preserve"> en </w:t>
      </w:r>
      <w:r w:rsidRPr="009A4D27" w:rsidR="00A74169">
        <w:rPr>
          <w:szCs w:val="18"/>
        </w:rPr>
        <w:t xml:space="preserve">de </w:t>
      </w:r>
      <w:r w:rsidRPr="009A4D27" w:rsidR="00803784">
        <w:rPr>
          <w:szCs w:val="18"/>
        </w:rPr>
        <w:t>opvolgin</w:t>
      </w:r>
      <w:r w:rsidRPr="009A4D27" w:rsidR="00734CE5">
        <w:rPr>
          <w:szCs w:val="18"/>
        </w:rPr>
        <w:t>g</w:t>
      </w:r>
      <w:r w:rsidRPr="009A4D27" w:rsidR="00A74169">
        <w:rPr>
          <w:szCs w:val="18"/>
        </w:rPr>
        <w:t xml:space="preserve"> daarvan</w:t>
      </w:r>
      <w:r w:rsidRPr="009A4D27" w:rsidR="0053507B">
        <w:rPr>
          <w:szCs w:val="18"/>
        </w:rPr>
        <w:t xml:space="preserve"> </w:t>
      </w:r>
      <w:r w:rsidRPr="009A4D27" w:rsidR="00EE65EF">
        <w:rPr>
          <w:szCs w:val="18"/>
        </w:rPr>
        <w:t xml:space="preserve">toegelicht </w:t>
      </w:r>
      <w:r w:rsidR="00EE65EF">
        <w:rPr>
          <w:szCs w:val="18"/>
        </w:rPr>
        <w:t>langs</w:t>
      </w:r>
      <w:r w:rsidRPr="009A4D27" w:rsidR="005905E9">
        <w:rPr>
          <w:szCs w:val="18"/>
        </w:rPr>
        <w:t xml:space="preserve"> </w:t>
      </w:r>
      <w:r w:rsidRPr="009A4D27" w:rsidR="00803784">
        <w:rPr>
          <w:szCs w:val="18"/>
        </w:rPr>
        <w:t xml:space="preserve">de </w:t>
      </w:r>
      <w:r w:rsidRPr="009A4D27" w:rsidR="005905E9">
        <w:rPr>
          <w:szCs w:val="18"/>
        </w:rPr>
        <w:t xml:space="preserve">zes hoofdlijnen, </w:t>
      </w:r>
      <w:r w:rsidR="00E2079A">
        <w:rPr>
          <w:szCs w:val="18"/>
        </w:rPr>
        <w:t>conform</w:t>
      </w:r>
      <w:r w:rsidRPr="009A4D27" w:rsidR="005905E9">
        <w:rPr>
          <w:szCs w:val="18"/>
        </w:rPr>
        <w:t xml:space="preserve"> de clustering van </w:t>
      </w:r>
      <w:r w:rsidRPr="009A4D27" w:rsidR="002D19C1">
        <w:rPr>
          <w:szCs w:val="18"/>
        </w:rPr>
        <w:t>Eva Kunseler</w:t>
      </w:r>
      <w:r w:rsidRPr="009A4D27" w:rsidR="0053507B">
        <w:rPr>
          <w:szCs w:val="18"/>
        </w:rPr>
        <w:t>.</w:t>
      </w:r>
    </w:p>
    <w:p w:rsidRPr="009A4D27" w:rsidR="00E606AB" w:rsidP="00FB1B3D" w:rsidRDefault="00E606AB" w14:paraId="648810C0" w14:textId="77777777">
      <w:pPr>
        <w:rPr>
          <w:szCs w:val="18"/>
        </w:rPr>
      </w:pPr>
    </w:p>
    <w:p w:rsidRPr="009A4D27" w:rsidR="002C287D" w:rsidP="00FB1B3D" w:rsidRDefault="00511C9F" w14:paraId="7A7BDD04" w14:textId="5470E1D8">
      <w:pPr>
        <w:pStyle w:val="Lijstalinea"/>
        <w:numPr>
          <w:ilvl w:val="0"/>
          <w:numId w:val="15"/>
        </w:numPr>
        <w:spacing w:after="0" w:line="240" w:lineRule="atLeast"/>
        <w:rPr>
          <w:rFonts w:ascii="Verdana" w:hAnsi="Verdana"/>
          <w:i/>
          <w:iCs/>
          <w:sz w:val="18"/>
          <w:szCs w:val="18"/>
        </w:rPr>
      </w:pPr>
      <w:r w:rsidRPr="009A4D27">
        <w:rPr>
          <w:rFonts w:ascii="Verdana" w:hAnsi="Verdana"/>
          <w:i/>
          <w:iCs/>
          <w:sz w:val="18"/>
          <w:szCs w:val="18"/>
        </w:rPr>
        <w:t xml:space="preserve">De inrichting van het </w:t>
      </w:r>
      <w:r w:rsidRPr="009A4D27" w:rsidR="0017441B">
        <w:rPr>
          <w:rFonts w:ascii="Verdana" w:hAnsi="Verdana"/>
          <w:i/>
          <w:iCs/>
          <w:sz w:val="18"/>
          <w:szCs w:val="18"/>
        </w:rPr>
        <w:t>K&amp;I-</w:t>
      </w:r>
      <w:r w:rsidRPr="009A4D27">
        <w:rPr>
          <w:rFonts w:ascii="Verdana" w:hAnsi="Verdana"/>
          <w:i/>
          <w:iCs/>
          <w:sz w:val="18"/>
          <w:szCs w:val="18"/>
        </w:rPr>
        <w:t>systeem is gebaat bij een ketenbenadering</w:t>
      </w:r>
      <w:r w:rsidRPr="009A4D27" w:rsidR="002C287D">
        <w:rPr>
          <w:rFonts w:ascii="Verdana" w:hAnsi="Verdana"/>
          <w:i/>
          <w:iCs/>
          <w:sz w:val="18"/>
          <w:szCs w:val="18"/>
        </w:rPr>
        <w:t xml:space="preserve"> (</w:t>
      </w:r>
      <w:r w:rsidRPr="00A0637A" w:rsidR="002C287D">
        <w:rPr>
          <w:rFonts w:ascii="Verdana" w:hAnsi="Verdana"/>
          <w:i/>
          <w:sz w:val="18"/>
        </w:rPr>
        <w:t>aanbevelingen 5, 10 en 11)</w:t>
      </w:r>
    </w:p>
    <w:p w:rsidRPr="009A4D27" w:rsidR="00511C9F" w:rsidP="00FB1B3D" w:rsidRDefault="00511C9F" w14:paraId="6B171214" w14:textId="4866D4C8">
      <w:r w:rsidRPr="009A4D27">
        <w:t xml:space="preserve">Berenschot onderscheidt de verschillende onderdelen van het </w:t>
      </w:r>
      <w:r w:rsidRPr="009A4D27" w:rsidR="0017441B">
        <w:t>K&amp;I-</w:t>
      </w:r>
      <w:r w:rsidRPr="009A4D27">
        <w:t xml:space="preserve">systeem als volgt: Basisinfrastructuur, </w:t>
      </w:r>
      <w:r w:rsidRPr="009A4D27" w:rsidR="00A75B8A">
        <w:t>Onderzoeksprogrammering,</w:t>
      </w:r>
      <w:r w:rsidRPr="009A4D27">
        <w:t xml:space="preserve"> Innovatiebevordering en Kennisdelen</w:t>
      </w:r>
      <w:r w:rsidRPr="009A4D27" w:rsidR="00527ECF">
        <w:t xml:space="preserve"> en -</w:t>
      </w:r>
      <w:r w:rsidRPr="009A4D27">
        <w:t xml:space="preserve">benutten. </w:t>
      </w:r>
      <w:r w:rsidRPr="009A4D27" w:rsidR="006C4B5F">
        <w:t>H</w:t>
      </w:r>
      <w:r w:rsidRPr="009A4D27" w:rsidR="00505D6D">
        <w:t xml:space="preserve">et </w:t>
      </w:r>
      <w:r w:rsidRPr="009A4D27" w:rsidR="0017441B">
        <w:t>K&amp;I-</w:t>
      </w:r>
      <w:r w:rsidRPr="009A4D27" w:rsidR="00505D6D">
        <w:t xml:space="preserve">beleid </w:t>
      </w:r>
      <w:r w:rsidRPr="009A4D27" w:rsidR="006C4B5F">
        <w:t xml:space="preserve">is </w:t>
      </w:r>
      <w:r w:rsidRPr="009A4D27" w:rsidR="00505D6D">
        <w:t>gebaa</w:t>
      </w:r>
      <w:r w:rsidRPr="009A4D27" w:rsidR="00C34189">
        <w:t>t</w:t>
      </w:r>
      <w:r w:rsidRPr="009A4D27" w:rsidR="00AB63A8">
        <w:t xml:space="preserve"> </w:t>
      </w:r>
      <w:r w:rsidRPr="009A4D27" w:rsidR="004F46FB">
        <w:t xml:space="preserve">bij </w:t>
      </w:r>
      <w:r w:rsidRPr="009A4D27" w:rsidR="00F56EC3">
        <w:t xml:space="preserve">doorontwikkeling van de ketenbenadering. Aan de verschillende onderdelen van het K&amp;I-systeem kan </w:t>
      </w:r>
      <w:r w:rsidRPr="009A4D27" w:rsidR="004F46FB">
        <w:t xml:space="preserve">een extra schakel </w:t>
      </w:r>
      <w:r w:rsidRPr="009A4D27" w:rsidR="00F56EC3">
        <w:t xml:space="preserve">worden toegevoegd </w:t>
      </w:r>
      <w:r w:rsidRPr="009A4D27" w:rsidR="004F46FB">
        <w:t>die de (samenhangende) impact bewaakt en zorgt voor een betere koppeling tussen instrumenten voor kennis en innovatie</w:t>
      </w:r>
      <w:r w:rsidRPr="009A4D27" w:rsidR="00D72F96">
        <w:t xml:space="preserve"> en de praktijk</w:t>
      </w:r>
      <w:r w:rsidRPr="009A4D27" w:rsidR="004F46FB">
        <w:t xml:space="preserve">. </w:t>
      </w:r>
      <w:r w:rsidRPr="009A4D27" w:rsidR="00505D6D">
        <w:t>D</w:t>
      </w:r>
      <w:r w:rsidRPr="009A4D27" w:rsidR="002D19C1">
        <w:t>i</w:t>
      </w:r>
      <w:r w:rsidRPr="009A4D27" w:rsidR="00505D6D">
        <w:t xml:space="preserve">e </w:t>
      </w:r>
      <w:r w:rsidRPr="009A4D27" w:rsidR="002D19C1">
        <w:t>koppeling</w:t>
      </w:r>
      <w:r w:rsidRPr="009A4D27" w:rsidR="00505D6D">
        <w:t xml:space="preserve"> kan gerealiseerd worden door vanuit </w:t>
      </w:r>
      <w:r w:rsidR="00B07EE4">
        <w:t xml:space="preserve">de praktijk </w:t>
      </w:r>
      <w:r w:rsidRPr="009A4D27" w:rsidR="00505D6D">
        <w:t>naar de veranderopgaven te kijken</w:t>
      </w:r>
      <w:r w:rsidRPr="009A4D27" w:rsidR="002D19C1">
        <w:t xml:space="preserve">. Dit vraagt ook </w:t>
      </w:r>
      <w:r w:rsidRPr="009A4D27" w:rsidR="00505D6D">
        <w:t>aandacht voor de vraagarticulatie en aansluiting op de verschillende kennis</w:t>
      </w:r>
      <w:r w:rsidRPr="009A4D27" w:rsidR="00C67335">
        <w:t>-</w:t>
      </w:r>
      <w:r w:rsidRPr="009A4D27" w:rsidR="00505D6D">
        <w:t xml:space="preserve"> en innovatie</w:t>
      </w:r>
      <w:r w:rsidRPr="009A4D27" w:rsidR="00C67335">
        <w:t>-</w:t>
      </w:r>
      <w:r w:rsidRPr="009A4D27" w:rsidR="00505D6D">
        <w:t>instrumenten</w:t>
      </w:r>
      <w:r w:rsidRPr="009A4D27" w:rsidR="002D19C1">
        <w:t xml:space="preserve"> in de keten</w:t>
      </w:r>
      <w:r w:rsidRPr="009A4D27" w:rsidR="00505D6D">
        <w:t>.</w:t>
      </w:r>
      <w:r w:rsidRPr="009A4D27" w:rsidR="00C67335">
        <w:t xml:space="preserve"> </w:t>
      </w:r>
    </w:p>
    <w:p w:rsidRPr="009A4D27" w:rsidR="00C74B99" w:rsidP="00FB1B3D" w:rsidRDefault="00C74B99" w14:paraId="6A85BB75" w14:textId="77777777">
      <w:pPr>
        <w:rPr>
          <w:szCs w:val="18"/>
        </w:rPr>
      </w:pPr>
    </w:p>
    <w:p w:rsidRPr="009A4D27" w:rsidR="00C74B99" w:rsidP="00FB1B3D" w:rsidRDefault="00C74B99" w14:paraId="20C37600" w14:textId="2A3591E4">
      <w:pPr>
        <w:rPr>
          <w:szCs w:val="18"/>
        </w:rPr>
      </w:pPr>
      <w:r w:rsidRPr="009A4D27">
        <w:rPr>
          <w:szCs w:val="18"/>
        </w:rPr>
        <w:t>Ik herken dat de samenhang tussen de verschillende bouwstenen in het K&amp;I-beleid in de geëvalueerde periode verbeterd kon worden. Daarom heeft LVVN recent</w:t>
      </w:r>
      <w:r w:rsidR="004D1F5D">
        <w:rPr>
          <w:szCs w:val="18"/>
        </w:rPr>
        <w:t xml:space="preserve"> concrete</w:t>
      </w:r>
      <w:r w:rsidRPr="009A4D27">
        <w:rPr>
          <w:szCs w:val="18"/>
        </w:rPr>
        <w:t xml:space="preserve"> stappen genomen om het K&amp;I-beleid </w:t>
      </w:r>
      <w:r w:rsidR="00E47EFA">
        <w:rPr>
          <w:szCs w:val="18"/>
        </w:rPr>
        <w:t xml:space="preserve">zo </w:t>
      </w:r>
      <w:r w:rsidRPr="009A4D27">
        <w:rPr>
          <w:szCs w:val="18"/>
        </w:rPr>
        <w:t xml:space="preserve">te structureren </w:t>
      </w:r>
      <w:r w:rsidR="00E47EFA">
        <w:rPr>
          <w:szCs w:val="18"/>
        </w:rPr>
        <w:t xml:space="preserve">dat </w:t>
      </w:r>
      <w:r w:rsidRPr="009A4D27">
        <w:rPr>
          <w:szCs w:val="18"/>
        </w:rPr>
        <w:t xml:space="preserve">kennisontwikkeling goed aansluit bij de praktijk en </w:t>
      </w:r>
      <w:r w:rsidR="00E47EFA">
        <w:rPr>
          <w:szCs w:val="18"/>
        </w:rPr>
        <w:t xml:space="preserve">het </w:t>
      </w:r>
      <w:r w:rsidRPr="009A4D27">
        <w:rPr>
          <w:szCs w:val="18"/>
        </w:rPr>
        <w:t xml:space="preserve">beleid. Zo zijn er </w:t>
      </w:r>
      <w:r w:rsidR="00176596">
        <w:rPr>
          <w:szCs w:val="18"/>
        </w:rPr>
        <w:t>K&amp;I-</w:t>
      </w:r>
      <w:r w:rsidRPr="009A4D27">
        <w:rPr>
          <w:szCs w:val="18"/>
        </w:rPr>
        <w:t>beleidsinstrumenten ontwikkeld die kennis en innovaties naar de praktijk moeten brengen</w:t>
      </w:r>
      <w:r w:rsidR="0021549C">
        <w:rPr>
          <w:szCs w:val="18"/>
        </w:rPr>
        <w:t>, die de aansluiting op de arbeidsmarkt tot doel hebben of het testen en experimenteren van innovaties mogelijk maken</w:t>
      </w:r>
      <w:r w:rsidRPr="009A4D27">
        <w:rPr>
          <w:szCs w:val="18"/>
        </w:rPr>
        <w:t xml:space="preserve">. </w:t>
      </w:r>
      <w:r w:rsidR="00AB6829">
        <w:rPr>
          <w:szCs w:val="18"/>
        </w:rPr>
        <w:t>V</w:t>
      </w:r>
      <w:r w:rsidRPr="009A4D27">
        <w:rPr>
          <w:szCs w:val="18"/>
        </w:rPr>
        <w:t>oorbeelden zijn:</w:t>
      </w:r>
    </w:p>
    <w:p w:rsidRPr="003B5EB6" w:rsidR="00C74B99" w:rsidP="00FB1B3D" w:rsidRDefault="00C74B99" w14:paraId="0592A629" w14:textId="5B65EFAF">
      <w:pPr>
        <w:pStyle w:val="Lijstalinea"/>
        <w:numPr>
          <w:ilvl w:val="0"/>
          <w:numId w:val="21"/>
        </w:numPr>
        <w:spacing w:after="0" w:line="240" w:lineRule="atLeast"/>
        <w:rPr>
          <w:rFonts w:ascii="Verdana" w:hAnsi="Verdana"/>
          <w:sz w:val="18"/>
          <w:szCs w:val="18"/>
        </w:rPr>
      </w:pPr>
      <w:r w:rsidRPr="003B5EB6">
        <w:rPr>
          <w:rFonts w:ascii="Verdana" w:hAnsi="Verdana"/>
          <w:sz w:val="18"/>
          <w:szCs w:val="18"/>
        </w:rPr>
        <w:t xml:space="preserve">de subsidiemodule agrarische bedrijfsadvisering en educatie (SABE) voor kennisoverdracht naar het boerenerf; </w:t>
      </w:r>
    </w:p>
    <w:p w:rsidRPr="00EC6919" w:rsidR="003B5EB6" w:rsidP="00FB1B3D" w:rsidRDefault="00C74B99" w14:paraId="7059FD18" w14:textId="618FB7D8">
      <w:pPr>
        <w:pStyle w:val="Lijstalinea"/>
        <w:numPr>
          <w:ilvl w:val="0"/>
          <w:numId w:val="21"/>
        </w:numPr>
        <w:spacing w:after="0" w:line="240" w:lineRule="atLeast"/>
        <w:ind w:left="357" w:hanging="357"/>
        <w:rPr>
          <w:rFonts w:ascii="Verdana" w:hAnsi="Verdana"/>
          <w:sz w:val="18"/>
          <w:szCs w:val="18"/>
        </w:rPr>
      </w:pPr>
      <w:r w:rsidRPr="003B5EB6">
        <w:rPr>
          <w:rFonts w:ascii="Verdana" w:hAnsi="Verdana"/>
          <w:sz w:val="18"/>
          <w:szCs w:val="18"/>
        </w:rPr>
        <w:t>de subsidiemodule Samenwerken aan innovatie (EIP) en de regeling experimenteerlocaties voor het stimuleren van praktijkgerichte innovaties voor de land- en tuinbouw</w:t>
      </w:r>
      <w:r w:rsidR="00E868F1">
        <w:rPr>
          <w:rFonts w:ascii="Verdana" w:hAnsi="Verdana"/>
          <w:sz w:val="18"/>
          <w:szCs w:val="18"/>
        </w:rPr>
        <w:t xml:space="preserve"> en</w:t>
      </w:r>
      <w:r w:rsidRPr="003B5EB6">
        <w:rPr>
          <w:rFonts w:ascii="Verdana" w:hAnsi="Verdana"/>
          <w:sz w:val="18"/>
          <w:szCs w:val="18"/>
        </w:rPr>
        <w:t>;</w:t>
      </w:r>
    </w:p>
    <w:p w:rsidRPr="00EC6919" w:rsidR="003B5EB6" w:rsidP="00FB1B3D" w:rsidRDefault="003B5EB6" w14:paraId="50F9E00E" w14:textId="618CD147">
      <w:pPr>
        <w:pStyle w:val="Lijstalinea"/>
        <w:numPr>
          <w:ilvl w:val="0"/>
          <w:numId w:val="21"/>
        </w:numPr>
        <w:spacing w:after="0" w:line="240" w:lineRule="atLeast"/>
        <w:ind w:left="357" w:hanging="357"/>
        <w:rPr>
          <w:rFonts w:ascii="Verdana" w:hAnsi="Verdana"/>
          <w:sz w:val="18"/>
          <w:szCs w:val="18"/>
        </w:rPr>
      </w:pPr>
      <w:r w:rsidRPr="003B5EB6">
        <w:rPr>
          <w:rFonts w:ascii="Verdana" w:hAnsi="Verdana"/>
          <w:sz w:val="18"/>
          <w:szCs w:val="18"/>
        </w:rPr>
        <w:t>de onderwijsimpuls in het visserij-ontwikkelplan (VOP) waarmee het visserijonderwijs aansluit bij de gehele keten van het groene onderwijs</w:t>
      </w:r>
      <w:r w:rsidR="00E868F1">
        <w:rPr>
          <w:rFonts w:ascii="Verdana" w:hAnsi="Verdana"/>
          <w:sz w:val="18"/>
          <w:szCs w:val="18"/>
        </w:rPr>
        <w:t>.</w:t>
      </w:r>
    </w:p>
    <w:p w:rsidR="00D04E25" w:rsidP="00FB1B3D" w:rsidRDefault="00D04E25" w14:paraId="3A6B3E02" w14:textId="77777777">
      <w:pPr>
        <w:rPr>
          <w:szCs w:val="18"/>
        </w:rPr>
      </w:pPr>
    </w:p>
    <w:p w:rsidR="0066609F" w:rsidP="00FB1B3D" w:rsidRDefault="008A5EB4" w14:paraId="00AC5AB3" w14:textId="05196603">
      <w:pPr>
        <w:rPr>
          <w:i/>
        </w:rPr>
      </w:pPr>
      <w:r w:rsidRPr="009A4D27">
        <w:rPr>
          <w:szCs w:val="18"/>
        </w:rPr>
        <w:t xml:space="preserve">Ik vind het echt belangrijk </w:t>
      </w:r>
      <w:r w:rsidR="0021549C">
        <w:rPr>
          <w:szCs w:val="18"/>
        </w:rPr>
        <w:t xml:space="preserve">dat </w:t>
      </w:r>
      <w:r w:rsidRPr="009A4D27" w:rsidR="00A74169">
        <w:rPr>
          <w:szCs w:val="18"/>
        </w:rPr>
        <w:t xml:space="preserve">de keten </w:t>
      </w:r>
      <w:r w:rsidR="00E47EFA">
        <w:rPr>
          <w:szCs w:val="18"/>
        </w:rPr>
        <w:t xml:space="preserve">op deze wijze </w:t>
      </w:r>
      <w:r w:rsidRPr="009A4D27" w:rsidR="00A74169">
        <w:rPr>
          <w:szCs w:val="18"/>
        </w:rPr>
        <w:t xml:space="preserve">goed functioneert en </w:t>
      </w:r>
      <w:r w:rsidRPr="009A4D27">
        <w:rPr>
          <w:szCs w:val="18"/>
        </w:rPr>
        <w:t>dat innovaties landen op het boerenerf.</w:t>
      </w:r>
      <w:r w:rsidRPr="009A4D27" w:rsidR="00BC664B">
        <w:rPr>
          <w:szCs w:val="18"/>
        </w:rPr>
        <w:t xml:space="preserve"> Hiermee borgen we de impact van K&amp;I-beleid beter in de praktijk. </w:t>
      </w:r>
      <w:r w:rsidRPr="009A4D27" w:rsidR="00A74169">
        <w:rPr>
          <w:szCs w:val="18"/>
        </w:rPr>
        <w:t>Het is</w:t>
      </w:r>
      <w:r w:rsidRPr="009A4D27" w:rsidR="00BC664B">
        <w:rPr>
          <w:szCs w:val="18"/>
        </w:rPr>
        <w:t xml:space="preserve"> belangrijk om hierin </w:t>
      </w:r>
      <w:r w:rsidRPr="009A4D27" w:rsidR="00A74169">
        <w:rPr>
          <w:szCs w:val="18"/>
        </w:rPr>
        <w:t xml:space="preserve">ook </w:t>
      </w:r>
      <w:r w:rsidRPr="009A4D27" w:rsidR="00BC664B">
        <w:rPr>
          <w:szCs w:val="18"/>
        </w:rPr>
        <w:t xml:space="preserve">het vakmanschap </w:t>
      </w:r>
      <w:r w:rsidRPr="009A4D27" w:rsidR="00A74169">
        <w:rPr>
          <w:szCs w:val="18"/>
        </w:rPr>
        <w:t>van</w:t>
      </w:r>
      <w:r w:rsidRPr="009A4D27" w:rsidR="00BC664B">
        <w:rPr>
          <w:szCs w:val="18"/>
        </w:rPr>
        <w:t xml:space="preserve"> de sector</w:t>
      </w:r>
      <w:r w:rsidR="0021549C">
        <w:rPr>
          <w:szCs w:val="18"/>
        </w:rPr>
        <w:t>en</w:t>
      </w:r>
      <w:r w:rsidRPr="009A4D27" w:rsidR="00BC664B">
        <w:rPr>
          <w:szCs w:val="18"/>
        </w:rPr>
        <w:t xml:space="preserve"> te betrekken.</w:t>
      </w:r>
    </w:p>
    <w:p w:rsidR="00E868F1" w:rsidP="00FB1B3D" w:rsidRDefault="00E868F1" w14:paraId="0EAE3CDE" w14:textId="0546DD37">
      <w:pPr>
        <w:rPr>
          <w:rFonts w:eastAsiaTheme="minorHAnsi" w:cstheme="minorBidi"/>
          <w:i/>
          <w:kern w:val="2"/>
          <w:szCs w:val="22"/>
          <w:lang w:eastAsia="en-US"/>
          <w14:ligatures w14:val="standardContextual"/>
        </w:rPr>
      </w:pPr>
    </w:p>
    <w:p w:rsidR="001256FA" w:rsidP="00FB1B3D" w:rsidRDefault="001256FA" w14:paraId="692197AA" w14:textId="77777777">
      <w:pPr>
        <w:rPr>
          <w:rFonts w:eastAsiaTheme="minorHAnsi" w:cstheme="minorBidi"/>
          <w:i/>
          <w:kern w:val="2"/>
          <w:szCs w:val="22"/>
          <w:lang w:eastAsia="en-US"/>
          <w14:ligatures w14:val="standardContextual"/>
        </w:rPr>
      </w:pPr>
      <w:r>
        <w:rPr>
          <w:i/>
        </w:rPr>
        <w:br w:type="page"/>
      </w:r>
    </w:p>
    <w:p w:rsidRPr="00A0637A" w:rsidR="00511C9F" w:rsidP="00FB1B3D" w:rsidRDefault="00511C9F" w14:paraId="7790A1EB" w14:textId="6C49DFF4">
      <w:pPr>
        <w:pStyle w:val="Lijstalinea"/>
        <w:numPr>
          <w:ilvl w:val="0"/>
          <w:numId w:val="15"/>
        </w:numPr>
        <w:spacing w:after="0" w:line="240" w:lineRule="atLeast"/>
        <w:rPr>
          <w:rFonts w:ascii="Verdana" w:hAnsi="Verdana"/>
          <w:i/>
          <w:sz w:val="18"/>
        </w:rPr>
      </w:pPr>
      <w:r w:rsidRPr="00A0637A">
        <w:rPr>
          <w:rFonts w:ascii="Verdana" w:hAnsi="Verdana"/>
          <w:i/>
          <w:sz w:val="18"/>
        </w:rPr>
        <w:lastRenderedPageBreak/>
        <w:t xml:space="preserve">Sturing op </w:t>
      </w:r>
      <w:r w:rsidRPr="00A0637A" w:rsidR="0017441B">
        <w:rPr>
          <w:rFonts w:ascii="Verdana" w:hAnsi="Verdana"/>
          <w:i/>
          <w:sz w:val="18"/>
        </w:rPr>
        <w:t>K&amp;I-</w:t>
      </w:r>
      <w:r w:rsidRPr="00A0637A">
        <w:rPr>
          <w:rFonts w:ascii="Verdana" w:hAnsi="Verdana"/>
          <w:i/>
          <w:sz w:val="18"/>
        </w:rPr>
        <w:t>beleid vraagt om stelselverantwoordelijkheid</w:t>
      </w:r>
      <w:r w:rsidRPr="00A0637A" w:rsidR="002C287D">
        <w:rPr>
          <w:rFonts w:ascii="Verdana" w:hAnsi="Verdana"/>
          <w:i/>
          <w:sz w:val="18"/>
        </w:rPr>
        <w:t xml:space="preserve"> </w:t>
      </w:r>
      <w:r w:rsidRPr="009A4D27" w:rsidR="00A74169">
        <w:rPr>
          <w:rFonts w:ascii="Verdana" w:hAnsi="Verdana"/>
          <w:i/>
          <w:sz w:val="18"/>
        </w:rPr>
        <w:br/>
      </w:r>
      <w:r w:rsidRPr="00A0637A" w:rsidR="002C287D">
        <w:rPr>
          <w:rFonts w:ascii="Verdana" w:hAnsi="Verdana"/>
          <w:i/>
          <w:sz w:val="18"/>
        </w:rPr>
        <w:t xml:space="preserve">(aanbeveling </w:t>
      </w:r>
      <w:r w:rsidRPr="00A0637A" w:rsidR="00F56EC3">
        <w:rPr>
          <w:rFonts w:ascii="Verdana" w:hAnsi="Verdana"/>
          <w:i/>
          <w:sz w:val="18"/>
        </w:rPr>
        <w:t xml:space="preserve">1, </w:t>
      </w:r>
      <w:r w:rsidRPr="00A0637A" w:rsidR="002C287D">
        <w:rPr>
          <w:rFonts w:ascii="Verdana" w:hAnsi="Verdana"/>
          <w:i/>
          <w:sz w:val="18"/>
        </w:rPr>
        <w:t>6)</w:t>
      </w:r>
    </w:p>
    <w:p w:rsidRPr="009A4D27" w:rsidR="00511C9F" w:rsidP="00FB1B3D" w:rsidRDefault="00511C9F" w14:paraId="7F26E765" w14:textId="2F4B065B">
      <w:pPr>
        <w:rPr>
          <w:szCs w:val="18"/>
        </w:rPr>
      </w:pPr>
      <w:r w:rsidRPr="009A4D27">
        <w:rPr>
          <w:szCs w:val="18"/>
        </w:rPr>
        <w:t xml:space="preserve">Berenschot geeft aan dat de </w:t>
      </w:r>
      <w:bookmarkStart w:name="_Hlk198194779" w:id="4"/>
      <w:r w:rsidRPr="009A4D27" w:rsidR="000E2B20">
        <w:rPr>
          <w:szCs w:val="18"/>
        </w:rPr>
        <w:t>stelselverantwoordelijkheid</w:t>
      </w:r>
      <w:r w:rsidRPr="009A4D27" w:rsidR="00144B67">
        <w:rPr>
          <w:szCs w:val="18"/>
        </w:rPr>
        <w:t xml:space="preserve"> </w:t>
      </w:r>
      <w:r w:rsidRPr="009A4D27" w:rsidR="002D19C1">
        <w:rPr>
          <w:szCs w:val="18"/>
        </w:rPr>
        <w:t xml:space="preserve">van LVVN voor kennis en innovatie </w:t>
      </w:r>
      <w:r w:rsidRPr="009A4D27" w:rsidR="00144B67">
        <w:rPr>
          <w:szCs w:val="18"/>
        </w:rPr>
        <w:t>in de Rijksbegroting</w:t>
      </w:r>
      <w:bookmarkEnd w:id="4"/>
      <w:r w:rsidRPr="009A4D27">
        <w:rPr>
          <w:szCs w:val="18"/>
        </w:rPr>
        <w:t xml:space="preserve"> te algemeen geformuleerd </w:t>
      </w:r>
      <w:r w:rsidRPr="009A4D27" w:rsidR="000E2B20">
        <w:rPr>
          <w:szCs w:val="18"/>
        </w:rPr>
        <w:t>is</w:t>
      </w:r>
      <w:r w:rsidRPr="009A4D27" w:rsidR="00576E77">
        <w:rPr>
          <w:szCs w:val="18"/>
        </w:rPr>
        <w:t>.</w:t>
      </w:r>
      <w:r w:rsidRPr="009A4D27" w:rsidR="0021549C">
        <w:rPr>
          <w:rStyle w:val="Voetnootmarkering"/>
          <w:i/>
          <w:iCs/>
          <w:szCs w:val="18"/>
        </w:rPr>
        <w:footnoteReference w:id="5"/>
      </w:r>
      <w:r w:rsidRPr="009A4D27" w:rsidR="00576E77">
        <w:rPr>
          <w:szCs w:val="18"/>
        </w:rPr>
        <w:t xml:space="preserve"> Hierdoor is</w:t>
      </w:r>
      <w:r w:rsidRPr="009A4D27">
        <w:rPr>
          <w:szCs w:val="18"/>
        </w:rPr>
        <w:t xml:space="preserve"> onduidelijk</w:t>
      </w:r>
      <w:r w:rsidRPr="009A4D27" w:rsidR="007E0799">
        <w:rPr>
          <w:szCs w:val="18"/>
        </w:rPr>
        <w:t xml:space="preserve"> </w:t>
      </w:r>
      <w:r w:rsidRPr="009A4D27">
        <w:rPr>
          <w:szCs w:val="18"/>
        </w:rPr>
        <w:t xml:space="preserve">waar de afbakening van verantwoordelijkheden </w:t>
      </w:r>
      <w:r w:rsidRPr="009A4D27" w:rsidR="00A75B8A">
        <w:rPr>
          <w:szCs w:val="18"/>
        </w:rPr>
        <w:t xml:space="preserve">van LVVN </w:t>
      </w:r>
      <w:r w:rsidRPr="009A4D27" w:rsidR="00C34189">
        <w:rPr>
          <w:szCs w:val="18"/>
        </w:rPr>
        <w:t xml:space="preserve">liggen </w:t>
      </w:r>
      <w:r w:rsidRPr="009A4D27" w:rsidR="00A75B8A">
        <w:rPr>
          <w:szCs w:val="18"/>
        </w:rPr>
        <w:t xml:space="preserve">ten opzichte </w:t>
      </w:r>
      <w:r w:rsidR="009B1EF2">
        <w:rPr>
          <w:szCs w:val="18"/>
        </w:rPr>
        <w:t xml:space="preserve">van </w:t>
      </w:r>
      <w:r w:rsidRPr="009A4D27" w:rsidR="00A75B8A">
        <w:rPr>
          <w:szCs w:val="18"/>
        </w:rPr>
        <w:t>andere ministeries</w:t>
      </w:r>
      <w:r w:rsidRPr="009A4D27" w:rsidR="008C42E5">
        <w:rPr>
          <w:szCs w:val="18"/>
        </w:rPr>
        <w:t>,</w:t>
      </w:r>
      <w:r w:rsidRPr="009A4D27" w:rsidR="007E0799">
        <w:rPr>
          <w:szCs w:val="18"/>
        </w:rPr>
        <w:t xml:space="preserve"> </w:t>
      </w:r>
      <w:r w:rsidRPr="009A4D27" w:rsidR="002D19C1">
        <w:rPr>
          <w:szCs w:val="18"/>
        </w:rPr>
        <w:t>het</w:t>
      </w:r>
      <w:r w:rsidRPr="009A4D27" w:rsidR="00A75B8A">
        <w:rPr>
          <w:szCs w:val="18"/>
        </w:rPr>
        <w:t xml:space="preserve"> bedrijfsleven en </w:t>
      </w:r>
      <w:r w:rsidRPr="009A4D27" w:rsidR="008C42E5">
        <w:rPr>
          <w:szCs w:val="18"/>
        </w:rPr>
        <w:t xml:space="preserve">de </w:t>
      </w:r>
      <w:r w:rsidRPr="009A4D27" w:rsidR="00A75B8A">
        <w:rPr>
          <w:szCs w:val="18"/>
        </w:rPr>
        <w:t>samenleving</w:t>
      </w:r>
      <w:r w:rsidRPr="009A4D27">
        <w:rPr>
          <w:szCs w:val="18"/>
        </w:rPr>
        <w:t xml:space="preserve">. Verder </w:t>
      </w:r>
      <w:r w:rsidRPr="009A4D27" w:rsidR="008C42E5">
        <w:rPr>
          <w:szCs w:val="18"/>
        </w:rPr>
        <w:t>wordt aangegeven</w:t>
      </w:r>
      <w:r w:rsidRPr="009A4D27">
        <w:rPr>
          <w:szCs w:val="18"/>
        </w:rPr>
        <w:t xml:space="preserve"> dat het problematisch is dat niet het gehele K&amp;I-beleid </w:t>
      </w:r>
      <w:r w:rsidRPr="009A4D27" w:rsidR="00A75B8A">
        <w:rPr>
          <w:szCs w:val="18"/>
        </w:rPr>
        <w:t xml:space="preserve">centraal belegd </w:t>
      </w:r>
      <w:r w:rsidRPr="009A4D27" w:rsidR="000E2B20">
        <w:rPr>
          <w:szCs w:val="18"/>
        </w:rPr>
        <w:t>is</w:t>
      </w:r>
      <w:r w:rsidRPr="009A4D27" w:rsidR="00A75B8A">
        <w:rPr>
          <w:szCs w:val="18"/>
        </w:rPr>
        <w:t xml:space="preserve"> binnen LVVN</w:t>
      </w:r>
      <w:r w:rsidRPr="009A4D27">
        <w:rPr>
          <w:szCs w:val="18"/>
        </w:rPr>
        <w:t xml:space="preserve">, maar dat delen van de keten </w:t>
      </w:r>
      <w:r w:rsidRPr="009A4D27" w:rsidR="008C42E5">
        <w:rPr>
          <w:szCs w:val="18"/>
        </w:rPr>
        <w:t xml:space="preserve">elders in de organisatie </w:t>
      </w:r>
      <w:r w:rsidRPr="009A4D27">
        <w:rPr>
          <w:szCs w:val="18"/>
        </w:rPr>
        <w:t xml:space="preserve">belegd zijn of daarbuiten. </w:t>
      </w:r>
      <w:r w:rsidRPr="009A4D27" w:rsidR="005905E9">
        <w:rPr>
          <w:szCs w:val="18"/>
        </w:rPr>
        <w:t>Hierdoor kan</w:t>
      </w:r>
      <w:r w:rsidRPr="009A4D27">
        <w:rPr>
          <w:szCs w:val="18"/>
        </w:rPr>
        <w:t xml:space="preserve"> onvoldoende gestuurd worden op het K&amp;I-stelsel</w:t>
      </w:r>
      <w:r w:rsidRPr="009A4D27" w:rsidR="008C42E5">
        <w:rPr>
          <w:szCs w:val="18"/>
        </w:rPr>
        <w:t xml:space="preserve"> als geheel</w:t>
      </w:r>
      <w:r w:rsidRPr="009A4D27">
        <w:rPr>
          <w:szCs w:val="18"/>
        </w:rPr>
        <w:t>. Berenschot advise</w:t>
      </w:r>
      <w:r w:rsidRPr="009A4D27" w:rsidR="002D19C1">
        <w:rPr>
          <w:szCs w:val="18"/>
        </w:rPr>
        <w:t>ert</w:t>
      </w:r>
      <w:r w:rsidRPr="009A4D27">
        <w:rPr>
          <w:szCs w:val="18"/>
        </w:rPr>
        <w:t xml:space="preserve"> om </w:t>
      </w:r>
      <w:r w:rsidRPr="009A4D27" w:rsidR="0041189C">
        <w:rPr>
          <w:szCs w:val="18"/>
        </w:rPr>
        <w:t xml:space="preserve">binnen </w:t>
      </w:r>
      <w:r w:rsidRPr="009A4D27">
        <w:rPr>
          <w:szCs w:val="18"/>
        </w:rPr>
        <w:t xml:space="preserve">de KIA sturing </w:t>
      </w:r>
      <w:r w:rsidRPr="009A4D27" w:rsidR="0041189C">
        <w:rPr>
          <w:szCs w:val="18"/>
        </w:rPr>
        <w:t xml:space="preserve">mogelijk te maken op onderzoeks- en innovatiebehoeften </w:t>
      </w:r>
      <w:r w:rsidRPr="009A4D27">
        <w:rPr>
          <w:szCs w:val="18"/>
        </w:rPr>
        <w:t>vanuit een strategisch meerjarig perspectief.</w:t>
      </w:r>
    </w:p>
    <w:p w:rsidRPr="009A4D27" w:rsidR="00C74B99" w:rsidP="00FB1B3D" w:rsidRDefault="00C74B99" w14:paraId="3AF4FB70" w14:textId="77777777">
      <w:pPr>
        <w:rPr>
          <w:szCs w:val="18"/>
        </w:rPr>
      </w:pPr>
    </w:p>
    <w:p w:rsidR="00E00075" w:rsidP="00FB1B3D" w:rsidRDefault="005B0DD5" w14:paraId="2AA21478" w14:textId="77F596EB">
      <w:pPr>
        <w:rPr>
          <w:szCs w:val="18"/>
        </w:rPr>
      </w:pPr>
      <w:r w:rsidRPr="00122F88">
        <w:rPr>
          <w:szCs w:val="18"/>
        </w:rPr>
        <w:t xml:space="preserve">Het beeld dat Berenschot schetst is </w:t>
      </w:r>
      <w:r w:rsidR="00E00075">
        <w:rPr>
          <w:szCs w:val="18"/>
        </w:rPr>
        <w:t xml:space="preserve">in de praktijk </w:t>
      </w:r>
      <w:r w:rsidRPr="00122F88">
        <w:rPr>
          <w:szCs w:val="18"/>
        </w:rPr>
        <w:t>complexer. In de rollen en verantwoordelijkheden voor kennis en innovatie is namelijk altijd sprake van een wisselwerking</w:t>
      </w:r>
      <w:r w:rsidRPr="00CE2F8D">
        <w:rPr>
          <w:szCs w:val="18"/>
        </w:rPr>
        <w:t xml:space="preserve">. </w:t>
      </w:r>
      <w:bookmarkStart w:name="_Hlk197514819" w:id="5"/>
      <w:r w:rsidR="00EE65EF">
        <w:rPr>
          <w:szCs w:val="18"/>
        </w:rPr>
        <w:t>Zo ligt b</w:t>
      </w:r>
      <w:r w:rsidRPr="00CE2F8D" w:rsidR="00E60BBC">
        <w:rPr>
          <w:szCs w:val="18"/>
        </w:rPr>
        <w:t xml:space="preserve">ijvoorbeeld de </w:t>
      </w:r>
      <w:r w:rsidRPr="00CE2F8D" w:rsidR="00E15A73">
        <w:rPr>
          <w:szCs w:val="18"/>
        </w:rPr>
        <w:t>stelsel</w:t>
      </w:r>
      <w:r w:rsidRPr="00CE2F8D" w:rsidR="00E60BBC">
        <w:rPr>
          <w:szCs w:val="18"/>
        </w:rPr>
        <w:t>verantwoordelijkheid voor de universiteiten</w:t>
      </w:r>
      <w:r w:rsidRPr="00CE2F8D" w:rsidR="00E15A73">
        <w:rPr>
          <w:szCs w:val="18"/>
        </w:rPr>
        <w:t xml:space="preserve"> </w:t>
      </w:r>
      <w:r w:rsidRPr="00CE2F8D" w:rsidR="00E60BBC">
        <w:rPr>
          <w:szCs w:val="18"/>
        </w:rPr>
        <w:t xml:space="preserve">bij </w:t>
      </w:r>
      <w:r w:rsidRPr="00CE2F8D" w:rsidR="00E15A73">
        <w:rPr>
          <w:szCs w:val="18"/>
        </w:rPr>
        <w:t xml:space="preserve">het </w:t>
      </w:r>
      <w:r w:rsidRPr="00CE2F8D" w:rsidR="00E60BBC">
        <w:rPr>
          <w:szCs w:val="18"/>
        </w:rPr>
        <w:t xml:space="preserve">ministerie van OCW </w:t>
      </w:r>
      <w:r w:rsidRPr="00CE2F8D" w:rsidR="00E15A73">
        <w:rPr>
          <w:szCs w:val="18"/>
        </w:rPr>
        <w:t>en de stelselverantwoordelijkheid</w:t>
      </w:r>
      <w:r w:rsidRPr="00CE2F8D" w:rsidR="00E60BBC">
        <w:rPr>
          <w:szCs w:val="18"/>
        </w:rPr>
        <w:t xml:space="preserve"> voor de TO2</w:t>
      </w:r>
      <w:r w:rsidR="00C37DCC">
        <w:rPr>
          <w:szCs w:val="18"/>
        </w:rPr>
        <w:t>-</w:t>
      </w:r>
      <w:r w:rsidRPr="00CE2F8D" w:rsidR="00E60BBC">
        <w:rPr>
          <w:szCs w:val="18"/>
        </w:rPr>
        <w:t>instellingen</w:t>
      </w:r>
      <w:r w:rsidRPr="00CE2F8D" w:rsidR="00E15A73">
        <w:rPr>
          <w:szCs w:val="18"/>
        </w:rPr>
        <w:t xml:space="preserve"> </w:t>
      </w:r>
      <w:r w:rsidRPr="00CE2F8D" w:rsidR="00E60BBC">
        <w:rPr>
          <w:szCs w:val="18"/>
        </w:rPr>
        <w:t>bij ministerie van EZ.</w:t>
      </w:r>
      <w:r w:rsidR="00E60BBC">
        <w:rPr>
          <w:szCs w:val="18"/>
        </w:rPr>
        <w:t xml:space="preserve"> </w:t>
      </w:r>
      <w:r w:rsidRPr="00122F88">
        <w:rPr>
          <w:szCs w:val="18"/>
        </w:rPr>
        <w:t>In dat verband zal ik in overleg met collega</w:t>
      </w:r>
      <w:r w:rsidR="00EE65EF">
        <w:rPr>
          <w:szCs w:val="18"/>
        </w:rPr>
        <w:t>-</w:t>
      </w:r>
      <w:r w:rsidRPr="00122F88">
        <w:rPr>
          <w:szCs w:val="18"/>
        </w:rPr>
        <w:t>departementen bezien of en hoe ik de rol van LVVN verder kan verduidelijken en aanscherpen</w:t>
      </w:r>
      <w:bookmarkEnd w:id="5"/>
      <w:r w:rsidRPr="00122F88">
        <w:rPr>
          <w:szCs w:val="18"/>
        </w:rPr>
        <w:t>.</w:t>
      </w:r>
      <w:r w:rsidR="00E00075">
        <w:rPr>
          <w:szCs w:val="18"/>
        </w:rPr>
        <w:t xml:space="preserve"> </w:t>
      </w:r>
      <w:r w:rsidRPr="00122F88" w:rsidR="00C74B99">
        <w:rPr>
          <w:szCs w:val="18"/>
        </w:rPr>
        <w:t>D</w:t>
      </w:r>
      <w:r w:rsidRPr="00122F88">
        <w:rPr>
          <w:szCs w:val="18"/>
        </w:rPr>
        <w:t>at kan landen in de formulering van</w:t>
      </w:r>
      <w:r w:rsidRPr="00122F88" w:rsidR="006C4B5F">
        <w:rPr>
          <w:szCs w:val="18"/>
        </w:rPr>
        <w:t xml:space="preserve"> d</w:t>
      </w:r>
      <w:r w:rsidRPr="00122F88" w:rsidR="00C74B99">
        <w:rPr>
          <w:szCs w:val="18"/>
        </w:rPr>
        <w:t xml:space="preserve">e doelen van het K&amp;I-beleid in </w:t>
      </w:r>
      <w:r w:rsidRPr="00122F88">
        <w:rPr>
          <w:szCs w:val="18"/>
        </w:rPr>
        <w:t xml:space="preserve">artikel 23. </w:t>
      </w:r>
      <w:r w:rsidRPr="00122F88" w:rsidR="00C74B99">
        <w:rPr>
          <w:szCs w:val="18"/>
        </w:rPr>
        <w:t xml:space="preserve">Deze </w:t>
      </w:r>
      <w:r w:rsidRPr="00122F88">
        <w:rPr>
          <w:szCs w:val="18"/>
        </w:rPr>
        <w:t>begrotings</w:t>
      </w:r>
      <w:r w:rsidRPr="00122F88" w:rsidR="00C74B99">
        <w:rPr>
          <w:szCs w:val="18"/>
        </w:rPr>
        <w:t xml:space="preserve">doelen </w:t>
      </w:r>
      <w:r w:rsidRPr="00122F88" w:rsidR="006813CA">
        <w:rPr>
          <w:szCs w:val="18"/>
        </w:rPr>
        <w:t xml:space="preserve">worden </w:t>
      </w:r>
      <w:r w:rsidRPr="00122F88" w:rsidR="006C3982">
        <w:rPr>
          <w:szCs w:val="18"/>
        </w:rPr>
        <w:t>waar</w:t>
      </w:r>
      <w:r w:rsidRPr="00122F88" w:rsidR="00C74B99">
        <w:rPr>
          <w:szCs w:val="18"/>
        </w:rPr>
        <w:t xml:space="preserve"> mogelijk </w:t>
      </w:r>
      <w:r w:rsidRPr="00122F88" w:rsidR="006C3982">
        <w:rPr>
          <w:szCs w:val="18"/>
        </w:rPr>
        <w:t>specifiek, meetbaar, acceptabel, realistisch en tijdsgebonden (</w:t>
      </w:r>
      <w:r w:rsidRPr="00122F88" w:rsidR="00C74B99">
        <w:rPr>
          <w:szCs w:val="18"/>
        </w:rPr>
        <w:t>SMART</w:t>
      </w:r>
      <w:r w:rsidRPr="00122F88" w:rsidR="006C3982">
        <w:rPr>
          <w:szCs w:val="18"/>
        </w:rPr>
        <w:t>)</w:t>
      </w:r>
      <w:r w:rsidRPr="00122F88" w:rsidR="00C74B99">
        <w:rPr>
          <w:szCs w:val="18"/>
        </w:rPr>
        <w:t xml:space="preserve"> geformuleerd.</w:t>
      </w:r>
      <w:r w:rsidRPr="00122F88" w:rsidR="009E126F">
        <w:rPr>
          <w:szCs w:val="18"/>
        </w:rPr>
        <w:t xml:space="preserve"> </w:t>
      </w:r>
    </w:p>
    <w:p w:rsidR="00EE24D7" w:rsidP="00FB1B3D" w:rsidRDefault="009E126F" w14:paraId="24673A47" w14:textId="1C6A499F">
      <w:pPr>
        <w:rPr>
          <w:szCs w:val="18"/>
        </w:rPr>
      </w:pPr>
      <w:bookmarkStart w:name="_Hlk197514840" w:id="6"/>
      <w:r w:rsidRPr="00122F88">
        <w:rPr>
          <w:szCs w:val="18"/>
        </w:rPr>
        <w:t>Ook ga ik</w:t>
      </w:r>
      <w:r w:rsidRPr="00122F88" w:rsidR="005B0DD5">
        <w:rPr>
          <w:szCs w:val="18"/>
        </w:rPr>
        <w:t xml:space="preserve"> onderzoeken of en hoe ik</w:t>
      </w:r>
      <w:r w:rsidRPr="00122F88">
        <w:rPr>
          <w:szCs w:val="18"/>
        </w:rPr>
        <w:t xml:space="preserve"> in de begrotingstekst inzicht </w:t>
      </w:r>
      <w:r w:rsidRPr="00122F88" w:rsidR="005B0DD5">
        <w:rPr>
          <w:szCs w:val="18"/>
        </w:rPr>
        <w:t xml:space="preserve">kan </w:t>
      </w:r>
      <w:r w:rsidRPr="00122F88">
        <w:rPr>
          <w:szCs w:val="18"/>
        </w:rPr>
        <w:t xml:space="preserve">geven in de financiering van de basisinfrastructuur. </w:t>
      </w:r>
      <w:bookmarkEnd w:id="6"/>
      <w:r w:rsidRPr="00122F88">
        <w:rPr>
          <w:szCs w:val="18"/>
        </w:rPr>
        <w:t xml:space="preserve">Zo </w:t>
      </w:r>
      <w:r w:rsidRPr="00122F88" w:rsidR="005B0DD5">
        <w:rPr>
          <w:szCs w:val="18"/>
        </w:rPr>
        <w:t xml:space="preserve">wordt </w:t>
      </w:r>
      <w:r w:rsidRPr="00122F88">
        <w:rPr>
          <w:szCs w:val="18"/>
        </w:rPr>
        <w:t>transparant wat de beleidsinzet is en specifiek ook de (langdurige) financiering van kennisinstellingen en onderzoeksinstituten.</w:t>
      </w:r>
      <w:r w:rsidRPr="00EE24D7" w:rsidR="00EE24D7">
        <w:t xml:space="preserve"> </w:t>
      </w:r>
    </w:p>
    <w:p w:rsidRPr="009A4D27" w:rsidR="009E126F" w:rsidP="00FB1B3D" w:rsidRDefault="00EE24D7" w14:paraId="65CC1771" w14:textId="71B088A9">
      <w:pPr>
        <w:rPr>
          <w:szCs w:val="18"/>
        </w:rPr>
      </w:pPr>
      <w:r w:rsidRPr="00CE2F8D">
        <w:rPr>
          <w:szCs w:val="18"/>
        </w:rPr>
        <w:t xml:space="preserve">Tot slot is in de nieuwe KIA </w:t>
      </w:r>
      <w:r w:rsidRPr="00CE2F8D" w:rsidR="007E2D09">
        <w:rPr>
          <w:szCs w:val="18"/>
        </w:rPr>
        <w:t xml:space="preserve">LWV </w:t>
      </w:r>
      <w:r w:rsidR="00700258">
        <w:rPr>
          <w:szCs w:val="18"/>
        </w:rPr>
        <w:t xml:space="preserve">(2024-2027) </w:t>
      </w:r>
      <w:r w:rsidRPr="00CE2F8D">
        <w:rPr>
          <w:szCs w:val="18"/>
        </w:rPr>
        <w:t xml:space="preserve">zowel de koppeling tussen de korte en lange termijn inzet binnen de </w:t>
      </w:r>
      <w:r w:rsidRPr="00CE2F8D" w:rsidR="007E2D09">
        <w:rPr>
          <w:szCs w:val="18"/>
        </w:rPr>
        <w:t xml:space="preserve">meerjarige innovatie </w:t>
      </w:r>
      <w:r w:rsidRPr="00CE2F8D">
        <w:rPr>
          <w:szCs w:val="18"/>
        </w:rPr>
        <w:t>missies</w:t>
      </w:r>
      <w:r w:rsidR="00EE65EF">
        <w:rPr>
          <w:szCs w:val="18"/>
        </w:rPr>
        <w:t xml:space="preserve"> versterkt</w:t>
      </w:r>
      <w:r w:rsidRPr="00CE2F8D">
        <w:rPr>
          <w:szCs w:val="18"/>
        </w:rPr>
        <w:t>, als</w:t>
      </w:r>
      <w:r w:rsidR="00EE65EF">
        <w:rPr>
          <w:szCs w:val="18"/>
        </w:rPr>
        <w:t xml:space="preserve"> ook</w:t>
      </w:r>
      <w:r w:rsidRPr="00CE2F8D">
        <w:rPr>
          <w:szCs w:val="18"/>
        </w:rPr>
        <w:t xml:space="preserve"> de samenhang tussen de</w:t>
      </w:r>
      <w:r w:rsidRPr="00CE2F8D" w:rsidR="007E2D09">
        <w:rPr>
          <w:szCs w:val="18"/>
        </w:rPr>
        <w:t>ze</w:t>
      </w:r>
      <w:r w:rsidRPr="00CE2F8D">
        <w:rPr>
          <w:szCs w:val="18"/>
        </w:rPr>
        <w:t xml:space="preserve"> missies.</w:t>
      </w:r>
    </w:p>
    <w:p w:rsidRPr="009A4D27" w:rsidR="00EE24D7" w:rsidP="00FB1B3D" w:rsidRDefault="00EE24D7" w14:paraId="32E4055B" w14:textId="77777777">
      <w:pPr>
        <w:rPr>
          <w:b/>
          <w:bCs/>
          <w:szCs w:val="18"/>
        </w:rPr>
      </w:pPr>
    </w:p>
    <w:p w:rsidRPr="009A4D27" w:rsidR="00AB4F74" w:rsidP="00FB1B3D" w:rsidRDefault="00511C9F" w14:paraId="3FEE0DD8" w14:textId="58C04A80">
      <w:pPr>
        <w:pStyle w:val="Lijstalinea"/>
        <w:numPr>
          <w:ilvl w:val="0"/>
          <w:numId w:val="15"/>
        </w:numPr>
        <w:spacing w:after="0" w:line="240" w:lineRule="atLeast"/>
        <w:rPr>
          <w:rFonts w:ascii="Verdana" w:hAnsi="Verdana"/>
          <w:szCs w:val="18"/>
        </w:rPr>
      </w:pPr>
      <w:r w:rsidRPr="009A4D27">
        <w:rPr>
          <w:rFonts w:ascii="Verdana" w:hAnsi="Verdana"/>
          <w:i/>
          <w:iCs/>
          <w:sz w:val="18"/>
          <w:szCs w:val="18"/>
        </w:rPr>
        <w:t>Voor inrichting en sturing op kennis en innovatie is een samenhangend instrumentarium nodig</w:t>
      </w:r>
      <w:r w:rsidRPr="009A4D27" w:rsidR="002C287D">
        <w:rPr>
          <w:rFonts w:ascii="Verdana" w:hAnsi="Verdana"/>
          <w:i/>
          <w:iCs/>
          <w:sz w:val="18"/>
          <w:szCs w:val="18"/>
        </w:rPr>
        <w:t xml:space="preserve"> (aanbeveling </w:t>
      </w:r>
      <w:r w:rsidRPr="009A4D27" w:rsidR="00D13B90">
        <w:rPr>
          <w:rFonts w:ascii="Verdana" w:hAnsi="Verdana"/>
          <w:i/>
          <w:iCs/>
          <w:sz w:val="18"/>
          <w:szCs w:val="18"/>
        </w:rPr>
        <w:t xml:space="preserve">6, </w:t>
      </w:r>
      <w:r w:rsidRPr="009A4D27" w:rsidR="002C287D">
        <w:rPr>
          <w:rFonts w:ascii="Verdana" w:hAnsi="Verdana"/>
          <w:i/>
          <w:iCs/>
          <w:sz w:val="18"/>
          <w:szCs w:val="18"/>
        </w:rPr>
        <w:t>7 en 8)</w:t>
      </w:r>
    </w:p>
    <w:p w:rsidRPr="009A4D27" w:rsidR="00BE2681" w:rsidP="00FB1B3D" w:rsidRDefault="00AB4F74" w14:paraId="62349EF4" w14:textId="2E9EAE05">
      <w:pPr>
        <w:rPr>
          <w:szCs w:val="18"/>
        </w:rPr>
      </w:pPr>
      <w:r w:rsidRPr="009A4D27">
        <w:rPr>
          <w:szCs w:val="18"/>
        </w:rPr>
        <w:t xml:space="preserve">De aanbevelingen </w:t>
      </w:r>
      <w:r w:rsidRPr="009A4D27" w:rsidR="00EB598A">
        <w:rPr>
          <w:szCs w:val="18"/>
        </w:rPr>
        <w:t xml:space="preserve">van Berenschot </w:t>
      </w:r>
      <w:r w:rsidRPr="009A4D27">
        <w:rPr>
          <w:szCs w:val="18"/>
        </w:rPr>
        <w:t xml:space="preserve">richten zich met name op de basisinfrastructuur. </w:t>
      </w:r>
      <w:r w:rsidRPr="009A4D27" w:rsidR="00A75B8A">
        <w:rPr>
          <w:szCs w:val="18"/>
        </w:rPr>
        <w:t xml:space="preserve">Berenschot </w:t>
      </w:r>
      <w:r w:rsidRPr="009A4D27" w:rsidR="005905E9">
        <w:rPr>
          <w:szCs w:val="18"/>
        </w:rPr>
        <w:t>stelt voor</w:t>
      </w:r>
      <w:r w:rsidRPr="009A4D27" w:rsidR="00A75B8A">
        <w:rPr>
          <w:szCs w:val="18"/>
        </w:rPr>
        <w:t xml:space="preserve"> </w:t>
      </w:r>
      <w:r w:rsidRPr="009A4D27" w:rsidR="009D12B9">
        <w:rPr>
          <w:szCs w:val="18"/>
        </w:rPr>
        <w:t>een heldere definitie te hanteren over wat de basisinfrastructuur</w:t>
      </w:r>
      <w:r w:rsidRPr="009A4D27" w:rsidR="00C67335">
        <w:rPr>
          <w:szCs w:val="18"/>
        </w:rPr>
        <w:t xml:space="preserve"> voor kennis- en innovatie</w:t>
      </w:r>
      <w:r w:rsidRPr="009A4D27" w:rsidR="009D12B9">
        <w:rPr>
          <w:szCs w:val="18"/>
        </w:rPr>
        <w:t xml:space="preserve"> is</w:t>
      </w:r>
      <w:r w:rsidRPr="009A4D27" w:rsidR="00C67335">
        <w:rPr>
          <w:szCs w:val="18"/>
        </w:rPr>
        <w:t xml:space="preserve"> en</w:t>
      </w:r>
      <w:r w:rsidRPr="009A4D27" w:rsidR="009D12B9">
        <w:rPr>
          <w:szCs w:val="18"/>
        </w:rPr>
        <w:t xml:space="preserve"> </w:t>
      </w:r>
      <w:r w:rsidRPr="009A4D27" w:rsidR="00511C9F">
        <w:rPr>
          <w:szCs w:val="18"/>
        </w:rPr>
        <w:t xml:space="preserve">om </w:t>
      </w:r>
      <w:r w:rsidRPr="009A4D27" w:rsidR="00660E36">
        <w:rPr>
          <w:szCs w:val="18"/>
        </w:rPr>
        <w:t xml:space="preserve">deze </w:t>
      </w:r>
      <w:r w:rsidRPr="009A4D27" w:rsidR="00511C9F">
        <w:rPr>
          <w:szCs w:val="18"/>
        </w:rPr>
        <w:t xml:space="preserve">transparanter, doelmatiger en doeltreffender </w:t>
      </w:r>
      <w:r w:rsidRPr="009A4D27" w:rsidR="00C67335">
        <w:rPr>
          <w:szCs w:val="18"/>
        </w:rPr>
        <w:t>in te zetten</w:t>
      </w:r>
      <w:r w:rsidRPr="009A4D27" w:rsidR="00511C9F">
        <w:rPr>
          <w:szCs w:val="18"/>
        </w:rPr>
        <w:t>.</w:t>
      </w:r>
      <w:r w:rsidRPr="009A4D27">
        <w:rPr>
          <w:szCs w:val="18"/>
        </w:rPr>
        <w:t xml:space="preserve"> </w:t>
      </w:r>
      <w:r w:rsidRPr="009A4D27" w:rsidR="009D12B9">
        <w:rPr>
          <w:szCs w:val="18"/>
        </w:rPr>
        <w:t xml:space="preserve">Hiernaast </w:t>
      </w:r>
      <w:r w:rsidRPr="009A4D27" w:rsidR="00C67335">
        <w:rPr>
          <w:szCs w:val="18"/>
        </w:rPr>
        <w:t>raadt Berenschot aan</w:t>
      </w:r>
      <w:r w:rsidRPr="009A4D27" w:rsidR="00511C9F">
        <w:rPr>
          <w:szCs w:val="18"/>
        </w:rPr>
        <w:t xml:space="preserve"> een helder beleidskader of programmatisch overzicht voor de basisinfrastructuur op te zetten, inclusief voldoende structurele financiering.</w:t>
      </w:r>
    </w:p>
    <w:p w:rsidRPr="009A4D27" w:rsidR="00BE2681" w:rsidP="00FB1B3D" w:rsidRDefault="00BE2681" w14:paraId="75452A5B" w14:textId="77777777">
      <w:pPr>
        <w:rPr>
          <w:szCs w:val="18"/>
        </w:rPr>
      </w:pPr>
    </w:p>
    <w:p w:rsidR="00D85EC0" w:rsidP="00FB1B3D" w:rsidRDefault="00BE2681" w14:paraId="46C82B24" w14:textId="195461FE">
      <w:pPr>
        <w:rPr>
          <w:szCs w:val="18"/>
        </w:rPr>
      </w:pPr>
      <w:r w:rsidRPr="009A4D27">
        <w:rPr>
          <w:szCs w:val="18"/>
        </w:rPr>
        <w:t xml:space="preserve">Ik herken dat de basisinfrastructuur essentieel is voor een goed werkend K&amp;I-beleid. </w:t>
      </w:r>
      <w:r w:rsidR="00176596">
        <w:rPr>
          <w:szCs w:val="18"/>
        </w:rPr>
        <w:t>K&amp;I-b</w:t>
      </w:r>
      <w:r w:rsidRPr="009A4D27">
        <w:rPr>
          <w:szCs w:val="18"/>
        </w:rPr>
        <w:t xml:space="preserve">eleidsinstrumenten die passen onder de basisinfrastructuur zijn momenteel (onder)verdeeld over verschillende </w:t>
      </w:r>
      <w:r w:rsidR="00B749BD">
        <w:rPr>
          <w:szCs w:val="18"/>
        </w:rPr>
        <w:t>LVVN-</w:t>
      </w:r>
      <w:r w:rsidRPr="009A4D27">
        <w:rPr>
          <w:szCs w:val="18"/>
        </w:rPr>
        <w:t xml:space="preserve">begrotingsinstrumenten en soms ook over begrotingsinstrumenten van andere departementen. </w:t>
      </w:r>
      <w:bookmarkStart w:name="_Hlk197514755" w:id="7"/>
      <w:r w:rsidR="00D85EC0">
        <w:rPr>
          <w:szCs w:val="18"/>
        </w:rPr>
        <w:t>Ik zal in de LVVN begroting nader toelichten hoe de diverse instrumenten zich verhouden tot de basisinfrastructuur.</w:t>
      </w:r>
      <w:r w:rsidRPr="00D85EC0" w:rsidR="00D85EC0">
        <w:t xml:space="preserve"> </w:t>
      </w:r>
      <w:bookmarkStart w:name="_Hlk197514365" w:id="8"/>
      <w:r w:rsidRPr="00D85EC0" w:rsidR="00D85EC0">
        <w:rPr>
          <w:szCs w:val="18"/>
        </w:rPr>
        <w:t xml:space="preserve">Ik wil dit verder oppakken in samenhang met de resultaten </w:t>
      </w:r>
      <w:r w:rsidRPr="00D85EC0" w:rsidR="00D85EC0">
        <w:rPr>
          <w:szCs w:val="18"/>
        </w:rPr>
        <w:lastRenderedPageBreak/>
        <w:t>uit de TO2-evaluatie</w:t>
      </w:r>
      <w:bookmarkEnd w:id="7"/>
      <w:r w:rsidRPr="00D85EC0" w:rsidR="00D85EC0">
        <w:rPr>
          <w:szCs w:val="18"/>
        </w:rPr>
        <w:t xml:space="preserve"> die in het derde kwartaal van 2025 wordt afgerond en met u zal worden gedeeld.</w:t>
      </w:r>
      <w:r w:rsidR="00D85EC0">
        <w:rPr>
          <w:szCs w:val="18"/>
        </w:rPr>
        <w:t xml:space="preserve"> Dit laatste is relevant in relatie tot de structurele financiering van de basisinfrastructuur.</w:t>
      </w:r>
    </w:p>
    <w:bookmarkEnd w:id="8"/>
    <w:p w:rsidRPr="009A4D27" w:rsidR="00511C9F" w:rsidP="00FB1B3D" w:rsidRDefault="00511C9F" w14:paraId="64D34AF3" w14:textId="634C79C5">
      <w:pPr>
        <w:rPr>
          <w:szCs w:val="18"/>
        </w:rPr>
      </w:pPr>
    </w:p>
    <w:p w:rsidRPr="009A4D27" w:rsidR="002B2F9A" w:rsidP="00FB1B3D" w:rsidRDefault="002B2F9A" w14:paraId="275CE96A" w14:textId="0BBDAFC5">
      <w:pPr>
        <w:pStyle w:val="Lijstalinea"/>
        <w:numPr>
          <w:ilvl w:val="0"/>
          <w:numId w:val="15"/>
        </w:numPr>
        <w:spacing w:after="0" w:line="240" w:lineRule="atLeast"/>
        <w:rPr>
          <w:rFonts w:ascii="Verdana" w:hAnsi="Verdana"/>
          <w:i/>
          <w:iCs/>
          <w:sz w:val="18"/>
          <w:szCs w:val="18"/>
        </w:rPr>
      </w:pPr>
      <w:r w:rsidRPr="009A4D27">
        <w:rPr>
          <w:rFonts w:ascii="Verdana" w:hAnsi="Verdana"/>
          <w:i/>
          <w:iCs/>
          <w:sz w:val="18"/>
          <w:szCs w:val="18"/>
        </w:rPr>
        <w:t xml:space="preserve">Het </w:t>
      </w:r>
      <w:r w:rsidRPr="009A4D27" w:rsidR="0017441B">
        <w:rPr>
          <w:rFonts w:ascii="Verdana" w:hAnsi="Verdana"/>
          <w:i/>
          <w:iCs/>
          <w:sz w:val="18"/>
          <w:szCs w:val="18"/>
        </w:rPr>
        <w:t>K&amp;I-</w:t>
      </w:r>
      <w:r w:rsidRPr="009A4D27">
        <w:rPr>
          <w:rFonts w:ascii="Verdana" w:hAnsi="Verdana"/>
          <w:i/>
          <w:iCs/>
          <w:sz w:val="18"/>
          <w:szCs w:val="18"/>
        </w:rPr>
        <w:t>beleid is bij uitstek een beleidsveld dat vraagt om een lerende aanpak</w:t>
      </w:r>
      <w:r w:rsidRPr="009A4D27" w:rsidR="002C287D">
        <w:rPr>
          <w:rFonts w:ascii="Verdana" w:hAnsi="Verdana"/>
          <w:i/>
          <w:iCs/>
          <w:sz w:val="18"/>
          <w:szCs w:val="18"/>
        </w:rPr>
        <w:t xml:space="preserve"> (aanbeveling</w:t>
      </w:r>
      <w:r w:rsidRPr="009A4D27" w:rsidR="007E0799">
        <w:rPr>
          <w:rFonts w:ascii="Verdana" w:hAnsi="Verdana"/>
          <w:i/>
          <w:iCs/>
          <w:sz w:val="18"/>
          <w:szCs w:val="18"/>
        </w:rPr>
        <w:t xml:space="preserve"> </w:t>
      </w:r>
      <w:r w:rsidRPr="009A4D27" w:rsidR="002C287D">
        <w:rPr>
          <w:rFonts w:ascii="Verdana" w:hAnsi="Verdana"/>
          <w:i/>
          <w:iCs/>
          <w:sz w:val="18"/>
          <w:szCs w:val="18"/>
        </w:rPr>
        <w:t>9)</w:t>
      </w:r>
    </w:p>
    <w:p w:rsidRPr="009A4D27" w:rsidR="001D3748" w:rsidP="00FB1B3D" w:rsidRDefault="00E23472" w14:paraId="36771008" w14:textId="2257466F">
      <w:pPr>
        <w:rPr>
          <w:b/>
          <w:bCs/>
          <w:szCs w:val="18"/>
        </w:rPr>
      </w:pPr>
      <w:r w:rsidRPr="00CD6F14">
        <w:rPr>
          <w:szCs w:val="18"/>
        </w:rPr>
        <w:t xml:space="preserve">Berenschot beveelt aan om </w:t>
      </w:r>
      <w:bookmarkStart w:name="_Hlk198195116" w:id="9"/>
      <w:r w:rsidRPr="00CD6F14">
        <w:rPr>
          <w:szCs w:val="18"/>
        </w:rPr>
        <w:t xml:space="preserve">onderscheid te maken tussen </w:t>
      </w:r>
      <w:r w:rsidRPr="00CE2F8D">
        <w:rPr>
          <w:szCs w:val="18"/>
        </w:rPr>
        <w:t xml:space="preserve">de programmering </w:t>
      </w:r>
      <w:r w:rsidRPr="00CE2F8D" w:rsidR="00122F88">
        <w:rPr>
          <w:szCs w:val="18"/>
        </w:rPr>
        <w:t>van</w:t>
      </w:r>
      <w:r w:rsidRPr="00CE2F8D">
        <w:rPr>
          <w:szCs w:val="18"/>
        </w:rPr>
        <w:t xml:space="preserve"> kennisvragen ten behoeve van toegepast onderzoek</w:t>
      </w:r>
      <w:r w:rsidRPr="00CE2F8D" w:rsidR="00E60BBC">
        <w:rPr>
          <w:szCs w:val="18"/>
        </w:rPr>
        <w:t xml:space="preserve"> en kennisbenutting in beleid</w:t>
      </w:r>
      <w:r w:rsidRPr="00CE2F8D" w:rsidR="00C57149">
        <w:rPr>
          <w:szCs w:val="18"/>
        </w:rPr>
        <w:t xml:space="preserve"> (beleidsonder</w:t>
      </w:r>
      <w:r w:rsidRPr="00CE2F8D" w:rsidR="002F6146">
        <w:rPr>
          <w:szCs w:val="18"/>
        </w:rPr>
        <w:t>steunend onde</w:t>
      </w:r>
      <w:r w:rsidRPr="00CE2F8D" w:rsidR="00C57149">
        <w:rPr>
          <w:szCs w:val="18"/>
        </w:rPr>
        <w:t>rzoek)</w:t>
      </w:r>
      <w:r w:rsidRPr="00CE2F8D" w:rsidR="00CD6F14">
        <w:rPr>
          <w:szCs w:val="18"/>
        </w:rPr>
        <w:t xml:space="preserve"> enerzijds</w:t>
      </w:r>
      <w:r w:rsidRPr="00CE2F8D" w:rsidR="00701805">
        <w:rPr>
          <w:szCs w:val="18"/>
        </w:rPr>
        <w:t>,</w:t>
      </w:r>
      <w:r w:rsidRPr="00CE2F8D">
        <w:rPr>
          <w:szCs w:val="18"/>
        </w:rPr>
        <w:t xml:space="preserve"> </w:t>
      </w:r>
      <w:r w:rsidRPr="00CE2F8D" w:rsidR="00701805">
        <w:rPr>
          <w:szCs w:val="18"/>
        </w:rPr>
        <w:t>e</w:t>
      </w:r>
      <w:r w:rsidRPr="00CE2F8D">
        <w:rPr>
          <w:szCs w:val="18"/>
        </w:rPr>
        <w:t>n programmering van onderzoek voor innovatie</w:t>
      </w:r>
      <w:r w:rsidRPr="00CE2F8D" w:rsidR="00E60BBC">
        <w:rPr>
          <w:szCs w:val="18"/>
        </w:rPr>
        <w:t xml:space="preserve"> en kennisbenutting</w:t>
      </w:r>
      <w:r w:rsidRPr="00CE2F8D" w:rsidR="00701805">
        <w:rPr>
          <w:szCs w:val="18"/>
        </w:rPr>
        <w:t xml:space="preserve"> in markt en maatschappij</w:t>
      </w:r>
      <w:r w:rsidRPr="00CE2F8D" w:rsidR="00CD6F14">
        <w:rPr>
          <w:szCs w:val="18"/>
        </w:rPr>
        <w:t xml:space="preserve"> anderzijds</w:t>
      </w:r>
      <w:bookmarkEnd w:id="9"/>
      <w:r w:rsidRPr="00CE2F8D" w:rsidR="00701805">
        <w:rPr>
          <w:szCs w:val="18"/>
        </w:rPr>
        <w:t>.</w:t>
      </w:r>
      <w:r w:rsidRPr="00CD6F14">
        <w:rPr>
          <w:szCs w:val="18"/>
        </w:rPr>
        <w:t xml:space="preserve"> Daarbij</w:t>
      </w:r>
      <w:r w:rsidRPr="009A4D27">
        <w:rPr>
          <w:szCs w:val="18"/>
        </w:rPr>
        <w:t xml:space="preserve"> moeten meerjarige innovatiemissies </w:t>
      </w:r>
      <w:r w:rsidR="00701805">
        <w:rPr>
          <w:szCs w:val="18"/>
        </w:rPr>
        <w:t xml:space="preserve">van de KIA LWV </w:t>
      </w:r>
      <w:r w:rsidRPr="009A4D27">
        <w:rPr>
          <w:szCs w:val="18"/>
        </w:rPr>
        <w:t>niet kunstmatig als kader dienen voor al het toegepaste onderzoek, maar dienen deze gericht ingezet te worden om vernieuwende kennis te verbinden met de instrumenten voor innovatiebevordering.</w:t>
      </w:r>
      <w:r w:rsidR="00E9725B">
        <w:rPr>
          <w:szCs w:val="18"/>
        </w:rPr>
        <w:t xml:space="preserve"> </w:t>
      </w:r>
      <w:r w:rsidRPr="009A4D27" w:rsidR="001D3748">
        <w:rPr>
          <w:szCs w:val="18"/>
        </w:rPr>
        <w:t>Eva Kunseler beveelt</w:t>
      </w:r>
      <w:r w:rsidRPr="009A4D27">
        <w:rPr>
          <w:szCs w:val="18"/>
        </w:rPr>
        <w:t xml:space="preserve"> hierbij</w:t>
      </w:r>
      <w:r w:rsidRPr="009A4D27" w:rsidR="001D3748">
        <w:rPr>
          <w:szCs w:val="18"/>
        </w:rPr>
        <w:t xml:space="preserve"> aan om het lerende element naar voren te laten komen in de evaluatie van beleid </w:t>
      </w:r>
      <w:r w:rsidR="00154842">
        <w:rPr>
          <w:szCs w:val="18"/>
        </w:rPr>
        <w:t>én</w:t>
      </w:r>
      <w:r w:rsidRPr="009A4D27" w:rsidR="001D3748">
        <w:rPr>
          <w:szCs w:val="18"/>
        </w:rPr>
        <w:t xml:space="preserve"> in beleidsvorming.</w:t>
      </w:r>
      <w:r w:rsidR="00701805">
        <w:rPr>
          <w:szCs w:val="18"/>
        </w:rPr>
        <w:t xml:space="preserve"> </w:t>
      </w:r>
    </w:p>
    <w:p w:rsidRPr="009A4D27" w:rsidR="001D3748" w:rsidP="00FB1B3D" w:rsidRDefault="001D3748" w14:paraId="10AEE18B" w14:textId="77777777">
      <w:pPr>
        <w:rPr>
          <w:szCs w:val="18"/>
        </w:rPr>
      </w:pPr>
    </w:p>
    <w:p w:rsidRPr="00CD6F14" w:rsidR="00CD6F14" w:rsidP="00FB1B3D" w:rsidRDefault="00CD6F14" w14:paraId="6ADE501D" w14:textId="5ED4A846">
      <w:bookmarkStart w:name="_Hlk197514436" w:id="10"/>
      <w:r w:rsidRPr="00CE2F8D">
        <w:t>Het beleidsondersteunend onderzoek</w:t>
      </w:r>
      <w:r w:rsidRPr="00CD6F14">
        <w:t xml:space="preserve"> – het ontwikkelen, toepassen en verspreiden van kennis ten behoeve van beleid – </w:t>
      </w:r>
      <w:r w:rsidRPr="00CE2F8D">
        <w:t xml:space="preserve">kent een korte cyclus naar toepassing in de praktijk. </w:t>
      </w:r>
      <w:r w:rsidRPr="00CD6F14">
        <w:t xml:space="preserve">Een deel van dit onderzoek valt onder wettelijk verplichte taken. </w:t>
      </w:r>
      <w:r w:rsidRPr="00CE2F8D">
        <w:t>Daarmee is in beginsel de samenhang tussen kennisproductie en toepassing in de praktijk geborgd.</w:t>
      </w:r>
    </w:p>
    <w:p w:rsidR="00C777F5" w:rsidP="00FB1B3D" w:rsidRDefault="00CD6F14" w14:paraId="35C75D6B" w14:textId="6AE229A7">
      <w:r w:rsidRPr="00CE2F8D">
        <w:t xml:space="preserve">Op het gebied van innovatie werk </w:t>
      </w:r>
      <w:r w:rsidRPr="00CD6F14">
        <w:t>i</w:t>
      </w:r>
      <w:r w:rsidRPr="00CD6F14" w:rsidR="006841B1">
        <w:t xml:space="preserve">k </w:t>
      </w:r>
      <w:r>
        <w:t xml:space="preserve">daarnaast </w:t>
      </w:r>
      <w:r w:rsidRPr="00CD6F14" w:rsidR="006841B1">
        <w:t>aan</w:t>
      </w:r>
      <w:r w:rsidRPr="009A4D27" w:rsidR="006841B1">
        <w:t xml:space="preserve"> het ontwikkelen van een lange termijn aanpak voor innovaties </w:t>
      </w:r>
      <w:r w:rsidR="000D180A">
        <w:t>ten bate van</w:t>
      </w:r>
      <w:r w:rsidRPr="009A4D27" w:rsidR="006841B1">
        <w:t xml:space="preserve"> het gehele LVVN-domein. </w:t>
      </w:r>
      <w:bookmarkEnd w:id="10"/>
      <w:r w:rsidRPr="009A4D27" w:rsidR="006841B1">
        <w:t xml:space="preserve">Hierin zal de kennisontwikkeling voor innovaties expliciet aandacht krijgen. </w:t>
      </w:r>
      <w:r w:rsidRPr="009A4D27" w:rsidR="006841B1">
        <w:rPr>
          <w:szCs w:val="18"/>
        </w:rPr>
        <w:t xml:space="preserve">Inzet op innovatie kent geen garanties. Er moet </w:t>
      </w:r>
      <w:r w:rsidRPr="009A4D27" w:rsidR="00FE02A2">
        <w:rPr>
          <w:szCs w:val="18"/>
        </w:rPr>
        <w:t xml:space="preserve">in deze aanpak </w:t>
      </w:r>
      <w:r w:rsidRPr="009A4D27" w:rsidR="006841B1">
        <w:rPr>
          <w:szCs w:val="18"/>
        </w:rPr>
        <w:t xml:space="preserve">dus ook ruimte zijn voor het mislukken van innovaties of voor toevallige ontdekkingen waardoor de inzet moet worden bijgestuurd. </w:t>
      </w:r>
      <w:r w:rsidRPr="009A4D27" w:rsidR="006841B1">
        <w:t xml:space="preserve">Het gaat daarbij om innovatie in de breedte: </w:t>
      </w:r>
      <w:r w:rsidRPr="009A4D27" w:rsidR="00FE02A2">
        <w:t>die kunnen</w:t>
      </w:r>
      <w:r w:rsidRPr="009A4D27" w:rsidR="006841B1">
        <w:t xml:space="preserve"> technologisch van aard zijn, maar ook sociaal of organisatorisch. Met deze aanpak sluiten de innovaties beter aan bij behoeften uit de praktijk en bij de rol van de overheid als aanjager van innovaties.</w:t>
      </w:r>
    </w:p>
    <w:p w:rsidRPr="009A4D27" w:rsidR="001D3748" w:rsidP="00FB1B3D" w:rsidRDefault="001D3748" w14:paraId="30ADE9A5" w14:textId="1297F6F0">
      <w:pPr>
        <w:rPr>
          <w:szCs w:val="18"/>
        </w:rPr>
      </w:pPr>
      <w:bookmarkStart w:name="_Hlk197514469" w:id="11"/>
      <w:r w:rsidRPr="009A4D27">
        <w:rPr>
          <w:szCs w:val="18"/>
        </w:rPr>
        <w:t>Ik zet</w:t>
      </w:r>
      <w:r w:rsidRPr="009A4D27" w:rsidR="006841B1">
        <w:rPr>
          <w:szCs w:val="18"/>
        </w:rPr>
        <w:t xml:space="preserve"> </w:t>
      </w:r>
      <w:r w:rsidR="00CD6F14">
        <w:rPr>
          <w:szCs w:val="18"/>
        </w:rPr>
        <w:t>tot slot</w:t>
      </w:r>
      <w:r w:rsidRPr="009A4D27">
        <w:rPr>
          <w:szCs w:val="18"/>
        </w:rPr>
        <w:t xml:space="preserve"> </w:t>
      </w:r>
      <w:r w:rsidRPr="009A4D27" w:rsidR="00E23472">
        <w:rPr>
          <w:szCs w:val="18"/>
        </w:rPr>
        <w:t xml:space="preserve">bij de ontwikkeling van nieuw beleid en bij evaluaties </w:t>
      </w:r>
      <w:r w:rsidRPr="009A4D27">
        <w:rPr>
          <w:szCs w:val="18"/>
        </w:rPr>
        <w:t>in op toepassing van het Beleidskompas om expliciet aandacht te besteden aan de samenhang met aanpalend beleid</w:t>
      </w:r>
      <w:r w:rsidRPr="009A4D27" w:rsidR="00FE02A2">
        <w:rPr>
          <w:szCs w:val="18"/>
        </w:rPr>
        <w:t xml:space="preserve"> en </w:t>
      </w:r>
      <w:r w:rsidRPr="009A4D27" w:rsidR="00116F1E">
        <w:rPr>
          <w:szCs w:val="18"/>
        </w:rPr>
        <w:t>aan de lerende kant van het evalueren. Deze aanpak wordt gepubliceerd in de SEA bij de Rijksbegroting van 2026.</w:t>
      </w:r>
    </w:p>
    <w:bookmarkEnd w:id="11"/>
    <w:p w:rsidRPr="009A4D27" w:rsidR="003B4C48" w:rsidP="00FB1B3D" w:rsidRDefault="003B4C48" w14:paraId="7944BEC8" w14:textId="77777777">
      <w:pPr>
        <w:rPr>
          <w:szCs w:val="18"/>
        </w:rPr>
      </w:pPr>
    </w:p>
    <w:p w:rsidRPr="009A4D27" w:rsidR="002B2F9A" w:rsidP="00FB1B3D" w:rsidRDefault="002B2F9A" w14:paraId="57B69805" w14:textId="0E920EE7">
      <w:pPr>
        <w:pStyle w:val="Lijstalinea"/>
        <w:numPr>
          <w:ilvl w:val="0"/>
          <w:numId w:val="15"/>
        </w:numPr>
        <w:spacing w:after="0" w:line="240" w:lineRule="atLeast"/>
        <w:rPr>
          <w:rFonts w:ascii="Verdana" w:hAnsi="Verdana"/>
          <w:i/>
          <w:iCs/>
          <w:sz w:val="18"/>
          <w:szCs w:val="18"/>
        </w:rPr>
      </w:pPr>
      <w:r w:rsidRPr="009A4D27">
        <w:rPr>
          <w:rFonts w:ascii="Verdana" w:hAnsi="Verdana"/>
          <w:i/>
          <w:iCs/>
          <w:sz w:val="18"/>
          <w:szCs w:val="18"/>
        </w:rPr>
        <w:t>Beoordeling op voorwaarden en samenhang binnen RPE</w:t>
      </w:r>
      <w:r w:rsidRPr="009A4D27" w:rsidR="005766E4">
        <w:rPr>
          <w:rFonts w:ascii="Verdana" w:hAnsi="Verdana"/>
          <w:i/>
          <w:iCs/>
          <w:sz w:val="18"/>
          <w:szCs w:val="18"/>
        </w:rPr>
        <w:t>-</w:t>
      </w:r>
      <w:r w:rsidRPr="009A4D27">
        <w:rPr>
          <w:rFonts w:ascii="Verdana" w:hAnsi="Verdana"/>
          <w:i/>
          <w:iCs/>
          <w:sz w:val="18"/>
          <w:szCs w:val="18"/>
        </w:rPr>
        <w:t>vereisten kan de zeggingskracht van periodieke rapportages vergroten</w:t>
      </w:r>
      <w:r w:rsidRPr="009A4D27" w:rsidR="002C287D">
        <w:rPr>
          <w:rFonts w:ascii="Verdana" w:hAnsi="Verdana"/>
          <w:i/>
          <w:iCs/>
          <w:sz w:val="18"/>
          <w:szCs w:val="18"/>
        </w:rPr>
        <w:t xml:space="preserve"> (aanbeveling </w:t>
      </w:r>
      <w:r w:rsidRPr="00A0637A" w:rsidR="002C287D">
        <w:rPr>
          <w:rFonts w:ascii="Verdana" w:hAnsi="Verdana"/>
          <w:i/>
          <w:sz w:val="18"/>
        </w:rPr>
        <w:t>3 en</w:t>
      </w:r>
      <w:r w:rsidRPr="009A4D27" w:rsidR="002C287D">
        <w:rPr>
          <w:rFonts w:ascii="Verdana" w:hAnsi="Verdana"/>
          <w:i/>
          <w:iCs/>
          <w:sz w:val="18"/>
          <w:szCs w:val="18"/>
        </w:rPr>
        <w:t xml:space="preserve"> </w:t>
      </w:r>
      <w:r w:rsidRPr="00A0637A" w:rsidR="002C287D">
        <w:rPr>
          <w:rFonts w:ascii="Verdana" w:hAnsi="Verdana"/>
          <w:i/>
          <w:sz w:val="18"/>
        </w:rPr>
        <w:t>4</w:t>
      </w:r>
      <w:r w:rsidRPr="009A4D27" w:rsidR="002C287D">
        <w:rPr>
          <w:rFonts w:ascii="Verdana" w:hAnsi="Verdana"/>
          <w:i/>
          <w:iCs/>
          <w:sz w:val="18"/>
          <w:szCs w:val="18"/>
        </w:rPr>
        <w:t>)</w:t>
      </w:r>
    </w:p>
    <w:p w:rsidRPr="009A4D27" w:rsidR="002B2F9A" w:rsidP="00FB1B3D" w:rsidRDefault="002B2F9A" w14:paraId="58C50FD8" w14:textId="2A59E954">
      <w:pPr>
        <w:rPr>
          <w:szCs w:val="18"/>
        </w:rPr>
      </w:pPr>
      <w:r w:rsidRPr="009A4D27">
        <w:rPr>
          <w:szCs w:val="18"/>
        </w:rPr>
        <w:t xml:space="preserve">Zoals Berenschot aangeeft in haar rapport laat doelmatigheid zich in de praktijk doorgaans lastig onderzoeken. Dit geldt met name voor de doelmatigheid van de beleidseffecten, het vaak moeilijk is om vast te stellen in hoeverre deze effecten daadwerkelijk door het beleid zijn </w:t>
      </w:r>
      <w:r w:rsidRPr="009A4D27" w:rsidR="00005E66">
        <w:rPr>
          <w:szCs w:val="18"/>
        </w:rPr>
        <w:t>veroorzaakt of bijvoorbeeld door autonome ontwikkelingen</w:t>
      </w:r>
      <w:r w:rsidRPr="009A4D27">
        <w:rPr>
          <w:szCs w:val="18"/>
        </w:rPr>
        <w:t xml:space="preserve">. </w:t>
      </w:r>
      <w:r w:rsidRPr="009A4D27" w:rsidR="007E7418">
        <w:rPr>
          <w:szCs w:val="18"/>
        </w:rPr>
        <w:t xml:space="preserve">Het helpt </w:t>
      </w:r>
      <w:r w:rsidRPr="009A4D27" w:rsidR="00FE02A2">
        <w:rPr>
          <w:szCs w:val="18"/>
        </w:rPr>
        <w:t xml:space="preserve">daarbij </w:t>
      </w:r>
      <w:r w:rsidRPr="009A4D27" w:rsidR="007E7418">
        <w:rPr>
          <w:szCs w:val="18"/>
        </w:rPr>
        <w:t xml:space="preserve">om </w:t>
      </w:r>
      <w:r w:rsidRPr="009A4D27" w:rsidR="00F444E5">
        <w:rPr>
          <w:szCs w:val="18"/>
        </w:rPr>
        <w:t>beleids</w:t>
      </w:r>
      <w:r w:rsidRPr="009A4D27" w:rsidR="007E7418">
        <w:rPr>
          <w:szCs w:val="18"/>
        </w:rPr>
        <w:t xml:space="preserve">doelen </w:t>
      </w:r>
      <w:r w:rsidRPr="009A4D27">
        <w:rPr>
          <w:szCs w:val="18"/>
        </w:rPr>
        <w:t xml:space="preserve">meer </w:t>
      </w:r>
      <w:r w:rsidRPr="009A4D27" w:rsidR="00345AA7">
        <w:rPr>
          <w:szCs w:val="18"/>
        </w:rPr>
        <w:t xml:space="preserve">SMART </w:t>
      </w:r>
      <w:r w:rsidRPr="009A4D27" w:rsidR="00F444E5">
        <w:rPr>
          <w:szCs w:val="18"/>
        </w:rPr>
        <w:t xml:space="preserve">te </w:t>
      </w:r>
      <w:r w:rsidRPr="009A4D27">
        <w:rPr>
          <w:szCs w:val="18"/>
        </w:rPr>
        <w:t>formuleren</w:t>
      </w:r>
      <w:r w:rsidRPr="009A4D27" w:rsidR="00F444E5">
        <w:rPr>
          <w:szCs w:val="18"/>
        </w:rPr>
        <w:t>.</w:t>
      </w:r>
      <w:r w:rsidRPr="00AA772C" w:rsidR="00AA772C">
        <w:rPr>
          <w:szCs w:val="18"/>
        </w:rPr>
        <w:t xml:space="preserve"> </w:t>
      </w:r>
      <w:bookmarkStart w:name="_Hlk198195351" w:id="12"/>
      <w:r w:rsidR="00AA772C">
        <w:rPr>
          <w:szCs w:val="18"/>
        </w:rPr>
        <w:t xml:space="preserve">Aanbevolen wordt om </w:t>
      </w:r>
      <w:r w:rsidRPr="009A4D27" w:rsidR="00AA772C">
        <w:rPr>
          <w:szCs w:val="18"/>
        </w:rPr>
        <w:t>de huidige evaluatiesystematiek aan te passen om beleid beter evalueerbaar te maken</w:t>
      </w:r>
      <w:bookmarkEnd w:id="12"/>
      <w:r w:rsidRPr="009A4D27" w:rsidR="00AA772C">
        <w:rPr>
          <w:szCs w:val="18"/>
        </w:rPr>
        <w:t>.</w:t>
      </w:r>
      <w:r w:rsidR="00AA772C">
        <w:rPr>
          <w:szCs w:val="18"/>
        </w:rPr>
        <w:t xml:space="preserve"> </w:t>
      </w:r>
      <w:r w:rsidRPr="00AA772C" w:rsidR="00AA772C">
        <w:rPr>
          <w:szCs w:val="18"/>
        </w:rPr>
        <w:t>Eva Kunsesler (PBL) raadt aan om dit te doen door middel van verdere inkleuring van de RPE-vereisten.</w:t>
      </w:r>
    </w:p>
    <w:p w:rsidRPr="009A4D27" w:rsidR="009E126F" w:rsidP="00FB1B3D" w:rsidRDefault="009E126F" w14:paraId="3EBAE0B5" w14:textId="77777777">
      <w:pPr>
        <w:rPr>
          <w:szCs w:val="18"/>
        </w:rPr>
      </w:pPr>
    </w:p>
    <w:p w:rsidRPr="009A4D27" w:rsidR="009E126F" w:rsidP="00FB1B3D" w:rsidRDefault="00803784" w14:paraId="23A8DEBD" w14:textId="3B99DD34">
      <w:pPr>
        <w:rPr>
          <w:szCs w:val="18"/>
        </w:rPr>
      </w:pPr>
      <w:r w:rsidRPr="009A4D27">
        <w:rPr>
          <w:szCs w:val="18"/>
        </w:rPr>
        <w:t xml:space="preserve">In de ontwerpfase van het K&amp;I-beleid maakt LVVN sinds 2024 gebruik van het Beleidskompas, een beleidstheorie en het zo veel mogelijk SMART formuleren van de beleidsdoelen. Hiermee zijn </w:t>
      </w:r>
      <w:r w:rsidRPr="009A4D27" w:rsidR="00FE02A2">
        <w:rPr>
          <w:szCs w:val="18"/>
        </w:rPr>
        <w:t xml:space="preserve">recent al </w:t>
      </w:r>
      <w:r w:rsidRPr="009A4D27">
        <w:rPr>
          <w:szCs w:val="18"/>
        </w:rPr>
        <w:t xml:space="preserve">goede stappen gemaakt in het beter evalueerbaar maken van beleid. </w:t>
      </w:r>
      <w:r w:rsidRPr="009A4D27" w:rsidR="00FE02A2">
        <w:rPr>
          <w:szCs w:val="18"/>
        </w:rPr>
        <w:t xml:space="preserve">Voor de periodieke rapportages </w:t>
      </w:r>
      <w:r w:rsidRPr="009A4D27">
        <w:rPr>
          <w:szCs w:val="18"/>
        </w:rPr>
        <w:t>volgt L</w:t>
      </w:r>
      <w:r w:rsidRPr="009A4D27" w:rsidR="009E126F">
        <w:rPr>
          <w:szCs w:val="18"/>
        </w:rPr>
        <w:t xml:space="preserve">VVN de </w:t>
      </w:r>
      <w:r w:rsidRPr="009A4D27" w:rsidR="009E126F">
        <w:rPr>
          <w:szCs w:val="18"/>
        </w:rPr>
        <w:lastRenderedPageBreak/>
        <w:t xml:space="preserve">richtlijnen zoals deze wettelijk worden voorgeschreven in de RPE. </w:t>
      </w:r>
      <w:bookmarkStart w:name="_Hlk197514500" w:id="13"/>
      <w:r w:rsidRPr="009A4D27" w:rsidR="00BA47BD">
        <w:rPr>
          <w:szCs w:val="18"/>
        </w:rPr>
        <w:t xml:space="preserve">Ik </w:t>
      </w:r>
      <w:r w:rsidR="00C777F5">
        <w:rPr>
          <w:szCs w:val="18"/>
        </w:rPr>
        <w:t>zal de aanbeveling</w:t>
      </w:r>
      <w:r w:rsidR="00E00075">
        <w:rPr>
          <w:szCs w:val="18"/>
        </w:rPr>
        <w:t>en voor het aanpassen van de RPE</w:t>
      </w:r>
      <w:r w:rsidR="00C777F5">
        <w:rPr>
          <w:szCs w:val="18"/>
        </w:rPr>
        <w:t xml:space="preserve"> delen met het verantwoordelijk</w:t>
      </w:r>
      <w:r w:rsidR="00833064">
        <w:rPr>
          <w:szCs w:val="18"/>
        </w:rPr>
        <w:t>e</w:t>
      </w:r>
      <w:r w:rsidR="00C777F5">
        <w:rPr>
          <w:szCs w:val="18"/>
        </w:rPr>
        <w:t xml:space="preserve"> </w:t>
      </w:r>
      <w:r w:rsidRPr="009A4D27">
        <w:rPr>
          <w:szCs w:val="18"/>
        </w:rPr>
        <w:t>ministerie van Financiën.</w:t>
      </w:r>
      <w:r w:rsidR="00AA772C">
        <w:rPr>
          <w:szCs w:val="18"/>
        </w:rPr>
        <w:t xml:space="preserve"> </w:t>
      </w:r>
      <w:r w:rsidRPr="00AA772C" w:rsidR="00AA772C">
        <w:rPr>
          <w:szCs w:val="18"/>
        </w:rPr>
        <w:t>De RPE wordt in 2027 geëvalueerd. Aan de hand van de evaluatie wordt bezien of de RPE aangepast moet worden.</w:t>
      </w:r>
    </w:p>
    <w:bookmarkEnd w:id="13"/>
    <w:p w:rsidRPr="009A4D27" w:rsidR="00EC6919" w:rsidP="00FB1B3D" w:rsidRDefault="00EC6919" w14:paraId="0A21EF39" w14:textId="77777777">
      <w:pPr>
        <w:rPr>
          <w:szCs w:val="18"/>
        </w:rPr>
      </w:pPr>
    </w:p>
    <w:p w:rsidRPr="009A4D27" w:rsidR="001D3748" w:rsidP="00FB1B3D" w:rsidRDefault="002B2F9A" w14:paraId="7F274CA3" w14:textId="1DC7EE92">
      <w:pPr>
        <w:pStyle w:val="Lijstalinea"/>
        <w:numPr>
          <w:ilvl w:val="0"/>
          <w:numId w:val="15"/>
        </w:numPr>
        <w:spacing w:after="0" w:line="240" w:lineRule="atLeast"/>
        <w:rPr>
          <w:rFonts w:ascii="Verdana" w:hAnsi="Verdana"/>
          <w:i/>
          <w:sz w:val="18"/>
        </w:rPr>
      </w:pPr>
      <w:r w:rsidRPr="009A4D27">
        <w:rPr>
          <w:rFonts w:ascii="Verdana" w:hAnsi="Verdana"/>
          <w:i/>
          <w:iCs/>
          <w:sz w:val="18"/>
          <w:szCs w:val="18"/>
        </w:rPr>
        <w:t>Beoordeling op samenhang in de kennis- en innovatieketen versterkt koppeling tussen K&amp;I</w:t>
      </w:r>
      <w:r w:rsidRPr="009A4D27" w:rsidR="0017441B">
        <w:rPr>
          <w:rFonts w:ascii="Verdana" w:hAnsi="Verdana"/>
          <w:i/>
          <w:iCs/>
          <w:sz w:val="18"/>
          <w:szCs w:val="18"/>
        </w:rPr>
        <w:t>-</w:t>
      </w:r>
      <w:r w:rsidRPr="009A4D27">
        <w:rPr>
          <w:rFonts w:ascii="Verdana" w:hAnsi="Verdana"/>
          <w:i/>
          <w:iCs/>
          <w:sz w:val="18"/>
          <w:szCs w:val="18"/>
        </w:rPr>
        <w:t>beleid en transitieopgaven</w:t>
      </w:r>
      <w:r w:rsidRPr="009A4D27" w:rsidR="00A74169">
        <w:rPr>
          <w:rFonts w:ascii="Verdana" w:hAnsi="Verdana"/>
          <w:i/>
          <w:iCs/>
          <w:sz w:val="18"/>
          <w:szCs w:val="18"/>
        </w:rPr>
        <w:t xml:space="preserve"> </w:t>
      </w:r>
      <w:r w:rsidRPr="009A4D27" w:rsidR="001D3748">
        <w:rPr>
          <w:rFonts w:ascii="Verdana" w:hAnsi="Verdana"/>
          <w:i/>
          <w:iCs/>
          <w:sz w:val="18"/>
          <w:szCs w:val="18"/>
        </w:rPr>
        <w:t>(aanbeveling 2)</w:t>
      </w:r>
    </w:p>
    <w:p w:rsidRPr="009A4D27" w:rsidR="001D3748" w:rsidP="00FB1B3D" w:rsidRDefault="001D3748" w14:paraId="085F82A9" w14:textId="2A158C38">
      <w:pPr>
        <w:rPr>
          <w:szCs w:val="18"/>
        </w:rPr>
      </w:pPr>
      <w:r w:rsidRPr="009A4D27">
        <w:rPr>
          <w:szCs w:val="18"/>
        </w:rPr>
        <w:t xml:space="preserve">Berenschot beargumenteert dat het noodzakelijk is </w:t>
      </w:r>
      <w:bookmarkStart w:name="_Hlk198195495" w:id="14"/>
      <w:r w:rsidRPr="009A4D27">
        <w:rPr>
          <w:szCs w:val="18"/>
        </w:rPr>
        <w:t xml:space="preserve">om het K&amp;I-beleid als geheel te bezien en niet enkel te kijken naar de doelmatigheid van losstaande </w:t>
      </w:r>
      <w:r w:rsidR="00176596">
        <w:rPr>
          <w:szCs w:val="18"/>
        </w:rPr>
        <w:t>K&amp;I-</w:t>
      </w:r>
      <w:r w:rsidRPr="009A4D27">
        <w:rPr>
          <w:szCs w:val="18"/>
        </w:rPr>
        <w:t xml:space="preserve">beleidsinstrumenten. </w:t>
      </w:r>
      <w:bookmarkEnd w:id="14"/>
      <w:r w:rsidRPr="009A4D27">
        <w:rPr>
          <w:szCs w:val="18"/>
        </w:rPr>
        <w:t>Dat geldt enerzijds wanneer het gaat om de evaluatie van het geheel en anderzijds is het belangrijk om onderscheid te maken tussen de programmering van onderzoek voor kennisvragen ten behoeve van toegepast onderzoek (korte termijn) versus programmering voor innovatie (lange termijn).</w:t>
      </w:r>
    </w:p>
    <w:p w:rsidRPr="009A4D27" w:rsidR="001D3748" w:rsidP="00FB1B3D" w:rsidRDefault="001D3748" w14:paraId="5324363B" w14:textId="77777777">
      <w:pPr>
        <w:rPr>
          <w:szCs w:val="18"/>
        </w:rPr>
      </w:pPr>
    </w:p>
    <w:p w:rsidR="007A2A29" w:rsidP="00FB1B3D" w:rsidRDefault="00E144EF" w14:paraId="4EC6E2CE" w14:textId="7C4786D8">
      <w:pPr>
        <w:rPr>
          <w:szCs w:val="18"/>
        </w:rPr>
      </w:pPr>
      <w:r>
        <w:rPr>
          <w:szCs w:val="18"/>
        </w:rPr>
        <w:t>V</w:t>
      </w:r>
      <w:r w:rsidRPr="009A4D27" w:rsidR="001D3748">
        <w:rPr>
          <w:szCs w:val="18"/>
        </w:rPr>
        <w:t xml:space="preserve">an de meeste </w:t>
      </w:r>
      <w:r w:rsidR="00176596">
        <w:rPr>
          <w:szCs w:val="18"/>
        </w:rPr>
        <w:t>K&amp;I-</w:t>
      </w:r>
      <w:r w:rsidRPr="009A4D27" w:rsidR="001D3748">
        <w:rPr>
          <w:szCs w:val="18"/>
        </w:rPr>
        <w:t>beleidsinstrumenten</w:t>
      </w:r>
      <w:r>
        <w:rPr>
          <w:szCs w:val="18"/>
        </w:rPr>
        <w:t xml:space="preserve"> is</w:t>
      </w:r>
      <w:r w:rsidRPr="009A4D27" w:rsidR="001D3748">
        <w:rPr>
          <w:szCs w:val="18"/>
        </w:rPr>
        <w:t xml:space="preserve"> de doeltreffendheid en doelmatigheid inmiddels geëvalueerd. Hiermee </w:t>
      </w:r>
      <w:r w:rsidR="00935189">
        <w:rPr>
          <w:szCs w:val="18"/>
        </w:rPr>
        <w:t>zijn</w:t>
      </w:r>
      <w:r w:rsidRPr="009A4D27" w:rsidR="001D3748">
        <w:rPr>
          <w:szCs w:val="18"/>
        </w:rPr>
        <w:t xml:space="preserve"> </w:t>
      </w:r>
      <w:r w:rsidR="007A2A29">
        <w:rPr>
          <w:szCs w:val="18"/>
        </w:rPr>
        <w:t xml:space="preserve">al </w:t>
      </w:r>
      <w:r w:rsidRPr="009A4D27" w:rsidR="001D3748">
        <w:rPr>
          <w:szCs w:val="18"/>
        </w:rPr>
        <w:t>belangrijke stappen gezet</w:t>
      </w:r>
      <w:r w:rsidR="004B2032">
        <w:rPr>
          <w:szCs w:val="18"/>
        </w:rPr>
        <w:t>, ook in de kwaliteit van de u</w:t>
      </w:r>
      <w:r w:rsidRPr="00EB1237" w:rsidR="004B2032">
        <w:rPr>
          <w:szCs w:val="18"/>
        </w:rPr>
        <w:t>itgevoerde evaluaties</w:t>
      </w:r>
      <w:r w:rsidRPr="00EB1237" w:rsidR="00D74B22">
        <w:rPr>
          <w:szCs w:val="18"/>
        </w:rPr>
        <w:t xml:space="preserve">, </w:t>
      </w:r>
      <w:r w:rsidRPr="00CE2F8D" w:rsidR="007A2A29">
        <w:rPr>
          <w:szCs w:val="18"/>
        </w:rPr>
        <w:t>sinds</w:t>
      </w:r>
      <w:r w:rsidRPr="00CE2F8D" w:rsidR="00D74B22">
        <w:rPr>
          <w:szCs w:val="18"/>
        </w:rPr>
        <w:t xml:space="preserve"> de vorige K&amp;I</w:t>
      </w:r>
      <w:r w:rsidRPr="00CE2F8D" w:rsidR="007A2A29">
        <w:rPr>
          <w:szCs w:val="18"/>
        </w:rPr>
        <w:t>-beleidsevaluatie</w:t>
      </w:r>
      <w:r w:rsidRPr="00EB1237" w:rsidR="004B2032">
        <w:rPr>
          <w:szCs w:val="18"/>
        </w:rPr>
        <w:t>.</w:t>
      </w:r>
      <w:r w:rsidRPr="00EB1237" w:rsidR="001D3748">
        <w:rPr>
          <w:szCs w:val="18"/>
        </w:rPr>
        <w:t xml:space="preserve"> </w:t>
      </w:r>
      <w:bookmarkStart w:name="_Hlk197514609" w:id="15"/>
      <w:r w:rsidRPr="00EB1237" w:rsidR="00E23472">
        <w:rPr>
          <w:szCs w:val="18"/>
        </w:rPr>
        <w:t xml:space="preserve">Voor de volgende verbeterslag zullen </w:t>
      </w:r>
      <w:r w:rsidRPr="00EB1237" w:rsidR="001D3748">
        <w:rPr>
          <w:szCs w:val="18"/>
        </w:rPr>
        <w:t xml:space="preserve">de evaluaties in de komende periode (2025-2031) in een geharmoniseerde vorm uitgevoerd worden. </w:t>
      </w:r>
      <w:bookmarkEnd w:id="15"/>
      <w:r w:rsidRPr="00EB1237" w:rsidR="001D3748">
        <w:rPr>
          <w:szCs w:val="18"/>
        </w:rPr>
        <w:t xml:space="preserve">Dit kan het toetsen van de doelmatigheid van </w:t>
      </w:r>
      <w:r w:rsidRPr="00EB1237" w:rsidR="00501A35">
        <w:rPr>
          <w:szCs w:val="18"/>
        </w:rPr>
        <w:t xml:space="preserve">het gehele </w:t>
      </w:r>
      <w:r w:rsidRPr="00EB1237" w:rsidR="001D3748">
        <w:rPr>
          <w:szCs w:val="18"/>
        </w:rPr>
        <w:t>K&amp;I-beleid</w:t>
      </w:r>
      <w:r w:rsidRPr="00EB1237" w:rsidR="007A2A29">
        <w:rPr>
          <w:szCs w:val="18"/>
        </w:rPr>
        <w:t xml:space="preserve"> – in </w:t>
      </w:r>
      <w:r w:rsidRPr="00EB1237" w:rsidR="001D3748">
        <w:rPr>
          <w:szCs w:val="18"/>
        </w:rPr>
        <w:t>samenhang</w:t>
      </w:r>
      <w:r w:rsidRPr="00EB1237" w:rsidR="007A2A29">
        <w:rPr>
          <w:szCs w:val="18"/>
        </w:rPr>
        <w:t xml:space="preserve"> – in </w:t>
      </w:r>
      <w:r w:rsidRPr="00EB1237" w:rsidR="001D3748">
        <w:rPr>
          <w:szCs w:val="18"/>
        </w:rPr>
        <w:t>de toekomst gemakkelijker</w:t>
      </w:r>
      <w:r w:rsidRPr="009A4D27" w:rsidR="001D3748">
        <w:rPr>
          <w:szCs w:val="18"/>
        </w:rPr>
        <w:t xml:space="preserve"> maken.</w:t>
      </w:r>
    </w:p>
    <w:p w:rsidRPr="009A4D27" w:rsidR="009E011D" w:rsidP="00FB1B3D" w:rsidRDefault="00FE02A2" w14:paraId="12C7DD6E" w14:textId="2B895677">
      <w:pPr>
        <w:rPr>
          <w:b/>
          <w:bCs/>
          <w:szCs w:val="18"/>
        </w:rPr>
      </w:pPr>
      <w:r w:rsidRPr="009A4D27">
        <w:rPr>
          <w:szCs w:val="18"/>
        </w:rPr>
        <w:t>Zo</w:t>
      </w:r>
      <w:r w:rsidRPr="009A4D27" w:rsidR="006320BD">
        <w:rPr>
          <w:szCs w:val="18"/>
        </w:rPr>
        <w:t xml:space="preserve">als onder 4 </w:t>
      </w:r>
      <w:r w:rsidRPr="009A4D27">
        <w:rPr>
          <w:szCs w:val="18"/>
        </w:rPr>
        <w:t xml:space="preserve">al </w:t>
      </w:r>
      <w:r w:rsidRPr="009A4D27" w:rsidR="006320BD">
        <w:rPr>
          <w:szCs w:val="18"/>
        </w:rPr>
        <w:t xml:space="preserve">is </w:t>
      </w:r>
      <w:r w:rsidRPr="009A4D27" w:rsidR="007E0799">
        <w:rPr>
          <w:szCs w:val="18"/>
        </w:rPr>
        <w:t>toegelicht</w:t>
      </w:r>
      <w:r w:rsidRPr="009A4D27">
        <w:rPr>
          <w:szCs w:val="18"/>
        </w:rPr>
        <w:t xml:space="preserve">, </w:t>
      </w:r>
      <w:r w:rsidRPr="009A4D27" w:rsidR="007E0799">
        <w:rPr>
          <w:szCs w:val="18"/>
        </w:rPr>
        <w:t>wordt b</w:t>
      </w:r>
      <w:r w:rsidRPr="009A4D27" w:rsidR="001D3748">
        <w:rPr>
          <w:szCs w:val="18"/>
        </w:rPr>
        <w:t>ij elke evaluatie ook gevraagd om aandacht te besteden aan de lerende kant van het evalueren</w:t>
      </w:r>
      <w:r w:rsidRPr="00A0637A" w:rsidR="001D3748">
        <w:rPr>
          <w:szCs w:val="18"/>
        </w:rPr>
        <w:t xml:space="preserve">. </w:t>
      </w:r>
      <w:r w:rsidRPr="009A4D27" w:rsidR="001D3748">
        <w:rPr>
          <w:szCs w:val="18"/>
        </w:rPr>
        <w:t>Deze aanpak wordt gepubliceerd in de SEA bij de Rijksbegroting van 2026.</w:t>
      </w:r>
      <w:r w:rsidRPr="009A4D27" w:rsidR="007E0799">
        <w:rPr>
          <w:szCs w:val="18"/>
        </w:rPr>
        <w:t xml:space="preserve"> De brede toepassing van h</w:t>
      </w:r>
      <w:r w:rsidRPr="009A4D27" w:rsidR="006320BD">
        <w:rPr>
          <w:szCs w:val="18"/>
        </w:rPr>
        <w:t>et Beleidskompas</w:t>
      </w:r>
      <w:r w:rsidRPr="009A4D27" w:rsidR="007E0799">
        <w:rPr>
          <w:szCs w:val="18"/>
        </w:rPr>
        <w:t>, waar ik op inzet, bevordert zoals eerder aangegeven ook de beoordeling op samenhang</w:t>
      </w:r>
      <w:r w:rsidRPr="009A4D27" w:rsidR="006320BD">
        <w:rPr>
          <w:szCs w:val="18"/>
        </w:rPr>
        <w:t>.</w:t>
      </w:r>
    </w:p>
    <w:p w:rsidRPr="009A4D27" w:rsidR="007A2A29" w:rsidP="00FB1B3D" w:rsidRDefault="007A2A29" w14:paraId="19460CAC" w14:textId="77777777">
      <w:pPr>
        <w:rPr>
          <w:b/>
          <w:bCs/>
          <w:szCs w:val="18"/>
        </w:rPr>
      </w:pPr>
    </w:p>
    <w:p w:rsidRPr="009A4D27" w:rsidR="00CA59CB" w:rsidP="00FB1B3D" w:rsidRDefault="00510F6A" w14:paraId="0F26D725" w14:textId="11552CCA">
      <w:pPr>
        <w:rPr>
          <w:szCs w:val="18"/>
        </w:rPr>
      </w:pPr>
      <w:r w:rsidRPr="009A4D27">
        <w:rPr>
          <w:b/>
          <w:bCs/>
          <w:szCs w:val="18"/>
        </w:rPr>
        <w:t>Tot slot</w:t>
      </w:r>
    </w:p>
    <w:p w:rsidRPr="009A4D27" w:rsidR="002B2F9A" w:rsidP="00FB1B3D" w:rsidRDefault="00CA59CB" w14:paraId="07D0BF3B" w14:textId="77AD9B03">
      <w:pPr>
        <w:rPr>
          <w:szCs w:val="18"/>
        </w:rPr>
      </w:pPr>
      <w:r w:rsidRPr="009A4D27">
        <w:rPr>
          <w:szCs w:val="18"/>
        </w:rPr>
        <w:t>De evaluatie van Berenschot geeft een</w:t>
      </w:r>
      <w:r w:rsidRPr="009A4D27" w:rsidR="00F506AF">
        <w:rPr>
          <w:szCs w:val="18"/>
        </w:rPr>
        <w:t xml:space="preserve"> positief beeld </w:t>
      </w:r>
      <w:r w:rsidRPr="009A4D27" w:rsidR="00144B67">
        <w:rPr>
          <w:szCs w:val="18"/>
        </w:rPr>
        <w:t>van het K&amp;I-beleid</w:t>
      </w:r>
      <w:r w:rsidR="00713C2B">
        <w:rPr>
          <w:szCs w:val="18"/>
        </w:rPr>
        <w:t xml:space="preserve">. Daarbij </w:t>
      </w:r>
      <w:r w:rsidR="00E00075">
        <w:rPr>
          <w:szCs w:val="18"/>
        </w:rPr>
        <w:t>wordt</w:t>
      </w:r>
      <w:r w:rsidR="00713C2B">
        <w:rPr>
          <w:szCs w:val="18"/>
        </w:rPr>
        <w:t xml:space="preserve"> </w:t>
      </w:r>
      <w:r w:rsidRPr="009A4D27" w:rsidR="00F506AF">
        <w:rPr>
          <w:szCs w:val="18"/>
        </w:rPr>
        <w:t xml:space="preserve">een </w:t>
      </w:r>
      <w:r w:rsidR="00713C2B">
        <w:rPr>
          <w:szCs w:val="18"/>
        </w:rPr>
        <w:t xml:space="preserve">aantal </w:t>
      </w:r>
      <w:r w:rsidRPr="009A4D27" w:rsidR="00F506AF">
        <w:rPr>
          <w:szCs w:val="18"/>
        </w:rPr>
        <w:t>aandachtspunten</w:t>
      </w:r>
      <w:r w:rsidR="00713C2B">
        <w:rPr>
          <w:szCs w:val="18"/>
        </w:rPr>
        <w:t xml:space="preserve"> en aanbevelingen</w:t>
      </w:r>
      <w:r w:rsidR="00E00075">
        <w:rPr>
          <w:szCs w:val="18"/>
        </w:rPr>
        <w:t xml:space="preserve"> gegeven</w:t>
      </w:r>
      <w:r w:rsidRPr="009A4D27" w:rsidR="00F506AF">
        <w:rPr>
          <w:szCs w:val="18"/>
        </w:rPr>
        <w:t xml:space="preserve">. </w:t>
      </w:r>
      <w:r w:rsidRPr="009A4D27" w:rsidR="00234F50">
        <w:rPr>
          <w:szCs w:val="18"/>
        </w:rPr>
        <w:t>Ik ben blij met de</w:t>
      </w:r>
      <w:r w:rsidR="00713C2B">
        <w:rPr>
          <w:szCs w:val="18"/>
        </w:rPr>
        <w:t xml:space="preserve"> conclusie en met de</w:t>
      </w:r>
      <w:r w:rsidRPr="009A4D27" w:rsidR="00234F50">
        <w:rPr>
          <w:szCs w:val="18"/>
        </w:rPr>
        <w:t xml:space="preserve"> aanbevelingen en ik ga</w:t>
      </w:r>
      <w:r w:rsidR="00713C2B">
        <w:rPr>
          <w:szCs w:val="18"/>
        </w:rPr>
        <w:t xml:space="preserve"> bovengenoemde </w:t>
      </w:r>
      <w:r w:rsidRPr="009A4D27" w:rsidR="00234F50">
        <w:rPr>
          <w:szCs w:val="18"/>
        </w:rPr>
        <w:t>acties inzetten om het K&amp;I-beleid te verbeteren</w:t>
      </w:r>
      <w:r w:rsidR="00713C2B">
        <w:rPr>
          <w:szCs w:val="18"/>
        </w:rPr>
        <w:t xml:space="preserve">. </w:t>
      </w:r>
      <w:r w:rsidRPr="009A4D27" w:rsidR="00223C1B">
        <w:rPr>
          <w:szCs w:val="18"/>
        </w:rPr>
        <w:t>Met</w:t>
      </w:r>
      <w:r w:rsidRPr="009A4D27" w:rsidR="002B2F9A">
        <w:rPr>
          <w:szCs w:val="18"/>
        </w:rPr>
        <w:t xml:space="preserve"> de</w:t>
      </w:r>
      <w:r w:rsidRPr="009A4D27" w:rsidR="00223C1B">
        <w:rPr>
          <w:szCs w:val="18"/>
        </w:rPr>
        <w:t>ze</w:t>
      </w:r>
      <w:r w:rsidRPr="009A4D27" w:rsidR="002B2F9A">
        <w:rPr>
          <w:szCs w:val="18"/>
        </w:rPr>
        <w:t xml:space="preserve"> acties </w:t>
      </w:r>
      <w:r w:rsidRPr="009A4D27" w:rsidR="00223C1B">
        <w:rPr>
          <w:szCs w:val="18"/>
        </w:rPr>
        <w:t xml:space="preserve">zet ik de komende periode </w:t>
      </w:r>
      <w:r w:rsidR="004B2032">
        <w:rPr>
          <w:szCs w:val="18"/>
        </w:rPr>
        <w:t>een verder</w:t>
      </w:r>
      <w:r w:rsidRPr="009A4D27" w:rsidR="00223C1B">
        <w:rPr>
          <w:szCs w:val="18"/>
        </w:rPr>
        <w:t xml:space="preserve"> versterkt</w:t>
      </w:r>
      <w:r w:rsidR="004B2032">
        <w:rPr>
          <w:szCs w:val="18"/>
        </w:rPr>
        <w:t xml:space="preserve"> </w:t>
      </w:r>
      <w:r w:rsidRPr="009A4D27" w:rsidR="0017441B">
        <w:rPr>
          <w:szCs w:val="18"/>
        </w:rPr>
        <w:t>K&amp;I-</w:t>
      </w:r>
      <w:r w:rsidRPr="009A4D27" w:rsidR="00223C1B">
        <w:rPr>
          <w:szCs w:val="18"/>
        </w:rPr>
        <w:t>beleid in voor een toekomstgericht voedselsysteem, robuuste natuur en een vitaal platteland.</w:t>
      </w:r>
    </w:p>
    <w:p w:rsidRPr="009A4D27" w:rsidR="00223C1B" w:rsidP="00FB1B3D" w:rsidRDefault="00223C1B" w14:paraId="01BB0159" w14:textId="77777777">
      <w:pPr>
        <w:rPr>
          <w:szCs w:val="18"/>
        </w:rPr>
      </w:pPr>
    </w:p>
    <w:p w:rsidRPr="009A4D27" w:rsidR="00584BAC" w:rsidP="00FB1B3D" w:rsidRDefault="004F7E50" w14:paraId="6E259603" w14:textId="0F945275">
      <w:pPr>
        <w:rPr>
          <w:szCs w:val="18"/>
        </w:rPr>
      </w:pPr>
      <w:r w:rsidRPr="009A4D27">
        <w:rPr>
          <w:szCs w:val="18"/>
        </w:rPr>
        <w:t>Hoogachtend,</w:t>
      </w:r>
    </w:p>
    <w:p w:rsidRPr="009A4D27" w:rsidR="00F71F9E" w:rsidP="00FB1B3D" w:rsidRDefault="00F71F9E" w14:paraId="32F8F471" w14:textId="77777777">
      <w:pPr>
        <w:rPr>
          <w:szCs w:val="18"/>
        </w:rPr>
      </w:pPr>
    </w:p>
    <w:p w:rsidR="007239A1" w:rsidP="00FB1B3D" w:rsidRDefault="007239A1" w14:paraId="13C65690" w14:textId="77777777">
      <w:pPr>
        <w:rPr>
          <w:szCs w:val="18"/>
        </w:rPr>
      </w:pPr>
    </w:p>
    <w:p w:rsidR="00D04E25" w:rsidP="00FB1B3D" w:rsidRDefault="00D04E25" w14:paraId="4204309E" w14:textId="77777777">
      <w:pPr>
        <w:rPr>
          <w:szCs w:val="18"/>
        </w:rPr>
      </w:pPr>
    </w:p>
    <w:p w:rsidRPr="009A4D27" w:rsidR="00D04E25" w:rsidP="00FB1B3D" w:rsidRDefault="00D04E25" w14:paraId="282754E9" w14:textId="77777777">
      <w:pPr>
        <w:rPr>
          <w:szCs w:val="18"/>
        </w:rPr>
      </w:pPr>
    </w:p>
    <w:p w:rsidRPr="009A4D27" w:rsidR="007239A1" w:rsidP="00FB1B3D" w:rsidRDefault="007239A1" w14:paraId="3AF39F0A" w14:textId="77777777">
      <w:pPr>
        <w:rPr>
          <w:szCs w:val="18"/>
        </w:rPr>
      </w:pPr>
    </w:p>
    <w:p w:rsidRPr="009A4D27" w:rsidR="007239A1" w:rsidP="00FB1B3D" w:rsidRDefault="004F7E50" w14:paraId="2F291C79" w14:textId="77777777">
      <w:pPr>
        <w:rPr>
          <w:szCs w:val="18"/>
        </w:rPr>
      </w:pPr>
      <w:r w:rsidRPr="009A4D27">
        <w:rPr>
          <w:szCs w:val="18"/>
        </w:rPr>
        <w:t>Femke Marije Wiersma</w:t>
      </w:r>
    </w:p>
    <w:p w:rsidRPr="00A0637A" w:rsidR="00E23472" w:rsidP="00FB1B3D" w:rsidRDefault="004F7E50" w14:paraId="61D35146" w14:textId="227EE41E">
      <w:pPr>
        <w:rPr>
          <w:rFonts w:cs="Calibri"/>
          <w:szCs w:val="18"/>
        </w:rPr>
      </w:pPr>
      <w:r w:rsidRPr="009A4D27">
        <w:rPr>
          <w:szCs w:val="18"/>
        </w:rPr>
        <w:t xml:space="preserve">Minister van </w:t>
      </w:r>
      <w:r w:rsidRPr="009A4D27" w:rsidR="00704E60">
        <w:rPr>
          <w:rFonts w:cs="Calibri"/>
          <w:szCs w:val="18"/>
        </w:rPr>
        <w:t>Landbouw, Visserij, Voedselzekerheid en Natuur</w:t>
      </w:r>
    </w:p>
    <w:sectPr w:rsidRPr="00A0637A" w:rsidR="00E23472"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F3B43" w14:textId="77777777" w:rsidR="00AD1745" w:rsidRDefault="00AD1745">
      <w:r>
        <w:separator/>
      </w:r>
    </w:p>
    <w:p w14:paraId="5CB142B1" w14:textId="77777777" w:rsidR="00AD1745" w:rsidRDefault="00AD1745"/>
  </w:endnote>
  <w:endnote w:type="continuationSeparator" w:id="0">
    <w:p w14:paraId="3846D20C" w14:textId="77777777" w:rsidR="00AD1745" w:rsidRDefault="00AD1745">
      <w:r>
        <w:continuationSeparator/>
      </w:r>
    </w:p>
    <w:p w14:paraId="0FF4DEE5" w14:textId="77777777" w:rsidR="00AD1745" w:rsidRDefault="00AD1745"/>
  </w:endnote>
  <w:endnote w:type="continuationNotice" w:id="1">
    <w:p w14:paraId="65FE3F2C" w14:textId="77777777" w:rsidR="00AD1745" w:rsidRDefault="00AD17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90A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66601" w14:paraId="28995B8C" w14:textId="77777777" w:rsidTr="00CA6A25">
      <w:trPr>
        <w:trHeight w:hRule="exact" w:val="240"/>
      </w:trPr>
      <w:tc>
        <w:tcPr>
          <w:tcW w:w="7601" w:type="dxa"/>
          <w:shd w:val="clear" w:color="auto" w:fill="auto"/>
        </w:tcPr>
        <w:p w14:paraId="2A5A78BD" w14:textId="77777777" w:rsidR="00527BD4" w:rsidRDefault="00527BD4" w:rsidP="003F1F6B">
          <w:pPr>
            <w:pStyle w:val="Huisstijl-Rubricering"/>
          </w:pPr>
        </w:p>
      </w:tc>
      <w:tc>
        <w:tcPr>
          <w:tcW w:w="2156" w:type="dxa"/>
        </w:tcPr>
        <w:p w14:paraId="6BD6C03A" w14:textId="514A3520" w:rsidR="00527BD4" w:rsidRPr="00645414" w:rsidRDefault="004F7E5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8E6C6F">
            <w:t>6</w:t>
          </w:r>
          <w:r w:rsidR="00144B73">
            <w:fldChar w:fldCharType="end"/>
          </w:r>
        </w:p>
      </w:tc>
    </w:tr>
  </w:tbl>
  <w:p w14:paraId="1E59C1A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66601" w14:paraId="4511686A" w14:textId="77777777" w:rsidTr="00CA6A25">
      <w:trPr>
        <w:trHeight w:hRule="exact" w:val="240"/>
      </w:trPr>
      <w:tc>
        <w:tcPr>
          <w:tcW w:w="7601" w:type="dxa"/>
          <w:shd w:val="clear" w:color="auto" w:fill="auto"/>
        </w:tcPr>
        <w:p w14:paraId="0471A2D1" w14:textId="77777777" w:rsidR="00527BD4" w:rsidRDefault="00527BD4" w:rsidP="008C356D">
          <w:pPr>
            <w:pStyle w:val="Huisstijl-Rubricering"/>
          </w:pPr>
        </w:p>
      </w:tc>
      <w:tc>
        <w:tcPr>
          <w:tcW w:w="2170" w:type="dxa"/>
        </w:tcPr>
        <w:p w14:paraId="167FEF70" w14:textId="31131BF4" w:rsidR="00527BD4" w:rsidRPr="00ED539E" w:rsidRDefault="004F7E5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8E6C6F">
            <w:t>6</w:t>
          </w:r>
          <w:r w:rsidR="00144B73">
            <w:fldChar w:fldCharType="end"/>
          </w:r>
        </w:p>
      </w:tc>
    </w:tr>
  </w:tbl>
  <w:p w14:paraId="47DF8459" w14:textId="77777777" w:rsidR="00527BD4" w:rsidRPr="00BC3B53" w:rsidRDefault="00527BD4" w:rsidP="008C356D">
    <w:pPr>
      <w:pStyle w:val="Voettekst"/>
      <w:spacing w:line="240" w:lineRule="auto"/>
      <w:rPr>
        <w:sz w:val="2"/>
        <w:szCs w:val="2"/>
      </w:rPr>
    </w:pPr>
  </w:p>
  <w:p w14:paraId="64E51C0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48E33" w14:textId="77777777" w:rsidR="00AD1745" w:rsidRDefault="00AD1745">
      <w:r>
        <w:separator/>
      </w:r>
    </w:p>
    <w:p w14:paraId="77202213" w14:textId="77777777" w:rsidR="00AD1745" w:rsidRDefault="00AD1745"/>
  </w:footnote>
  <w:footnote w:type="continuationSeparator" w:id="0">
    <w:p w14:paraId="698B627C" w14:textId="77777777" w:rsidR="00AD1745" w:rsidRDefault="00AD1745">
      <w:r>
        <w:continuationSeparator/>
      </w:r>
    </w:p>
    <w:p w14:paraId="234E1A32" w14:textId="77777777" w:rsidR="00AD1745" w:rsidRDefault="00AD1745"/>
  </w:footnote>
  <w:footnote w:type="continuationNotice" w:id="1">
    <w:p w14:paraId="3C8FAAD9" w14:textId="77777777" w:rsidR="00AD1745" w:rsidRDefault="00AD1745">
      <w:pPr>
        <w:spacing w:line="240" w:lineRule="auto"/>
      </w:pPr>
    </w:p>
  </w:footnote>
  <w:footnote w:id="2">
    <w:p w14:paraId="6D2DDA38" w14:textId="6B3DDB50" w:rsidR="00344C9E" w:rsidRDefault="00344C9E">
      <w:pPr>
        <w:pStyle w:val="Voetnoottekst"/>
      </w:pPr>
      <w:r>
        <w:rPr>
          <w:rStyle w:val="Voetnootmarkering"/>
        </w:rPr>
        <w:footnoteRef/>
      </w:r>
      <w:r>
        <w:t xml:space="preserve"> Kamerstuk </w:t>
      </w:r>
      <w:r w:rsidRPr="00344C9E">
        <w:t>34284,</w:t>
      </w:r>
      <w:r>
        <w:t xml:space="preserve"> </w:t>
      </w:r>
      <w:r w:rsidRPr="00344C9E">
        <w:t>nr.17</w:t>
      </w:r>
      <w:r>
        <w:t>.</w:t>
      </w:r>
    </w:p>
  </w:footnote>
  <w:footnote w:id="3">
    <w:p w14:paraId="448B3C9C" w14:textId="77777777" w:rsidR="00580A80" w:rsidRDefault="00580A80" w:rsidP="00580A80">
      <w:pPr>
        <w:pStyle w:val="Voetnoottekst"/>
      </w:pPr>
      <w:r>
        <w:rPr>
          <w:rStyle w:val="Voetnootmarkering"/>
        </w:rPr>
        <w:footnoteRef/>
      </w:r>
      <w:r>
        <w:t xml:space="preserve"> </w:t>
      </w:r>
      <w:r w:rsidRPr="00E54CEB">
        <w:t>Kamerstuk 33009, nr. 133</w:t>
      </w:r>
      <w:r>
        <w:t>.</w:t>
      </w:r>
    </w:p>
  </w:footnote>
  <w:footnote w:id="4">
    <w:p w14:paraId="2F70D3F4" w14:textId="77777777" w:rsidR="00511C9F" w:rsidRDefault="00511C9F" w:rsidP="00511C9F">
      <w:pPr>
        <w:pStyle w:val="Voetnoottekst"/>
      </w:pPr>
      <w:r>
        <w:rPr>
          <w:rStyle w:val="Voetnootmarkering"/>
        </w:rPr>
        <w:footnoteRef/>
      </w:r>
      <w:r>
        <w:t xml:space="preserve"> </w:t>
      </w:r>
      <w:r w:rsidRPr="00E54CEB">
        <w:t>R</w:t>
      </w:r>
      <w:r>
        <w:t xml:space="preserve">egeling Periodieke Evaluatie </w:t>
      </w:r>
      <w:r w:rsidRPr="00E54CEB">
        <w:t>artikel 4 lid 5.</w:t>
      </w:r>
    </w:p>
  </w:footnote>
  <w:footnote w:id="5">
    <w:p w14:paraId="4145230F" w14:textId="4F811AFC" w:rsidR="003B5EB6" w:rsidRDefault="0021549C" w:rsidP="0021549C">
      <w:pPr>
        <w:pStyle w:val="Voetnoottekst"/>
        <w:rPr>
          <w:sz w:val="12"/>
          <w:szCs w:val="12"/>
        </w:rPr>
      </w:pPr>
      <w:r w:rsidRPr="007E0799">
        <w:rPr>
          <w:rStyle w:val="Voetnootmarkering"/>
          <w:sz w:val="12"/>
        </w:rPr>
        <w:footnoteRef/>
      </w:r>
      <w:r w:rsidRPr="00132758">
        <w:rPr>
          <w:sz w:val="12"/>
          <w:szCs w:val="12"/>
        </w:rPr>
        <w:t xml:space="preserve"> </w:t>
      </w:r>
      <w:hyperlink r:id="rId1" w:history="1">
        <w:r w:rsidR="003B5EB6" w:rsidRPr="00947D6C">
          <w:rPr>
            <w:rStyle w:val="Hyperlink"/>
            <w:sz w:val="12"/>
            <w:szCs w:val="12"/>
          </w:rPr>
          <w:t>https://www.rijksfinancien.nl/memorie-van-toelichting/2025/OWB/XIV/onderdeel/3154520</w:t>
        </w:r>
      </w:hyperlink>
    </w:p>
    <w:p w14:paraId="4EF870F5" w14:textId="1EAC3E6D" w:rsidR="0021549C" w:rsidRDefault="0021549C" w:rsidP="003B5EB6">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66601" w14:paraId="5CB673B1" w14:textId="77777777" w:rsidTr="00A50CF6">
      <w:tc>
        <w:tcPr>
          <w:tcW w:w="2156" w:type="dxa"/>
          <w:shd w:val="clear" w:color="auto" w:fill="auto"/>
        </w:tcPr>
        <w:p w14:paraId="3C9C8C12" w14:textId="77777777" w:rsidR="00527BD4" w:rsidRPr="005819CE" w:rsidRDefault="004F7E50" w:rsidP="00A50CF6">
          <w:pPr>
            <w:pStyle w:val="Huisstijl-Adres"/>
            <w:rPr>
              <w:b/>
            </w:rPr>
          </w:pPr>
          <w:r>
            <w:rPr>
              <w:b/>
            </w:rPr>
            <w:t>Directie Strategie, Kennis en Innovatie</w:t>
          </w:r>
          <w:r w:rsidRPr="005819CE">
            <w:rPr>
              <w:b/>
            </w:rPr>
            <w:br/>
          </w:r>
        </w:p>
      </w:tc>
    </w:tr>
    <w:tr w:rsidR="00466601" w14:paraId="1D039387" w14:textId="77777777" w:rsidTr="00A50CF6">
      <w:trPr>
        <w:trHeight w:hRule="exact" w:val="200"/>
      </w:trPr>
      <w:tc>
        <w:tcPr>
          <w:tcW w:w="2156" w:type="dxa"/>
          <w:shd w:val="clear" w:color="auto" w:fill="auto"/>
        </w:tcPr>
        <w:p w14:paraId="5E812F61" w14:textId="77777777" w:rsidR="00527BD4" w:rsidRPr="005819CE" w:rsidRDefault="00527BD4" w:rsidP="00A50CF6"/>
      </w:tc>
    </w:tr>
    <w:tr w:rsidR="00466601" w14:paraId="6E2149AD" w14:textId="77777777" w:rsidTr="00502512">
      <w:trPr>
        <w:trHeight w:hRule="exact" w:val="774"/>
      </w:trPr>
      <w:tc>
        <w:tcPr>
          <w:tcW w:w="2156" w:type="dxa"/>
          <w:shd w:val="clear" w:color="auto" w:fill="auto"/>
        </w:tcPr>
        <w:p w14:paraId="2D3F5C1D" w14:textId="77777777" w:rsidR="00527BD4" w:rsidRDefault="004F7E50" w:rsidP="003A5290">
          <w:pPr>
            <w:pStyle w:val="Huisstijl-Kopje"/>
          </w:pPr>
          <w:r>
            <w:t>Ons kenmerk</w:t>
          </w:r>
        </w:p>
        <w:p w14:paraId="72BD959B" w14:textId="436DFFE3" w:rsidR="00527BD4" w:rsidRPr="005819CE" w:rsidRDefault="004F7E50" w:rsidP="001E6117">
          <w:pPr>
            <w:pStyle w:val="Huisstijl-Kopje"/>
          </w:pPr>
          <w:r>
            <w:rPr>
              <w:b w:val="0"/>
            </w:rPr>
            <w:t>SKI</w:t>
          </w:r>
          <w:r w:rsidRPr="00502512">
            <w:rPr>
              <w:b w:val="0"/>
            </w:rPr>
            <w:t xml:space="preserve"> / </w:t>
          </w:r>
          <w:r w:rsidR="00FB1B3D" w:rsidRPr="00FB1B3D">
            <w:rPr>
              <w:b w:val="0"/>
            </w:rPr>
            <w:t>99392777</w:t>
          </w:r>
        </w:p>
      </w:tc>
    </w:tr>
  </w:tbl>
  <w:p w14:paraId="0E14611F" w14:textId="77777777" w:rsidR="00527BD4" w:rsidRDefault="00527BD4" w:rsidP="008C356D"/>
  <w:p w14:paraId="3EDE8BB3" w14:textId="77777777" w:rsidR="00527BD4" w:rsidRPr="00740712" w:rsidRDefault="00527BD4" w:rsidP="008C356D"/>
  <w:p w14:paraId="7AA216A9" w14:textId="77777777" w:rsidR="00527BD4" w:rsidRPr="00217880" w:rsidRDefault="00527BD4" w:rsidP="008C356D">
    <w:pPr>
      <w:spacing w:line="0" w:lineRule="atLeast"/>
      <w:rPr>
        <w:sz w:val="2"/>
        <w:szCs w:val="2"/>
      </w:rPr>
    </w:pPr>
  </w:p>
  <w:p w14:paraId="374C39EC" w14:textId="77777777" w:rsidR="00527BD4" w:rsidRDefault="00527BD4" w:rsidP="004F44C2">
    <w:pPr>
      <w:pStyle w:val="Koptekst"/>
      <w:rPr>
        <w:rFonts w:cs="Verdana-Bold"/>
        <w:b/>
        <w:bCs/>
        <w:smallCaps/>
        <w:szCs w:val="18"/>
      </w:rPr>
    </w:pPr>
  </w:p>
  <w:p w14:paraId="0256D533" w14:textId="77777777" w:rsidR="00527BD4" w:rsidRDefault="00527BD4" w:rsidP="004F44C2"/>
  <w:p w14:paraId="583DBD6C" w14:textId="77777777" w:rsidR="00527BD4" w:rsidRPr="00740712" w:rsidRDefault="00527BD4" w:rsidP="004F44C2"/>
  <w:p w14:paraId="5398C56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66601" w14:paraId="68F9272E" w14:textId="77777777" w:rsidTr="00751A6A">
      <w:trPr>
        <w:trHeight w:val="2636"/>
      </w:trPr>
      <w:tc>
        <w:tcPr>
          <w:tcW w:w="737" w:type="dxa"/>
          <w:shd w:val="clear" w:color="auto" w:fill="auto"/>
        </w:tcPr>
        <w:p w14:paraId="5830B10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F054A1D" w14:textId="77777777" w:rsidR="00527BD4" w:rsidRDefault="004F7E5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BAF2A5C" wp14:editId="19F8D76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960F816" w14:textId="77777777" w:rsidR="00527BD4" w:rsidRDefault="00527BD4" w:rsidP="00D0609E">
    <w:pPr>
      <w:framePr w:w="6340" w:h="2750" w:hRule="exact" w:hSpace="180" w:wrap="around" w:vAnchor="page" w:hAnchor="text" w:x="3873" w:y="-140"/>
    </w:pPr>
  </w:p>
  <w:p w14:paraId="581A3EC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66601" w14:paraId="746130FA" w14:textId="77777777" w:rsidTr="00A50CF6">
      <w:tc>
        <w:tcPr>
          <w:tcW w:w="2160" w:type="dxa"/>
          <w:shd w:val="clear" w:color="auto" w:fill="auto"/>
        </w:tcPr>
        <w:p w14:paraId="01E84460" w14:textId="77777777" w:rsidR="00527BD4" w:rsidRPr="005819CE" w:rsidRDefault="004F7E50" w:rsidP="00A50CF6">
          <w:pPr>
            <w:pStyle w:val="Huisstijl-Adres"/>
            <w:rPr>
              <w:b/>
            </w:rPr>
          </w:pPr>
          <w:r>
            <w:rPr>
              <w:b/>
            </w:rPr>
            <w:t>Directie Strategie, Kennis en Innovatie</w:t>
          </w:r>
          <w:r w:rsidRPr="005819CE">
            <w:rPr>
              <w:b/>
            </w:rPr>
            <w:br/>
          </w:r>
        </w:p>
        <w:p w14:paraId="4693BAB1" w14:textId="77777777" w:rsidR="00527BD4" w:rsidRPr="00BE5ED9" w:rsidRDefault="004F7E50" w:rsidP="00A50CF6">
          <w:pPr>
            <w:pStyle w:val="Huisstijl-Adres"/>
          </w:pPr>
          <w:r>
            <w:rPr>
              <w:b/>
            </w:rPr>
            <w:t>Bezoekadres</w:t>
          </w:r>
          <w:r>
            <w:rPr>
              <w:b/>
            </w:rPr>
            <w:br/>
          </w:r>
          <w:r>
            <w:t>Bezuidenhoutseweg 73</w:t>
          </w:r>
          <w:r w:rsidRPr="005819CE">
            <w:br/>
          </w:r>
          <w:r>
            <w:t>2594 AC Den Haag</w:t>
          </w:r>
        </w:p>
        <w:p w14:paraId="2C6DEB66" w14:textId="77777777" w:rsidR="00EF495B" w:rsidRDefault="004F7E50" w:rsidP="0098788A">
          <w:pPr>
            <w:pStyle w:val="Huisstijl-Adres"/>
          </w:pPr>
          <w:r>
            <w:rPr>
              <w:b/>
            </w:rPr>
            <w:t>Postadres</w:t>
          </w:r>
          <w:r>
            <w:rPr>
              <w:b/>
            </w:rPr>
            <w:br/>
          </w:r>
          <w:r>
            <w:t>Postbus 20401</w:t>
          </w:r>
          <w:r w:rsidRPr="005819CE">
            <w:br/>
            <w:t>2500 E</w:t>
          </w:r>
          <w:r>
            <w:t>K</w:t>
          </w:r>
          <w:r w:rsidRPr="005819CE">
            <w:t xml:space="preserve"> Den Haag</w:t>
          </w:r>
        </w:p>
        <w:p w14:paraId="0FEC8365" w14:textId="77777777" w:rsidR="00556BEE" w:rsidRPr="005B3814" w:rsidRDefault="004F7E50" w:rsidP="0098788A">
          <w:pPr>
            <w:pStyle w:val="Huisstijl-Adres"/>
          </w:pPr>
          <w:r>
            <w:rPr>
              <w:b/>
            </w:rPr>
            <w:t>Overheidsidentificatienr</w:t>
          </w:r>
          <w:r>
            <w:rPr>
              <w:b/>
            </w:rPr>
            <w:br/>
          </w:r>
          <w:r w:rsidR="00BA129E">
            <w:rPr>
              <w:rFonts w:cs="Agrofont"/>
              <w:iCs/>
            </w:rPr>
            <w:t>00000001858272854000</w:t>
          </w:r>
        </w:p>
        <w:p w14:paraId="7F797D46" w14:textId="77777777" w:rsidR="00EF495B" w:rsidRPr="0079551B" w:rsidRDefault="004F7E50"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78FBF133" w14:textId="57BA59DE" w:rsidR="00527BD4" w:rsidRPr="005819CE" w:rsidRDefault="00527BD4" w:rsidP="00A50CF6">
          <w:pPr>
            <w:pStyle w:val="Huisstijl-Adres"/>
          </w:pPr>
        </w:p>
      </w:tc>
    </w:tr>
    <w:tr w:rsidR="00466601" w14:paraId="6AA364BC" w14:textId="77777777" w:rsidTr="00A50CF6">
      <w:trPr>
        <w:trHeight w:hRule="exact" w:val="200"/>
      </w:trPr>
      <w:tc>
        <w:tcPr>
          <w:tcW w:w="2160" w:type="dxa"/>
          <w:shd w:val="clear" w:color="auto" w:fill="auto"/>
        </w:tcPr>
        <w:p w14:paraId="4FA0E5F9" w14:textId="77777777" w:rsidR="00527BD4" w:rsidRPr="005819CE" w:rsidRDefault="00527BD4" w:rsidP="00A50CF6"/>
      </w:tc>
    </w:tr>
    <w:tr w:rsidR="00466601" w14:paraId="3480A4D8" w14:textId="77777777" w:rsidTr="00A50CF6">
      <w:tc>
        <w:tcPr>
          <w:tcW w:w="2160" w:type="dxa"/>
          <w:shd w:val="clear" w:color="auto" w:fill="auto"/>
        </w:tcPr>
        <w:p w14:paraId="195C73FD" w14:textId="77777777" w:rsidR="000C0163" w:rsidRPr="005819CE" w:rsidRDefault="004F7E50" w:rsidP="000C0163">
          <w:pPr>
            <w:pStyle w:val="Huisstijl-Kopje"/>
          </w:pPr>
          <w:r>
            <w:t>Ons kenmerk</w:t>
          </w:r>
          <w:r w:rsidRPr="005819CE">
            <w:t xml:space="preserve"> </w:t>
          </w:r>
        </w:p>
        <w:p w14:paraId="0ADA75C6" w14:textId="2CC86DE0" w:rsidR="000C0163" w:rsidRPr="005819CE" w:rsidRDefault="004F7E50" w:rsidP="000C0163">
          <w:pPr>
            <w:pStyle w:val="Huisstijl-Gegeven"/>
          </w:pPr>
          <w:r>
            <w:t>SKI /</w:t>
          </w:r>
          <w:r w:rsidR="00486354">
            <w:t xml:space="preserve"> </w:t>
          </w:r>
          <w:r w:rsidR="00FB1B3D" w:rsidRPr="00FB1B3D">
            <w:t>99392777</w:t>
          </w:r>
        </w:p>
        <w:p w14:paraId="5C176C3D" w14:textId="77777777" w:rsidR="00527BD4" w:rsidRPr="005819CE" w:rsidRDefault="00527BD4" w:rsidP="00A50CF6">
          <w:pPr>
            <w:pStyle w:val="Huisstijl-Gegeven"/>
          </w:pPr>
        </w:p>
        <w:p w14:paraId="09A038A7" w14:textId="77777777" w:rsidR="00527BD4" w:rsidRPr="005819CE" w:rsidRDefault="004F7E50" w:rsidP="00A50CF6">
          <w:pPr>
            <w:pStyle w:val="Huisstijl-Kopje"/>
          </w:pPr>
          <w:r>
            <w:t>Bijlage(n)</w:t>
          </w:r>
        </w:p>
        <w:p w14:paraId="62AA25FF" w14:textId="5AADA649" w:rsidR="00527BD4" w:rsidRPr="005819CE" w:rsidRDefault="00062D5F" w:rsidP="00A50CF6">
          <w:pPr>
            <w:pStyle w:val="Huisstijl-Gegeven"/>
          </w:pPr>
          <w:r>
            <w:t>2</w:t>
          </w:r>
        </w:p>
      </w:tc>
    </w:tr>
  </w:tbl>
  <w:p w14:paraId="4640B9F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66601" w14:paraId="4618F2B0" w14:textId="77777777" w:rsidTr="009E2051">
      <w:trPr>
        <w:trHeight w:val="400"/>
      </w:trPr>
      <w:tc>
        <w:tcPr>
          <w:tcW w:w="7520" w:type="dxa"/>
          <w:gridSpan w:val="2"/>
          <w:shd w:val="clear" w:color="auto" w:fill="auto"/>
        </w:tcPr>
        <w:p w14:paraId="3C2A840E" w14:textId="77777777" w:rsidR="00527BD4" w:rsidRPr="00BC3B53" w:rsidRDefault="004F7E50" w:rsidP="00A50CF6">
          <w:pPr>
            <w:pStyle w:val="Huisstijl-Retouradres"/>
          </w:pPr>
          <w:r>
            <w:t>&gt; Retouradres Postbus 20401 2500 EK Den Haag</w:t>
          </w:r>
        </w:p>
      </w:tc>
    </w:tr>
    <w:tr w:rsidR="00466601" w14:paraId="4EE0C6CA" w14:textId="77777777" w:rsidTr="009E2051">
      <w:tc>
        <w:tcPr>
          <w:tcW w:w="7520" w:type="dxa"/>
          <w:gridSpan w:val="2"/>
          <w:shd w:val="clear" w:color="auto" w:fill="auto"/>
        </w:tcPr>
        <w:p w14:paraId="46232F77" w14:textId="77777777" w:rsidR="00527BD4" w:rsidRPr="00983E8F" w:rsidRDefault="00527BD4" w:rsidP="00A50CF6">
          <w:pPr>
            <w:pStyle w:val="Huisstijl-Rubricering"/>
          </w:pPr>
        </w:p>
      </w:tc>
    </w:tr>
    <w:tr w:rsidR="00466601" w14:paraId="7C56461D" w14:textId="77777777" w:rsidTr="009E2051">
      <w:trPr>
        <w:trHeight w:hRule="exact" w:val="2440"/>
      </w:trPr>
      <w:tc>
        <w:tcPr>
          <w:tcW w:w="7520" w:type="dxa"/>
          <w:gridSpan w:val="2"/>
          <w:shd w:val="clear" w:color="auto" w:fill="auto"/>
        </w:tcPr>
        <w:p w14:paraId="23F281A1" w14:textId="7410CD02" w:rsidR="00FB1B3D" w:rsidRDefault="00FB1B3D" w:rsidP="00FB1B3D">
          <w:pPr>
            <w:pStyle w:val="Huisstijl-NAW"/>
          </w:pPr>
          <w:r>
            <w:t xml:space="preserve">De Voorzitter van de Tweede Kamer </w:t>
          </w:r>
        </w:p>
        <w:p w14:paraId="2963D4B5" w14:textId="77777777" w:rsidR="00FB1B3D" w:rsidRDefault="00FB1B3D" w:rsidP="00FB1B3D">
          <w:pPr>
            <w:pStyle w:val="Huisstijl-NAW"/>
          </w:pPr>
          <w:r>
            <w:t>der Staten-Generaal</w:t>
          </w:r>
        </w:p>
        <w:p w14:paraId="75E3E7B6" w14:textId="77777777" w:rsidR="00FB1B3D" w:rsidRDefault="00FB1B3D" w:rsidP="00FB1B3D">
          <w:pPr>
            <w:rPr>
              <w:szCs w:val="18"/>
            </w:rPr>
          </w:pPr>
          <w:r>
            <w:rPr>
              <w:szCs w:val="18"/>
            </w:rPr>
            <w:t>Prinses Irenestraat 6</w:t>
          </w:r>
        </w:p>
        <w:p w14:paraId="20371611" w14:textId="433D27A7" w:rsidR="00527BD4" w:rsidRDefault="00FB1B3D" w:rsidP="00FB1B3D">
          <w:pPr>
            <w:pStyle w:val="Huisstijl-NAW"/>
          </w:pPr>
          <w:r>
            <w:t>2595 BD  DEN HAAG</w:t>
          </w:r>
        </w:p>
      </w:tc>
    </w:tr>
    <w:tr w:rsidR="00466601" w14:paraId="10BCFDB8" w14:textId="77777777" w:rsidTr="009E2051">
      <w:trPr>
        <w:trHeight w:hRule="exact" w:val="400"/>
      </w:trPr>
      <w:tc>
        <w:tcPr>
          <w:tcW w:w="7520" w:type="dxa"/>
          <w:gridSpan w:val="2"/>
          <w:shd w:val="clear" w:color="auto" w:fill="auto"/>
        </w:tcPr>
        <w:p w14:paraId="14CCD2B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66601" w14:paraId="156B853E" w14:textId="77777777" w:rsidTr="009E2051">
      <w:trPr>
        <w:trHeight w:val="240"/>
      </w:trPr>
      <w:tc>
        <w:tcPr>
          <w:tcW w:w="900" w:type="dxa"/>
          <w:shd w:val="clear" w:color="auto" w:fill="auto"/>
        </w:tcPr>
        <w:p w14:paraId="3D5E2EA5" w14:textId="77777777" w:rsidR="00527BD4" w:rsidRPr="007709EF" w:rsidRDefault="004F7E50" w:rsidP="00A50CF6">
          <w:pPr>
            <w:rPr>
              <w:szCs w:val="18"/>
            </w:rPr>
          </w:pPr>
          <w:r>
            <w:rPr>
              <w:szCs w:val="18"/>
            </w:rPr>
            <w:t>Datum</w:t>
          </w:r>
        </w:p>
      </w:tc>
      <w:tc>
        <w:tcPr>
          <w:tcW w:w="6620" w:type="dxa"/>
          <w:shd w:val="clear" w:color="auto" w:fill="auto"/>
        </w:tcPr>
        <w:p w14:paraId="61304FA0" w14:textId="61848D17" w:rsidR="00527BD4" w:rsidRPr="007709EF" w:rsidRDefault="00065CE0" w:rsidP="00A50CF6">
          <w:r>
            <w:t>30 juni 2025</w:t>
          </w:r>
        </w:p>
      </w:tc>
    </w:tr>
    <w:tr w:rsidR="00466601" w14:paraId="4871A1C3" w14:textId="77777777" w:rsidTr="009E2051">
      <w:trPr>
        <w:trHeight w:val="240"/>
      </w:trPr>
      <w:tc>
        <w:tcPr>
          <w:tcW w:w="900" w:type="dxa"/>
          <w:shd w:val="clear" w:color="auto" w:fill="auto"/>
        </w:tcPr>
        <w:p w14:paraId="58E36660" w14:textId="77777777" w:rsidR="00527BD4" w:rsidRPr="007709EF" w:rsidRDefault="004F7E50" w:rsidP="00A50CF6">
          <w:pPr>
            <w:rPr>
              <w:szCs w:val="18"/>
            </w:rPr>
          </w:pPr>
          <w:r>
            <w:rPr>
              <w:szCs w:val="18"/>
            </w:rPr>
            <w:t>Betreft</w:t>
          </w:r>
        </w:p>
      </w:tc>
      <w:tc>
        <w:tcPr>
          <w:tcW w:w="6620" w:type="dxa"/>
          <w:shd w:val="clear" w:color="auto" w:fill="auto"/>
        </w:tcPr>
        <w:p w14:paraId="26DB5C53" w14:textId="4E7ACF9B" w:rsidR="00527BD4" w:rsidRPr="007709EF" w:rsidRDefault="004F7E50" w:rsidP="00A50CF6">
          <w:r>
            <w:t xml:space="preserve">Periodieke </w:t>
          </w:r>
          <w:r w:rsidR="00FA0B98">
            <w:t>R</w:t>
          </w:r>
          <w:r>
            <w:t xml:space="preserve">apportage </w:t>
          </w:r>
          <w:r w:rsidR="00FA0B98">
            <w:t>K</w:t>
          </w:r>
          <w:r>
            <w:t xml:space="preserve">ennis- en </w:t>
          </w:r>
          <w:r w:rsidR="00FA0B98">
            <w:t>I</w:t>
          </w:r>
          <w:r>
            <w:t>nnovatiebeleid</w:t>
          </w:r>
          <w:r w:rsidR="00694216">
            <w:t xml:space="preserve"> LVVN</w:t>
          </w:r>
        </w:p>
      </w:tc>
    </w:tr>
  </w:tbl>
  <w:p w14:paraId="4A5785D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23F4E2C"/>
    <w:multiLevelType w:val="hybridMultilevel"/>
    <w:tmpl w:val="8528DBFE"/>
    <w:lvl w:ilvl="0" w:tplc="98F43864">
      <w:numFmt w:val="bullet"/>
      <w:lvlText w:val="-"/>
      <w:lvlJc w:val="left"/>
      <w:pPr>
        <w:ind w:left="360" w:hanging="360"/>
      </w:pPr>
      <w:rPr>
        <w:rFonts w:ascii="Verdana" w:eastAsia="Times New Roman"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9142233C">
      <w:start w:val="1"/>
      <w:numFmt w:val="bullet"/>
      <w:pStyle w:val="Lijstopsomteken"/>
      <w:lvlText w:val="•"/>
      <w:lvlJc w:val="left"/>
      <w:pPr>
        <w:tabs>
          <w:tab w:val="num" w:pos="227"/>
        </w:tabs>
        <w:ind w:left="227" w:hanging="227"/>
      </w:pPr>
      <w:rPr>
        <w:rFonts w:ascii="Verdana" w:hAnsi="Verdana" w:hint="default"/>
        <w:sz w:val="18"/>
        <w:szCs w:val="18"/>
      </w:rPr>
    </w:lvl>
    <w:lvl w:ilvl="1" w:tplc="2F308CA2" w:tentative="1">
      <w:start w:val="1"/>
      <w:numFmt w:val="bullet"/>
      <w:lvlText w:val="o"/>
      <w:lvlJc w:val="left"/>
      <w:pPr>
        <w:tabs>
          <w:tab w:val="num" w:pos="1440"/>
        </w:tabs>
        <w:ind w:left="1440" w:hanging="360"/>
      </w:pPr>
      <w:rPr>
        <w:rFonts w:ascii="Courier New" w:hAnsi="Courier New" w:cs="Courier New" w:hint="default"/>
      </w:rPr>
    </w:lvl>
    <w:lvl w:ilvl="2" w:tplc="9E6E830E" w:tentative="1">
      <w:start w:val="1"/>
      <w:numFmt w:val="bullet"/>
      <w:lvlText w:val=""/>
      <w:lvlJc w:val="left"/>
      <w:pPr>
        <w:tabs>
          <w:tab w:val="num" w:pos="2160"/>
        </w:tabs>
        <w:ind w:left="2160" w:hanging="360"/>
      </w:pPr>
      <w:rPr>
        <w:rFonts w:ascii="Wingdings" w:hAnsi="Wingdings" w:hint="default"/>
      </w:rPr>
    </w:lvl>
    <w:lvl w:ilvl="3" w:tplc="4A46B0CC" w:tentative="1">
      <w:start w:val="1"/>
      <w:numFmt w:val="bullet"/>
      <w:lvlText w:val=""/>
      <w:lvlJc w:val="left"/>
      <w:pPr>
        <w:tabs>
          <w:tab w:val="num" w:pos="2880"/>
        </w:tabs>
        <w:ind w:left="2880" w:hanging="360"/>
      </w:pPr>
      <w:rPr>
        <w:rFonts w:ascii="Symbol" w:hAnsi="Symbol" w:hint="default"/>
      </w:rPr>
    </w:lvl>
    <w:lvl w:ilvl="4" w:tplc="237E068E" w:tentative="1">
      <w:start w:val="1"/>
      <w:numFmt w:val="bullet"/>
      <w:lvlText w:val="o"/>
      <w:lvlJc w:val="left"/>
      <w:pPr>
        <w:tabs>
          <w:tab w:val="num" w:pos="3600"/>
        </w:tabs>
        <w:ind w:left="3600" w:hanging="360"/>
      </w:pPr>
      <w:rPr>
        <w:rFonts w:ascii="Courier New" w:hAnsi="Courier New" w:cs="Courier New" w:hint="default"/>
      </w:rPr>
    </w:lvl>
    <w:lvl w:ilvl="5" w:tplc="EE3E3F46" w:tentative="1">
      <w:start w:val="1"/>
      <w:numFmt w:val="bullet"/>
      <w:lvlText w:val=""/>
      <w:lvlJc w:val="left"/>
      <w:pPr>
        <w:tabs>
          <w:tab w:val="num" w:pos="4320"/>
        </w:tabs>
        <w:ind w:left="4320" w:hanging="360"/>
      </w:pPr>
      <w:rPr>
        <w:rFonts w:ascii="Wingdings" w:hAnsi="Wingdings" w:hint="default"/>
      </w:rPr>
    </w:lvl>
    <w:lvl w:ilvl="6" w:tplc="D7B24722" w:tentative="1">
      <w:start w:val="1"/>
      <w:numFmt w:val="bullet"/>
      <w:lvlText w:val=""/>
      <w:lvlJc w:val="left"/>
      <w:pPr>
        <w:tabs>
          <w:tab w:val="num" w:pos="5040"/>
        </w:tabs>
        <w:ind w:left="5040" w:hanging="360"/>
      </w:pPr>
      <w:rPr>
        <w:rFonts w:ascii="Symbol" w:hAnsi="Symbol" w:hint="default"/>
      </w:rPr>
    </w:lvl>
    <w:lvl w:ilvl="7" w:tplc="3ADC7308" w:tentative="1">
      <w:start w:val="1"/>
      <w:numFmt w:val="bullet"/>
      <w:lvlText w:val="o"/>
      <w:lvlJc w:val="left"/>
      <w:pPr>
        <w:tabs>
          <w:tab w:val="num" w:pos="5760"/>
        </w:tabs>
        <w:ind w:left="5760" w:hanging="360"/>
      </w:pPr>
      <w:rPr>
        <w:rFonts w:ascii="Courier New" w:hAnsi="Courier New" w:cs="Courier New" w:hint="default"/>
      </w:rPr>
    </w:lvl>
    <w:lvl w:ilvl="8" w:tplc="5EC2A16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EF16C4"/>
    <w:multiLevelType w:val="hybridMultilevel"/>
    <w:tmpl w:val="D2188F0C"/>
    <w:lvl w:ilvl="0" w:tplc="F030232C">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E555FEF"/>
    <w:multiLevelType w:val="hybridMultilevel"/>
    <w:tmpl w:val="50F0923E"/>
    <w:lvl w:ilvl="0" w:tplc="4E02FE50">
      <w:start w:val="1"/>
      <w:numFmt w:val="bullet"/>
      <w:pStyle w:val="Lijstopsomteken2"/>
      <w:lvlText w:val="–"/>
      <w:lvlJc w:val="left"/>
      <w:pPr>
        <w:tabs>
          <w:tab w:val="num" w:pos="227"/>
        </w:tabs>
        <w:ind w:left="227" w:firstLine="0"/>
      </w:pPr>
      <w:rPr>
        <w:rFonts w:ascii="Verdana" w:hAnsi="Verdana" w:hint="default"/>
      </w:rPr>
    </w:lvl>
    <w:lvl w:ilvl="1" w:tplc="F06E2D32" w:tentative="1">
      <w:start w:val="1"/>
      <w:numFmt w:val="bullet"/>
      <w:lvlText w:val="o"/>
      <w:lvlJc w:val="left"/>
      <w:pPr>
        <w:tabs>
          <w:tab w:val="num" w:pos="1440"/>
        </w:tabs>
        <w:ind w:left="1440" w:hanging="360"/>
      </w:pPr>
      <w:rPr>
        <w:rFonts w:ascii="Courier New" w:hAnsi="Courier New" w:cs="Courier New" w:hint="default"/>
      </w:rPr>
    </w:lvl>
    <w:lvl w:ilvl="2" w:tplc="2A4C2D44" w:tentative="1">
      <w:start w:val="1"/>
      <w:numFmt w:val="bullet"/>
      <w:lvlText w:val=""/>
      <w:lvlJc w:val="left"/>
      <w:pPr>
        <w:tabs>
          <w:tab w:val="num" w:pos="2160"/>
        </w:tabs>
        <w:ind w:left="2160" w:hanging="360"/>
      </w:pPr>
      <w:rPr>
        <w:rFonts w:ascii="Wingdings" w:hAnsi="Wingdings" w:hint="default"/>
      </w:rPr>
    </w:lvl>
    <w:lvl w:ilvl="3" w:tplc="E49830D6" w:tentative="1">
      <w:start w:val="1"/>
      <w:numFmt w:val="bullet"/>
      <w:lvlText w:val=""/>
      <w:lvlJc w:val="left"/>
      <w:pPr>
        <w:tabs>
          <w:tab w:val="num" w:pos="2880"/>
        </w:tabs>
        <w:ind w:left="2880" w:hanging="360"/>
      </w:pPr>
      <w:rPr>
        <w:rFonts w:ascii="Symbol" w:hAnsi="Symbol" w:hint="default"/>
      </w:rPr>
    </w:lvl>
    <w:lvl w:ilvl="4" w:tplc="04BAC268" w:tentative="1">
      <w:start w:val="1"/>
      <w:numFmt w:val="bullet"/>
      <w:lvlText w:val="o"/>
      <w:lvlJc w:val="left"/>
      <w:pPr>
        <w:tabs>
          <w:tab w:val="num" w:pos="3600"/>
        </w:tabs>
        <w:ind w:left="3600" w:hanging="360"/>
      </w:pPr>
      <w:rPr>
        <w:rFonts w:ascii="Courier New" w:hAnsi="Courier New" w:cs="Courier New" w:hint="default"/>
      </w:rPr>
    </w:lvl>
    <w:lvl w:ilvl="5" w:tplc="8488BD68" w:tentative="1">
      <w:start w:val="1"/>
      <w:numFmt w:val="bullet"/>
      <w:lvlText w:val=""/>
      <w:lvlJc w:val="left"/>
      <w:pPr>
        <w:tabs>
          <w:tab w:val="num" w:pos="4320"/>
        </w:tabs>
        <w:ind w:left="4320" w:hanging="360"/>
      </w:pPr>
      <w:rPr>
        <w:rFonts w:ascii="Wingdings" w:hAnsi="Wingdings" w:hint="default"/>
      </w:rPr>
    </w:lvl>
    <w:lvl w:ilvl="6" w:tplc="ED9CF9CA" w:tentative="1">
      <w:start w:val="1"/>
      <w:numFmt w:val="bullet"/>
      <w:lvlText w:val=""/>
      <w:lvlJc w:val="left"/>
      <w:pPr>
        <w:tabs>
          <w:tab w:val="num" w:pos="5040"/>
        </w:tabs>
        <w:ind w:left="5040" w:hanging="360"/>
      </w:pPr>
      <w:rPr>
        <w:rFonts w:ascii="Symbol" w:hAnsi="Symbol" w:hint="default"/>
      </w:rPr>
    </w:lvl>
    <w:lvl w:ilvl="7" w:tplc="780CF91E" w:tentative="1">
      <w:start w:val="1"/>
      <w:numFmt w:val="bullet"/>
      <w:lvlText w:val="o"/>
      <w:lvlJc w:val="left"/>
      <w:pPr>
        <w:tabs>
          <w:tab w:val="num" w:pos="5760"/>
        </w:tabs>
        <w:ind w:left="5760" w:hanging="360"/>
      </w:pPr>
      <w:rPr>
        <w:rFonts w:ascii="Courier New" w:hAnsi="Courier New" w:cs="Courier New" w:hint="default"/>
      </w:rPr>
    </w:lvl>
    <w:lvl w:ilvl="8" w:tplc="8AE4D17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89639B"/>
    <w:multiLevelType w:val="hybridMultilevel"/>
    <w:tmpl w:val="66C86480"/>
    <w:lvl w:ilvl="0" w:tplc="0EA05C70">
      <w:start w:val="1"/>
      <w:numFmt w:val="decimal"/>
      <w:lvlText w:val="%1."/>
      <w:lvlJc w:val="left"/>
      <w:pPr>
        <w:ind w:left="360" w:hanging="360"/>
      </w:pPr>
      <w:rPr>
        <w:rFonts w:hint="default"/>
        <w:b/>
        <w:bCs/>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76E5588"/>
    <w:multiLevelType w:val="hybridMultilevel"/>
    <w:tmpl w:val="DA4AFA9A"/>
    <w:lvl w:ilvl="0" w:tplc="9A24F4F2">
      <w:start w:val="1"/>
      <w:numFmt w:val="decimal"/>
      <w:lvlText w:val="%1."/>
      <w:lvlJc w:val="left"/>
      <w:pPr>
        <w:ind w:left="360" w:hanging="360"/>
      </w:pPr>
      <w:rPr>
        <w:b/>
        <w:bCs/>
        <w:i w:val="0"/>
        <w:iCs w:val="0"/>
        <w:sz w:val="18"/>
        <w:szCs w:val="18"/>
      </w:rPr>
    </w:lvl>
    <w:lvl w:ilvl="1" w:tplc="A176B364">
      <w:start w:val="1"/>
      <w:numFmt w:val="lowerLetter"/>
      <w:lvlText w:val="%2."/>
      <w:lvlJc w:val="left"/>
      <w:pPr>
        <w:ind w:left="1080" w:hanging="360"/>
      </w:pPr>
    </w:lvl>
    <w:lvl w:ilvl="2" w:tplc="9ECA2EEE" w:tentative="1">
      <w:start w:val="1"/>
      <w:numFmt w:val="lowerRoman"/>
      <w:lvlText w:val="%3."/>
      <w:lvlJc w:val="right"/>
      <w:pPr>
        <w:ind w:left="1800" w:hanging="180"/>
      </w:pPr>
    </w:lvl>
    <w:lvl w:ilvl="3" w:tplc="B7BC1CB0" w:tentative="1">
      <w:start w:val="1"/>
      <w:numFmt w:val="decimal"/>
      <w:lvlText w:val="%4."/>
      <w:lvlJc w:val="left"/>
      <w:pPr>
        <w:ind w:left="2520" w:hanging="360"/>
      </w:pPr>
    </w:lvl>
    <w:lvl w:ilvl="4" w:tplc="0DD60A06" w:tentative="1">
      <w:start w:val="1"/>
      <w:numFmt w:val="lowerLetter"/>
      <w:lvlText w:val="%5."/>
      <w:lvlJc w:val="left"/>
      <w:pPr>
        <w:ind w:left="3240" w:hanging="360"/>
      </w:pPr>
    </w:lvl>
    <w:lvl w:ilvl="5" w:tplc="053AC93A" w:tentative="1">
      <w:start w:val="1"/>
      <w:numFmt w:val="lowerRoman"/>
      <w:lvlText w:val="%6."/>
      <w:lvlJc w:val="right"/>
      <w:pPr>
        <w:ind w:left="3960" w:hanging="180"/>
      </w:pPr>
    </w:lvl>
    <w:lvl w:ilvl="6" w:tplc="530665E8" w:tentative="1">
      <w:start w:val="1"/>
      <w:numFmt w:val="decimal"/>
      <w:lvlText w:val="%7."/>
      <w:lvlJc w:val="left"/>
      <w:pPr>
        <w:ind w:left="4680" w:hanging="360"/>
      </w:pPr>
    </w:lvl>
    <w:lvl w:ilvl="7" w:tplc="EA52CB98" w:tentative="1">
      <w:start w:val="1"/>
      <w:numFmt w:val="lowerLetter"/>
      <w:lvlText w:val="%8."/>
      <w:lvlJc w:val="left"/>
      <w:pPr>
        <w:ind w:left="5400" w:hanging="360"/>
      </w:pPr>
    </w:lvl>
    <w:lvl w:ilvl="8" w:tplc="FC7E0428" w:tentative="1">
      <w:start w:val="1"/>
      <w:numFmt w:val="lowerRoman"/>
      <w:lvlText w:val="%9."/>
      <w:lvlJc w:val="right"/>
      <w:pPr>
        <w:ind w:left="6120" w:hanging="180"/>
      </w:pPr>
    </w:lvl>
  </w:abstractNum>
  <w:abstractNum w:abstractNumId="17" w15:restartNumberingAfterBreak="0">
    <w:nsid w:val="4C5C2BB3"/>
    <w:multiLevelType w:val="hybridMultilevel"/>
    <w:tmpl w:val="55CC0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D77BE"/>
    <w:multiLevelType w:val="hybridMultilevel"/>
    <w:tmpl w:val="D6007416"/>
    <w:lvl w:ilvl="0" w:tplc="98F43864">
      <w:numFmt w:val="bullet"/>
      <w:lvlText w:val="-"/>
      <w:lvlJc w:val="left"/>
      <w:pPr>
        <w:ind w:left="720" w:hanging="360"/>
      </w:pPr>
      <w:rPr>
        <w:rFonts w:ascii="Verdana" w:eastAsia="Times New Roman"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FF3242"/>
    <w:multiLevelType w:val="hybridMultilevel"/>
    <w:tmpl w:val="A15E13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BCF03E7"/>
    <w:multiLevelType w:val="hybridMultilevel"/>
    <w:tmpl w:val="9A203CC0"/>
    <w:lvl w:ilvl="0" w:tplc="B5FAB62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68900071">
    <w:abstractNumId w:val="11"/>
  </w:num>
  <w:num w:numId="2" w16cid:durableId="1764298414">
    <w:abstractNumId w:val="7"/>
  </w:num>
  <w:num w:numId="3" w16cid:durableId="973944206">
    <w:abstractNumId w:val="6"/>
  </w:num>
  <w:num w:numId="4" w16cid:durableId="1801460331">
    <w:abstractNumId w:val="5"/>
  </w:num>
  <w:num w:numId="5" w16cid:durableId="965816552">
    <w:abstractNumId w:val="4"/>
  </w:num>
  <w:num w:numId="6" w16cid:durableId="61411671">
    <w:abstractNumId w:val="8"/>
  </w:num>
  <w:num w:numId="7" w16cid:durableId="1829400924">
    <w:abstractNumId w:val="3"/>
  </w:num>
  <w:num w:numId="8" w16cid:durableId="522133821">
    <w:abstractNumId w:val="2"/>
  </w:num>
  <w:num w:numId="9" w16cid:durableId="583413359">
    <w:abstractNumId w:val="1"/>
  </w:num>
  <w:num w:numId="10" w16cid:durableId="194317980">
    <w:abstractNumId w:val="0"/>
  </w:num>
  <w:num w:numId="11" w16cid:durableId="830406982">
    <w:abstractNumId w:val="10"/>
  </w:num>
  <w:num w:numId="12" w16cid:durableId="559485959">
    <w:abstractNumId w:val="12"/>
  </w:num>
  <w:num w:numId="13" w16cid:durableId="370542018">
    <w:abstractNumId w:val="18"/>
  </w:num>
  <w:num w:numId="14" w16cid:durableId="1656300242">
    <w:abstractNumId w:val="14"/>
  </w:num>
  <w:num w:numId="15" w16cid:durableId="1158227313">
    <w:abstractNumId w:val="16"/>
  </w:num>
  <w:num w:numId="16" w16cid:durableId="1764446993">
    <w:abstractNumId w:val="13"/>
  </w:num>
  <w:num w:numId="17" w16cid:durableId="399594386">
    <w:abstractNumId w:val="17"/>
  </w:num>
  <w:num w:numId="18" w16cid:durableId="2056585764">
    <w:abstractNumId w:val="20"/>
  </w:num>
  <w:num w:numId="19" w16cid:durableId="1707020699">
    <w:abstractNumId w:val="15"/>
  </w:num>
  <w:num w:numId="20" w16cid:durableId="2104179280">
    <w:abstractNumId w:val="19"/>
  </w:num>
  <w:num w:numId="21" w16cid:durableId="1720739085">
    <w:abstractNumId w:val="9"/>
  </w:num>
  <w:num w:numId="22" w16cid:durableId="162826930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1E0"/>
    <w:rsid w:val="000049FB"/>
    <w:rsid w:val="00005E66"/>
    <w:rsid w:val="00006C01"/>
    <w:rsid w:val="00007A30"/>
    <w:rsid w:val="00013862"/>
    <w:rsid w:val="0001495B"/>
    <w:rsid w:val="00016012"/>
    <w:rsid w:val="00020189"/>
    <w:rsid w:val="00020EE4"/>
    <w:rsid w:val="00022E9E"/>
    <w:rsid w:val="00023E8D"/>
    <w:rsid w:val="00023E9A"/>
    <w:rsid w:val="000301C7"/>
    <w:rsid w:val="0003163A"/>
    <w:rsid w:val="00033CDD"/>
    <w:rsid w:val="00033ECC"/>
    <w:rsid w:val="00034A84"/>
    <w:rsid w:val="00035063"/>
    <w:rsid w:val="00035E67"/>
    <w:rsid w:val="000366F3"/>
    <w:rsid w:val="0003749F"/>
    <w:rsid w:val="0004561A"/>
    <w:rsid w:val="000530CB"/>
    <w:rsid w:val="00053AF6"/>
    <w:rsid w:val="0006024D"/>
    <w:rsid w:val="0006216C"/>
    <w:rsid w:val="00062D5F"/>
    <w:rsid w:val="000633A5"/>
    <w:rsid w:val="00064021"/>
    <w:rsid w:val="00065CE0"/>
    <w:rsid w:val="00066FB0"/>
    <w:rsid w:val="0007023E"/>
    <w:rsid w:val="00071F28"/>
    <w:rsid w:val="00074079"/>
    <w:rsid w:val="00076BC4"/>
    <w:rsid w:val="00087352"/>
    <w:rsid w:val="00092799"/>
    <w:rsid w:val="00092C5F"/>
    <w:rsid w:val="00096680"/>
    <w:rsid w:val="000974CC"/>
    <w:rsid w:val="000A0F36"/>
    <w:rsid w:val="000A174A"/>
    <w:rsid w:val="000A2F3F"/>
    <w:rsid w:val="000A3E0A"/>
    <w:rsid w:val="000A65AC"/>
    <w:rsid w:val="000B224D"/>
    <w:rsid w:val="000B67B5"/>
    <w:rsid w:val="000B7281"/>
    <w:rsid w:val="000B7FAB"/>
    <w:rsid w:val="000C0163"/>
    <w:rsid w:val="000C1BA1"/>
    <w:rsid w:val="000C3EA9"/>
    <w:rsid w:val="000C58BD"/>
    <w:rsid w:val="000D0225"/>
    <w:rsid w:val="000D125A"/>
    <w:rsid w:val="000D180A"/>
    <w:rsid w:val="000D2EE9"/>
    <w:rsid w:val="000D4BD2"/>
    <w:rsid w:val="000D4D49"/>
    <w:rsid w:val="000D73D7"/>
    <w:rsid w:val="000D7E7D"/>
    <w:rsid w:val="000E027B"/>
    <w:rsid w:val="000E27FF"/>
    <w:rsid w:val="000E2B20"/>
    <w:rsid w:val="000E7895"/>
    <w:rsid w:val="000F092A"/>
    <w:rsid w:val="000F1558"/>
    <w:rsid w:val="000F161D"/>
    <w:rsid w:val="000F3AE2"/>
    <w:rsid w:val="000F72F9"/>
    <w:rsid w:val="00116F1E"/>
    <w:rsid w:val="001176BE"/>
    <w:rsid w:val="00121BF0"/>
    <w:rsid w:val="00122F88"/>
    <w:rsid w:val="00123704"/>
    <w:rsid w:val="001256FA"/>
    <w:rsid w:val="001270C7"/>
    <w:rsid w:val="00132540"/>
    <w:rsid w:val="00132758"/>
    <w:rsid w:val="001353B0"/>
    <w:rsid w:val="00144B67"/>
    <w:rsid w:val="00144B73"/>
    <w:rsid w:val="00146BAC"/>
    <w:rsid w:val="0014786A"/>
    <w:rsid w:val="001516A4"/>
    <w:rsid w:val="00151E5F"/>
    <w:rsid w:val="001536B3"/>
    <w:rsid w:val="00154842"/>
    <w:rsid w:val="001569AB"/>
    <w:rsid w:val="00164D63"/>
    <w:rsid w:val="0016725C"/>
    <w:rsid w:val="001726F3"/>
    <w:rsid w:val="00173C51"/>
    <w:rsid w:val="0017441B"/>
    <w:rsid w:val="00174CC2"/>
    <w:rsid w:val="00176596"/>
    <w:rsid w:val="00176CC6"/>
    <w:rsid w:val="00181BE4"/>
    <w:rsid w:val="00183477"/>
    <w:rsid w:val="00185576"/>
    <w:rsid w:val="00185951"/>
    <w:rsid w:val="00196B8B"/>
    <w:rsid w:val="00197B95"/>
    <w:rsid w:val="001A183E"/>
    <w:rsid w:val="001A2BEA"/>
    <w:rsid w:val="001A6D93"/>
    <w:rsid w:val="001B1F23"/>
    <w:rsid w:val="001B36C9"/>
    <w:rsid w:val="001C258A"/>
    <w:rsid w:val="001C32EC"/>
    <w:rsid w:val="001C38BD"/>
    <w:rsid w:val="001C4D5A"/>
    <w:rsid w:val="001D3081"/>
    <w:rsid w:val="001D3748"/>
    <w:rsid w:val="001D586E"/>
    <w:rsid w:val="001E201A"/>
    <w:rsid w:val="001E34C6"/>
    <w:rsid w:val="001E5581"/>
    <w:rsid w:val="001E5CF9"/>
    <w:rsid w:val="001E6117"/>
    <w:rsid w:val="001E6AD5"/>
    <w:rsid w:val="001F3C70"/>
    <w:rsid w:val="001F6628"/>
    <w:rsid w:val="00200B9E"/>
    <w:rsid w:val="00200D88"/>
    <w:rsid w:val="00201F68"/>
    <w:rsid w:val="0021279F"/>
    <w:rsid w:val="00212F2A"/>
    <w:rsid w:val="00214F2B"/>
    <w:rsid w:val="0021549C"/>
    <w:rsid w:val="00217880"/>
    <w:rsid w:val="00222D66"/>
    <w:rsid w:val="00223C1B"/>
    <w:rsid w:val="00224A8A"/>
    <w:rsid w:val="00225022"/>
    <w:rsid w:val="002309A8"/>
    <w:rsid w:val="00234F50"/>
    <w:rsid w:val="00236CFE"/>
    <w:rsid w:val="002428E3"/>
    <w:rsid w:val="00243031"/>
    <w:rsid w:val="00245DD0"/>
    <w:rsid w:val="00247261"/>
    <w:rsid w:val="00247951"/>
    <w:rsid w:val="00260BAF"/>
    <w:rsid w:val="002650F7"/>
    <w:rsid w:val="00267435"/>
    <w:rsid w:val="00271959"/>
    <w:rsid w:val="002720A9"/>
    <w:rsid w:val="00273F3B"/>
    <w:rsid w:val="00274DB7"/>
    <w:rsid w:val="00275984"/>
    <w:rsid w:val="00280F74"/>
    <w:rsid w:val="002839DF"/>
    <w:rsid w:val="00286998"/>
    <w:rsid w:val="0029035C"/>
    <w:rsid w:val="00291762"/>
    <w:rsid w:val="00291AB7"/>
    <w:rsid w:val="0029422B"/>
    <w:rsid w:val="00296C0A"/>
    <w:rsid w:val="00296E51"/>
    <w:rsid w:val="002A1139"/>
    <w:rsid w:val="002A31BD"/>
    <w:rsid w:val="002A4C53"/>
    <w:rsid w:val="002B153C"/>
    <w:rsid w:val="002B2F9A"/>
    <w:rsid w:val="002B52FC"/>
    <w:rsid w:val="002B5ACC"/>
    <w:rsid w:val="002C2830"/>
    <w:rsid w:val="002C287D"/>
    <w:rsid w:val="002C3F9A"/>
    <w:rsid w:val="002D001A"/>
    <w:rsid w:val="002D19C1"/>
    <w:rsid w:val="002D28E2"/>
    <w:rsid w:val="002D317B"/>
    <w:rsid w:val="002D3587"/>
    <w:rsid w:val="002D502D"/>
    <w:rsid w:val="002E0F69"/>
    <w:rsid w:val="002F5147"/>
    <w:rsid w:val="002F6146"/>
    <w:rsid w:val="002F7ABD"/>
    <w:rsid w:val="00312597"/>
    <w:rsid w:val="003138C8"/>
    <w:rsid w:val="003265E2"/>
    <w:rsid w:val="00327BA5"/>
    <w:rsid w:val="00334154"/>
    <w:rsid w:val="003372C4"/>
    <w:rsid w:val="00340ECA"/>
    <w:rsid w:val="0034110F"/>
    <w:rsid w:val="00341FA0"/>
    <w:rsid w:val="00344C9E"/>
    <w:rsid w:val="00344F3D"/>
    <w:rsid w:val="00345299"/>
    <w:rsid w:val="00345AA7"/>
    <w:rsid w:val="00351A8D"/>
    <w:rsid w:val="003526BB"/>
    <w:rsid w:val="00352BCF"/>
    <w:rsid w:val="00353932"/>
    <w:rsid w:val="0035464B"/>
    <w:rsid w:val="0035550C"/>
    <w:rsid w:val="00355933"/>
    <w:rsid w:val="00361A56"/>
    <w:rsid w:val="0036252A"/>
    <w:rsid w:val="00364D9D"/>
    <w:rsid w:val="0037098F"/>
    <w:rsid w:val="00371048"/>
    <w:rsid w:val="00372FE2"/>
    <w:rsid w:val="0037396C"/>
    <w:rsid w:val="0037421D"/>
    <w:rsid w:val="003752FB"/>
    <w:rsid w:val="00376093"/>
    <w:rsid w:val="00377C58"/>
    <w:rsid w:val="0038181A"/>
    <w:rsid w:val="00383DA1"/>
    <w:rsid w:val="0038544D"/>
    <w:rsid w:val="00385F30"/>
    <w:rsid w:val="00391842"/>
    <w:rsid w:val="0039201D"/>
    <w:rsid w:val="00393696"/>
    <w:rsid w:val="00393963"/>
    <w:rsid w:val="00395575"/>
    <w:rsid w:val="00395672"/>
    <w:rsid w:val="003A06C8"/>
    <w:rsid w:val="003A0D7C"/>
    <w:rsid w:val="003A1B16"/>
    <w:rsid w:val="003A2E90"/>
    <w:rsid w:val="003A5290"/>
    <w:rsid w:val="003B0155"/>
    <w:rsid w:val="003B4C48"/>
    <w:rsid w:val="003B5EB6"/>
    <w:rsid w:val="003B7EE7"/>
    <w:rsid w:val="003C05C2"/>
    <w:rsid w:val="003C06D6"/>
    <w:rsid w:val="003C2CCB"/>
    <w:rsid w:val="003C3F28"/>
    <w:rsid w:val="003C5BBC"/>
    <w:rsid w:val="003D39EC"/>
    <w:rsid w:val="003E22EC"/>
    <w:rsid w:val="003E3DD5"/>
    <w:rsid w:val="003F07C6"/>
    <w:rsid w:val="003F1F6B"/>
    <w:rsid w:val="003F3757"/>
    <w:rsid w:val="003F38BD"/>
    <w:rsid w:val="003F44B7"/>
    <w:rsid w:val="004008E9"/>
    <w:rsid w:val="00405865"/>
    <w:rsid w:val="00405F8D"/>
    <w:rsid w:val="004110CB"/>
    <w:rsid w:val="0041189C"/>
    <w:rsid w:val="00412ABB"/>
    <w:rsid w:val="004133CA"/>
    <w:rsid w:val="00413D48"/>
    <w:rsid w:val="00421B43"/>
    <w:rsid w:val="00422C2C"/>
    <w:rsid w:val="00425263"/>
    <w:rsid w:val="00425BA7"/>
    <w:rsid w:val="00441AC2"/>
    <w:rsid w:val="0044249B"/>
    <w:rsid w:val="0045023C"/>
    <w:rsid w:val="00451A5B"/>
    <w:rsid w:val="00452BCD"/>
    <w:rsid w:val="00452CEA"/>
    <w:rsid w:val="00452D4B"/>
    <w:rsid w:val="00453310"/>
    <w:rsid w:val="004565CE"/>
    <w:rsid w:val="00465B52"/>
    <w:rsid w:val="00466601"/>
    <w:rsid w:val="0046708E"/>
    <w:rsid w:val="00472060"/>
    <w:rsid w:val="00472A65"/>
    <w:rsid w:val="00474463"/>
    <w:rsid w:val="00474B75"/>
    <w:rsid w:val="00481085"/>
    <w:rsid w:val="00483984"/>
    <w:rsid w:val="00483F0B"/>
    <w:rsid w:val="00486354"/>
    <w:rsid w:val="004902BD"/>
    <w:rsid w:val="00492EF6"/>
    <w:rsid w:val="00493C4E"/>
    <w:rsid w:val="00494237"/>
    <w:rsid w:val="00496319"/>
    <w:rsid w:val="00497279"/>
    <w:rsid w:val="004A670A"/>
    <w:rsid w:val="004A6930"/>
    <w:rsid w:val="004A6F22"/>
    <w:rsid w:val="004B2032"/>
    <w:rsid w:val="004B5465"/>
    <w:rsid w:val="004B70F0"/>
    <w:rsid w:val="004C2BED"/>
    <w:rsid w:val="004D1F5D"/>
    <w:rsid w:val="004D402A"/>
    <w:rsid w:val="004D505E"/>
    <w:rsid w:val="004D72CA"/>
    <w:rsid w:val="004E131D"/>
    <w:rsid w:val="004E2242"/>
    <w:rsid w:val="004E22F2"/>
    <w:rsid w:val="004E505E"/>
    <w:rsid w:val="004F1435"/>
    <w:rsid w:val="004F22B4"/>
    <w:rsid w:val="004F295C"/>
    <w:rsid w:val="004F42FF"/>
    <w:rsid w:val="004F44C2"/>
    <w:rsid w:val="004F46FB"/>
    <w:rsid w:val="004F7E50"/>
    <w:rsid w:val="00501A35"/>
    <w:rsid w:val="00502512"/>
    <w:rsid w:val="00505262"/>
    <w:rsid w:val="00505D6D"/>
    <w:rsid w:val="00510F6A"/>
    <w:rsid w:val="0051132F"/>
    <w:rsid w:val="00511C9F"/>
    <w:rsid w:val="005147C5"/>
    <w:rsid w:val="00516022"/>
    <w:rsid w:val="00521CEE"/>
    <w:rsid w:val="0052232D"/>
    <w:rsid w:val="00522B68"/>
    <w:rsid w:val="00524FB4"/>
    <w:rsid w:val="00527BD4"/>
    <w:rsid w:val="00527ECF"/>
    <w:rsid w:val="0053507B"/>
    <w:rsid w:val="005361DC"/>
    <w:rsid w:val="005403C8"/>
    <w:rsid w:val="0054258A"/>
    <w:rsid w:val="005429DC"/>
    <w:rsid w:val="00551A1A"/>
    <w:rsid w:val="005565F9"/>
    <w:rsid w:val="00556BEE"/>
    <w:rsid w:val="00561066"/>
    <w:rsid w:val="00563EDF"/>
    <w:rsid w:val="005654C3"/>
    <w:rsid w:val="00573041"/>
    <w:rsid w:val="00575B80"/>
    <w:rsid w:val="0057620F"/>
    <w:rsid w:val="005766E4"/>
    <w:rsid w:val="005767FA"/>
    <w:rsid w:val="00576E77"/>
    <w:rsid w:val="00577406"/>
    <w:rsid w:val="0057761B"/>
    <w:rsid w:val="00577BC2"/>
    <w:rsid w:val="00580A80"/>
    <w:rsid w:val="005819CE"/>
    <w:rsid w:val="0058298D"/>
    <w:rsid w:val="00583229"/>
    <w:rsid w:val="00584BAC"/>
    <w:rsid w:val="005905E9"/>
    <w:rsid w:val="00593C2B"/>
    <w:rsid w:val="00595231"/>
    <w:rsid w:val="005959EA"/>
    <w:rsid w:val="00596166"/>
    <w:rsid w:val="00597F64"/>
    <w:rsid w:val="005A207F"/>
    <w:rsid w:val="005A29E7"/>
    <w:rsid w:val="005A2F35"/>
    <w:rsid w:val="005A63B9"/>
    <w:rsid w:val="005B0DD5"/>
    <w:rsid w:val="005B3814"/>
    <w:rsid w:val="005B463E"/>
    <w:rsid w:val="005C34E1"/>
    <w:rsid w:val="005C3FE0"/>
    <w:rsid w:val="005C740C"/>
    <w:rsid w:val="005D19A7"/>
    <w:rsid w:val="005D4B68"/>
    <w:rsid w:val="005D625B"/>
    <w:rsid w:val="005D74DF"/>
    <w:rsid w:val="005E31EB"/>
    <w:rsid w:val="005E3748"/>
    <w:rsid w:val="005F2207"/>
    <w:rsid w:val="005F62D3"/>
    <w:rsid w:val="005F6D11"/>
    <w:rsid w:val="00600CF0"/>
    <w:rsid w:val="006048F4"/>
    <w:rsid w:val="006064BD"/>
    <w:rsid w:val="0060660A"/>
    <w:rsid w:val="00607593"/>
    <w:rsid w:val="006114C7"/>
    <w:rsid w:val="00613B1D"/>
    <w:rsid w:val="00617A44"/>
    <w:rsid w:val="006202B6"/>
    <w:rsid w:val="0062099D"/>
    <w:rsid w:val="006247BE"/>
    <w:rsid w:val="00625CD0"/>
    <w:rsid w:val="0062627D"/>
    <w:rsid w:val="00627432"/>
    <w:rsid w:val="006320BD"/>
    <w:rsid w:val="00640C2C"/>
    <w:rsid w:val="006448E4"/>
    <w:rsid w:val="00645414"/>
    <w:rsid w:val="00653606"/>
    <w:rsid w:val="00660E36"/>
    <w:rsid w:val="006610E9"/>
    <w:rsid w:val="00661591"/>
    <w:rsid w:val="0066609F"/>
    <w:rsid w:val="0066632F"/>
    <w:rsid w:val="00667B5A"/>
    <w:rsid w:val="00674A89"/>
    <w:rsid w:val="00674F3D"/>
    <w:rsid w:val="006813CA"/>
    <w:rsid w:val="006841B1"/>
    <w:rsid w:val="00685545"/>
    <w:rsid w:val="006864B3"/>
    <w:rsid w:val="00692D64"/>
    <w:rsid w:val="00694216"/>
    <w:rsid w:val="006A10F8"/>
    <w:rsid w:val="006A15A5"/>
    <w:rsid w:val="006A2100"/>
    <w:rsid w:val="006A2D4D"/>
    <w:rsid w:val="006A3A0E"/>
    <w:rsid w:val="006A5C3B"/>
    <w:rsid w:val="006A69E1"/>
    <w:rsid w:val="006A72E0"/>
    <w:rsid w:val="006B0BF3"/>
    <w:rsid w:val="006B775E"/>
    <w:rsid w:val="006B7BC7"/>
    <w:rsid w:val="006C2535"/>
    <w:rsid w:val="006C3982"/>
    <w:rsid w:val="006C441E"/>
    <w:rsid w:val="006C4B5F"/>
    <w:rsid w:val="006C4B90"/>
    <w:rsid w:val="006D1016"/>
    <w:rsid w:val="006D17F2"/>
    <w:rsid w:val="006D4EAF"/>
    <w:rsid w:val="006E3546"/>
    <w:rsid w:val="006E3FA9"/>
    <w:rsid w:val="006E4BA0"/>
    <w:rsid w:val="006E6AE0"/>
    <w:rsid w:val="006E7D82"/>
    <w:rsid w:val="006F038F"/>
    <w:rsid w:val="006F0F93"/>
    <w:rsid w:val="006F1517"/>
    <w:rsid w:val="006F31F2"/>
    <w:rsid w:val="006F34B3"/>
    <w:rsid w:val="006F67CC"/>
    <w:rsid w:val="006F7494"/>
    <w:rsid w:val="006F751F"/>
    <w:rsid w:val="00700258"/>
    <w:rsid w:val="00700701"/>
    <w:rsid w:val="00701805"/>
    <w:rsid w:val="00702645"/>
    <w:rsid w:val="00703FF2"/>
    <w:rsid w:val="00704E60"/>
    <w:rsid w:val="00706DC0"/>
    <w:rsid w:val="00711AF1"/>
    <w:rsid w:val="00713C2B"/>
    <w:rsid w:val="00714DC5"/>
    <w:rsid w:val="00715237"/>
    <w:rsid w:val="00717089"/>
    <w:rsid w:val="007239A1"/>
    <w:rsid w:val="007254A5"/>
    <w:rsid w:val="007255FC"/>
    <w:rsid w:val="00725748"/>
    <w:rsid w:val="007276E7"/>
    <w:rsid w:val="00734CE5"/>
    <w:rsid w:val="00735D88"/>
    <w:rsid w:val="0073720D"/>
    <w:rsid w:val="00737507"/>
    <w:rsid w:val="00740712"/>
    <w:rsid w:val="00741D49"/>
    <w:rsid w:val="007426AA"/>
    <w:rsid w:val="00742AB9"/>
    <w:rsid w:val="00751A6A"/>
    <w:rsid w:val="00754FBF"/>
    <w:rsid w:val="007552AD"/>
    <w:rsid w:val="007573FF"/>
    <w:rsid w:val="00764265"/>
    <w:rsid w:val="007709EF"/>
    <w:rsid w:val="007710BE"/>
    <w:rsid w:val="007726AA"/>
    <w:rsid w:val="00772839"/>
    <w:rsid w:val="00775216"/>
    <w:rsid w:val="00783559"/>
    <w:rsid w:val="00794191"/>
    <w:rsid w:val="0079551B"/>
    <w:rsid w:val="00797AA5"/>
    <w:rsid w:val="007A26BD"/>
    <w:rsid w:val="007A2A29"/>
    <w:rsid w:val="007A4105"/>
    <w:rsid w:val="007A5448"/>
    <w:rsid w:val="007B4503"/>
    <w:rsid w:val="007C23B5"/>
    <w:rsid w:val="007C406E"/>
    <w:rsid w:val="007C5183"/>
    <w:rsid w:val="007C7573"/>
    <w:rsid w:val="007D1158"/>
    <w:rsid w:val="007D5A88"/>
    <w:rsid w:val="007D75B2"/>
    <w:rsid w:val="007E0799"/>
    <w:rsid w:val="007E2B20"/>
    <w:rsid w:val="007E2B88"/>
    <w:rsid w:val="007E2D09"/>
    <w:rsid w:val="007E56CF"/>
    <w:rsid w:val="007E7418"/>
    <w:rsid w:val="007F442B"/>
    <w:rsid w:val="007F5331"/>
    <w:rsid w:val="00800CCA"/>
    <w:rsid w:val="00802F78"/>
    <w:rsid w:val="00803784"/>
    <w:rsid w:val="00806120"/>
    <w:rsid w:val="00807F59"/>
    <w:rsid w:val="00810C93"/>
    <w:rsid w:val="00812028"/>
    <w:rsid w:val="00812DD8"/>
    <w:rsid w:val="00813082"/>
    <w:rsid w:val="008131C3"/>
    <w:rsid w:val="00814D03"/>
    <w:rsid w:val="00821FC1"/>
    <w:rsid w:val="00823AE2"/>
    <w:rsid w:val="00827BD4"/>
    <w:rsid w:val="0083178B"/>
    <w:rsid w:val="00832326"/>
    <w:rsid w:val="00833064"/>
    <w:rsid w:val="00833695"/>
    <w:rsid w:val="008336B7"/>
    <w:rsid w:val="00833A8E"/>
    <w:rsid w:val="00834F4B"/>
    <w:rsid w:val="00836E9B"/>
    <w:rsid w:val="008402E1"/>
    <w:rsid w:val="0084162E"/>
    <w:rsid w:val="00842CD8"/>
    <w:rsid w:val="008431FA"/>
    <w:rsid w:val="00846BAA"/>
    <w:rsid w:val="00847444"/>
    <w:rsid w:val="00852D85"/>
    <w:rsid w:val="008547BA"/>
    <w:rsid w:val="008553C7"/>
    <w:rsid w:val="00857FEB"/>
    <w:rsid w:val="008601AF"/>
    <w:rsid w:val="0086241F"/>
    <w:rsid w:val="00872271"/>
    <w:rsid w:val="00883137"/>
    <w:rsid w:val="00884048"/>
    <w:rsid w:val="008A1E8B"/>
    <w:rsid w:val="008A1F5D"/>
    <w:rsid w:val="008A28F5"/>
    <w:rsid w:val="008A5EB4"/>
    <w:rsid w:val="008A7AB3"/>
    <w:rsid w:val="008B1198"/>
    <w:rsid w:val="008B3471"/>
    <w:rsid w:val="008B3929"/>
    <w:rsid w:val="008B4125"/>
    <w:rsid w:val="008B4CB3"/>
    <w:rsid w:val="008B4D4B"/>
    <w:rsid w:val="008B567B"/>
    <w:rsid w:val="008B7B24"/>
    <w:rsid w:val="008C29E3"/>
    <w:rsid w:val="008C356D"/>
    <w:rsid w:val="008C42E5"/>
    <w:rsid w:val="008D141E"/>
    <w:rsid w:val="008E0B3F"/>
    <w:rsid w:val="008E49AD"/>
    <w:rsid w:val="008E698E"/>
    <w:rsid w:val="008E6C6F"/>
    <w:rsid w:val="008F2584"/>
    <w:rsid w:val="008F2C53"/>
    <w:rsid w:val="008F3246"/>
    <w:rsid w:val="008F3C1B"/>
    <w:rsid w:val="008F508C"/>
    <w:rsid w:val="0090271B"/>
    <w:rsid w:val="00903E9D"/>
    <w:rsid w:val="009102AC"/>
    <w:rsid w:val="00910642"/>
    <w:rsid w:val="00910DDF"/>
    <w:rsid w:val="0091419D"/>
    <w:rsid w:val="009143D7"/>
    <w:rsid w:val="00915369"/>
    <w:rsid w:val="00930B13"/>
    <w:rsid w:val="009311C8"/>
    <w:rsid w:val="00933376"/>
    <w:rsid w:val="00933A2F"/>
    <w:rsid w:val="00935189"/>
    <w:rsid w:val="009445E8"/>
    <w:rsid w:val="00954FE6"/>
    <w:rsid w:val="00966FE3"/>
    <w:rsid w:val="009716D8"/>
    <w:rsid w:val="009718F9"/>
    <w:rsid w:val="00972FB9"/>
    <w:rsid w:val="00975112"/>
    <w:rsid w:val="00977202"/>
    <w:rsid w:val="00977695"/>
    <w:rsid w:val="00981768"/>
    <w:rsid w:val="00983E8F"/>
    <w:rsid w:val="0098788A"/>
    <w:rsid w:val="00994FDA"/>
    <w:rsid w:val="009954AC"/>
    <w:rsid w:val="009972ED"/>
    <w:rsid w:val="009A31BF"/>
    <w:rsid w:val="009A3B71"/>
    <w:rsid w:val="009A4400"/>
    <w:rsid w:val="009A4D27"/>
    <w:rsid w:val="009A61BC"/>
    <w:rsid w:val="009B0138"/>
    <w:rsid w:val="009B0EC1"/>
    <w:rsid w:val="009B0FE9"/>
    <w:rsid w:val="009B1589"/>
    <w:rsid w:val="009B173A"/>
    <w:rsid w:val="009B1EF2"/>
    <w:rsid w:val="009B36D1"/>
    <w:rsid w:val="009C06D0"/>
    <w:rsid w:val="009C357D"/>
    <w:rsid w:val="009C3F20"/>
    <w:rsid w:val="009C459F"/>
    <w:rsid w:val="009C5ABA"/>
    <w:rsid w:val="009C6D60"/>
    <w:rsid w:val="009C7CA1"/>
    <w:rsid w:val="009D043D"/>
    <w:rsid w:val="009D12B9"/>
    <w:rsid w:val="009D6902"/>
    <w:rsid w:val="009E011D"/>
    <w:rsid w:val="009E126F"/>
    <w:rsid w:val="009E2051"/>
    <w:rsid w:val="009E2878"/>
    <w:rsid w:val="009F3259"/>
    <w:rsid w:val="00A0067E"/>
    <w:rsid w:val="00A056DE"/>
    <w:rsid w:val="00A0637A"/>
    <w:rsid w:val="00A103DD"/>
    <w:rsid w:val="00A128AD"/>
    <w:rsid w:val="00A21482"/>
    <w:rsid w:val="00A21E76"/>
    <w:rsid w:val="00A23BC8"/>
    <w:rsid w:val="00A30E68"/>
    <w:rsid w:val="00A31933"/>
    <w:rsid w:val="00A329D2"/>
    <w:rsid w:val="00A34AA0"/>
    <w:rsid w:val="00A3715C"/>
    <w:rsid w:val="00A41FE2"/>
    <w:rsid w:val="00A4456D"/>
    <w:rsid w:val="00A452B0"/>
    <w:rsid w:val="00A46FEF"/>
    <w:rsid w:val="00A47948"/>
    <w:rsid w:val="00A50CF6"/>
    <w:rsid w:val="00A545FC"/>
    <w:rsid w:val="00A56946"/>
    <w:rsid w:val="00A6170E"/>
    <w:rsid w:val="00A61B47"/>
    <w:rsid w:val="00A63B8C"/>
    <w:rsid w:val="00A715F8"/>
    <w:rsid w:val="00A74169"/>
    <w:rsid w:val="00A75525"/>
    <w:rsid w:val="00A75B8A"/>
    <w:rsid w:val="00A77F6F"/>
    <w:rsid w:val="00A8162E"/>
    <w:rsid w:val="00A831FD"/>
    <w:rsid w:val="00A83352"/>
    <w:rsid w:val="00A850A2"/>
    <w:rsid w:val="00A87F43"/>
    <w:rsid w:val="00A919B4"/>
    <w:rsid w:val="00A91FA3"/>
    <w:rsid w:val="00A927D3"/>
    <w:rsid w:val="00AA2D67"/>
    <w:rsid w:val="00AA772C"/>
    <w:rsid w:val="00AA7F38"/>
    <w:rsid w:val="00AA7FC9"/>
    <w:rsid w:val="00AB237D"/>
    <w:rsid w:val="00AB4F74"/>
    <w:rsid w:val="00AB5933"/>
    <w:rsid w:val="00AB63A8"/>
    <w:rsid w:val="00AB6829"/>
    <w:rsid w:val="00AB74DC"/>
    <w:rsid w:val="00AC1F68"/>
    <w:rsid w:val="00AC5597"/>
    <w:rsid w:val="00AD1745"/>
    <w:rsid w:val="00AD52B7"/>
    <w:rsid w:val="00AD5589"/>
    <w:rsid w:val="00AE013D"/>
    <w:rsid w:val="00AE11B7"/>
    <w:rsid w:val="00AE19D0"/>
    <w:rsid w:val="00AE2BB8"/>
    <w:rsid w:val="00AE4856"/>
    <w:rsid w:val="00AE6DB8"/>
    <w:rsid w:val="00AE7F68"/>
    <w:rsid w:val="00AF0BD0"/>
    <w:rsid w:val="00AF2321"/>
    <w:rsid w:val="00AF52F6"/>
    <w:rsid w:val="00AF52FD"/>
    <w:rsid w:val="00AF54A8"/>
    <w:rsid w:val="00AF7237"/>
    <w:rsid w:val="00B0043A"/>
    <w:rsid w:val="00B00D75"/>
    <w:rsid w:val="00B032EB"/>
    <w:rsid w:val="00B05EE4"/>
    <w:rsid w:val="00B070CB"/>
    <w:rsid w:val="00B07EE4"/>
    <w:rsid w:val="00B11DD6"/>
    <w:rsid w:val="00B1227A"/>
    <w:rsid w:val="00B12456"/>
    <w:rsid w:val="00B145F0"/>
    <w:rsid w:val="00B15F44"/>
    <w:rsid w:val="00B259C8"/>
    <w:rsid w:val="00B26CCF"/>
    <w:rsid w:val="00B30FC2"/>
    <w:rsid w:val="00B331A2"/>
    <w:rsid w:val="00B41642"/>
    <w:rsid w:val="00B421B5"/>
    <w:rsid w:val="00B425F0"/>
    <w:rsid w:val="00B427F3"/>
    <w:rsid w:val="00B42DFA"/>
    <w:rsid w:val="00B50C64"/>
    <w:rsid w:val="00B51CAC"/>
    <w:rsid w:val="00B531DD"/>
    <w:rsid w:val="00B55014"/>
    <w:rsid w:val="00B558C0"/>
    <w:rsid w:val="00B62232"/>
    <w:rsid w:val="00B70BF3"/>
    <w:rsid w:val="00B71DC2"/>
    <w:rsid w:val="00B73932"/>
    <w:rsid w:val="00B73ED4"/>
    <w:rsid w:val="00B73FB3"/>
    <w:rsid w:val="00B749BD"/>
    <w:rsid w:val="00B77A20"/>
    <w:rsid w:val="00B83412"/>
    <w:rsid w:val="00B91CFC"/>
    <w:rsid w:val="00B9258E"/>
    <w:rsid w:val="00B9300F"/>
    <w:rsid w:val="00B93893"/>
    <w:rsid w:val="00BA11F9"/>
    <w:rsid w:val="00BA129E"/>
    <w:rsid w:val="00BA47BD"/>
    <w:rsid w:val="00BA6EB2"/>
    <w:rsid w:val="00BA7E0A"/>
    <w:rsid w:val="00BB1FB5"/>
    <w:rsid w:val="00BB47B9"/>
    <w:rsid w:val="00BC3B53"/>
    <w:rsid w:val="00BC3B96"/>
    <w:rsid w:val="00BC435B"/>
    <w:rsid w:val="00BC48B4"/>
    <w:rsid w:val="00BC4AE3"/>
    <w:rsid w:val="00BC4E16"/>
    <w:rsid w:val="00BC5B28"/>
    <w:rsid w:val="00BC664B"/>
    <w:rsid w:val="00BE2681"/>
    <w:rsid w:val="00BE2695"/>
    <w:rsid w:val="00BE3F88"/>
    <w:rsid w:val="00BE4756"/>
    <w:rsid w:val="00BE5ED9"/>
    <w:rsid w:val="00BE7B41"/>
    <w:rsid w:val="00C018E0"/>
    <w:rsid w:val="00C139FC"/>
    <w:rsid w:val="00C15A13"/>
    <w:rsid w:val="00C15A91"/>
    <w:rsid w:val="00C206F1"/>
    <w:rsid w:val="00C217E1"/>
    <w:rsid w:val="00C219B1"/>
    <w:rsid w:val="00C27032"/>
    <w:rsid w:val="00C34189"/>
    <w:rsid w:val="00C37572"/>
    <w:rsid w:val="00C37DCC"/>
    <w:rsid w:val="00C37F0B"/>
    <w:rsid w:val="00C40122"/>
    <w:rsid w:val="00C4015B"/>
    <w:rsid w:val="00C40C60"/>
    <w:rsid w:val="00C41F50"/>
    <w:rsid w:val="00C427F3"/>
    <w:rsid w:val="00C5258E"/>
    <w:rsid w:val="00C530C9"/>
    <w:rsid w:val="00C534A1"/>
    <w:rsid w:val="00C57149"/>
    <w:rsid w:val="00C60553"/>
    <w:rsid w:val="00C619A7"/>
    <w:rsid w:val="00C67335"/>
    <w:rsid w:val="00C73D5F"/>
    <w:rsid w:val="00C74B99"/>
    <w:rsid w:val="00C777F5"/>
    <w:rsid w:val="00C77C6B"/>
    <w:rsid w:val="00C8584E"/>
    <w:rsid w:val="00C915C6"/>
    <w:rsid w:val="00C97C80"/>
    <w:rsid w:val="00CA47D3"/>
    <w:rsid w:val="00CA51ED"/>
    <w:rsid w:val="00CA59CB"/>
    <w:rsid w:val="00CA6533"/>
    <w:rsid w:val="00CA6A25"/>
    <w:rsid w:val="00CA6A3F"/>
    <w:rsid w:val="00CA7C99"/>
    <w:rsid w:val="00CB4F0D"/>
    <w:rsid w:val="00CB58F9"/>
    <w:rsid w:val="00CC3624"/>
    <w:rsid w:val="00CC6290"/>
    <w:rsid w:val="00CC7BA8"/>
    <w:rsid w:val="00CC7F66"/>
    <w:rsid w:val="00CD233D"/>
    <w:rsid w:val="00CD362D"/>
    <w:rsid w:val="00CD3E10"/>
    <w:rsid w:val="00CD6F14"/>
    <w:rsid w:val="00CE101D"/>
    <w:rsid w:val="00CE1814"/>
    <w:rsid w:val="00CE1C84"/>
    <w:rsid w:val="00CE2F8D"/>
    <w:rsid w:val="00CE5055"/>
    <w:rsid w:val="00CF053F"/>
    <w:rsid w:val="00CF111A"/>
    <w:rsid w:val="00CF1A17"/>
    <w:rsid w:val="00D0375A"/>
    <w:rsid w:val="00D04E25"/>
    <w:rsid w:val="00D0609E"/>
    <w:rsid w:val="00D078E1"/>
    <w:rsid w:val="00D100E9"/>
    <w:rsid w:val="00D13B90"/>
    <w:rsid w:val="00D17AF8"/>
    <w:rsid w:val="00D21E4B"/>
    <w:rsid w:val="00D23522"/>
    <w:rsid w:val="00D264D6"/>
    <w:rsid w:val="00D2724D"/>
    <w:rsid w:val="00D2771F"/>
    <w:rsid w:val="00D33BF0"/>
    <w:rsid w:val="00D33DE0"/>
    <w:rsid w:val="00D36447"/>
    <w:rsid w:val="00D44292"/>
    <w:rsid w:val="00D516BE"/>
    <w:rsid w:val="00D5423B"/>
    <w:rsid w:val="00D54F4E"/>
    <w:rsid w:val="00D604B3"/>
    <w:rsid w:val="00D60BA4"/>
    <w:rsid w:val="00D60FB7"/>
    <w:rsid w:val="00D62419"/>
    <w:rsid w:val="00D6685D"/>
    <w:rsid w:val="00D723EB"/>
    <w:rsid w:val="00D72F96"/>
    <w:rsid w:val="00D74B22"/>
    <w:rsid w:val="00D75078"/>
    <w:rsid w:val="00D77870"/>
    <w:rsid w:val="00D80977"/>
    <w:rsid w:val="00D80CCE"/>
    <w:rsid w:val="00D84391"/>
    <w:rsid w:val="00D85EC0"/>
    <w:rsid w:val="00D86EEA"/>
    <w:rsid w:val="00D87D03"/>
    <w:rsid w:val="00D95C88"/>
    <w:rsid w:val="00D97B2E"/>
    <w:rsid w:val="00DA0636"/>
    <w:rsid w:val="00DA1FAE"/>
    <w:rsid w:val="00DA241E"/>
    <w:rsid w:val="00DB36FE"/>
    <w:rsid w:val="00DB533A"/>
    <w:rsid w:val="00DB6307"/>
    <w:rsid w:val="00DC2A1E"/>
    <w:rsid w:val="00DC639D"/>
    <w:rsid w:val="00DC697F"/>
    <w:rsid w:val="00DD1DCD"/>
    <w:rsid w:val="00DD338F"/>
    <w:rsid w:val="00DD66F2"/>
    <w:rsid w:val="00DE35B7"/>
    <w:rsid w:val="00DE3C13"/>
    <w:rsid w:val="00DE3FE0"/>
    <w:rsid w:val="00DE578A"/>
    <w:rsid w:val="00DF02D3"/>
    <w:rsid w:val="00DF1E87"/>
    <w:rsid w:val="00DF2583"/>
    <w:rsid w:val="00DF54D9"/>
    <w:rsid w:val="00DF6827"/>
    <w:rsid w:val="00DF7283"/>
    <w:rsid w:val="00E00075"/>
    <w:rsid w:val="00E012B4"/>
    <w:rsid w:val="00E01A59"/>
    <w:rsid w:val="00E02332"/>
    <w:rsid w:val="00E0304A"/>
    <w:rsid w:val="00E0589F"/>
    <w:rsid w:val="00E10B35"/>
    <w:rsid w:val="00E10DC6"/>
    <w:rsid w:val="00E11F8E"/>
    <w:rsid w:val="00E126AB"/>
    <w:rsid w:val="00E144EF"/>
    <w:rsid w:val="00E15881"/>
    <w:rsid w:val="00E15A73"/>
    <w:rsid w:val="00E16A8F"/>
    <w:rsid w:val="00E2079A"/>
    <w:rsid w:val="00E21DE3"/>
    <w:rsid w:val="00E23472"/>
    <w:rsid w:val="00E24A5D"/>
    <w:rsid w:val="00E307D1"/>
    <w:rsid w:val="00E3731D"/>
    <w:rsid w:val="00E37801"/>
    <w:rsid w:val="00E4304F"/>
    <w:rsid w:val="00E44010"/>
    <w:rsid w:val="00E44311"/>
    <w:rsid w:val="00E46418"/>
    <w:rsid w:val="00E47EFA"/>
    <w:rsid w:val="00E51469"/>
    <w:rsid w:val="00E55D8F"/>
    <w:rsid w:val="00E606AB"/>
    <w:rsid w:val="00E60BBC"/>
    <w:rsid w:val="00E634E3"/>
    <w:rsid w:val="00E637DD"/>
    <w:rsid w:val="00E70FDB"/>
    <w:rsid w:val="00E717C4"/>
    <w:rsid w:val="00E77E18"/>
    <w:rsid w:val="00E77F89"/>
    <w:rsid w:val="00E80330"/>
    <w:rsid w:val="00E806C5"/>
    <w:rsid w:val="00E80E71"/>
    <w:rsid w:val="00E850D3"/>
    <w:rsid w:val="00E853D6"/>
    <w:rsid w:val="00E868F1"/>
    <w:rsid w:val="00E876B9"/>
    <w:rsid w:val="00E91BBF"/>
    <w:rsid w:val="00E96E64"/>
    <w:rsid w:val="00E9725B"/>
    <w:rsid w:val="00EA0C92"/>
    <w:rsid w:val="00EA3491"/>
    <w:rsid w:val="00EB1237"/>
    <w:rsid w:val="00EB5010"/>
    <w:rsid w:val="00EB598A"/>
    <w:rsid w:val="00EB7A77"/>
    <w:rsid w:val="00EC0DFF"/>
    <w:rsid w:val="00EC237D"/>
    <w:rsid w:val="00EC4D0E"/>
    <w:rsid w:val="00EC4E2B"/>
    <w:rsid w:val="00EC58D9"/>
    <w:rsid w:val="00EC6919"/>
    <w:rsid w:val="00ED072A"/>
    <w:rsid w:val="00ED4439"/>
    <w:rsid w:val="00ED48BF"/>
    <w:rsid w:val="00ED4976"/>
    <w:rsid w:val="00ED539E"/>
    <w:rsid w:val="00ED62CF"/>
    <w:rsid w:val="00EE24D7"/>
    <w:rsid w:val="00EE4A1F"/>
    <w:rsid w:val="00EE4C2D"/>
    <w:rsid w:val="00EE65EF"/>
    <w:rsid w:val="00EF1B5A"/>
    <w:rsid w:val="00EF24FB"/>
    <w:rsid w:val="00EF2CCA"/>
    <w:rsid w:val="00EF495B"/>
    <w:rsid w:val="00EF58E0"/>
    <w:rsid w:val="00EF60DC"/>
    <w:rsid w:val="00F00510"/>
    <w:rsid w:val="00F00F54"/>
    <w:rsid w:val="00F03963"/>
    <w:rsid w:val="00F06FAF"/>
    <w:rsid w:val="00F11068"/>
    <w:rsid w:val="00F119AA"/>
    <w:rsid w:val="00F1256D"/>
    <w:rsid w:val="00F13A4E"/>
    <w:rsid w:val="00F172BB"/>
    <w:rsid w:val="00F17B10"/>
    <w:rsid w:val="00F20E56"/>
    <w:rsid w:val="00F21BEF"/>
    <w:rsid w:val="00F2315B"/>
    <w:rsid w:val="00F26185"/>
    <w:rsid w:val="00F41A6F"/>
    <w:rsid w:val="00F444E5"/>
    <w:rsid w:val="00F44CFF"/>
    <w:rsid w:val="00F45A25"/>
    <w:rsid w:val="00F506AF"/>
    <w:rsid w:val="00F50F86"/>
    <w:rsid w:val="00F51D4E"/>
    <w:rsid w:val="00F53F91"/>
    <w:rsid w:val="00F56EC3"/>
    <w:rsid w:val="00F6144E"/>
    <w:rsid w:val="00F61569"/>
    <w:rsid w:val="00F61A72"/>
    <w:rsid w:val="00F62B67"/>
    <w:rsid w:val="00F66F13"/>
    <w:rsid w:val="00F71F9E"/>
    <w:rsid w:val="00F74073"/>
    <w:rsid w:val="00F75603"/>
    <w:rsid w:val="00F845B4"/>
    <w:rsid w:val="00F857F2"/>
    <w:rsid w:val="00F8713B"/>
    <w:rsid w:val="00F90A14"/>
    <w:rsid w:val="00F93F9E"/>
    <w:rsid w:val="00FA004E"/>
    <w:rsid w:val="00FA0B98"/>
    <w:rsid w:val="00FA2A15"/>
    <w:rsid w:val="00FA2CD7"/>
    <w:rsid w:val="00FA683F"/>
    <w:rsid w:val="00FB06ED"/>
    <w:rsid w:val="00FB1B3D"/>
    <w:rsid w:val="00FB3BB5"/>
    <w:rsid w:val="00FC02F0"/>
    <w:rsid w:val="00FC14BA"/>
    <w:rsid w:val="00FC3165"/>
    <w:rsid w:val="00FC36AB"/>
    <w:rsid w:val="00FC4300"/>
    <w:rsid w:val="00FC57D8"/>
    <w:rsid w:val="00FC68A9"/>
    <w:rsid w:val="00FC7F66"/>
    <w:rsid w:val="00FD5776"/>
    <w:rsid w:val="00FE02A2"/>
    <w:rsid w:val="00FE06E6"/>
    <w:rsid w:val="00FE1CB6"/>
    <w:rsid w:val="00FE23B8"/>
    <w:rsid w:val="00FE486B"/>
    <w:rsid w:val="00FE4F08"/>
    <w:rsid w:val="00FE7235"/>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D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uiPriority w:val="9"/>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uiPriority w:val="99"/>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EF58E0"/>
    <w:rPr>
      <w:vertAlign w:val="superscript"/>
    </w:rPr>
  </w:style>
  <w:style w:type="character" w:styleId="Verwijzingopmerking">
    <w:name w:val="annotation reference"/>
    <w:basedOn w:val="Standaardalinea-lettertype"/>
    <w:uiPriority w:val="99"/>
    <w:semiHidden/>
    <w:unhideWhenUsed/>
    <w:rsid w:val="00EF58E0"/>
    <w:rPr>
      <w:sz w:val="16"/>
      <w:szCs w:val="16"/>
    </w:rPr>
  </w:style>
  <w:style w:type="paragraph" w:styleId="Tekstopmerking">
    <w:name w:val="annotation text"/>
    <w:basedOn w:val="Standaard"/>
    <w:link w:val="TekstopmerkingChar"/>
    <w:uiPriority w:val="99"/>
    <w:unhideWhenUsed/>
    <w:rsid w:val="00EF58E0"/>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EF58E0"/>
    <w:rPr>
      <w:rFonts w:asciiTheme="minorHAnsi" w:eastAsiaTheme="minorHAnsi" w:hAnsiTheme="minorHAnsi" w:cstheme="minorBidi"/>
      <w:kern w:val="2"/>
      <w:lang w:val="nl-NL"/>
      <w14:ligatures w14:val="standardContextua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511C9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511C9F"/>
    <w:rPr>
      <w:rFonts w:asciiTheme="minorHAnsi" w:eastAsiaTheme="minorHAnsi" w:hAnsiTheme="minorHAnsi" w:cstheme="minorBidi"/>
      <w:kern w:val="2"/>
      <w:sz w:val="22"/>
      <w:szCs w:val="22"/>
      <w:lang w:val="nl-NL"/>
      <w14:ligatures w14:val="standardContextual"/>
    </w:rPr>
  </w:style>
  <w:style w:type="paragraph" w:styleId="Onderwerpvanopmerking">
    <w:name w:val="annotation subject"/>
    <w:basedOn w:val="Tekstopmerking"/>
    <w:next w:val="Tekstopmerking"/>
    <w:link w:val="OnderwerpvanopmerkingChar"/>
    <w:semiHidden/>
    <w:unhideWhenUsed/>
    <w:rsid w:val="002B2F9A"/>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2B2F9A"/>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9B36D1"/>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3B5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2107">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867914636">
      <w:bodyDiv w:val="1"/>
      <w:marLeft w:val="0"/>
      <w:marRight w:val="0"/>
      <w:marTop w:val="0"/>
      <w:marBottom w:val="0"/>
      <w:divBdr>
        <w:top w:val="none" w:sz="0" w:space="0" w:color="auto"/>
        <w:left w:val="none" w:sz="0" w:space="0" w:color="auto"/>
        <w:bottom w:val="none" w:sz="0" w:space="0" w:color="auto"/>
        <w:right w:val="none" w:sz="0" w:space="0" w:color="auto"/>
      </w:divBdr>
      <w:divsChild>
        <w:div w:id="676733090">
          <w:marLeft w:val="0"/>
          <w:marRight w:val="0"/>
          <w:marTop w:val="0"/>
          <w:marBottom w:val="0"/>
          <w:divBdr>
            <w:top w:val="none" w:sz="0" w:space="0" w:color="auto"/>
            <w:left w:val="none" w:sz="0" w:space="0" w:color="auto"/>
            <w:bottom w:val="none" w:sz="0" w:space="0" w:color="auto"/>
            <w:right w:val="none" w:sz="0" w:space="0" w:color="auto"/>
          </w:divBdr>
          <w:divsChild>
            <w:div w:id="2088458924">
              <w:marLeft w:val="0"/>
              <w:marRight w:val="0"/>
              <w:marTop w:val="120"/>
              <w:marBottom w:val="0"/>
              <w:divBdr>
                <w:top w:val="none" w:sz="0" w:space="0" w:color="auto"/>
                <w:left w:val="none" w:sz="0" w:space="0" w:color="auto"/>
                <w:bottom w:val="none" w:sz="0" w:space="0" w:color="auto"/>
                <w:right w:val="none" w:sz="0" w:space="0" w:color="auto"/>
              </w:divBdr>
              <w:divsChild>
                <w:div w:id="1528720024">
                  <w:marLeft w:val="0"/>
                  <w:marRight w:val="0"/>
                  <w:marTop w:val="0"/>
                  <w:marBottom w:val="0"/>
                  <w:divBdr>
                    <w:top w:val="none" w:sz="0" w:space="0" w:color="auto"/>
                    <w:left w:val="none" w:sz="0" w:space="0" w:color="auto"/>
                    <w:bottom w:val="none" w:sz="0" w:space="0" w:color="auto"/>
                    <w:right w:val="none" w:sz="0" w:space="0" w:color="auto"/>
                  </w:divBdr>
                  <w:divsChild>
                    <w:div w:id="1985622455">
                      <w:marLeft w:val="0"/>
                      <w:marRight w:val="0"/>
                      <w:marTop w:val="0"/>
                      <w:marBottom w:val="0"/>
                      <w:divBdr>
                        <w:top w:val="none" w:sz="0" w:space="0" w:color="auto"/>
                        <w:left w:val="none" w:sz="0" w:space="0" w:color="auto"/>
                        <w:bottom w:val="none" w:sz="0" w:space="0" w:color="auto"/>
                        <w:right w:val="none" w:sz="0" w:space="0" w:color="auto"/>
                      </w:divBdr>
                      <w:divsChild>
                        <w:div w:id="65225075">
                          <w:marLeft w:val="0"/>
                          <w:marRight w:val="0"/>
                          <w:marTop w:val="0"/>
                          <w:marBottom w:val="0"/>
                          <w:divBdr>
                            <w:top w:val="none" w:sz="0" w:space="0" w:color="auto"/>
                            <w:left w:val="none" w:sz="0" w:space="0" w:color="auto"/>
                            <w:bottom w:val="none" w:sz="0" w:space="0" w:color="auto"/>
                            <w:right w:val="none" w:sz="0" w:space="0" w:color="auto"/>
                          </w:divBdr>
                          <w:divsChild>
                            <w:div w:id="20919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574970">
      <w:bodyDiv w:val="1"/>
      <w:marLeft w:val="0"/>
      <w:marRight w:val="0"/>
      <w:marTop w:val="0"/>
      <w:marBottom w:val="0"/>
      <w:divBdr>
        <w:top w:val="none" w:sz="0" w:space="0" w:color="auto"/>
        <w:left w:val="none" w:sz="0" w:space="0" w:color="auto"/>
        <w:bottom w:val="none" w:sz="0" w:space="0" w:color="auto"/>
        <w:right w:val="none" w:sz="0" w:space="0" w:color="auto"/>
      </w:divBdr>
      <w:divsChild>
        <w:div w:id="1406992683">
          <w:marLeft w:val="0"/>
          <w:marRight w:val="0"/>
          <w:marTop w:val="0"/>
          <w:marBottom w:val="0"/>
          <w:divBdr>
            <w:top w:val="none" w:sz="0" w:space="0" w:color="auto"/>
            <w:left w:val="none" w:sz="0" w:space="0" w:color="auto"/>
            <w:bottom w:val="none" w:sz="0" w:space="0" w:color="auto"/>
            <w:right w:val="none" w:sz="0" w:space="0" w:color="auto"/>
          </w:divBdr>
          <w:divsChild>
            <w:div w:id="344669918">
              <w:marLeft w:val="0"/>
              <w:marRight w:val="0"/>
              <w:marTop w:val="120"/>
              <w:marBottom w:val="0"/>
              <w:divBdr>
                <w:top w:val="none" w:sz="0" w:space="0" w:color="auto"/>
                <w:left w:val="none" w:sz="0" w:space="0" w:color="auto"/>
                <w:bottom w:val="none" w:sz="0" w:space="0" w:color="auto"/>
                <w:right w:val="none" w:sz="0" w:space="0" w:color="auto"/>
              </w:divBdr>
              <w:divsChild>
                <w:div w:id="1995064796">
                  <w:marLeft w:val="0"/>
                  <w:marRight w:val="0"/>
                  <w:marTop w:val="0"/>
                  <w:marBottom w:val="0"/>
                  <w:divBdr>
                    <w:top w:val="none" w:sz="0" w:space="0" w:color="auto"/>
                    <w:left w:val="none" w:sz="0" w:space="0" w:color="auto"/>
                    <w:bottom w:val="none" w:sz="0" w:space="0" w:color="auto"/>
                    <w:right w:val="none" w:sz="0" w:space="0" w:color="auto"/>
                  </w:divBdr>
                  <w:divsChild>
                    <w:div w:id="1507283887">
                      <w:marLeft w:val="0"/>
                      <w:marRight w:val="0"/>
                      <w:marTop w:val="0"/>
                      <w:marBottom w:val="0"/>
                      <w:divBdr>
                        <w:top w:val="none" w:sz="0" w:space="0" w:color="auto"/>
                        <w:left w:val="none" w:sz="0" w:space="0" w:color="auto"/>
                        <w:bottom w:val="none" w:sz="0" w:space="0" w:color="auto"/>
                        <w:right w:val="none" w:sz="0" w:space="0" w:color="auto"/>
                      </w:divBdr>
                      <w:divsChild>
                        <w:div w:id="2144498712">
                          <w:marLeft w:val="0"/>
                          <w:marRight w:val="0"/>
                          <w:marTop w:val="0"/>
                          <w:marBottom w:val="0"/>
                          <w:divBdr>
                            <w:top w:val="none" w:sz="0" w:space="0" w:color="auto"/>
                            <w:left w:val="none" w:sz="0" w:space="0" w:color="auto"/>
                            <w:bottom w:val="none" w:sz="0" w:space="0" w:color="auto"/>
                            <w:right w:val="none" w:sz="0" w:space="0" w:color="auto"/>
                          </w:divBdr>
                          <w:divsChild>
                            <w:div w:id="3494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03009">
      <w:bodyDiv w:val="1"/>
      <w:marLeft w:val="0"/>
      <w:marRight w:val="0"/>
      <w:marTop w:val="0"/>
      <w:marBottom w:val="0"/>
      <w:divBdr>
        <w:top w:val="none" w:sz="0" w:space="0" w:color="auto"/>
        <w:left w:val="none" w:sz="0" w:space="0" w:color="auto"/>
        <w:bottom w:val="none" w:sz="0" w:space="0" w:color="auto"/>
        <w:right w:val="none" w:sz="0" w:space="0" w:color="auto"/>
      </w:divBdr>
    </w:div>
    <w:div w:id="206197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financien.nl/memorie-van-toelichting/2025/OWB/XIV/onderdeel/31545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2333</ap:Words>
  <ap:Characters>13734</ap:Characters>
  <ap:DocSecurity>0</ap:DocSecurity>
  <ap:Lines>114</ap:Lines>
  <ap:Paragraphs>32</ap:Paragraphs>
  <ap:ScaleCrop>false</ap:ScaleCrop>
  <ap:LinksUpToDate>false</ap:LinksUpToDate>
  <ap:CharactersWithSpaces>16035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2025-06-30T12:39:00.0000000Z</dcterms:created>
  <dcterms:modified xsi:type="dcterms:W3CDTF">2025-06-30T12:39:00.0000000Z</dcterms:modified>
  <dc:description>------------------------</dc:description>
  <dc:subject/>
  <keywords/>
  <version/>
  <category/>
</coreProperties>
</file>