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2437" w:rsidP="00BF2437" w:rsidRDefault="00883446" w14:paraId="70BBC963" w14:textId="77777777">
      <w:r>
        <w:t>Geachte Voorzitter,</w:t>
      </w:r>
    </w:p>
    <w:p w:rsidR="00BF2437" w:rsidP="00BF2437" w:rsidRDefault="00BF2437" w14:paraId="6F29D89E" w14:textId="77777777"/>
    <w:p w:rsidR="00B411D8" w:rsidP="003334BB" w:rsidRDefault="00B411D8" w14:paraId="154313AC" w14:textId="394137CC">
      <w:r>
        <w:t xml:space="preserve">Graag informeer ik de Kamer </w:t>
      </w:r>
      <w:r w:rsidR="00E11992">
        <w:t>over</w:t>
      </w:r>
      <w:r>
        <w:t xml:space="preserve"> </w:t>
      </w:r>
      <w:r w:rsidR="00E11992">
        <w:t xml:space="preserve">de </w:t>
      </w:r>
      <w:r>
        <w:t xml:space="preserve">laatste stand van zaken </w:t>
      </w:r>
      <w:r w:rsidR="00EE587C">
        <w:t>over</w:t>
      </w:r>
      <w:r>
        <w:t xml:space="preserve"> de EU-verordening Welzijn en traceerbaarheid van honden en katten.</w:t>
      </w:r>
    </w:p>
    <w:p w:rsidR="00B411D8" w:rsidP="003334BB" w:rsidRDefault="00B411D8" w14:paraId="6EC881BD" w14:textId="77777777"/>
    <w:p w:rsidR="00B411D8" w:rsidP="003334BB" w:rsidRDefault="00B411D8" w14:paraId="42BF618E" w14:textId="45B29C05">
      <w:r>
        <w:t>In juni 2024 hebben de Europese lidstaten in het Comité van Permanente Vertegenwoordigers overeenstemming bereikt over</w:t>
      </w:r>
      <w:r w:rsidRPr="00B411D8">
        <w:rPr>
          <w:rFonts w:eastAsia="MS Mincho"/>
          <w:sz w:val="20"/>
          <w:szCs w:val="20"/>
          <w:lang w:eastAsia="ja-JP"/>
        </w:rPr>
        <w:t xml:space="preserve"> </w:t>
      </w:r>
      <w:r w:rsidRPr="00B411D8">
        <w:t xml:space="preserve">een compromistekstvoorstel </w:t>
      </w:r>
      <w:r>
        <w:t xml:space="preserve">betreffende deze verordening, welke het mandaat vormde </w:t>
      </w:r>
      <w:r w:rsidRPr="00B411D8">
        <w:t>voor verdere onderhandeling met het Europees Parlement</w:t>
      </w:r>
      <w:r>
        <w:t xml:space="preserve"> (EP)</w:t>
      </w:r>
      <w:r w:rsidRPr="00B411D8">
        <w:t>. </w:t>
      </w:r>
      <w:r w:rsidR="00511327">
        <w:t>Op dinsdag 3 juni 2025 heeft de AGRI</w:t>
      </w:r>
      <w:r w:rsidR="00573475">
        <w:t>-</w:t>
      </w:r>
      <w:r w:rsidR="00511327">
        <w:t>commissie</w:t>
      </w:r>
      <w:r>
        <w:t xml:space="preserve"> in het EP</w:t>
      </w:r>
      <w:r w:rsidR="00511327">
        <w:t xml:space="preserve"> haar positie bepaald met betrekking tot de EU-verordening</w:t>
      </w:r>
      <w:r>
        <w:t xml:space="preserve">. </w:t>
      </w:r>
      <w:r w:rsidR="00253E99">
        <w:t>Op 19 juni 2025 heeft</w:t>
      </w:r>
      <w:r w:rsidR="003334BB">
        <w:t xml:space="preserve"> het </w:t>
      </w:r>
      <w:r>
        <w:t xml:space="preserve">EP </w:t>
      </w:r>
      <w:r w:rsidR="003334BB">
        <w:t>dit rapport plenair behandeld en goedgekeurd</w:t>
      </w:r>
      <w:r w:rsidR="003129BF">
        <w:t xml:space="preserve">. Ik verwacht dat </w:t>
      </w:r>
      <w:r w:rsidR="009C48DC">
        <w:t xml:space="preserve">de trilogen </w:t>
      </w:r>
      <w:r w:rsidR="003129BF">
        <w:t>spoedig zullen worden ingepland</w:t>
      </w:r>
      <w:r w:rsidR="009C48DC">
        <w:t>.</w:t>
      </w:r>
      <w:r w:rsidR="003334BB">
        <w:t xml:space="preserve"> </w:t>
      </w:r>
    </w:p>
    <w:p w:rsidR="00B411D8" w:rsidP="003334BB" w:rsidRDefault="00B411D8" w14:paraId="44952EA9" w14:textId="77777777"/>
    <w:p w:rsidRPr="00511327" w:rsidR="00511327" w:rsidP="003334BB" w:rsidRDefault="009C48DC" w14:paraId="05D0FC54" w14:textId="58CCB877">
      <w:r>
        <w:t>Ook in Nederland hebben we stappen gezet</w:t>
      </w:r>
      <w:r w:rsidR="003334BB">
        <w:t xml:space="preserve"> ten aanzien van de conceptverordening</w:t>
      </w:r>
      <w:r>
        <w:t xml:space="preserve">. </w:t>
      </w:r>
      <w:r w:rsidR="00511327">
        <w:t xml:space="preserve">Zoals aangegeven in het </w:t>
      </w:r>
      <w:r w:rsidR="003334BB">
        <w:t>Beoordeling Nieuwe Commissie</w:t>
      </w:r>
      <w:r w:rsidR="00B127BE">
        <w:t xml:space="preserve"> </w:t>
      </w:r>
      <w:r w:rsidR="003334BB">
        <w:t xml:space="preserve">Voorstellen (BNC) </w:t>
      </w:r>
      <w:r w:rsidRPr="00511327" w:rsidR="00511327">
        <w:t xml:space="preserve">fiche Verordening </w:t>
      </w:r>
      <w:r w:rsidR="003334BB">
        <w:t>w</w:t>
      </w:r>
      <w:r w:rsidRPr="00511327" w:rsidR="00511327">
        <w:t xml:space="preserve">elzijn en traceerbaarheid </w:t>
      </w:r>
      <w:r w:rsidR="003334BB">
        <w:t xml:space="preserve">van </w:t>
      </w:r>
      <w:r w:rsidRPr="00511327" w:rsidR="00511327">
        <w:t>honden en katten</w:t>
      </w:r>
      <w:r w:rsidR="00B127BE">
        <w:t>,</w:t>
      </w:r>
      <w:r w:rsidRPr="00511327" w:rsidR="00511327">
        <w:t xml:space="preserve"> bevat</w:t>
      </w:r>
      <w:r w:rsidR="00511327">
        <w:t xml:space="preserve"> het voorstel</w:t>
      </w:r>
      <w:r w:rsidRPr="00511327" w:rsidR="00511327">
        <w:t xml:space="preserve"> de nodige aanpassingen die regeldruk veroorzaken bij het bedrijfsleven</w:t>
      </w:r>
      <w:r w:rsidR="003334BB">
        <w:t>, maar ontbrak e</w:t>
      </w:r>
      <w:r w:rsidR="00511327">
        <w:t>en impact assessment</w:t>
      </w:r>
      <w:r w:rsidR="003334BB">
        <w:t xml:space="preserve"> </w:t>
      </w:r>
      <w:r w:rsidRPr="00511327" w:rsidR="003334BB">
        <w:t>(Kamerstuk 22112, nr.</w:t>
      </w:r>
      <w:r w:rsidR="00573475">
        <w:t> </w:t>
      </w:r>
      <w:r w:rsidRPr="00511327" w:rsidR="003334BB">
        <w:t>3860)</w:t>
      </w:r>
      <w:r w:rsidR="00511327">
        <w:t xml:space="preserve">. </w:t>
      </w:r>
      <w:r w:rsidR="003334BB">
        <w:t xml:space="preserve">Daarom </w:t>
      </w:r>
      <w:r w:rsidR="00511327">
        <w:t>heb</w:t>
      </w:r>
      <w:r w:rsidR="003334BB">
        <w:t xml:space="preserve"> ik</w:t>
      </w:r>
      <w:r w:rsidR="00511327">
        <w:t xml:space="preserve"> KPMG gevraagd om een impactanalyse uit te voeren</w:t>
      </w:r>
      <w:r w:rsidR="003334BB">
        <w:t xml:space="preserve"> op basis van het</w:t>
      </w:r>
      <w:r w:rsidR="008D082E">
        <w:t xml:space="preserve"> </w:t>
      </w:r>
      <w:r w:rsidR="003334BB">
        <w:t>Raadsakkoord dat het mandaat vormt voor het voorzitterschap</w:t>
      </w:r>
      <w:r w:rsidR="008F5B27">
        <w:t xml:space="preserve"> van de Europese Commissie</w:t>
      </w:r>
      <w:r w:rsidR="003334BB">
        <w:t xml:space="preserve"> voor de </w:t>
      </w:r>
      <w:proofErr w:type="spellStart"/>
      <w:r w:rsidR="003334BB">
        <w:t>triloog</w:t>
      </w:r>
      <w:proofErr w:type="spellEnd"/>
      <w:r w:rsidR="003334BB">
        <w:t>-onderhandelingen met het Europees Parlement</w:t>
      </w:r>
      <w:r w:rsidR="008D082E">
        <w:t xml:space="preserve"> (het compromis dat de lidstaten na de raadswerkgroepen hebben bereikt)</w:t>
      </w:r>
      <w:r w:rsidR="003334BB">
        <w:t>.</w:t>
      </w:r>
      <w:r w:rsidR="00511327">
        <w:t xml:space="preserve"> </w:t>
      </w:r>
      <w:r w:rsidR="003334BB">
        <w:t>Zoals toegezegd in antwoord op de vraag van de leden van de VVD-fractie over het BNC fiche</w:t>
      </w:r>
      <w:r w:rsidR="008F5B27">
        <w:t xml:space="preserve"> </w:t>
      </w:r>
      <w:r w:rsidRPr="00511327" w:rsidR="008F5B27">
        <w:t>(Kamerstuk 2024D05384)</w:t>
      </w:r>
      <w:r w:rsidR="008F5B27">
        <w:t>, deel ik de resultaten van de impactanalyse bij deze met de Tweede Kamer.</w:t>
      </w:r>
    </w:p>
    <w:p w:rsidR="00BF2437" w:rsidP="00BF2437" w:rsidRDefault="00BF2437" w14:paraId="4BC4A95A" w14:textId="77777777"/>
    <w:p w:rsidR="009850B1" w:rsidP="007F510A" w:rsidRDefault="009850B1" w14:paraId="7AE204CB" w14:textId="77777777">
      <w:pPr>
        <w:rPr>
          <w:szCs w:val="18"/>
        </w:rPr>
      </w:pPr>
    </w:p>
    <w:p w:rsidR="00573475" w:rsidP="007F510A" w:rsidRDefault="00573475" w14:paraId="523C29D9" w14:textId="77777777">
      <w:pPr>
        <w:rPr>
          <w:szCs w:val="18"/>
        </w:rPr>
      </w:pPr>
    </w:p>
    <w:p w:rsidR="00426BC7" w:rsidP="007F510A" w:rsidRDefault="00426BC7" w14:paraId="4BDED263" w14:textId="77777777">
      <w:pPr>
        <w:rPr>
          <w:szCs w:val="18"/>
        </w:rPr>
      </w:pPr>
    </w:p>
    <w:p w:rsidR="00426BC7" w:rsidP="009850B1" w:rsidRDefault="00426BC7" w14:paraId="3E39F682" w14:textId="77777777">
      <w:pPr>
        <w:tabs>
          <w:tab w:val="left" w:pos="945"/>
        </w:tabs>
        <w:rPr>
          <w:szCs w:val="18"/>
        </w:rPr>
      </w:pPr>
    </w:p>
    <w:p w:rsidRPr="00A54BCC" w:rsidR="00C90702" w:rsidP="007F510A" w:rsidRDefault="00883446" w14:paraId="50B2AB33" w14:textId="77777777">
      <w:pPr>
        <w:rPr>
          <w:szCs w:val="18"/>
        </w:rPr>
      </w:pPr>
      <w:r>
        <w:t xml:space="preserve">Jean </w:t>
      </w:r>
      <w:proofErr w:type="spellStart"/>
      <w:r>
        <w:t>Rummenie</w:t>
      </w:r>
      <w:proofErr w:type="spellEnd"/>
    </w:p>
    <w:p w:rsidR="006F04AF" w:rsidP="00D15779" w:rsidRDefault="00883446" w14:paraId="32EC00D5" w14:textId="6E133422">
      <w:r w:rsidRPr="00A359BC">
        <w:rPr>
          <w:rFonts w:cs="Arial"/>
          <w:color w:val="000000"/>
          <w:szCs w:val="18"/>
        </w:rPr>
        <w:t xml:space="preserve">Staatssecretaris van </w:t>
      </w:r>
      <w:r w:rsidRPr="000A4D70" w:rsidR="000A4D70">
        <w:rPr>
          <w:rFonts w:cs="Arial"/>
          <w:color w:val="000000"/>
          <w:szCs w:val="18"/>
        </w:rPr>
        <w:t>Landbouw, Visserij, Voedselzekerheid en Natuur</w:t>
      </w:r>
    </w:p>
    <w:sectPr w:rsidR="006F04AF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14F5C" w14:textId="77777777" w:rsidR="00056037" w:rsidRDefault="00056037">
      <w:r>
        <w:separator/>
      </w:r>
    </w:p>
    <w:p w14:paraId="6E6E4F2D" w14:textId="77777777" w:rsidR="00056037" w:rsidRDefault="00056037"/>
  </w:endnote>
  <w:endnote w:type="continuationSeparator" w:id="0">
    <w:p w14:paraId="762617E5" w14:textId="77777777" w:rsidR="00056037" w:rsidRDefault="00056037">
      <w:r>
        <w:continuationSeparator/>
      </w:r>
    </w:p>
    <w:p w14:paraId="2E6F9C6F" w14:textId="77777777" w:rsidR="00056037" w:rsidRDefault="000560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E07F7" w14:textId="120985D1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F855FE" w14:paraId="29885239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B544056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0A34E02A" w14:textId="540EE556" w:rsidR="00527BD4" w:rsidRPr="00645414" w:rsidRDefault="00883446" w:rsidP="00645414">
          <w:pPr>
            <w:pStyle w:val="Huisstijl-Paginanummering"/>
          </w:pPr>
          <w:r w:rsidRPr="00B22B82">
            <w:t xml:space="preserve">Pagina </w:t>
          </w:r>
          <w:r w:rsidRPr="00B22B82">
            <w:fldChar w:fldCharType="begin"/>
          </w:r>
          <w:r w:rsidRPr="00B22B82">
            <w:instrText xml:space="preserve"> PAGE   \* MERGEFORMAT </w:instrText>
          </w:r>
          <w:r w:rsidRPr="00B22B82">
            <w:fldChar w:fldCharType="separate"/>
          </w:r>
          <w:r w:rsidRPr="00B22B82">
            <w:t>1</w:t>
          </w:r>
          <w:r w:rsidRPr="00B22B82">
            <w:fldChar w:fldCharType="end"/>
          </w:r>
          <w:r w:rsidRPr="00B22B82">
            <w:t xml:space="preserve"> van </w:t>
          </w:r>
          <w:fldSimple w:instr=" SECTIONPAGES   \* MERGEFORMAT ">
            <w:r w:rsidR="00671A46">
              <w:t>2</w:t>
            </w:r>
          </w:fldSimple>
        </w:p>
      </w:tc>
    </w:tr>
  </w:tbl>
  <w:p w14:paraId="6DC71990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F855FE" w14:paraId="02841DD0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F5D7C01" w14:textId="10C288DF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606AF69F" w14:textId="1F5CDC4D" w:rsidR="00527BD4" w:rsidRPr="00ED539E" w:rsidRDefault="00883446" w:rsidP="00ED539E">
          <w:pPr>
            <w:pStyle w:val="Huisstijl-Paginanummering"/>
          </w:pPr>
          <w:r w:rsidRPr="00B22B82">
            <w:t xml:space="preserve">Pagina </w:t>
          </w:r>
          <w:r w:rsidRPr="00B22B82">
            <w:fldChar w:fldCharType="begin"/>
          </w:r>
          <w:r w:rsidRPr="00B22B82">
            <w:instrText xml:space="preserve"> PAGE   \* MERGEFORMAT </w:instrText>
          </w:r>
          <w:r w:rsidRPr="00B22B82">
            <w:fldChar w:fldCharType="separate"/>
          </w:r>
          <w:r w:rsidRPr="00B22B82">
            <w:t>1</w:t>
          </w:r>
          <w:r w:rsidRPr="00B22B82">
            <w:fldChar w:fldCharType="end"/>
          </w:r>
          <w:r w:rsidRPr="00B22B82">
            <w:t xml:space="preserve"> van </w:t>
          </w:r>
          <w:fldSimple w:instr=" SECTIONPAGES   \* MERGEFORMAT ">
            <w:r w:rsidR="00B119F7">
              <w:t>1</w:t>
            </w:r>
          </w:fldSimple>
        </w:p>
      </w:tc>
    </w:tr>
  </w:tbl>
  <w:p w14:paraId="2178653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22CEDE39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F8DDC" w14:textId="77777777" w:rsidR="00056037" w:rsidRDefault="00056037">
      <w:r>
        <w:separator/>
      </w:r>
    </w:p>
    <w:p w14:paraId="7C821ADE" w14:textId="77777777" w:rsidR="00056037" w:rsidRDefault="00056037"/>
  </w:footnote>
  <w:footnote w:type="continuationSeparator" w:id="0">
    <w:p w14:paraId="0D86A54B" w14:textId="77777777" w:rsidR="00056037" w:rsidRDefault="00056037">
      <w:r>
        <w:continuationSeparator/>
      </w:r>
    </w:p>
    <w:p w14:paraId="017FD8A9" w14:textId="77777777" w:rsidR="00056037" w:rsidRDefault="000560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F855FE" w14:paraId="24023DC2" w14:textId="77777777" w:rsidTr="00A50CF6">
      <w:tc>
        <w:tcPr>
          <w:tcW w:w="2156" w:type="dxa"/>
          <w:shd w:val="clear" w:color="auto" w:fill="auto"/>
        </w:tcPr>
        <w:p w14:paraId="7C60AE0E" w14:textId="77777777" w:rsidR="00527BD4" w:rsidRPr="005819CE" w:rsidRDefault="00883446" w:rsidP="00A50CF6">
          <w:pPr>
            <w:pStyle w:val="Huisstijl-Adres"/>
          </w:pPr>
          <w:r>
            <w:rPr>
              <w:b/>
            </w:rPr>
            <w:t>Directoraat-generaal Agro</w:t>
          </w:r>
        </w:p>
      </w:tc>
    </w:tr>
    <w:tr w:rsidR="00F855FE" w14:paraId="1E0A856F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0507F9E5" w14:textId="77777777" w:rsidR="00527BD4" w:rsidRPr="005819CE" w:rsidRDefault="00527BD4" w:rsidP="00A50CF6"/>
      </w:tc>
    </w:tr>
    <w:tr w:rsidR="00F855FE" w14:paraId="0159853D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14ADB27E" w14:textId="77777777" w:rsidR="00527BD4" w:rsidRDefault="00527BD4" w:rsidP="003A5290">
          <w:pPr>
            <w:pStyle w:val="Huisstijl-Kopje"/>
          </w:pPr>
        </w:p>
        <w:p w14:paraId="66A543F8" w14:textId="77777777" w:rsidR="00502512" w:rsidRPr="00502512" w:rsidRDefault="00883446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DGA-DAD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99251048</w:t>
          </w:r>
        </w:p>
        <w:p w14:paraId="6D2D63C6" w14:textId="77777777" w:rsidR="00527BD4" w:rsidRPr="005819CE" w:rsidRDefault="00527BD4" w:rsidP="00361A56">
          <w:pPr>
            <w:pStyle w:val="Huisstijl-Kopje"/>
          </w:pPr>
        </w:p>
      </w:tc>
    </w:tr>
  </w:tbl>
  <w:p w14:paraId="6259349F" w14:textId="77777777" w:rsidR="00527BD4" w:rsidRPr="00740712" w:rsidRDefault="00527BD4" w:rsidP="004F44C2"/>
  <w:p w14:paraId="1344B233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F855FE" w14:paraId="4ADE0EF5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E05A38F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9608B4D" w14:textId="77777777" w:rsidR="003B2E54" w:rsidRDefault="00883446" w:rsidP="003B2E54">
          <w:pPr>
            <w:framePr w:w="6340" w:h="2750" w:hRule="exact" w:hSpace="180" w:wrap="around" w:vAnchor="page" w:hAnchor="text" w:x="3873" w:y="-140"/>
          </w:pPr>
          <w:r>
            <w:t xml:space="preserve">   </w:t>
          </w:r>
          <w:r w:rsidR="00834B3F" w:rsidRPr="00834B3F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76BFCD2E" wp14:editId="372F59CB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7CCE79C" w14:textId="77777777" w:rsidR="00527BD4" w:rsidRDefault="00527BD4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43F0AB30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02E436A5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F855FE" w14:paraId="0ED416A9" w14:textId="77777777" w:rsidTr="00A50CF6">
      <w:tc>
        <w:tcPr>
          <w:tcW w:w="2160" w:type="dxa"/>
          <w:shd w:val="clear" w:color="auto" w:fill="auto"/>
        </w:tcPr>
        <w:p w14:paraId="08110221" w14:textId="77777777" w:rsidR="005C07D1" w:rsidRDefault="00883446" w:rsidP="00A50CF6">
          <w:pPr>
            <w:pStyle w:val="Huisstijl-Adres"/>
          </w:pPr>
          <w:r>
            <w:rPr>
              <w:b/>
            </w:rPr>
            <w:t>Directoraat-generaal Agro</w:t>
          </w:r>
          <w:r w:rsidR="00527BD4" w:rsidRPr="005819CE">
            <w:rPr>
              <w:b/>
            </w:rPr>
            <w:br/>
          </w:r>
          <w:r>
            <w:t>Directie Dierlijke Agroketens en Dierenwelzijn</w:t>
          </w:r>
        </w:p>
        <w:p w14:paraId="0F8B6996" w14:textId="77777777" w:rsidR="00527BD4" w:rsidRPr="009000E4" w:rsidRDefault="00883446" w:rsidP="00A72979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725E4F6F" w14:textId="77777777" w:rsidR="00EF495B" w:rsidRDefault="00883446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271A4FDF" w14:textId="77777777" w:rsidR="00556BEE" w:rsidRPr="005B3814" w:rsidRDefault="00883446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7CE8ECDF" w14:textId="79AEFBD4" w:rsidR="00527BD4" w:rsidRPr="00B127BE" w:rsidRDefault="00883446" w:rsidP="00A72979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F855FE" w14:paraId="6CBEE95E" w14:textId="77777777" w:rsidTr="00A50CF6">
      <w:tc>
        <w:tcPr>
          <w:tcW w:w="2160" w:type="dxa"/>
          <w:shd w:val="clear" w:color="auto" w:fill="auto"/>
        </w:tcPr>
        <w:p w14:paraId="48F58ECB" w14:textId="77777777" w:rsidR="000C0163" w:rsidRPr="005819CE" w:rsidRDefault="00883446" w:rsidP="000C0163">
          <w:pPr>
            <w:pStyle w:val="Huisstijl-Kopje"/>
          </w:pPr>
          <w:r>
            <w:t>Ons kenmerk</w:t>
          </w:r>
        </w:p>
        <w:p w14:paraId="0F73E734" w14:textId="748DF8E8" w:rsidR="000C0163" w:rsidRDefault="00883446" w:rsidP="00FE431B">
          <w:pPr>
            <w:shd w:val="clear" w:color="auto" w:fill="FFFFFF"/>
            <w:spacing w:line="240" w:lineRule="auto"/>
            <w:textAlignment w:val="baseline"/>
            <w:rPr>
              <w:rFonts w:cs="Helvetica"/>
              <w:color w:val="000000"/>
              <w:sz w:val="13"/>
              <w:szCs w:val="13"/>
              <w:bdr w:val="none" w:sz="0" w:space="0" w:color="auto" w:frame="1"/>
            </w:rPr>
          </w:pPr>
          <w:r w:rsidRPr="00FE431B">
            <w:rPr>
              <w:sz w:val="13"/>
              <w:szCs w:val="13"/>
            </w:rPr>
            <w:t>DGA-DAD</w:t>
          </w:r>
          <w:r w:rsidR="00926AE2" w:rsidRPr="00FE431B">
            <w:rPr>
              <w:sz w:val="13"/>
              <w:szCs w:val="13"/>
            </w:rPr>
            <w:t xml:space="preserve"> / </w:t>
          </w:r>
          <w:r w:rsidR="00FE431B" w:rsidRPr="00FE431B">
            <w:rPr>
              <w:rFonts w:cs="Helvetica"/>
              <w:color w:val="000000"/>
              <w:sz w:val="13"/>
              <w:szCs w:val="13"/>
              <w:bdr w:val="none" w:sz="0" w:space="0" w:color="auto" w:frame="1"/>
            </w:rPr>
            <w:t>99295162</w:t>
          </w:r>
        </w:p>
        <w:p w14:paraId="3315961D" w14:textId="77777777" w:rsidR="00FE431B" w:rsidRPr="00FE431B" w:rsidRDefault="00FE431B" w:rsidP="00FE431B">
          <w:pPr>
            <w:shd w:val="clear" w:color="auto" w:fill="FFFFFF"/>
            <w:spacing w:line="240" w:lineRule="auto"/>
            <w:textAlignment w:val="baseline"/>
            <w:rPr>
              <w:rFonts w:cs="Helvetica"/>
              <w:color w:val="000000"/>
              <w:sz w:val="13"/>
              <w:szCs w:val="13"/>
            </w:rPr>
          </w:pPr>
        </w:p>
        <w:p w14:paraId="2AD444F6" w14:textId="77777777" w:rsidR="00527BD4" w:rsidRPr="005819CE" w:rsidRDefault="00883446" w:rsidP="00A50CF6">
          <w:pPr>
            <w:pStyle w:val="Huisstijl-Kopje"/>
          </w:pPr>
          <w:r>
            <w:t>Bijlage(n)</w:t>
          </w:r>
        </w:p>
        <w:p w14:paraId="2C66545B" w14:textId="77777777" w:rsidR="00527BD4" w:rsidRPr="005819CE" w:rsidRDefault="00883446" w:rsidP="00A50CF6">
          <w:pPr>
            <w:pStyle w:val="Huisstijl-Gegeven"/>
          </w:pPr>
          <w:r>
            <w:t>1</w:t>
          </w:r>
        </w:p>
      </w:tc>
    </w:tr>
  </w:tbl>
  <w:p w14:paraId="730BB1D5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"/>
      <w:gridCol w:w="6662"/>
    </w:tblGrid>
    <w:tr w:rsidR="00F855FE" w14:paraId="28939080" w14:textId="77777777" w:rsidTr="001B667E">
      <w:trPr>
        <w:trHeight w:val="400"/>
      </w:trPr>
      <w:tc>
        <w:tcPr>
          <w:tcW w:w="7371" w:type="dxa"/>
          <w:gridSpan w:val="2"/>
          <w:shd w:val="clear" w:color="auto" w:fill="auto"/>
        </w:tcPr>
        <w:p w14:paraId="22B22DCB" w14:textId="77777777" w:rsidR="00527BD4" w:rsidRPr="00BC3B53" w:rsidRDefault="00883446" w:rsidP="00A50CF6">
          <w:pPr>
            <w:pStyle w:val="Huisstijl-Retouradres"/>
          </w:pPr>
          <w:r>
            <w:t xml:space="preserve">&gt; </w:t>
          </w:r>
          <w:r w:rsidR="008E07EA">
            <w:t xml:space="preserve">Retouradres Postbus </w:t>
          </w:r>
          <w:r>
            <w:t>20401</w:t>
          </w:r>
          <w:r w:rsidR="008E07EA">
            <w:t xml:space="preserve"> </w:t>
          </w:r>
          <w:r>
            <w:t>2500 EK</w:t>
          </w:r>
          <w:r w:rsidR="008E07EA">
            <w:t xml:space="preserve"> </w:t>
          </w:r>
          <w:r>
            <w:t>Den Haag</w:t>
          </w:r>
        </w:p>
      </w:tc>
    </w:tr>
    <w:tr w:rsidR="00F855FE" w14:paraId="72050B33" w14:textId="77777777" w:rsidTr="001B667E">
      <w:tc>
        <w:tcPr>
          <w:tcW w:w="7371" w:type="dxa"/>
          <w:gridSpan w:val="2"/>
          <w:shd w:val="clear" w:color="auto" w:fill="auto"/>
        </w:tcPr>
        <w:p w14:paraId="401B4A7A" w14:textId="77777777" w:rsidR="00527BD4" w:rsidRPr="00983E8F" w:rsidRDefault="00527BD4" w:rsidP="00A50CF6">
          <w:pPr>
            <w:pStyle w:val="Huisstijl-Rubricering"/>
          </w:pPr>
        </w:p>
      </w:tc>
    </w:tr>
    <w:tr w:rsidR="00F855FE" w14:paraId="6D7F3BE8" w14:textId="77777777" w:rsidTr="001B667E">
      <w:trPr>
        <w:trHeight w:hRule="exact" w:val="2440"/>
      </w:trPr>
      <w:tc>
        <w:tcPr>
          <w:tcW w:w="7371" w:type="dxa"/>
          <w:gridSpan w:val="2"/>
          <w:shd w:val="clear" w:color="auto" w:fill="auto"/>
        </w:tcPr>
        <w:p w14:paraId="468B9E69" w14:textId="77777777" w:rsidR="00527BD4" w:rsidRDefault="00883446" w:rsidP="00A50CF6">
          <w:pPr>
            <w:pStyle w:val="Huisstijl-NAW"/>
          </w:pPr>
          <w:r>
            <w:t xml:space="preserve">De Voorzitter van de Tweede Kamer </w:t>
          </w:r>
        </w:p>
        <w:p w14:paraId="7548F7C9" w14:textId="77777777" w:rsidR="00D87195" w:rsidRDefault="00883446" w:rsidP="00D87195">
          <w:pPr>
            <w:pStyle w:val="Huisstijl-NAW"/>
          </w:pPr>
          <w:r>
            <w:t>der Staten-Generaal</w:t>
          </w:r>
        </w:p>
        <w:p w14:paraId="0B56CB77" w14:textId="77777777" w:rsidR="005C769E" w:rsidRDefault="00883446" w:rsidP="005C769E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1BC84802" w14:textId="77777777" w:rsidR="005C769E" w:rsidRDefault="00883446" w:rsidP="005C769E">
          <w:pPr>
            <w:pStyle w:val="Huisstijl-NAW"/>
          </w:pPr>
          <w:r>
            <w:t>2595 BD  DEN HAAG</w:t>
          </w:r>
        </w:p>
      </w:tc>
    </w:tr>
    <w:tr w:rsidR="00F855FE" w14:paraId="7C7C4B05" w14:textId="77777777" w:rsidTr="001B667E">
      <w:trPr>
        <w:trHeight w:hRule="exact" w:val="400"/>
      </w:trPr>
      <w:tc>
        <w:tcPr>
          <w:tcW w:w="7371" w:type="dxa"/>
          <w:gridSpan w:val="2"/>
          <w:shd w:val="clear" w:color="auto" w:fill="auto"/>
        </w:tcPr>
        <w:p w14:paraId="452A228D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855FE" w14:paraId="094D69BF" w14:textId="77777777" w:rsidTr="001B667E">
      <w:trPr>
        <w:trHeight w:val="240"/>
      </w:trPr>
      <w:tc>
        <w:tcPr>
          <w:tcW w:w="709" w:type="dxa"/>
          <w:shd w:val="clear" w:color="auto" w:fill="auto"/>
        </w:tcPr>
        <w:p w14:paraId="4756E9D0" w14:textId="77777777" w:rsidR="00527BD4" w:rsidRPr="00C21A01" w:rsidRDefault="00883446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62" w:type="dxa"/>
          <w:shd w:val="clear" w:color="auto" w:fill="auto"/>
        </w:tcPr>
        <w:p w14:paraId="6C54B916" w14:textId="3B008ECF" w:rsidR="00527BD4" w:rsidRPr="007709EF" w:rsidRDefault="00791BA5" w:rsidP="00A50CF6">
          <w:r>
            <w:t>30 juni 2025</w:t>
          </w:r>
        </w:p>
      </w:tc>
    </w:tr>
    <w:tr w:rsidR="00F855FE" w14:paraId="3A14960B" w14:textId="77777777" w:rsidTr="001B667E">
      <w:trPr>
        <w:trHeight w:val="240"/>
      </w:trPr>
      <w:tc>
        <w:tcPr>
          <w:tcW w:w="709" w:type="dxa"/>
          <w:shd w:val="clear" w:color="auto" w:fill="auto"/>
        </w:tcPr>
        <w:p w14:paraId="79DE7576" w14:textId="77777777" w:rsidR="00527BD4" w:rsidRPr="00C21A01" w:rsidRDefault="00883446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62" w:type="dxa"/>
          <w:shd w:val="clear" w:color="auto" w:fill="auto"/>
        </w:tcPr>
        <w:p w14:paraId="664D2F18" w14:textId="081502C9" w:rsidR="00527BD4" w:rsidRPr="007709EF" w:rsidRDefault="00883446" w:rsidP="00A50CF6">
          <w:r>
            <w:t>EU-verordening welzijn en traceerbaarheid van honden en katten</w:t>
          </w:r>
        </w:p>
      </w:tc>
    </w:tr>
  </w:tbl>
  <w:p w14:paraId="42CCF42B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9DA6973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FCE7E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B68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4B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78B2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A6BA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26F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CA4A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DC1D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B350978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BE244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7E69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408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62CB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2253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C0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065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984C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3762592">
    <w:abstractNumId w:val="10"/>
  </w:num>
  <w:num w:numId="2" w16cid:durableId="1239637029">
    <w:abstractNumId w:val="7"/>
  </w:num>
  <w:num w:numId="3" w16cid:durableId="1726023792">
    <w:abstractNumId w:val="6"/>
  </w:num>
  <w:num w:numId="4" w16cid:durableId="1962686435">
    <w:abstractNumId w:val="5"/>
  </w:num>
  <w:num w:numId="5" w16cid:durableId="895437936">
    <w:abstractNumId w:val="4"/>
  </w:num>
  <w:num w:numId="6" w16cid:durableId="654646969">
    <w:abstractNumId w:val="8"/>
  </w:num>
  <w:num w:numId="7" w16cid:durableId="451440637">
    <w:abstractNumId w:val="3"/>
  </w:num>
  <w:num w:numId="8" w16cid:durableId="2038313429">
    <w:abstractNumId w:val="2"/>
  </w:num>
  <w:num w:numId="9" w16cid:durableId="257370103">
    <w:abstractNumId w:val="1"/>
  </w:num>
  <w:num w:numId="10" w16cid:durableId="5445728">
    <w:abstractNumId w:val="0"/>
  </w:num>
  <w:num w:numId="11" w16cid:durableId="1768845522">
    <w:abstractNumId w:val="9"/>
  </w:num>
  <w:num w:numId="12" w16cid:durableId="2052991386">
    <w:abstractNumId w:val="11"/>
  </w:num>
  <w:num w:numId="13" w16cid:durableId="1602836292">
    <w:abstractNumId w:val="13"/>
  </w:num>
  <w:num w:numId="14" w16cid:durableId="49041577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2AA4"/>
    <w:rsid w:val="00023E9A"/>
    <w:rsid w:val="00033CDD"/>
    <w:rsid w:val="00034A84"/>
    <w:rsid w:val="00035E67"/>
    <w:rsid w:val="000366F3"/>
    <w:rsid w:val="00056037"/>
    <w:rsid w:val="0006024D"/>
    <w:rsid w:val="00071669"/>
    <w:rsid w:val="00071F28"/>
    <w:rsid w:val="00074079"/>
    <w:rsid w:val="00092799"/>
    <w:rsid w:val="00092C5F"/>
    <w:rsid w:val="00096680"/>
    <w:rsid w:val="000A0F36"/>
    <w:rsid w:val="000A174A"/>
    <w:rsid w:val="000A3E0A"/>
    <w:rsid w:val="000A4D70"/>
    <w:rsid w:val="000A65AC"/>
    <w:rsid w:val="000A79B4"/>
    <w:rsid w:val="000B7281"/>
    <w:rsid w:val="000B7FAB"/>
    <w:rsid w:val="000C0163"/>
    <w:rsid w:val="000C1BA1"/>
    <w:rsid w:val="000C3EA9"/>
    <w:rsid w:val="000C5BA9"/>
    <w:rsid w:val="000D0225"/>
    <w:rsid w:val="000E7895"/>
    <w:rsid w:val="000F161D"/>
    <w:rsid w:val="000F3CAA"/>
    <w:rsid w:val="00121BF0"/>
    <w:rsid w:val="00123704"/>
    <w:rsid w:val="001270C7"/>
    <w:rsid w:val="0013158F"/>
    <w:rsid w:val="00132540"/>
    <w:rsid w:val="0014786A"/>
    <w:rsid w:val="001516A4"/>
    <w:rsid w:val="00151E5F"/>
    <w:rsid w:val="00153E28"/>
    <w:rsid w:val="0015490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667E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53E99"/>
    <w:rsid w:val="002570B4"/>
    <w:rsid w:val="00260BAF"/>
    <w:rsid w:val="002650F7"/>
    <w:rsid w:val="002713B3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B15"/>
    <w:rsid w:val="002E0F69"/>
    <w:rsid w:val="002F5147"/>
    <w:rsid w:val="002F7ABD"/>
    <w:rsid w:val="00312597"/>
    <w:rsid w:val="003129BF"/>
    <w:rsid w:val="00312F73"/>
    <w:rsid w:val="00327BA5"/>
    <w:rsid w:val="003314D7"/>
    <w:rsid w:val="003334BB"/>
    <w:rsid w:val="00334154"/>
    <w:rsid w:val="00335A19"/>
    <w:rsid w:val="003372C4"/>
    <w:rsid w:val="00340ECA"/>
    <w:rsid w:val="00341FA0"/>
    <w:rsid w:val="00343068"/>
    <w:rsid w:val="00344F3D"/>
    <w:rsid w:val="00345299"/>
    <w:rsid w:val="00351A8D"/>
    <w:rsid w:val="003526BB"/>
    <w:rsid w:val="00352BCF"/>
    <w:rsid w:val="00352DFB"/>
    <w:rsid w:val="00353616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2E54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3F7EF3"/>
    <w:rsid w:val="004008E9"/>
    <w:rsid w:val="00413D48"/>
    <w:rsid w:val="00426BC7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D505E"/>
    <w:rsid w:val="004D6157"/>
    <w:rsid w:val="004D72CA"/>
    <w:rsid w:val="004E2242"/>
    <w:rsid w:val="004E4776"/>
    <w:rsid w:val="004F42FF"/>
    <w:rsid w:val="004F44C2"/>
    <w:rsid w:val="00502512"/>
    <w:rsid w:val="00503FD2"/>
    <w:rsid w:val="00505262"/>
    <w:rsid w:val="00511327"/>
    <w:rsid w:val="00516022"/>
    <w:rsid w:val="00521CEE"/>
    <w:rsid w:val="00524FB4"/>
    <w:rsid w:val="00527694"/>
    <w:rsid w:val="00527BD4"/>
    <w:rsid w:val="00537095"/>
    <w:rsid w:val="005403C8"/>
    <w:rsid w:val="005429DC"/>
    <w:rsid w:val="005565F9"/>
    <w:rsid w:val="00556BEE"/>
    <w:rsid w:val="00573041"/>
    <w:rsid w:val="00573475"/>
    <w:rsid w:val="00575B80"/>
    <w:rsid w:val="0057620F"/>
    <w:rsid w:val="005819CE"/>
    <w:rsid w:val="0058298D"/>
    <w:rsid w:val="00584C1A"/>
    <w:rsid w:val="0059359C"/>
    <w:rsid w:val="00593C2B"/>
    <w:rsid w:val="00595231"/>
    <w:rsid w:val="0059556A"/>
    <w:rsid w:val="00596166"/>
    <w:rsid w:val="00597F64"/>
    <w:rsid w:val="005A207F"/>
    <w:rsid w:val="005A2F35"/>
    <w:rsid w:val="005B3814"/>
    <w:rsid w:val="005B463E"/>
    <w:rsid w:val="005C07D1"/>
    <w:rsid w:val="005C34E1"/>
    <w:rsid w:val="005C3FE0"/>
    <w:rsid w:val="005C740C"/>
    <w:rsid w:val="005C769E"/>
    <w:rsid w:val="005D32D1"/>
    <w:rsid w:val="005D625B"/>
    <w:rsid w:val="005E2D7C"/>
    <w:rsid w:val="005E5358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1C6"/>
    <w:rsid w:val="006448E4"/>
    <w:rsid w:val="00645414"/>
    <w:rsid w:val="00651CEE"/>
    <w:rsid w:val="00653606"/>
    <w:rsid w:val="006610E9"/>
    <w:rsid w:val="00661591"/>
    <w:rsid w:val="00664678"/>
    <w:rsid w:val="0066632F"/>
    <w:rsid w:val="00671A46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C4E"/>
    <w:rsid w:val="006E3FA9"/>
    <w:rsid w:val="006E7D82"/>
    <w:rsid w:val="006F038F"/>
    <w:rsid w:val="006F04A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46BAA"/>
    <w:rsid w:val="00747083"/>
    <w:rsid w:val="00751A6A"/>
    <w:rsid w:val="00753027"/>
    <w:rsid w:val="00753BC7"/>
    <w:rsid w:val="00754FBF"/>
    <w:rsid w:val="007610AA"/>
    <w:rsid w:val="007709EF"/>
    <w:rsid w:val="00782701"/>
    <w:rsid w:val="00783559"/>
    <w:rsid w:val="00790FDB"/>
    <w:rsid w:val="00791BA5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1572"/>
    <w:rsid w:val="007F23EB"/>
    <w:rsid w:val="007F439C"/>
    <w:rsid w:val="007F510A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4B3F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83446"/>
    <w:rsid w:val="00886073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082E"/>
    <w:rsid w:val="008D43B5"/>
    <w:rsid w:val="008E07EA"/>
    <w:rsid w:val="008E0B3F"/>
    <w:rsid w:val="008E49AD"/>
    <w:rsid w:val="008E698E"/>
    <w:rsid w:val="008F2584"/>
    <w:rsid w:val="008F3246"/>
    <w:rsid w:val="008F3C1B"/>
    <w:rsid w:val="008F508C"/>
    <w:rsid w:val="008F5B27"/>
    <w:rsid w:val="009000E4"/>
    <w:rsid w:val="0090271B"/>
    <w:rsid w:val="00910642"/>
    <w:rsid w:val="00910DDF"/>
    <w:rsid w:val="00926AE2"/>
    <w:rsid w:val="00930B13"/>
    <w:rsid w:val="009311C8"/>
    <w:rsid w:val="00933376"/>
    <w:rsid w:val="00933A2F"/>
    <w:rsid w:val="00957EAA"/>
    <w:rsid w:val="00967600"/>
    <w:rsid w:val="009716D8"/>
    <w:rsid w:val="009718F9"/>
    <w:rsid w:val="00971F42"/>
    <w:rsid w:val="00972FB9"/>
    <w:rsid w:val="00975112"/>
    <w:rsid w:val="00981768"/>
    <w:rsid w:val="00983E8F"/>
    <w:rsid w:val="009850B1"/>
    <w:rsid w:val="0098788A"/>
    <w:rsid w:val="00994FDA"/>
    <w:rsid w:val="009A31BF"/>
    <w:rsid w:val="009A3B71"/>
    <w:rsid w:val="009A544B"/>
    <w:rsid w:val="009A55C9"/>
    <w:rsid w:val="009A61BC"/>
    <w:rsid w:val="009A7FED"/>
    <w:rsid w:val="009B0138"/>
    <w:rsid w:val="009B0FE9"/>
    <w:rsid w:val="009B173A"/>
    <w:rsid w:val="009C3F20"/>
    <w:rsid w:val="009C48DC"/>
    <w:rsid w:val="009C7CA1"/>
    <w:rsid w:val="009D043D"/>
    <w:rsid w:val="009F3259"/>
    <w:rsid w:val="009F585C"/>
    <w:rsid w:val="00A056DE"/>
    <w:rsid w:val="00A06470"/>
    <w:rsid w:val="00A128AD"/>
    <w:rsid w:val="00A21E76"/>
    <w:rsid w:val="00A23BC8"/>
    <w:rsid w:val="00A245F8"/>
    <w:rsid w:val="00A30E68"/>
    <w:rsid w:val="00A31933"/>
    <w:rsid w:val="00A329D2"/>
    <w:rsid w:val="00A34AA0"/>
    <w:rsid w:val="00A359BC"/>
    <w:rsid w:val="00A3715C"/>
    <w:rsid w:val="00A41FE2"/>
    <w:rsid w:val="00A420D2"/>
    <w:rsid w:val="00A46FEF"/>
    <w:rsid w:val="00A47948"/>
    <w:rsid w:val="00A50CF6"/>
    <w:rsid w:val="00A545AA"/>
    <w:rsid w:val="00A54BCC"/>
    <w:rsid w:val="00A56946"/>
    <w:rsid w:val="00A6170E"/>
    <w:rsid w:val="00A62F84"/>
    <w:rsid w:val="00A63B8C"/>
    <w:rsid w:val="00A715F8"/>
    <w:rsid w:val="00A72979"/>
    <w:rsid w:val="00A77F6F"/>
    <w:rsid w:val="00A82594"/>
    <w:rsid w:val="00A831FD"/>
    <w:rsid w:val="00A83352"/>
    <w:rsid w:val="00A850A2"/>
    <w:rsid w:val="00A91FA3"/>
    <w:rsid w:val="00A927D3"/>
    <w:rsid w:val="00AA7FC9"/>
    <w:rsid w:val="00AB237D"/>
    <w:rsid w:val="00AB5933"/>
    <w:rsid w:val="00AD045F"/>
    <w:rsid w:val="00AE013D"/>
    <w:rsid w:val="00AE11B7"/>
    <w:rsid w:val="00AE7F68"/>
    <w:rsid w:val="00AF2321"/>
    <w:rsid w:val="00AF24BD"/>
    <w:rsid w:val="00AF3B2C"/>
    <w:rsid w:val="00AF52F6"/>
    <w:rsid w:val="00AF54A8"/>
    <w:rsid w:val="00AF7237"/>
    <w:rsid w:val="00B0043A"/>
    <w:rsid w:val="00B00D75"/>
    <w:rsid w:val="00B070CB"/>
    <w:rsid w:val="00B119F7"/>
    <w:rsid w:val="00B12456"/>
    <w:rsid w:val="00B127BE"/>
    <w:rsid w:val="00B145F0"/>
    <w:rsid w:val="00B22B82"/>
    <w:rsid w:val="00B259C8"/>
    <w:rsid w:val="00B26CCF"/>
    <w:rsid w:val="00B30FC2"/>
    <w:rsid w:val="00B331A2"/>
    <w:rsid w:val="00B411D8"/>
    <w:rsid w:val="00B425F0"/>
    <w:rsid w:val="00B42DFA"/>
    <w:rsid w:val="00B531DD"/>
    <w:rsid w:val="00B55014"/>
    <w:rsid w:val="00B607E8"/>
    <w:rsid w:val="00B62232"/>
    <w:rsid w:val="00B70BF3"/>
    <w:rsid w:val="00B71DC2"/>
    <w:rsid w:val="00B824BA"/>
    <w:rsid w:val="00B91CFC"/>
    <w:rsid w:val="00B93893"/>
    <w:rsid w:val="00BA129E"/>
    <w:rsid w:val="00BA1397"/>
    <w:rsid w:val="00BA6A68"/>
    <w:rsid w:val="00BA7E0A"/>
    <w:rsid w:val="00BB489D"/>
    <w:rsid w:val="00BB5F1D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BF2437"/>
    <w:rsid w:val="00C15A91"/>
    <w:rsid w:val="00C177B1"/>
    <w:rsid w:val="00C206F1"/>
    <w:rsid w:val="00C217E1"/>
    <w:rsid w:val="00C219B1"/>
    <w:rsid w:val="00C21A01"/>
    <w:rsid w:val="00C21BE9"/>
    <w:rsid w:val="00C3752E"/>
    <w:rsid w:val="00C4015B"/>
    <w:rsid w:val="00C40C60"/>
    <w:rsid w:val="00C5258E"/>
    <w:rsid w:val="00C530C9"/>
    <w:rsid w:val="00C55E8B"/>
    <w:rsid w:val="00C619A7"/>
    <w:rsid w:val="00C72C79"/>
    <w:rsid w:val="00C73D5F"/>
    <w:rsid w:val="00C82AFE"/>
    <w:rsid w:val="00C83DBC"/>
    <w:rsid w:val="00C90702"/>
    <w:rsid w:val="00C97C80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156"/>
    <w:rsid w:val="00CF1A17"/>
    <w:rsid w:val="00D0375A"/>
    <w:rsid w:val="00D0609E"/>
    <w:rsid w:val="00D078E1"/>
    <w:rsid w:val="00D100E9"/>
    <w:rsid w:val="00D10CC9"/>
    <w:rsid w:val="00D15779"/>
    <w:rsid w:val="00D17942"/>
    <w:rsid w:val="00D21E4B"/>
    <w:rsid w:val="00D22441"/>
    <w:rsid w:val="00D23522"/>
    <w:rsid w:val="00D26497"/>
    <w:rsid w:val="00D264D6"/>
    <w:rsid w:val="00D33BF0"/>
    <w:rsid w:val="00D33DE0"/>
    <w:rsid w:val="00D35BB2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A5D84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0907"/>
    <w:rsid w:val="00DF2583"/>
    <w:rsid w:val="00DF3E74"/>
    <w:rsid w:val="00DF54D9"/>
    <w:rsid w:val="00DF7283"/>
    <w:rsid w:val="00E01A59"/>
    <w:rsid w:val="00E10DC6"/>
    <w:rsid w:val="00E11992"/>
    <w:rsid w:val="00E11F8E"/>
    <w:rsid w:val="00E15881"/>
    <w:rsid w:val="00E16A8F"/>
    <w:rsid w:val="00E21DE3"/>
    <w:rsid w:val="00E273C5"/>
    <w:rsid w:val="00E307D1"/>
    <w:rsid w:val="00E3731D"/>
    <w:rsid w:val="00E51469"/>
    <w:rsid w:val="00E610C2"/>
    <w:rsid w:val="00E634E3"/>
    <w:rsid w:val="00E717C4"/>
    <w:rsid w:val="00E745EB"/>
    <w:rsid w:val="00E77E18"/>
    <w:rsid w:val="00E77F89"/>
    <w:rsid w:val="00E80330"/>
    <w:rsid w:val="00E806C5"/>
    <w:rsid w:val="00E80E71"/>
    <w:rsid w:val="00E83F49"/>
    <w:rsid w:val="00E850D3"/>
    <w:rsid w:val="00E853D6"/>
    <w:rsid w:val="00E876B9"/>
    <w:rsid w:val="00EA381F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E587C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3F16"/>
    <w:rsid w:val="00F44EB7"/>
    <w:rsid w:val="00F45A25"/>
    <w:rsid w:val="00F50F86"/>
    <w:rsid w:val="00F53220"/>
    <w:rsid w:val="00F53F91"/>
    <w:rsid w:val="00F61569"/>
    <w:rsid w:val="00F61A72"/>
    <w:rsid w:val="00F62B67"/>
    <w:rsid w:val="00F66F13"/>
    <w:rsid w:val="00F74073"/>
    <w:rsid w:val="00F75603"/>
    <w:rsid w:val="00F7712D"/>
    <w:rsid w:val="00F845B4"/>
    <w:rsid w:val="00F855FE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31B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8E0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styleId="Zwaar">
    <w:name w:val="Strong"/>
    <w:basedOn w:val="Standaardalinea-lettertype"/>
    <w:uiPriority w:val="22"/>
    <w:qFormat/>
    <w:rsid w:val="00D15779"/>
    <w:rPr>
      <w:b/>
      <w:bCs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paragraph" w:styleId="Revisie">
    <w:name w:val="Revision"/>
    <w:hidden/>
    <w:uiPriority w:val="99"/>
    <w:semiHidden/>
    <w:rsid w:val="00B411D8"/>
    <w:rPr>
      <w:rFonts w:ascii="Verdana" w:hAnsi="Verdana"/>
      <w:sz w:val="18"/>
      <w:szCs w:val="24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E587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E587C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6863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7514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902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6729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5275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7716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2358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518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233</ap:Words>
  <ap:Characters>1383</ap:Characters>
  <ap:DocSecurity>0</ap:DocSecurity>
  <ap:Lines>11</ap:Lines>
  <ap:Paragraphs>3</ap:Paragraphs>
  <ap:ScaleCrop>false</ap:ScaleCrop>
  <ap:LinksUpToDate>false</ap:LinksUpToDate>
  <ap:CharactersWithSpaces>1613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2025-06-30T13:44:00.0000000Z</dcterms:created>
  <dcterms:modified xsi:type="dcterms:W3CDTF">2025-06-30T13:44:00.0000000Z</dcterms:modified>
  <dc:description>------------------------</dc:description>
  <dc:subject/>
  <keywords/>
  <version/>
  <category/>
</coreProperties>
</file>