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D23" w:rsidP="00625B33" w:rsidRDefault="00EA2D23" w14:paraId="6FE3753A" w14:textId="77777777">
      <w:pPr>
        <w:rPr>
          <w:szCs w:val="18"/>
        </w:rPr>
      </w:pPr>
      <w:r w:rsidRPr="00441100">
        <w:rPr>
          <w:szCs w:val="18"/>
        </w:rPr>
        <w:t xml:space="preserve">Geachte </w:t>
      </w:r>
      <w:r>
        <w:rPr>
          <w:szCs w:val="18"/>
        </w:rPr>
        <w:t>V</w:t>
      </w:r>
      <w:r w:rsidRPr="00441100">
        <w:rPr>
          <w:szCs w:val="18"/>
        </w:rPr>
        <w:t>oorzitter,</w:t>
      </w:r>
    </w:p>
    <w:p w:rsidRPr="00441100" w:rsidR="00EA2D23" w:rsidP="00625B33" w:rsidRDefault="00EA2D23" w14:paraId="76ADE029" w14:textId="77777777">
      <w:pPr>
        <w:rPr>
          <w:szCs w:val="18"/>
        </w:rPr>
      </w:pPr>
    </w:p>
    <w:p w:rsidR="00EA2D23" w:rsidP="00625B33" w:rsidRDefault="00EA2D23" w14:paraId="04151E92" w14:textId="1624FA5E">
      <w:pPr>
        <w:rPr>
          <w:szCs w:val="18"/>
        </w:rPr>
      </w:pPr>
      <w:r w:rsidRPr="00441100">
        <w:rPr>
          <w:szCs w:val="18"/>
        </w:rPr>
        <w:t xml:space="preserve">Uw </w:t>
      </w:r>
      <w:r>
        <w:rPr>
          <w:szCs w:val="18"/>
        </w:rPr>
        <w:t>K</w:t>
      </w:r>
      <w:r w:rsidRPr="00441100">
        <w:rPr>
          <w:szCs w:val="18"/>
        </w:rPr>
        <w:t xml:space="preserve">amer heeft mij gevraagd mijn inzet richting de aankomende voorstellen voor het nieuwe </w:t>
      </w:r>
      <w:r>
        <w:rPr>
          <w:szCs w:val="18"/>
        </w:rPr>
        <w:t>Gemeenschappelijke Landbouwbeleid (</w:t>
      </w:r>
      <w:r w:rsidRPr="00441100">
        <w:rPr>
          <w:szCs w:val="18"/>
        </w:rPr>
        <w:t>GLB</w:t>
      </w:r>
      <w:r>
        <w:rPr>
          <w:szCs w:val="18"/>
        </w:rPr>
        <w:t>)</w:t>
      </w:r>
      <w:r w:rsidRPr="00441100">
        <w:rPr>
          <w:szCs w:val="18"/>
        </w:rPr>
        <w:t xml:space="preserve"> post 2027 te beschrijven en daarbij specifiek in te gaan op de ideeën voor een “single fund”</w:t>
      </w:r>
      <w:r w:rsidR="00DD5F37">
        <w:rPr>
          <w:szCs w:val="18"/>
        </w:rPr>
        <w:t xml:space="preserve"> (kenmerk: </w:t>
      </w:r>
      <w:r w:rsidRPr="00DD5F37" w:rsidR="00DD5F37">
        <w:rPr>
          <w:szCs w:val="18"/>
        </w:rPr>
        <w:t>2025Z11104/2025D30165</w:t>
      </w:r>
      <w:r w:rsidR="00DD5F37">
        <w:rPr>
          <w:szCs w:val="18"/>
        </w:rPr>
        <w:t>)</w:t>
      </w:r>
      <w:r w:rsidRPr="00441100">
        <w:rPr>
          <w:szCs w:val="18"/>
        </w:rPr>
        <w:t xml:space="preserve">. Ik voldoe hier graag aan met deze brief. Daarbij wil ik aangeven dat er nog geen concrete voorstellen beschikbaar zijn en dat ik daarmee werk op basis van de huidige aannames over de voorstellen. </w:t>
      </w:r>
    </w:p>
    <w:p w:rsidRPr="00441100" w:rsidR="00EA2D23" w:rsidP="00625B33" w:rsidRDefault="00EA2D23" w14:paraId="16DFB18A" w14:textId="77777777">
      <w:pPr>
        <w:rPr>
          <w:szCs w:val="18"/>
        </w:rPr>
      </w:pPr>
    </w:p>
    <w:p w:rsidRPr="00441100" w:rsidR="00EA2D23" w:rsidP="00625B33" w:rsidRDefault="00EA2D23" w14:paraId="39427B1D" w14:textId="77777777">
      <w:pPr>
        <w:rPr>
          <w:b/>
          <w:bCs/>
          <w:szCs w:val="18"/>
        </w:rPr>
      </w:pPr>
      <w:r w:rsidRPr="00441100">
        <w:rPr>
          <w:b/>
          <w:bCs/>
          <w:szCs w:val="18"/>
        </w:rPr>
        <w:t>Single Plan</w:t>
      </w:r>
    </w:p>
    <w:p w:rsidRPr="00441100" w:rsidR="00EA2D23" w:rsidP="00625B33" w:rsidRDefault="00EA2D23" w14:paraId="4679EA97" w14:textId="77777777">
      <w:pPr>
        <w:rPr>
          <w:szCs w:val="18"/>
        </w:rPr>
      </w:pPr>
      <w:r w:rsidRPr="00441100">
        <w:rPr>
          <w:szCs w:val="18"/>
        </w:rPr>
        <w:t>Op 12 februari jl. heeft de Europese Commissie de mededeling ‘De weg naar het volgende Meerjarig Financieel Kader’ gepresenteerd. Hierin heeft de C</w:t>
      </w:r>
      <w:r>
        <w:rPr>
          <w:szCs w:val="18"/>
        </w:rPr>
        <w:t>ommissie</w:t>
      </w:r>
      <w:r w:rsidRPr="00441100">
        <w:rPr>
          <w:szCs w:val="18"/>
        </w:rPr>
        <w:t xml:space="preserve"> aangegeven te willen gaan werken met een ‘single plan’, oftewel een plan voor iedere lidstaat met hervormingen en investeringen, dat is opgesteld in samenwerking met nationale, regionale en lokale autoriteiten. </w:t>
      </w:r>
      <w:proofErr w:type="spellStart"/>
      <w:r w:rsidRPr="00441100">
        <w:rPr>
          <w:szCs w:val="18"/>
          <w:lang w:val="en-US"/>
        </w:rPr>
        <w:t>Dit</w:t>
      </w:r>
      <w:proofErr w:type="spellEnd"/>
      <w:r w:rsidRPr="00441100">
        <w:rPr>
          <w:szCs w:val="18"/>
          <w:lang w:val="en-US"/>
        </w:rPr>
        <w:t xml:space="preserve"> ‘single plan’ </w:t>
      </w:r>
      <w:proofErr w:type="spellStart"/>
      <w:r w:rsidRPr="00441100">
        <w:rPr>
          <w:szCs w:val="18"/>
          <w:lang w:val="en-US"/>
        </w:rPr>
        <w:t>wordt</w:t>
      </w:r>
      <w:proofErr w:type="spellEnd"/>
      <w:r w:rsidRPr="00441100">
        <w:rPr>
          <w:szCs w:val="18"/>
          <w:lang w:val="en-US"/>
        </w:rPr>
        <w:t xml:space="preserve"> het National and Regional Partnerships for investment and reform (NRP) </w:t>
      </w:r>
      <w:proofErr w:type="spellStart"/>
      <w:r w:rsidRPr="00441100">
        <w:rPr>
          <w:szCs w:val="18"/>
          <w:lang w:val="en-US"/>
        </w:rPr>
        <w:t>genoemd</w:t>
      </w:r>
      <w:proofErr w:type="spellEnd"/>
      <w:r w:rsidRPr="00441100">
        <w:rPr>
          <w:szCs w:val="18"/>
          <w:lang w:val="en-US"/>
        </w:rPr>
        <w:t xml:space="preserve">. </w:t>
      </w:r>
      <w:r w:rsidRPr="00441100">
        <w:rPr>
          <w:szCs w:val="18"/>
        </w:rPr>
        <w:t xml:space="preserve">Het weerspiegelt het voornemen van de Commissie om verschillende EU-programma's - waaronder het GLB, </w:t>
      </w:r>
      <w:r>
        <w:rPr>
          <w:szCs w:val="18"/>
        </w:rPr>
        <w:t>het Gemeenschappelijk Visserijbeleid (</w:t>
      </w:r>
      <w:r w:rsidRPr="00441100">
        <w:rPr>
          <w:szCs w:val="18"/>
        </w:rPr>
        <w:t>GVB</w:t>
      </w:r>
      <w:r>
        <w:rPr>
          <w:szCs w:val="18"/>
        </w:rPr>
        <w:t>)</w:t>
      </w:r>
      <w:r w:rsidRPr="00441100">
        <w:rPr>
          <w:szCs w:val="18"/>
        </w:rPr>
        <w:t xml:space="preserve"> en het cohesiebeleid - samen te voegen tot een enkel financieringsinstrument en nationale plannen</w:t>
      </w:r>
      <w:r>
        <w:rPr>
          <w:szCs w:val="18"/>
        </w:rPr>
        <w:t xml:space="preserve"> van lidstaten</w:t>
      </w:r>
      <w:r w:rsidRPr="00441100">
        <w:rPr>
          <w:szCs w:val="18"/>
        </w:rPr>
        <w:t> als uitgangspunt te nemen voor de uitgaven van de lidstaten.</w:t>
      </w:r>
    </w:p>
    <w:p w:rsidRPr="00441100" w:rsidR="00EA2D23" w:rsidP="00625B33" w:rsidRDefault="00EA2D23" w14:paraId="4E2981A4" w14:textId="77777777">
      <w:pPr>
        <w:rPr>
          <w:szCs w:val="18"/>
        </w:rPr>
      </w:pPr>
    </w:p>
    <w:p w:rsidRPr="00441100" w:rsidR="00EA2D23" w:rsidP="00625B33" w:rsidRDefault="00EA2D23" w14:paraId="295F41CD" w14:textId="77777777">
      <w:pPr>
        <w:rPr>
          <w:szCs w:val="18"/>
        </w:rPr>
      </w:pPr>
      <w:r w:rsidRPr="00441100">
        <w:rPr>
          <w:szCs w:val="18"/>
        </w:rPr>
        <w:t xml:space="preserve">In aanloop naar de publicatie van de MFK-voorstellen door de </w:t>
      </w:r>
      <w:r>
        <w:rPr>
          <w:szCs w:val="18"/>
        </w:rPr>
        <w:t>Europese Commissie</w:t>
      </w:r>
      <w:r w:rsidRPr="00441100">
        <w:rPr>
          <w:szCs w:val="18"/>
        </w:rPr>
        <w:t xml:space="preserve"> op 16 juli a.s., worden door zowel het Europees Parlement als de</w:t>
      </w:r>
      <w:r>
        <w:rPr>
          <w:szCs w:val="18"/>
        </w:rPr>
        <w:t xml:space="preserve"> Landbouw- en Visserijr</w:t>
      </w:r>
      <w:r w:rsidRPr="00441100">
        <w:rPr>
          <w:szCs w:val="18"/>
        </w:rPr>
        <w:t>aad al posities ingenomen.</w:t>
      </w:r>
      <w:r>
        <w:rPr>
          <w:szCs w:val="18"/>
        </w:rPr>
        <w:t xml:space="preserve"> </w:t>
      </w:r>
      <w:r w:rsidRPr="00441100">
        <w:rPr>
          <w:szCs w:val="18"/>
        </w:rPr>
        <w:t>Op 7 mei 2025 nam het Europees Parlement een resolutie aan waarin het idee van een ‘single plan’ werd afgewezen. Op 26 mei 2025 werd op de Landbouw- en Visserijraad door een groot aantal lidstaten een duidelijk signaal afgegeven richting de Commissie dat stelt dat ook na 2027 de huidige structuur van het GLB met twee pijlers behouden moet blijven en er voldoende geld beschikbaar moet zijn voor het GLB</w:t>
      </w:r>
      <w:r>
        <w:rPr>
          <w:szCs w:val="18"/>
        </w:rPr>
        <w:t xml:space="preserve"> en GVB</w:t>
      </w:r>
      <w:r w:rsidRPr="00441100">
        <w:rPr>
          <w:szCs w:val="18"/>
        </w:rPr>
        <w:t>.</w:t>
      </w:r>
    </w:p>
    <w:p w:rsidRPr="00441100" w:rsidR="00EA2D23" w:rsidP="00625B33" w:rsidRDefault="00EA2D23" w14:paraId="466C2B6A" w14:textId="77777777">
      <w:pPr>
        <w:rPr>
          <w:szCs w:val="18"/>
        </w:rPr>
      </w:pPr>
    </w:p>
    <w:p w:rsidRPr="00441100" w:rsidR="00EA2D23" w:rsidP="00625B33" w:rsidRDefault="00EA2D23" w14:paraId="3ECA6876" w14:textId="31526F91">
      <w:pPr>
        <w:rPr>
          <w:szCs w:val="18"/>
        </w:rPr>
      </w:pPr>
      <w:r w:rsidRPr="00441100">
        <w:rPr>
          <w:szCs w:val="18"/>
        </w:rPr>
        <w:t>De Nederlandse regering heeft nog geen positie ingenomen. Het kabinet wacht de Commissievoorstellen af</w:t>
      </w:r>
      <w:r>
        <w:rPr>
          <w:szCs w:val="18"/>
        </w:rPr>
        <w:t>.</w:t>
      </w:r>
      <w:r w:rsidRPr="00441100">
        <w:rPr>
          <w:szCs w:val="18"/>
        </w:rPr>
        <w:t xml:space="preserve"> </w:t>
      </w:r>
      <w:r>
        <w:rPr>
          <w:szCs w:val="18"/>
        </w:rPr>
        <w:t>Uw</w:t>
      </w:r>
      <w:r w:rsidRPr="00441100">
        <w:rPr>
          <w:szCs w:val="18"/>
        </w:rPr>
        <w:t xml:space="preserve"> Kamer zal zo spoedig mogelijk na het zomerreces een kabinetsappreciatie van de voorstellen ontvangen.</w:t>
      </w:r>
    </w:p>
    <w:p w:rsidR="00EA2D23" w:rsidP="00625B33" w:rsidRDefault="00EA2D23" w14:paraId="7616405E" w14:textId="77777777">
      <w:pPr>
        <w:rPr>
          <w:b/>
          <w:bCs/>
          <w:szCs w:val="18"/>
        </w:rPr>
      </w:pPr>
    </w:p>
    <w:p w:rsidR="003D10EC" w:rsidP="00625B33" w:rsidRDefault="003D10EC" w14:paraId="32CEDF0A" w14:textId="77777777">
      <w:pPr>
        <w:rPr>
          <w:b/>
          <w:bCs/>
          <w:szCs w:val="18"/>
        </w:rPr>
      </w:pPr>
    </w:p>
    <w:p w:rsidR="00EA2D23" w:rsidP="00625B33" w:rsidRDefault="00EA2D23" w14:paraId="4EB05D9E" w14:textId="77777777">
      <w:pPr>
        <w:rPr>
          <w:b/>
          <w:bCs/>
          <w:szCs w:val="18"/>
        </w:rPr>
      </w:pPr>
      <w:r>
        <w:rPr>
          <w:b/>
          <w:bCs/>
          <w:szCs w:val="18"/>
        </w:rPr>
        <w:t xml:space="preserve">Een marktgericht </w:t>
      </w:r>
      <w:r w:rsidRPr="00441100">
        <w:rPr>
          <w:b/>
          <w:bCs/>
          <w:szCs w:val="18"/>
        </w:rPr>
        <w:t>GLB</w:t>
      </w:r>
      <w:r>
        <w:rPr>
          <w:b/>
          <w:bCs/>
          <w:szCs w:val="18"/>
        </w:rPr>
        <w:t xml:space="preserve"> voor een weerbare sector</w:t>
      </w:r>
    </w:p>
    <w:p w:rsidRPr="00441100" w:rsidR="00EA2D23" w:rsidP="00625B33" w:rsidRDefault="00EA2D23" w14:paraId="5F045FD2" w14:textId="77777777">
      <w:pPr>
        <w:rPr>
          <w:szCs w:val="18"/>
        </w:rPr>
      </w:pPr>
      <w:r w:rsidRPr="00441100">
        <w:rPr>
          <w:szCs w:val="18"/>
        </w:rPr>
        <w:t>Voor het GLB zet ik in op voedselzekerheid</w:t>
      </w:r>
      <w:r>
        <w:rPr>
          <w:szCs w:val="18"/>
        </w:rPr>
        <w:t>.</w:t>
      </w:r>
      <w:r w:rsidRPr="00441100">
        <w:rPr>
          <w:szCs w:val="18"/>
        </w:rPr>
        <w:t xml:space="preserve"> </w:t>
      </w:r>
      <w:r>
        <w:rPr>
          <w:szCs w:val="18"/>
        </w:rPr>
        <w:t>D</w:t>
      </w:r>
      <w:r w:rsidRPr="00441100">
        <w:rPr>
          <w:szCs w:val="18"/>
        </w:rPr>
        <w:t>aarvoor is het nodig dat boeren ook op langere termijn voedsel kunnen produceren en hierdoor een inkomen kunnen verwerven. Het GLB moet daaraan ondersteunend zijn</w:t>
      </w:r>
      <w:r>
        <w:rPr>
          <w:szCs w:val="18"/>
        </w:rPr>
        <w:t xml:space="preserve">. Dit kan </w:t>
      </w:r>
      <w:r w:rsidRPr="00441100">
        <w:rPr>
          <w:szCs w:val="18"/>
        </w:rPr>
        <w:t xml:space="preserve">door </w:t>
      </w:r>
      <w:r>
        <w:rPr>
          <w:szCs w:val="18"/>
        </w:rPr>
        <w:t xml:space="preserve">het </w:t>
      </w:r>
      <w:r w:rsidRPr="00441100">
        <w:rPr>
          <w:szCs w:val="18"/>
        </w:rPr>
        <w:t>versterken van de economische weerbaarheid door</w:t>
      </w:r>
      <w:r>
        <w:rPr>
          <w:szCs w:val="18"/>
        </w:rPr>
        <w:t xml:space="preserve"> naast een zekere basisbetaling</w:t>
      </w:r>
      <w:r w:rsidRPr="00441100">
        <w:rPr>
          <w:szCs w:val="18"/>
        </w:rPr>
        <w:t xml:space="preserve"> </w:t>
      </w:r>
      <w:r>
        <w:rPr>
          <w:szCs w:val="18"/>
        </w:rPr>
        <w:t xml:space="preserve">in te zetten op onder andere </w:t>
      </w:r>
      <w:r w:rsidRPr="00441100">
        <w:rPr>
          <w:szCs w:val="18"/>
        </w:rPr>
        <w:t xml:space="preserve">innovatie en kennisdeling, stimulering voor de inzet voor ecosysteemdiensten via de </w:t>
      </w:r>
      <w:proofErr w:type="spellStart"/>
      <w:r w:rsidRPr="00441100">
        <w:rPr>
          <w:szCs w:val="18"/>
        </w:rPr>
        <w:t>ecoregeling</w:t>
      </w:r>
      <w:proofErr w:type="spellEnd"/>
      <w:r w:rsidRPr="00441100">
        <w:rPr>
          <w:szCs w:val="18"/>
        </w:rPr>
        <w:t xml:space="preserve"> en het </w:t>
      </w:r>
      <w:r>
        <w:rPr>
          <w:szCs w:val="18"/>
        </w:rPr>
        <w:t>A</w:t>
      </w:r>
      <w:r w:rsidRPr="00441100">
        <w:rPr>
          <w:szCs w:val="18"/>
        </w:rPr>
        <w:t xml:space="preserve">grarisch </w:t>
      </w:r>
      <w:r>
        <w:rPr>
          <w:szCs w:val="18"/>
        </w:rPr>
        <w:t>N</w:t>
      </w:r>
      <w:r w:rsidRPr="00441100">
        <w:rPr>
          <w:szCs w:val="18"/>
        </w:rPr>
        <w:t xml:space="preserve">atuur- en </w:t>
      </w:r>
      <w:r>
        <w:rPr>
          <w:szCs w:val="18"/>
        </w:rPr>
        <w:t>L</w:t>
      </w:r>
      <w:r w:rsidRPr="00441100">
        <w:rPr>
          <w:szCs w:val="18"/>
        </w:rPr>
        <w:t>andschapsbeheer</w:t>
      </w:r>
      <w:r>
        <w:rPr>
          <w:szCs w:val="18"/>
        </w:rPr>
        <w:t xml:space="preserve"> (</w:t>
      </w:r>
      <w:proofErr w:type="spellStart"/>
      <w:r>
        <w:rPr>
          <w:szCs w:val="18"/>
        </w:rPr>
        <w:t>ANLb</w:t>
      </w:r>
      <w:proofErr w:type="spellEnd"/>
      <w:r>
        <w:rPr>
          <w:szCs w:val="18"/>
        </w:rPr>
        <w:t>)</w:t>
      </w:r>
      <w:r w:rsidRPr="00441100">
        <w:rPr>
          <w:szCs w:val="18"/>
        </w:rPr>
        <w:t xml:space="preserve"> en door het versterken van de positie in de keten door steun aan operationele programma’s van producentenorganisaties. De stimulering is daarbij gericht op de actieve boerenondernemers die individueel en samen bewust met hun vak bezig zijn en zich aanpassen aan veranderende omstandigheden. Daarmee richt het GLB zich primair op boeren die hun inkomen uit de markt halen, waarbij het GLB ondersteuning </w:t>
      </w:r>
      <w:r>
        <w:rPr>
          <w:szCs w:val="18"/>
        </w:rPr>
        <w:t>biedt</w:t>
      </w:r>
      <w:r w:rsidRPr="00441100">
        <w:rPr>
          <w:szCs w:val="18"/>
        </w:rPr>
        <w:t xml:space="preserve"> voor verdere ontwikkeling of beloning van diensten die niet goed via de markt worden vergoed. Ik zet </w:t>
      </w:r>
      <w:r>
        <w:rPr>
          <w:szCs w:val="18"/>
        </w:rPr>
        <w:t xml:space="preserve">daarbij in </w:t>
      </w:r>
      <w:r w:rsidRPr="00441100">
        <w:rPr>
          <w:szCs w:val="18"/>
        </w:rPr>
        <w:t xml:space="preserve">op </w:t>
      </w:r>
      <w:r>
        <w:rPr>
          <w:szCs w:val="18"/>
        </w:rPr>
        <w:t>goed op elkaar afgestemde regelingen voor</w:t>
      </w:r>
      <w:r w:rsidRPr="00441100">
        <w:rPr>
          <w:szCs w:val="18"/>
        </w:rPr>
        <w:t xml:space="preserve"> de basisbetaling, </w:t>
      </w:r>
      <w:proofErr w:type="spellStart"/>
      <w:r w:rsidRPr="00441100">
        <w:rPr>
          <w:szCs w:val="18"/>
        </w:rPr>
        <w:t>ecoregeling</w:t>
      </w:r>
      <w:proofErr w:type="spellEnd"/>
      <w:r w:rsidRPr="00441100">
        <w:rPr>
          <w:szCs w:val="18"/>
        </w:rPr>
        <w:t xml:space="preserve"> en </w:t>
      </w:r>
      <w:r>
        <w:rPr>
          <w:szCs w:val="18"/>
        </w:rPr>
        <w:t>de</w:t>
      </w:r>
      <w:r w:rsidRPr="00441100">
        <w:rPr>
          <w:szCs w:val="18"/>
        </w:rPr>
        <w:t xml:space="preserve"> </w:t>
      </w:r>
      <w:proofErr w:type="spellStart"/>
      <w:r>
        <w:rPr>
          <w:szCs w:val="18"/>
        </w:rPr>
        <w:t>Agromilieuklimaatverbintenissen</w:t>
      </w:r>
      <w:proofErr w:type="spellEnd"/>
      <w:r w:rsidRPr="00441100">
        <w:rPr>
          <w:szCs w:val="18"/>
        </w:rPr>
        <w:t xml:space="preserve">, deze laatste verbintenissen zijn in Nederland de basis voor het </w:t>
      </w:r>
      <w:proofErr w:type="spellStart"/>
      <w:r w:rsidRPr="00441100">
        <w:rPr>
          <w:szCs w:val="18"/>
        </w:rPr>
        <w:t>A</w:t>
      </w:r>
      <w:r>
        <w:rPr>
          <w:szCs w:val="18"/>
        </w:rPr>
        <w:t>NLb</w:t>
      </w:r>
      <w:proofErr w:type="spellEnd"/>
      <w:r w:rsidRPr="00441100">
        <w:rPr>
          <w:szCs w:val="18"/>
        </w:rPr>
        <w:t xml:space="preserve">. </w:t>
      </w:r>
    </w:p>
    <w:p w:rsidR="00EA2D23" w:rsidP="00625B33" w:rsidRDefault="00EA2D23" w14:paraId="45DCEAEF" w14:textId="46B3DC7B">
      <w:pPr>
        <w:rPr>
          <w:szCs w:val="18"/>
        </w:rPr>
      </w:pPr>
      <w:r w:rsidRPr="00441100">
        <w:rPr>
          <w:szCs w:val="18"/>
        </w:rPr>
        <w:t xml:space="preserve">Afhankelijk van de beschikbare systematiek en mogelijke regelingen zal ik streven naar een evenwichtige inzet op </w:t>
      </w:r>
      <w:r>
        <w:rPr>
          <w:szCs w:val="18"/>
        </w:rPr>
        <w:t>alle</w:t>
      </w:r>
      <w:r w:rsidRPr="00441100">
        <w:rPr>
          <w:szCs w:val="18"/>
        </w:rPr>
        <w:t xml:space="preserve"> GLB</w:t>
      </w:r>
      <w:r>
        <w:rPr>
          <w:szCs w:val="18"/>
        </w:rPr>
        <w:t>-</w:t>
      </w:r>
      <w:r w:rsidRPr="00441100">
        <w:rPr>
          <w:szCs w:val="18"/>
        </w:rPr>
        <w:t>doelen met behoud van het gelijke Europees speelveld. Daarbij zal ik mij in het bijzonder inzetten voor de inkomenspositie van boeren door onder meer een goede beloning voor het leveren van ecosysteemdiensten en inzet op een goed concurrentievermogen. Het GLB kan daar</w:t>
      </w:r>
      <w:r>
        <w:rPr>
          <w:szCs w:val="18"/>
        </w:rPr>
        <w:t>bij</w:t>
      </w:r>
      <w:r w:rsidRPr="00441100">
        <w:rPr>
          <w:szCs w:val="18"/>
        </w:rPr>
        <w:t xml:space="preserve"> helpen bij het behalen van (</w:t>
      </w:r>
      <w:proofErr w:type="spellStart"/>
      <w:r w:rsidRPr="00441100">
        <w:rPr>
          <w:szCs w:val="18"/>
        </w:rPr>
        <w:t>inter</w:t>
      </w:r>
      <w:proofErr w:type="spellEnd"/>
      <w:r w:rsidRPr="00441100">
        <w:rPr>
          <w:szCs w:val="18"/>
        </w:rPr>
        <w:t>)nationale verplichtingen rond bijvoorbeeld klimaat, water en natuur. Ook het stimuleren van de aanpassing aan de verandering in het klimaat zal in het GLB weer aandacht krijgen. Daarnaast verwacht ik vanuit de Europese Commissie voorstellen om generatievernieuwing te stimuleren</w:t>
      </w:r>
      <w:r>
        <w:rPr>
          <w:szCs w:val="18"/>
        </w:rPr>
        <w:t>;</w:t>
      </w:r>
      <w:r w:rsidRPr="00441100">
        <w:rPr>
          <w:szCs w:val="18"/>
        </w:rPr>
        <w:t xml:space="preserve"> </w:t>
      </w:r>
      <w:r>
        <w:rPr>
          <w:szCs w:val="18"/>
        </w:rPr>
        <w:t>e</w:t>
      </w:r>
      <w:r w:rsidRPr="00441100">
        <w:rPr>
          <w:szCs w:val="18"/>
        </w:rPr>
        <w:t xml:space="preserve">en onderwerp dat ik ook nationaal veel aandacht geef. </w:t>
      </w:r>
      <w:r w:rsidR="00FF3301">
        <w:rPr>
          <w:szCs w:val="18"/>
        </w:rPr>
        <w:t>Ook</w:t>
      </w:r>
      <w:r w:rsidRPr="00441100" w:rsidR="00FF3301">
        <w:rPr>
          <w:szCs w:val="18"/>
        </w:rPr>
        <w:t xml:space="preserve"> </w:t>
      </w:r>
      <w:r w:rsidRPr="00441100">
        <w:rPr>
          <w:szCs w:val="18"/>
        </w:rPr>
        <w:t>zal ik me onder meer richten op kennis en innovatie en een vitaal platteland</w:t>
      </w:r>
      <w:r>
        <w:rPr>
          <w:szCs w:val="18"/>
        </w:rPr>
        <w:t xml:space="preserve">, waarover ik eerder Europees heb aangegeven dat het beleid hiervoor moet aansluiten bij de Nederlandse situatie. </w:t>
      </w:r>
      <w:r w:rsidRPr="00441100">
        <w:rPr>
          <w:szCs w:val="18"/>
        </w:rPr>
        <w:t xml:space="preserve">In de Landbouw- en Visserijraad heb ik </w:t>
      </w:r>
      <w:r>
        <w:rPr>
          <w:szCs w:val="18"/>
        </w:rPr>
        <w:t>daarnaast herhaaldelijk</w:t>
      </w:r>
      <w:r w:rsidRPr="00441100">
        <w:rPr>
          <w:szCs w:val="18"/>
        </w:rPr>
        <w:t xml:space="preserve"> aandacht gevraagd voor de mogelijkheden van</w:t>
      </w:r>
      <w:r>
        <w:rPr>
          <w:szCs w:val="18"/>
        </w:rPr>
        <w:t xml:space="preserve"> en voor</w:t>
      </w:r>
      <w:r w:rsidRPr="00441100">
        <w:rPr>
          <w:szCs w:val="18"/>
        </w:rPr>
        <w:t xml:space="preserve"> doelsturing</w:t>
      </w:r>
      <w:r>
        <w:rPr>
          <w:szCs w:val="18"/>
        </w:rPr>
        <w:t xml:space="preserve"> in het GLB</w:t>
      </w:r>
      <w:r w:rsidRPr="00441100">
        <w:rPr>
          <w:szCs w:val="18"/>
        </w:rPr>
        <w:t xml:space="preserve"> en ik zal me </w:t>
      </w:r>
      <w:r>
        <w:rPr>
          <w:szCs w:val="18"/>
        </w:rPr>
        <w:t>daar</w:t>
      </w:r>
      <w:r w:rsidRPr="00441100">
        <w:rPr>
          <w:szCs w:val="18"/>
        </w:rPr>
        <w:t>voor blijven inzetten.</w:t>
      </w:r>
    </w:p>
    <w:p w:rsidRPr="00441100" w:rsidR="00EA2D23" w:rsidP="00625B33" w:rsidRDefault="00EA2D23" w14:paraId="35F27F4F" w14:textId="77777777">
      <w:pPr>
        <w:rPr>
          <w:szCs w:val="18"/>
        </w:rPr>
      </w:pPr>
    </w:p>
    <w:p w:rsidRPr="00441100" w:rsidR="00EA2D23" w:rsidP="00625B33" w:rsidRDefault="00EA2D23" w14:paraId="472D9F07" w14:textId="77777777">
      <w:pPr>
        <w:rPr>
          <w:b/>
          <w:bCs/>
          <w:szCs w:val="18"/>
        </w:rPr>
      </w:pPr>
      <w:r w:rsidRPr="00441100">
        <w:rPr>
          <w:b/>
          <w:bCs/>
          <w:szCs w:val="18"/>
        </w:rPr>
        <w:t>Inzet op behoud en doorontwikkeling</w:t>
      </w:r>
    </w:p>
    <w:p w:rsidRPr="00441100" w:rsidR="00EA2D23" w:rsidP="00625B33" w:rsidRDefault="00EA2D23" w14:paraId="3C3A9EF8" w14:textId="77777777">
      <w:pPr>
        <w:rPr>
          <w:szCs w:val="18"/>
        </w:rPr>
      </w:pPr>
      <w:r w:rsidRPr="00441100">
        <w:rPr>
          <w:szCs w:val="18"/>
        </w:rPr>
        <w:t xml:space="preserve">Omdat de voorstellen van de </w:t>
      </w:r>
      <w:r>
        <w:rPr>
          <w:szCs w:val="18"/>
        </w:rPr>
        <w:t>C</w:t>
      </w:r>
      <w:r w:rsidRPr="00441100">
        <w:rPr>
          <w:szCs w:val="18"/>
        </w:rPr>
        <w:t>ommissie nog niet zijn gepubliceerd is het onduidelijk welke mogelijkheden geboden gaan worden. In de Landbouw- en Visserijraad heb ik eerder aangegeven dat ik voorstander ben van een doorontwikkeling van het huidige prestatiemodel voor de strategische GLB</w:t>
      </w:r>
      <w:r>
        <w:rPr>
          <w:szCs w:val="18"/>
        </w:rPr>
        <w:t>-</w:t>
      </w:r>
      <w:r w:rsidRPr="00441100">
        <w:rPr>
          <w:szCs w:val="18"/>
        </w:rPr>
        <w:t>plannen. Geen revolutie maar evolutie zodat het GLB nog meer prestatiegericht wordt. Daarbij geven de huidige in het GLB beschikbare regelingen al ruime mogelijkheden om het GLB op de Nederlandse behoeften in te richten. Het in stand houden van dit instrumentarium heeft dan ook mijn voorkeur, waarbij verbeteringen in regelgeving uiteraard mogelijk zijn.</w:t>
      </w:r>
    </w:p>
    <w:p w:rsidRPr="00441100" w:rsidR="00EA2D23" w:rsidP="00625B33" w:rsidRDefault="00EA2D23" w14:paraId="2FF15840" w14:textId="5818EA7A">
      <w:pPr>
        <w:rPr>
          <w:szCs w:val="18"/>
        </w:rPr>
      </w:pPr>
      <w:r w:rsidRPr="00441100">
        <w:rPr>
          <w:szCs w:val="18"/>
        </w:rPr>
        <w:t xml:space="preserve">In de visie op Landbouw en Voedsel van </w:t>
      </w:r>
      <w:r>
        <w:rPr>
          <w:szCs w:val="18"/>
        </w:rPr>
        <w:t>C</w:t>
      </w:r>
      <w:r w:rsidRPr="00441100">
        <w:rPr>
          <w:szCs w:val="18"/>
        </w:rPr>
        <w:t xml:space="preserve">ommissaris Hansen en het onlangs uitgekomen vereenvoudigingsvoorstel voor het huidige GLB wordt voorgesorteerd op een verandering van de werkwijze met </w:t>
      </w:r>
      <w:proofErr w:type="spellStart"/>
      <w:r w:rsidRPr="00441100">
        <w:rPr>
          <w:szCs w:val="18"/>
        </w:rPr>
        <w:t>conditionaliteiten</w:t>
      </w:r>
      <w:proofErr w:type="spellEnd"/>
      <w:r w:rsidRPr="00441100">
        <w:rPr>
          <w:szCs w:val="18"/>
        </w:rPr>
        <w:t xml:space="preserve"> voor </w:t>
      </w:r>
      <w:proofErr w:type="spellStart"/>
      <w:r w:rsidRPr="00441100">
        <w:rPr>
          <w:szCs w:val="18"/>
        </w:rPr>
        <w:t>areaalgebonden</w:t>
      </w:r>
      <w:proofErr w:type="spellEnd"/>
      <w:r w:rsidRPr="00441100">
        <w:rPr>
          <w:szCs w:val="18"/>
        </w:rPr>
        <w:t xml:space="preserve"> regelingen.</w:t>
      </w:r>
      <w:r w:rsidR="003D10EC">
        <w:rPr>
          <w:szCs w:val="18"/>
        </w:rPr>
        <w:t xml:space="preserve"> </w:t>
      </w:r>
      <w:r w:rsidRPr="00441100">
        <w:rPr>
          <w:szCs w:val="18"/>
        </w:rPr>
        <w:t xml:space="preserve">Ik verwacht dat deze nieuwe werkwijze wordt </w:t>
      </w:r>
      <w:r>
        <w:rPr>
          <w:szCs w:val="18"/>
        </w:rPr>
        <w:t>voortgezet</w:t>
      </w:r>
      <w:r w:rsidRPr="00441100">
        <w:rPr>
          <w:szCs w:val="18"/>
        </w:rPr>
        <w:t xml:space="preserve"> </w:t>
      </w:r>
      <w:r>
        <w:rPr>
          <w:szCs w:val="18"/>
        </w:rPr>
        <w:t xml:space="preserve">in </w:t>
      </w:r>
      <w:r w:rsidRPr="00441100">
        <w:rPr>
          <w:szCs w:val="18"/>
        </w:rPr>
        <w:t>het nieuwe voorstel</w:t>
      </w:r>
      <w:r>
        <w:rPr>
          <w:szCs w:val="18"/>
        </w:rPr>
        <w:t xml:space="preserve"> voor het GLB na 2027</w:t>
      </w:r>
      <w:r w:rsidRPr="00441100">
        <w:rPr>
          <w:szCs w:val="18"/>
        </w:rPr>
        <w:t>. Dit zou betekenen dat de hierbij beoogde doelen worden gerealiseerd via stimulering in plaats van via een verplichting. Ik wacht de voorstellen daarover af</w:t>
      </w:r>
      <w:r w:rsidR="00B277F3">
        <w:rPr>
          <w:szCs w:val="18"/>
        </w:rPr>
        <w:t>, maar deze richting klinkt sympathiek</w:t>
      </w:r>
      <w:r w:rsidRPr="00441100">
        <w:rPr>
          <w:szCs w:val="18"/>
        </w:rPr>
        <w:t xml:space="preserve">. </w:t>
      </w:r>
    </w:p>
    <w:p w:rsidRPr="00441100" w:rsidR="00EA2D23" w:rsidP="00625B33" w:rsidRDefault="00EA2D23" w14:paraId="58D36604" w14:textId="4EE828F4">
      <w:pPr>
        <w:rPr>
          <w:szCs w:val="18"/>
        </w:rPr>
      </w:pPr>
      <w:r w:rsidRPr="00441100">
        <w:rPr>
          <w:szCs w:val="18"/>
        </w:rPr>
        <w:t xml:space="preserve">Daarnaast </w:t>
      </w:r>
      <w:r>
        <w:rPr>
          <w:szCs w:val="18"/>
        </w:rPr>
        <w:t>zet ik in op</w:t>
      </w:r>
      <w:r w:rsidRPr="00441100">
        <w:rPr>
          <w:szCs w:val="18"/>
        </w:rPr>
        <w:t xml:space="preserve"> meer subsidiariteit voor de lidstaten waardoor het GLB gericht kan worden op de nationale situatie en behoeften. Daarbij is vereenvoudig</w:t>
      </w:r>
      <w:r>
        <w:rPr>
          <w:szCs w:val="18"/>
        </w:rPr>
        <w:t>ing</w:t>
      </w:r>
      <w:r w:rsidRPr="00441100">
        <w:rPr>
          <w:szCs w:val="18"/>
        </w:rPr>
        <w:t xml:space="preserve"> een belangrijk uitgangspunt. Om dat te realiseren zullen besluiten nodig zijn om de complexiteit te verminderen. Dit kan door bepaalde onderdelen of stimulering in een nieuwe GLB niet meer aan te bieden, wat gerichte keuzen vraagt.</w:t>
      </w:r>
      <w:r w:rsidR="003D10EC">
        <w:rPr>
          <w:szCs w:val="18"/>
        </w:rPr>
        <w:t xml:space="preserve"> </w:t>
      </w:r>
    </w:p>
    <w:p w:rsidRPr="007426AA" w:rsidR="00340ECA" w:rsidP="00625B33" w:rsidRDefault="00340ECA" w14:paraId="1322EF14" w14:textId="77777777">
      <w:pPr>
        <w:rPr>
          <w:szCs w:val="18"/>
        </w:rPr>
      </w:pPr>
    </w:p>
    <w:p w:rsidR="00584BAC" w:rsidP="00625B33" w:rsidRDefault="000C23AC" w14:paraId="7AE78AC2" w14:textId="77777777">
      <w:r>
        <w:t>Hoogachtend,</w:t>
      </w:r>
    </w:p>
    <w:p w:rsidR="00F71F9E" w:rsidP="00625B33" w:rsidRDefault="00F71F9E" w14:paraId="1FC33E92" w14:textId="77777777"/>
    <w:p w:rsidR="003D10EC" w:rsidP="00625B33" w:rsidRDefault="003D10EC" w14:paraId="68D6021E" w14:textId="77777777"/>
    <w:p w:rsidRPr="00EC58D9" w:rsidR="003D10EC" w:rsidP="00625B33" w:rsidRDefault="003D10EC" w14:paraId="5B24E031" w14:textId="77777777"/>
    <w:p w:rsidRPr="00EC58D9" w:rsidR="007239A1" w:rsidP="00625B33" w:rsidRDefault="007239A1" w14:paraId="204437E4" w14:textId="77777777"/>
    <w:p w:rsidRPr="00EC58D9" w:rsidR="007239A1" w:rsidP="00625B33" w:rsidRDefault="007239A1" w14:paraId="7420D8ED" w14:textId="77777777"/>
    <w:p w:rsidRPr="006A15A5" w:rsidR="007239A1" w:rsidP="00625B33" w:rsidRDefault="000C23AC" w14:paraId="2B2EF7A8" w14:textId="77777777">
      <w:pPr>
        <w:rPr>
          <w:szCs w:val="18"/>
        </w:rPr>
      </w:pPr>
      <w:r w:rsidRPr="00B11DD6">
        <w:t>Femke Marije Wiersma</w:t>
      </w:r>
    </w:p>
    <w:p w:rsidR="004E505E" w:rsidP="00625B33" w:rsidRDefault="000C23AC" w14:paraId="43DFAFBD" w14:textId="77777777">
      <w:r w:rsidRPr="00EC58D9">
        <w:t xml:space="preserve">Minister van </w:t>
      </w:r>
      <w:r w:rsidR="00704E60">
        <w:rPr>
          <w:rFonts w:cs="Calibri"/>
          <w:szCs w:val="18"/>
        </w:rPr>
        <w:t>Landbouw, Visserij, Voedselzekerheid en Natuur</w:t>
      </w:r>
    </w:p>
    <w:p w:rsidRPr="00006C01" w:rsidR="00481085" w:rsidP="00625B33" w:rsidRDefault="00481085" w14:paraId="7765B8FA" w14:textId="77777777"/>
    <w:p w:rsidR="00144B73" w:rsidP="00625B33" w:rsidRDefault="00144B73" w14:paraId="14764E6D" w14:textId="77777777"/>
    <w:p w:rsidRPr="00144B73" w:rsidR="00144B73" w:rsidP="00625B33" w:rsidRDefault="00144B73" w14:paraId="19AB6BF7"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904DB" w14:textId="77777777" w:rsidR="00966CA1" w:rsidRDefault="00966CA1">
      <w:r>
        <w:separator/>
      </w:r>
    </w:p>
    <w:p w14:paraId="485C1954" w14:textId="77777777" w:rsidR="00966CA1" w:rsidRDefault="00966CA1"/>
  </w:endnote>
  <w:endnote w:type="continuationSeparator" w:id="0">
    <w:p w14:paraId="302A00D1" w14:textId="77777777" w:rsidR="00966CA1" w:rsidRDefault="00966CA1">
      <w:r>
        <w:continuationSeparator/>
      </w:r>
    </w:p>
    <w:p w14:paraId="566E282B" w14:textId="77777777" w:rsidR="00966CA1" w:rsidRDefault="00966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63C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50A3E" w14:paraId="536F68DB" w14:textId="77777777" w:rsidTr="00CA6A25">
      <w:trPr>
        <w:trHeight w:hRule="exact" w:val="240"/>
      </w:trPr>
      <w:tc>
        <w:tcPr>
          <w:tcW w:w="7601" w:type="dxa"/>
          <w:shd w:val="clear" w:color="auto" w:fill="auto"/>
        </w:tcPr>
        <w:p w14:paraId="6FEDBBB5" w14:textId="77777777" w:rsidR="00527BD4" w:rsidRDefault="00527BD4" w:rsidP="003F1F6B">
          <w:pPr>
            <w:pStyle w:val="Huisstijl-Rubricering"/>
          </w:pPr>
        </w:p>
      </w:tc>
      <w:tc>
        <w:tcPr>
          <w:tcW w:w="2156" w:type="dxa"/>
        </w:tcPr>
        <w:p w14:paraId="0E46F69C" w14:textId="0FAE5882" w:rsidR="00527BD4" w:rsidRPr="00645414" w:rsidRDefault="000C23A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DB2EAE">
            <w:t>3</w:t>
          </w:r>
          <w:r w:rsidR="00144B73">
            <w:fldChar w:fldCharType="end"/>
          </w:r>
        </w:p>
      </w:tc>
    </w:tr>
  </w:tbl>
  <w:p w14:paraId="74167D8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50A3E" w14:paraId="66896D0B" w14:textId="77777777" w:rsidTr="00CA6A25">
      <w:trPr>
        <w:trHeight w:hRule="exact" w:val="240"/>
      </w:trPr>
      <w:tc>
        <w:tcPr>
          <w:tcW w:w="7601" w:type="dxa"/>
          <w:shd w:val="clear" w:color="auto" w:fill="auto"/>
        </w:tcPr>
        <w:p w14:paraId="1D738A4B" w14:textId="77777777" w:rsidR="00527BD4" w:rsidRDefault="00527BD4" w:rsidP="008C356D">
          <w:pPr>
            <w:pStyle w:val="Huisstijl-Rubricering"/>
          </w:pPr>
        </w:p>
      </w:tc>
      <w:tc>
        <w:tcPr>
          <w:tcW w:w="2170" w:type="dxa"/>
        </w:tcPr>
        <w:p w14:paraId="748D29CC" w14:textId="23EDDC11" w:rsidR="00527BD4" w:rsidRPr="00ED539E" w:rsidRDefault="000C23A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DB2EAE">
            <w:t>3</w:t>
          </w:r>
          <w:r w:rsidR="00144B73">
            <w:fldChar w:fldCharType="end"/>
          </w:r>
        </w:p>
      </w:tc>
    </w:tr>
  </w:tbl>
  <w:p w14:paraId="41293B9A" w14:textId="77777777" w:rsidR="00527BD4" w:rsidRPr="00BC3B53" w:rsidRDefault="00527BD4" w:rsidP="008C356D">
    <w:pPr>
      <w:pStyle w:val="Voettekst"/>
      <w:spacing w:line="240" w:lineRule="auto"/>
      <w:rPr>
        <w:sz w:val="2"/>
        <w:szCs w:val="2"/>
      </w:rPr>
    </w:pPr>
  </w:p>
  <w:p w14:paraId="65E05F6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A3BF" w14:textId="77777777" w:rsidR="00966CA1" w:rsidRDefault="00966CA1">
      <w:r>
        <w:separator/>
      </w:r>
    </w:p>
    <w:p w14:paraId="350D9E8B" w14:textId="77777777" w:rsidR="00966CA1" w:rsidRDefault="00966CA1"/>
  </w:footnote>
  <w:footnote w:type="continuationSeparator" w:id="0">
    <w:p w14:paraId="0D0B1E38" w14:textId="77777777" w:rsidR="00966CA1" w:rsidRDefault="00966CA1">
      <w:r>
        <w:continuationSeparator/>
      </w:r>
    </w:p>
    <w:p w14:paraId="7E930CE0" w14:textId="77777777" w:rsidR="00966CA1" w:rsidRDefault="00966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50A3E" w14:paraId="4CBF26E0" w14:textId="77777777" w:rsidTr="00A50CF6">
      <w:tc>
        <w:tcPr>
          <w:tcW w:w="2156" w:type="dxa"/>
          <w:shd w:val="clear" w:color="auto" w:fill="auto"/>
        </w:tcPr>
        <w:p w14:paraId="5B0E4021" w14:textId="77777777" w:rsidR="00527BD4" w:rsidRPr="005819CE" w:rsidRDefault="000C23AC" w:rsidP="00A50CF6">
          <w:pPr>
            <w:pStyle w:val="Huisstijl-Adres"/>
            <w:rPr>
              <w:b/>
            </w:rPr>
          </w:pPr>
          <w:r>
            <w:rPr>
              <w:b/>
            </w:rPr>
            <w:t>Directoraat-generaal Agro</w:t>
          </w:r>
          <w:r w:rsidRPr="005819CE">
            <w:rPr>
              <w:b/>
            </w:rPr>
            <w:br/>
          </w:r>
          <w:r>
            <w:t xml:space="preserve">Directie Europees, Internationaal en Agro economisch beleid </w:t>
          </w:r>
        </w:p>
      </w:tc>
    </w:tr>
    <w:tr w:rsidR="00450A3E" w14:paraId="1C07ACDC" w14:textId="77777777" w:rsidTr="00A50CF6">
      <w:trPr>
        <w:trHeight w:hRule="exact" w:val="200"/>
      </w:trPr>
      <w:tc>
        <w:tcPr>
          <w:tcW w:w="2156" w:type="dxa"/>
          <w:shd w:val="clear" w:color="auto" w:fill="auto"/>
        </w:tcPr>
        <w:p w14:paraId="5C434700" w14:textId="77777777" w:rsidR="00527BD4" w:rsidRPr="005819CE" w:rsidRDefault="00527BD4" w:rsidP="00A50CF6"/>
      </w:tc>
    </w:tr>
    <w:tr w:rsidR="00450A3E" w14:paraId="2D35F17F" w14:textId="77777777" w:rsidTr="00502512">
      <w:trPr>
        <w:trHeight w:hRule="exact" w:val="774"/>
      </w:trPr>
      <w:tc>
        <w:tcPr>
          <w:tcW w:w="2156" w:type="dxa"/>
          <w:shd w:val="clear" w:color="auto" w:fill="auto"/>
        </w:tcPr>
        <w:p w14:paraId="6D7F2FF0" w14:textId="77777777" w:rsidR="00527BD4" w:rsidRDefault="000C23AC" w:rsidP="003A5290">
          <w:pPr>
            <w:pStyle w:val="Huisstijl-Kopje"/>
          </w:pPr>
          <w:r>
            <w:t>Ons kenmerk</w:t>
          </w:r>
        </w:p>
        <w:p w14:paraId="435EF6FC" w14:textId="02AA4E59" w:rsidR="00527BD4" w:rsidRPr="005819CE" w:rsidRDefault="000C23AC" w:rsidP="001E6117">
          <w:pPr>
            <w:pStyle w:val="Huisstijl-Kopje"/>
          </w:pPr>
          <w:r>
            <w:rPr>
              <w:b w:val="0"/>
            </w:rPr>
            <w:t>DGA-EIA</w:t>
          </w:r>
          <w:r w:rsidRPr="00502512">
            <w:rPr>
              <w:b w:val="0"/>
            </w:rPr>
            <w:t xml:space="preserve"> / </w:t>
          </w:r>
          <w:r w:rsidR="00625B33" w:rsidRPr="00625B33">
            <w:rPr>
              <w:b w:val="0"/>
            </w:rPr>
            <w:t>99636388</w:t>
          </w:r>
        </w:p>
      </w:tc>
    </w:tr>
  </w:tbl>
  <w:p w14:paraId="097E67B6" w14:textId="77777777" w:rsidR="00527BD4" w:rsidRDefault="00527BD4" w:rsidP="008C356D"/>
  <w:p w14:paraId="515D6B09" w14:textId="77777777" w:rsidR="00527BD4" w:rsidRPr="00740712" w:rsidRDefault="00527BD4" w:rsidP="008C356D"/>
  <w:p w14:paraId="07E021C6" w14:textId="77777777" w:rsidR="00527BD4" w:rsidRPr="00217880" w:rsidRDefault="00527BD4" w:rsidP="008C356D">
    <w:pPr>
      <w:spacing w:line="0" w:lineRule="atLeast"/>
      <w:rPr>
        <w:sz w:val="2"/>
        <w:szCs w:val="2"/>
      </w:rPr>
    </w:pPr>
  </w:p>
  <w:p w14:paraId="3C7C52D1" w14:textId="77777777" w:rsidR="00527BD4" w:rsidRDefault="00527BD4" w:rsidP="004F44C2">
    <w:pPr>
      <w:pStyle w:val="Koptekst"/>
      <w:rPr>
        <w:rFonts w:cs="Verdana-Bold"/>
        <w:b/>
        <w:bCs/>
        <w:smallCaps/>
        <w:szCs w:val="18"/>
      </w:rPr>
    </w:pPr>
  </w:p>
  <w:p w14:paraId="0881E403" w14:textId="77777777" w:rsidR="00527BD4" w:rsidRDefault="00527BD4" w:rsidP="004F44C2"/>
  <w:p w14:paraId="7A14F086" w14:textId="77777777" w:rsidR="00527BD4" w:rsidRPr="00740712" w:rsidRDefault="00527BD4" w:rsidP="004F44C2"/>
  <w:p w14:paraId="105C2FA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50A3E" w14:paraId="0BEE8BAE" w14:textId="77777777" w:rsidTr="00751A6A">
      <w:trPr>
        <w:trHeight w:val="2636"/>
      </w:trPr>
      <w:tc>
        <w:tcPr>
          <w:tcW w:w="737" w:type="dxa"/>
          <w:shd w:val="clear" w:color="auto" w:fill="auto"/>
        </w:tcPr>
        <w:p w14:paraId="4CE34D4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71857D6" w14:textId="77777777" w:rsidR="00527BD4" w:rsidRDefault="000C23AC"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5260A9F" wp14:editId="4F725FB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9714B01" w14:textId="77777777" w:rsidR="00527BD4" w:rsidRDefault="00527BD4" w:rsidP="00D0609E">
    <w:pPr>
      <w:framePr w:w="6340" w:h="2750" w:hRule="exact" w:hSpace="180" w:wrap="around" w:vAnchor="page" w:hAnchor="text" w:x="3873" w:y="-140"/>
    </w:pPr>
  </w:p>
  <w:p w14:paraId="6A57596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50A3E" w14:paraId="00539186" w14:textId="77777777" w:rsidTr="00A50CF6">
      <w:tc>
        <w:tcPr>
          <w:tcW w:w="2160" w:type="dxa"/>
          <w:shd w:val="clear" w:color="auto" w:fill="auto"/>
        </w:tcPr>
        <w:p w14:paraId="340E924D" w14:textId="77777777" w:rsidR="00527BD4" w:rsidRPr="005819CE" w:rsidRDefault="000C23AC" w:rsidP="00A50CF6">
          <w:pPr>
            <w:pStyle w:val="Huisstijl-Adres"/>
            <w:rPr>
              <w:b/>
            </w:rPr>
          </w:pPr>
          <w:r>
            <w:rPr>
              <w:b/>
            </w:rPr>
            <w:t>Directoraat-generaal Agro</w:t>
          </w:r>
          <w:r w:rsidRPr="005819CE">
            <w:rPr>
              <w:b/>
            </w:rPr>
            <w:br/>
          </w:r>
          <w:r>
            <w:t xml:space="preserve">Directie Europees, Internationaal en Agro economisch beleid </w:t>
          </w:r>
        </w:p>
        <w:p w14:paraId="2E0F566F" w14:textId="77777777" w:rsidR="00527BD4" w:rsidRPr="00BE5ED9" w:rsidRDefault="000C23AC" w:rsidP="00A50CF6">
          <w:pPr>
            <w:pStyle w:val="Huisstijl-Adres"/>
          </w:pPr>
          <w:r>
            <w:rPr>
              <w:b/>
            </w:rPr>
            <w:t>Bezoekadres</w:t>
          </w:r>
          <w:r>
            <w:rPr>
              <w:b/>
            </w:rPr>
            <w:br/>
          </w:r>
          <w:r>
            <w:t>Bezuidenhoutseweg 73</w:t>
          </w:r>
          <w:r w:rsidRPr="005819CE">
            <w:br/>
          </w:r>
          <w:r>
            <w:t>2594 AC Den Haag</w:t>
          </w:r>
        </w:p>
        <w:p w14:paraId="1D73BE96" w14:textId="77777777" w:rsidR="00EF495B" w:rsidRDefault="000C23AC" w:rsidP="0098788A">
          <w:pPr>
            <w:pStyle w:val="Huisstijl-Adres"/>
          </w:pPr>
          <w:r>
            <w:rPr>
              <w:b/>
            </w:rPr>
            <w:t>Postadres</w:t>
          </w:r>
          <w:r>
            <w:rPr>
              <w:b/>
            </w:rPr>
            <w:br/>
          </w:r>
          <w:r>
            <w:t>Postbus 20401</w:t>
          </w:r>
          <w:r w:rsidRPr="005819CE">
            <w:br/>
            <w:t>2500 E</w:t>
          </w:r>
          <w:r>
            <w:t>K</w:t>
          </w:r>
          <w:r w:rsidRPr="005819CE">
            <w:t xml:space="preserve"> Den Haag</w:t>
          </w:r>
        </w:p>
        <w:p w14:paraId="7C63474C" w14:textId="77777777" w:rsidR="00556BEE" w:rsidRPr="005B3814" w:rsidRDefault="000C23AC" w:rsidP="0098788A">
          <w:pPr>
            <w:pStyle w:val="Huisstijl-Adres"/>
          </w:pPr>
          <w:r>
            <w:rPr>
              <w:b/>
            </w:rPr>
            <w:t>Overheidsidentificatienr</w:t>
          </w:r>
          <w:r>
            <w:rPr>
              <w:b/>
            </w:rPr>
            <w:br/>
          </w:r>
          <w:r w:rsidR="00BA129E">
            <w:rPr>
              <w:rFonts w:cs="Agrofont"/>
              <w:iCs/>
            </w:rPr>
            <w:t>00000001858272854000</w:t>
          </w:r>
        </w:p>
        <w:p w14:paraId="0D07D3C3" w14:textId="39E87296" w:rsidR="00527BD4" w:rsidRPr="00625B33" w:rsidRDefault="000C23A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50A3E" w14:paraId="730B1718" w14:textId="77777777" w:rsidTr="00A50CF6">
      <w:trPr>
        <w:trHeight w:hRule="exact" w:val="200"/>
      </w:trPr>
      <w:tc>
        <w:tcPr>
          <w:tcW w:w="2160" w:type="dxa"/>
          <w:shd w:val="clear" w:color="auto" w:fill="auto"/>
        </w:tcPr>
        <w:p w14:paraId="21025F34" w14:textId="77777777" w:rsidR="00527BD4" w:rsidRPr="005819CE" w:rsidRDefault="00527BD4" w:rsidP="00A50CF6"/>
      </w:tc>
    </w:tr>
    <w:tr w:rsidR="00450A3E" w14:paraId="43954D79" w14:textId="77777777" w:rsidTr="00A50CF6">
      <w:tc>
        <w:tcPr>
          <w:tcW w:w="2160" w:type="dxa"/>
          <w:shd w:val="clear" w:color="auto" w:fill="auto"/>
        </w:tcPr>
        <w:p w14:paraId="0B81EDB5" w14:textId="77777777" w:rsidR="000C0163" w:rsidRPr="005819CE" w:rsidRDefault="000C23AC" w:rsidP="000C0163">
          <w:pPr>
            <w:pStyle w:val="Huisstijl-Kopje"/>
          </w:pPr>
          <w:r>
            <w:t>Ons kenmerk</w:t>
          </w:r>
          <w:r w:rsidRPr="005819CE">
            <w:t xml:space="preserve"> </w:t>
          </w:r>
        </w:p>
        <w:p w14:paraId="1288E125" w14:textId="35A96188" w:rsidR="000C0163" w:rsidRPr="005819CE" w:rsidRDefault="000C23AC" w:rsidP="00625B33">
          <w:pPr>
            <w:pStyle w:val="Huisstijl-Gegeven"/>
          </w:pPr>
          <w:r>
            <w:t>DGA-EIA /</w:t>
          </w:r>
          <w:r w:rsidR="00486354">
            <w:t xml:space="preserve"> </w:t>
          </w:r>
          <w:r w:rsidR="00625B33">
            <w:t>99636388</w:t>
          </w:r>
        </w:p>
        <w:p w14:paraId="310C6541" w14:textId="77777777" w:rsidR="00527BD4" w:rsidRPr="005819CE" w:rsidRDefault="00527BD4" w:rsidP="00625B33">
          <w:pPr>
            <w:pStyle w:val="Huisstijl-Kopje"/>
          </w:pPr>
        </w:p>
      </w:tc>
    </w:tr>
  </w:tbl>
  <w:p w14:paraId="51C9F32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50A3E" w14:paraId="4D474373" w14:textId="77777777" w:rsidTr="009E2051">
      <w:trPr>
        <w:trHeight w:val="400"/>
      </w:trPr>
      <w:tc>
        <w:tcPr>
          <w:tcW w:w="7520" w:type="dxa"/>
          <w:gridSpan w:val="2"/>
          <w:shd w:val="clear" w:color="auto" w:fill="auto"/>
        </w:tcPr>
        <w:p w14:paraId="4B81CAA0" w14:textId="77777777" w:rsidR="00527BD4" w:rsidRPr="00BC3B53" w:rsidRDefault="000C23AC" w:rsidP="00A50CF6">
          <w:pPr>
            <w:pStyle w:val="Huisstijl-Retouradres"/>
          </w:pPr>
          <w:r>
            <w:t>&gt; Retouradres Postbus 20401 2500 EK Den Haag</w:t>
          </w:r>
        </w:p>
      </w:tc>
    </w:tr>
    <w:tr w:rsidR="00450A3E" w14:paraId="3560BB21" w14:textId="77777777" w:rsidTr="009E2051">
      <w:tc>
        <w:tcPr>
          <w:tcW w:w="7520" w:type="dxa"/>
          <w:gridSpan w:val="2"/>
          <w:shd w:val="clear" w:color="auto" w:fill="auto"/>
        </w:tcPr>
        <w:p w14:paraId="41F37F20" w14:textId="77777777" w:rsidR="00527BD4" w:rsidRPr="00983E8F" w:rsidRDefault="00527BD4" w:rsidP="00A50CF6">
          <w:pPr>
            <w:pStyle w:val="Huisstijl-Rubricering"/>
          </w:pPr>
        </w:p>
      </w:tc>
    </w:tr>
    <w:tr w:rsidR="00450A3E" w14:paraId="7B8A192A" w14:textId="77777777" w:rsidTr="009E2051">
      <w:trPr>
        <w:trHeight w:hRule="exact" w:val="2440"/>
      </w:trPr>
      <w:tc>
        <w:tcPr>
          <w:tcW w:w="7520" w:type="dxa"/>
          <w:gridSpan w:val="2"/>
          <w:shd w:val="clear" w:color="auto" w:fill="auto"/>
        </w:tcPr>
        <w:p w14:paraId="5AF7A5EC" w14:textId="2F836D9F" w:rsidR="00527BD4" w:rsidRDefault="000C23AC" w:rsidP="00A50CF6">
          <w:pPr>
            <w:pStyle w:val="Huisstijl-NAW"/>
          </w:pPr>
          <w:r>
            <w:t xml:space="preserve">De </w:t>
          </w:r>
          <w:r w:rsidR="00273740">
            <w:t>V</w:t>
          </w:r>
          <w:r>
            <w:t>oorzitter van de Tweede Kamer</w:t>
          </w:r>
        </w:p>
        <w:p w14:paraId="3BFC0536" w14:textId="2554F0C0" w:rsidR="00273740" w:rsidRDefault="00273740" w:rsidP="00A50CF6">
          <w:pPr>
            <w:pStyle w:val="Huisstijl-NAW"/>
          </w:pPr>
          <w:r>
            <w:t>der Staten-Generaal</w:t>
          </w:r>
        </w:p>
        <w:p w14:paraId="69A52CC4" w14:textId="4AA55E2F" w:rsidR="00450A3E" w:rsidRDefault="00273740">
          <w:pPr>
            <w:pStyle w:val="Huisstijl-NAW"/>
          </w:pPr>
          <w:r>
            <w:t>Prinses Irenestraat 6</w:t>
          </w:r>
        </w:p>
        <w:p w14:paraId="00B359D6" w14:textId="3E5D0A21" w:rsidR="00450A3E" w:rsidRDefault="00273740">
          <w:pPr>
            <w:pStyle w:val="Huisstijl-NAW"/>
          </w:pPr>
          <w:r>
            <w:t xml:space="preserve">2595 BD </w:t>
          </w:r>
          <w:r w:rsidR="00625B33">
            <w:t xml:space="preserve"> </w:t>
          </w:r>
          <w:r>
            <w:t>DEN HAAG</w:t>
          </w:r>
          <w:r w:rsidR="00486354">
            <w:t xml:space="preserve"> </w:t>
          </w:r>
        </w:p>
      </w:tc>
    </w:tr>
    <w:tr w:rsidR="00450A3E" w14:paraId="6A8CBBE9" w14:textId="77777777" w:rsidTr="009E2051">
      <w:trPr>
        <w:trHeight w:hRule="exact" w:val="400"/>
      </w:trPr>
      <w:tc>
        <w:tcPr>
          <w:tcW w:w="7520" w:type="dxa"/>
          <w:gridSpan w:val="2"/>
          <w:shd w:val="clear" w:color="auto" w:fill="auto"/>
        </w:tcPr>
        <w:p w14:paraId="7BF469D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50A3E" w14:paraId="261E5B47" w14:textId="77777777" w:rsidTr="009E2051">
      <w:trPr>
        <w:trHeight w:val="240"/>
      </w:trPr>
      <w:tc>
        <w:tcPr>
          <w:tcW w:w="900" w:type="dxa"/>
          <w:shd w:val="clear" w:color="auto" w:fill="auto"/>
        </w:tcPr>
        <w:p w14:paraId="3411C804" w14:textId="77777777" w:rsidR="00527BD4" w:rsidRPr="007709EF" w:rsidRDefault="000C23AC" w:rsidP="00A50CF6">
          <w:pPr>
            <w:rPr>
              <w:szCs w:val="18"/>
            </w:rPr>
          </w:pPr>
          <w:r>
            <w:rPr>
              <w:szCs w:val="18"/>
            </w:rPr>
            <w:t>Datum</w:t>
          </w:r>
        </w:p>
      </w:tc>
      <w:tc>
        <w:tcPr>
          <w:tcW w:w="6620" w:type="dxa"/>
          <w:shd w:val="clear" w:color="auto" w:fill="auto"/>
        </w:tcPr>
        <w:p w14:paraId="29330A49" w14:textId="6AA0C345" w:rsidR="00527BD4" w:rsidRPr="007709EF" w:rsidRDefault="003D10EC" w:rsidP="00A50CF6">
          <w:r>
            <w:t>30 juni 2025</w:t>
          </w:r>
        </w:p>
      </w:tc>
    </w:tr>
    <w:tr w:rsidR="00450A3E" w14:paraId="0949CB3F" w14:textId="77777777" w:rsidTr="009E2051">
      <w:trPr>
        <w:trHeight w:val="240"/>
      </w:trPr>
      <w:tc>
        <w:tcPr>
          <w:tcW w:w="900" w:type="dxa"/>
          <w:shd w:val="clear" w:color="auto" w:fill="auto"/>
        </w:tcPr>
        <w:p w14:paraId="75A07494" w14:textId="77777777" w:rsidR="00527BD4" w:rsidRPr="007709EF" w:rsidRDefault="000C23AC" w:rsidP="00A50CF6">
          <w:pPr>
            <w:rPr>
              <w:szCs w:val="18"/>
            </w:rPr>
          </w:pPr>
          <w:r>
            <w:rPr>
              <w:szCs w:val="18"/>
            </w:rPr>
            <w:t>Betreft</w:t>
          </w:r>
        </w:p>
      </w:tc>
      <w:tc>
        <w:tcPr>
          <w:tcW w:w="6620" w:type="dxa"/>
          <w:shd w:val="clear" w:color="auto" w:fill="auto"/>
        </w:tcPr>
        <w:p w14:paraId="27A53E0A" w14:textId="77777777" w:rsidR="00527BD4" w:rsidRPr="007709EF" w:rsidRDefault="000C23AC" w:rsidP="00A50CF6">
          <w:r>
            <w:t>Inzet op het nieuwe GLB post 2027 en appreciatie 'single plan'</w:t>
          </w:r>
        </w:p>
      </w:tc>
    </w:tr>
  </w:tbl>
  <w:p w14:paraId="6F06D98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E4C1BA0">
      <w:start w:val="1"/>
      <w:numFmt w:val="bullet"/>
      <w:pStyle w:val="Lijstopsomteken"/>
      <w:lvlText w:val="•"/>
      <w:lvlJc w:val="left"/>
      <w:pPr>
        <w:tabs>
          <w:tab w:val="num" w:pos="227"/>
        </w:tabs>
        <w:ind w:left="227" w:hanging="227"/>
      </w:pPr>
      <w:rPr>
        <w:rFonts w:ascii="Verdana" w:hAnsi="Verdana" w:hint="default"/>
        <w:sz w:val="18"/>
        <w:szCs w:val="18"/>
      </w:rPr>
    </w:lvl>
    <w:lvl w:ilvl="1" w:tplc="24869A68" w:tentative="1">
      <w:start w:val="1"/>
      <w:numFmt w:val="bullet"/>
      <w:lvlText w:val="o"/>
      <w:lvlJc w:val="left"/>
      <w:pPr>
        <w:tabs>
          <w:tab w:val="num" w:pos="1440"/>
        </w:tabs>
        <w:ind w:left="1440" w:hanging="360"/>
      </w:pPr>
      <w:rPr>
        <w:rFonts w:ascii="Courier New" w:hAnsi="Courier New" w:cs="Courier New" w:hint="default"/>
      </w:rPr>
    </w:lvl>
    <w:lvl w:ilvl="2" w:tplc="30905FC2" w:tentative="1">
      <w:start w:val="1"/>
      <w:numFmt w:val="bullet"/>
      <w:lvlText w:val=""/>
      <w:lvlJc w:val="left"/>
      <w:pPr>
        <w:tabs>
          <w:tab w:val="num" w:pos="2160"/>
        </w:tabs>
        <w:ind w:left="2160" w:hanging="360"/>
      </w:pPr>
      <w:rPr>
        <w:rFonts w:ascii="Wingdings" w:hAnsi="Wingdings" w:hint="default"/>
      </w:rPr>
    </w:lvl>
    <w:lvl w:ilvl="3" w:tplc="06146660" w:tentative="1">
      <w:start w:val="1"/>
      <w:numFmt w:val="bullet"/>
      <w:lvlText w:val=""/>
      <w:lvlJc w:val="left"/>
      <w:pPr>
        <w:tabs>
          <w:tab w:val="num" w:pos="2880"/>
        </w:tabs>
        <w:ind w:left="2880" w:hanging="360"/>
      </w:pPr>
      <w:rPr>
        <w:rFonts w:ascii="Symbol" w:hAnsi="Symbol" w:hint="default"/>
      </w:rPr>
    </w:lvl>
    <w:lvl w:ilvl="4" w:tplc="ED5693E8" w:tentative="1">
      <w:start w:val="1"/>
      <w:numFmt w:val="bullet"/>
      <w:lvlText w:val="o"/>
      <w:lvlJc w:val="left"/>
      <w:pPr>
        <w:tabs>
          <w:tab w:val="num" w:pos="3600"/>
        </w:tabs>
        <w:ind w:left="3600" w:hanging="360"/>
      </w:pPr>
      <w:rPr>
        <w:rFonts w:ascii="Courier New" w:hAnsi="Courier New" w:cs="Courier New" w:hint="default"/>
      </w:rPr>
    </w:lvl>
    <w:lvl w:ilvl="5" w:tplc="D9C05B06" w:tentative="1">
      <w:start w:val="1"/>
      <w:numFmt w:val="bullet"/>
      <w:lvlText w:val=""/>
      <w:lvlJc w:val="left"/>
      <w:pPr>
        <w:tabs>
          <w:tab w:val="num" w:pos="4320"/>
        </w:tabs>
        <w:ind w:left="4320" w:hanging="360"/>
      </w:pPr>
      <w:rPr>
        <w:rFonts w:ascii="Wingdings" w:hAnsi="Wingdings" w:hint="default"/>
      </w:rPr>
    </w:lvl>
    <w:lvl w:ilvl="6" w:tplc="7F42A82E" w:tentative="1">
      <w:start w:val="1"/>
      <w:numFmt w:val="bullet"/>
      <w:lvlText w:val=""/>
      <w:lvlJc w:val="left"/>
      <w:pPr>
        <w:tabs>
          <w:tab w:val="num" w:pos="5040"/>
        </w:tabs>
        <w:ind w:left="5040" w:hanging="360"/>
      </w:pPr>
      <w:rPr>
        <w:rFonts w:ascii="Symbol" w:hAnsi="Symbol" w:hint="default"/>
      </w:rPr>
    </w:lvl>
    <w:lvl w:ilvl="7" w:tplc="6DFAAF90" w:tentative="1">
      <w:start w:val="1"/>
      <w:numFmt w:val="bullet"/>
      <w:lvlText w:val="o"/>
      <w:lvlJc w:val="left"/>
      <w:pPr>
        <w:tabs>
          <w:tab w:val="num" w:pos="5760"/>
        </w:tabs>
        <w:ind w:left="5760" w:hanging="360"/>
      </w:pPr>
      <w:rPr>
        <w:rFonts w:ascii="Courier New" w:hAnsi="Courier New" w:cs="Courier New" w:hint="default"/>
      </w:rPr>
    </w:lvl>
    <w:lvl w:ilvl="8" w:tplc="DEB455A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8C40842">
      <w:start w:val="1"/>
      <w:numFmt w:val="bullet"/>
      <w:pStyle w:val="Lijstopsomteken2"/>
      <w:lvlText w:val="–"/>
      <w:lvlJc w:val="left"/>
      <w:pPr>
        <w:tabs>
          <w:tab w:val="num" w:pos="227"/>
        </w:tabs>
        <w:ind w:left="227" w:firstLine="0"/>
      </w:pPr>
      <w:rPr>
        <w:rFonts w:ascii="Verdana" w:hAnsi="Verdana" w:hint="default"/>
      </w:rPr>
    </w:lvl>
    <w:lvl w:ilvl="1" w:tplc="0AE40712" w:tentative="1">
      <w:start w:val="1"/>
      <w:numFmt w:val="bullet"/>
      <w:lvlText w:val="o"/>
      <w:lvlJc w:val="left"/>
      <w:pPr>
        <w:tabs>
          <w:tab w:val="num" w:pos="1440"/>
        </w:tabs>
        <w:ind w:left="1440" w:hanging="360"/>
      </w:pPr>
      <w:rPr>
        <w:rFonts w:ascii="Courier New" w:hAnsi="Courier New" w:cs="Courier New" w:hint="default"/>
      </w:rPr>
    </w:lvl>
    <w:lvl w:ilvl="2" w:tplc="84AA0018" w:tentative="1">
      <w:start w:val="1"/>
      <w:numFmt w:val="bullet"/>
      <w:lvlText w:val=""/>
      <w:lvlJc w:val="left"/>
      <w:pPr>
        <w:tabs>
          <w:tab w:val="num" w:pos="2160"/>
        </w:tabs>
        <w:ind w:left="2160" w:hanging="360"/>
      </w:pPr>
      <w:rPr>
        <w:rFonts w:ascii="Wingdings" w:hAnsi="Wingdings" w:hint="default"/>
      </w:rPr>
    </w:lvl>
    <w:lvl w:ilvl="3" w:tplc="192CFD20" w:tentative="1">
      <w:start w:val="1"/>
      <w:numFmt w:val="bullet"/>
      <w:lvlText w:val=""/>
      <w:lvlJc w:val="left"/>
      <w:pPr>
        <w:tabs>
          <w:tab w:val="num" w:pos="2880"/>
        </w:tabs>
        <w:ind w:left="2880" w:hanging="360"/>
      </w:pPr>
      <w:rPr>
        <w:rFonts w:ascii="Symbol" w:hAnsi="Symbol" w:hint="default"/>
      </w:rPr>
    </w:lvl>
    <w:lvl w:ilvl="4" w:tplc="790075C4" w:tentative="1">
      <w:start w:val="1"/>
      <w:numFmt w:val="bullet"/>
      <w:lvlText w:val="o"/>
      <w:lvlJc w:val="left"/>
      <w:pPr>
        <w:tabs>
          <w:tab w:val="num" w:pos="3600"/>
        </w:tabs>
        <w:ind w:left="3600" w:hanging="360"/>
      </w:pPr>
      <w:rPr>
        <w:rFonts w:ascii="Courier New" w:hAnsi="Courier New" w:cs="Courier New" w:hint="default"/>
      </w:rPr>
    </w:lvl>
    <w:lvl w:ilvl="5" w:tplc="4A34FE76" w:tentative="1">
      <w:start w:val="1"/>
      <w:numFmt w:val="bullet"/>
      <w:lvlText w:val=""/>
      <w:lvlJc w:val="left"/>
      <w:pPr>
        <w:tabs>
          <w:tab w:val="num" w:pos="4320"/>
        </w:tabs>
        <w:ind w:left="4320" w:hanging="360"/>
      </w:pPr>
      <w:rPr>
        <w:rFonts w:ascii="Wingdings" w:hAnsi="Wingdings" w:hint="default"/>
      </w:rPr>
    </w:lvl>
    <w:lvl w:ilvl="6" w:tplc="7E0C2040" w:tentative="1">
      <w:start w:val="1"/>
      <w:numFmt w:val="bullet"/>
      <w:lvlText w:val=""/>
      <w:lvlJc w:val="left"/>
      <w:pPr>
        <w:tabs>
          <w:tab w:val="num" w:pos="5040"/>
        </w:tabs>
        <w:ind w:left="5040" w:hanging="360"/>
      </w:pPr>
      <w:rPr>
        <w:rFonts w:ascii="Symbol" w:hAnsi="Symbol" w:hint="default"/>
      </w:rPr>
    </w:lvl>
    <w:lvl w:ilvl="7" w:tplc="BC50E4F8" w:tentative="1">
      <w:start w:val="1"/>
      <w:numFmt w:val="bullet"/>
      <w:lvlText w:val="o"/>
      <w:lvlJc w:val="left"/>
      <w:pPr>
        <w:tabs>
          <w:tab w:val="num" w:pos="5760"/>
        </w:tabs>
        <w:ind w:left="5760" w:hanging="360"/>
      </w:pPr>
      <w:rPr>
        <w:rFonts w:ascii="Courier New" w:hAnsi="Courier New" w:cs="Courier New" w:hint="default"/>
      </w:rPr>
    </w:lvl>
    <w:lvl w:ilvl="8" w:tplc="BF4679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13024332">
    <w:abstractNumId w:val="10"/>
  </w:num>
  <w:num w:numId="2" w16cid:durableId="895626018">
    <w:abstractNumId w:val="7"/>
  </w:num>
  <w:num w:numId="3" w16cid:durableId="278294982">
    <w:abstractNumId w:val="6"/>
  </w:num>
  <w:num w:numId="4" w16cid:durableId="1161698892">
    <w:abstractNumId w:val="5"/>
  </w:num>
  <w:num w:numId="5" w16cid:durableId="2104298706">
    <w:abstractNumId w:val="4"/>
  </w:num>
  <w:num w:numId="6" w16cid:durableId="16396732">
    <w:abstractNumId w:val="8"/>
  </w:num>
  <w:num w:numId="7" w16cid:durableId="174921862">
    <w:abstractNumId w:val="3"/>
  </w:num>
  <w:num w:numId="8" w16cid:durableId="1132401011">
    <w:abstractNumId w:val="2"/>
  </w:num>
  <w:num w:numId="9" w16cid:durableId="1868130602">
    <w:abstractNumId w:val="1"/>
  </w:num>
  <w:num w:numId="10" w16cid:durableId="1603877486">
    <w:abstractNumId w:val="0"/>
  </w:num>
  <w:num w:numId="11" w16cid:durableId="1756709989">
    <w:abstractNumId w:val="9"/>
  </w:num>
  <w:num w:numId="12" w16cid:durableId="1050569959">
    <w:abstractNumId w:val="11"/>
  </w:num>
  <w:num w:numId="13" w16cid:durableId="252786950">
    <w:abstractNumId w:val="13"/>
  </w:num>
  <w:num w:numId="14" w16cid:durableId="134821150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23AC"/>
    <w:rsid w:val="000C3EA9"/>
    <w:rsid w:val="000D0225"/>
    <w:rsid w:val="000D73D7"/>
    <w:rsid w:val="000E7895"/>
    <w:rsid w:val="000F1558"/>
    <w:rsid w:val="000F161D"/>
    <w:rsid w:val="00121BF0"/>
    <w:rsid w:val="00123704"/>
    <w:rsid w:val="001270C7"/>
    <w:rsid w:val="00131553"/>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740"/>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286B"/>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C4166"/>
    <w:rsid w:val="003D10EC"/>
    <w:rsid w:val="003D39EC"/>
    <w:rsid w:val="003E3DD5"/>
    <w:rsid w:val="003F07C6"/>
    <w:rsid w:val="003F1F6B"/>
    <w:rsid w:val="003F3757"/>
    <w:rsid w:val="003F38BD"/>
    <w:rsid w:val="003F44B7"/>
    <w:rsid w:val="004008E9"/>
    <w:rsid w:val="00413D48"/>
    <w:rsid w:val="00422356"/>
    <w:rsid w:val="00441AC2"/>
    <w:rsid w:val="0044249B"/>
    <w:rsid w:val="0045023C"/>
    <w:rsid w:val="00450A3E"/>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770E8"/>
    <w:rsid w:val="005819CE"/>
    <w:rsid w:val="0058298D"/>
    <w:rsid w:val="00584BAC"/>
    <w:rsid w:val="00593C2B"/>
    <w:rsid w:val="00595231"/>
    <w:rsid w:val="00596166"/>
    <w:rsid w:val="00597F64"/>
    <w:rsid w:val="005A207F"/>
    <w:rsid w:val="005A2F35"/>
    <w:rsid w:val="005B3814"/>
    <w:rsid w:val="005B463E"/>
    <w:rsid w:val="005C34E1"/>
    <w:rsid w:val="005C3FE0"/>
    <w:rsid w:val="005C6666"/>
    <w:rsid w:val="005C740C"/>
    <w:rsid w:val="005D625B"/>
    <w:rsid w:val="005F62D3"/>
    <w:rsid w:val="005F6D11"/>
    <w:rsid w:val="00600CF0"/>
    <w:rsid w:val="006048F4"/>
    <w:rsid w:val="0060660A"/>
    <w:rsid w:val="00613B1D"/>
    <w:rsid w:val="00617A44"/>
    <w:rsid w:val="006202B6"/>
    <w:rsid w:val="006247BE"/>
    <w:rsid w:val="00625B33"/>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474F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501F2"/>
    <w:rsid w:val="00966CA1"/>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304E"/>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1794A"/>
    <w:rsid w:val="00B259C8"/>
    <w:rsid w:val="00B26CCF"/>
    <w:rsid w:val="00B277F3"/>
    <w:rsid w:val="00B30FC2"/>
    <w:rsid w:val="00B331A2"/>
    <w:rsid w:val="00B425F0"/>
    <w:rsid w:val="00B42DFA"/>
    <w:rsid w:val="00B531DD"/>
    <w:rsid w:val="00B55014"/>
    <w:rsid w:val="00B62232"/>
    <w:rsid w:val="00B70BF3"/>
    <w:rsid w:val="00B71DC2"/>
    <w:rsid w:val="00B84BC8"/>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3567"/>
    <w:rsid w:val="00D17AF8"/>
    <w:rsid w:val="00D21E4B"/>
    <w:rsid w:val="00D23522"/>
    <w:rsid w:val="00D264D6"/>
    <w:rsid w:val="00D33BF0"/>
    <w:rsid w:val="00D33DE0"/>
    <w:rsid w:val="00D36447"/>
    <w:rsid w:val="00D516BE"/>
    <w:rsid w:val="00D5423B"/>
    <w:rsid w:val="00D54F4E"/>
    <w:rsid w:val="00D604B3"/>
    <w:rsid w:val="00D60BA4"/>
    <w:rsid w:val="00D62419"/>
    <w:rsid w:val="00D73666"/>
    <w:rsid w:val="00D75078"/>
    <w:rsid w:val="00D77870"/>
    <w:rsid w:val="00D80977"/>
    <w:rsid w:val="00D80CCE"/>
    <w:rsid w:val="00D857BF"/>
    <w:rsid w:val="00D86EEA"/>
    <w:rsid w:val="00D87D03"/>
    <w:rsid w:val="00D95C88"/>
    <w:rsid w:val="00D97B2E"/>
    <w:rsid w:val="00DA1FAE"/>
    <w:rsid w:val="00DA241E"/>
    <w:rsid w:val="00DB2EAE"/>
    <w:rsid w:val="00DB36FE"/>
    <w:rsid w:val="00DB533A"/>
    <w:rsid w:val="00DB6307"/>
    <w:rsid w:val="00DD1DCD"/>
    <w:rsid w:val="00DD338F"/>
    <w:rsid w:val="00DD5F37"/>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55CD1"/>
    <w:rsid w:val="00E634E3"/>
    <w:rsid w:val="00E717C4"/>
    <w:rsid w:val="00E77E18"/>
    <w:rsid w:val="00E77F89"/>
    <w:rsid w:val="00E80330"/>
    <w:rsid w:val="00E806C5"/>
    <w:rsid w:val="00E80E71"/>
    <w:rsid w:val="00E850D3"/>
    <w:rsid w:val="00E853D6"/>
    <w:rsid w:val="00E876B9"/>
    <w:rsid w:val="00EA2D23"/>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 w:val="00FF3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8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FF330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950</ap:Words>
  <ap:Characters>5230</ap:Characters>
  <ap:DocSecurity>0</ap:DocSecurity>
  <ap:Lines>43</ap:Lines>
  <ap:Paragraphs>12</ap:Paragraphs>
  <ap:ScaleCrop>false</ap:ScaleCrop>
  <ap:LinksUpToDate>false</ap:LinksUpToDate>
  <ap:CharactersWithSpaces>6168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2025-06-30T15:31:00.0000000Z</dcterms:created>
  <dcterms:modified xsi:type="dcterms:W3CDTF">2025-06-30T15:31:00.0000000Z</dcterms:modified>
  <dc:description>------------------------</dc:description>
  <dc:subject/>
  <keywords/>
  <version/>
  <category/>
</coreProperties>
</file>