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5C0" w:rsidP="00117306" w:rsidRDefault="007B55C0" w14:paraId="2AC3023A" w14:textId="77777777">
      <w:r>
        <w:t>Geachte Voorzitter,</w:t>
      </w:r>
    </w:p>
    <w:p w:rsidR="007B55C0" w:rsidP="00117306" w:rsidRDefault="007B55C0" w14:paraId="16393806" w14:textId="77777777"/>
    <w:p w:rsidRPr="00E90150" w:rsidR="007B55C0" w:rsidP="00117306" w:rsidRDefault="007B55C0" w14:paraId="03E6B947" w14:textId="5EC6D808">
      <w:pPr>
        <w:pStyle w:val="Geenafstand"/>
        <w:spacing w:line="240" w:lineRule="atLeast"/>
        <w:rPr>
          <w:rFonts w:ascii="Verdana" w:hAnsi="Verdana"/>
          <w:sz w:val="18"/>
          <w:szCs w:val="18"/>
        </w:rPr>
      </w:pPr>
      <w:r w:rsidRPr="00E90150">
        <w:rPr>
          <w:rFonts w:ascii="Verdana" w:hAnsi="Verdana"/>
          <w:sz w:val="18"/>
          <w:szCs w:val="18"/>
        </w:rPr>
        <w:t xml:space="preserve">Met deze brief informeer </w:t>
      </w:r>
      <w:r w:rsidR="004D5F20">
        <w:rPr>
          <w:rFonts w:ascii="Verdana" w:hAnsi="Verdana"/>
          <w:sz w:val="18"/>
          <w:szCs w:val="18"/>
        </w:rPr>
        <w:t>Uw</w:t>
      </w:r>
      <w:r w:rsidRPr="00E90150" w:rsidR="004D5F20">
        <w:rPr>
          <w:rFonts w:ascii="Verdana" w:hAnsi="Verdana"/>
          <w:sz w:val="18"/>
          <w:szCs w:val="18"/>
        </w:rPr>
        <w:t xml:space="preserve"> </w:t>
      </w:r>
      <w:r w:rsidRPr="00E90150">
        <w:rPr>
          <w:rFonts w:ascii="Verdana" w:hAnsi="Verdana"/>
          <w:sz w:val="18"/>
          <w:szCs w:val="18"/>
        </w:rPr>
        <w:t>Kamer over de laatste ontwikkelingen in de vogelgriepsituatie</w:t>
      </w:r>
      <w:r>
        <w:rPr>
          <w:rFonts w:ascii="Verdana" w:hAnsi="Verdana"/>
          <w:sz w:val="18"/>
          <w:szCs w:val="18"/>
        </w:rPr>
        <w:t xml:space="preserve"> en enkele overige onderwerpen</w:t>
      </w:r>
      <w:r w:rsidRPr="00E90150">
        <w:rPr>
          <w:rFonts w:ascii="Verdana" w:hAnsi="Verdana"/>
          <w:sz w:val="18"/>
          <w:szCs w:val="18"/>
        </w:rPr>
        <w:t>. Ik ga in op de laatste risicobeoordeling van de Deskundigengroep Dierziekten, het intrekken van de ophok- en afschermplicht in de Gelderse Vallei en het versoepelen van het tentoonstellingsverb</w:t>
      </w:r>
      <w:r w:rsidRPr="001236C3">
        <w:rPr>
          <w:rFonts w:ascii="Verdana" w:hAnsi="Verdana"/>
          <w:sz w:val="18"/>
          <w:szCs w:val="18"/>
        </w:rPr>
        <w:t xml:space="preserve">od. Daarnaast informeer ik de Kamer over de inwerkingtreding </w:t>
      </w:r>
      <w:r>
        <w:rPr>
          <w:rFonts w:ascii="Verdana" w:hAnsi="Verdana"/>
          <w:sz w:val="18"/>
          <w:szCs w:val="18"/>
        </w:rPr>
        <w:t xml:space="preserve">van </w:t>
      </w:r>
      <w:r w:rsidRPr="001236C3">
        <w:rPr>
          <w:rFonts w:ascii="Verdana" w:hAnsi="Verdana"/>
          <w:sz w:val="18"/>
          <w:szCs w:val="18"/>
        </w:rPr>
        <w:t xml:space="preserve">wetgeving </w:t>
      </w:r>
      <w:r>
        <w:rPr>
          <w:rFonts w:ascii="Verdana" w:hAnsi="Verdana"/>
          <w:sz w:val="18"/>
          <w:szCs w:val="18"/>
        </w:rPr>
        <w:t xml:space="preserve">voor de bestrijding van </w:t>
      </w:r>
      <w:r w:rsidRPr="001236C3">
        <w:rPr>
          <w:rFonts w:ascii="Verdana" w:hAnsi="Verdana"/>
          <w:sz w:val="18"/>
          <w:szCs w:val="18"/>
        </w:rPr>
        <w:t>IBR</w:t>
      </w:r>
      <w:r>
        <w:rPr>
          <w:rFonts w:ascii="Verdana" w:hAnsi="Verdana"/>
          <w:sz w:val="18"/>
          <w:szCs w:val="18"/>
        </w:rPr>
        <w:t>, de uitvoering van de gemachtigde instanties voor paardachtigen</w:t>
      </w:r>
      <w:r w:rsidRPr="001236C3">
        <w:rPr>
          <w:rFonts w:ascii="Verdana" w:hAnsi="Verdana"/>
          <w:sz w:val="18"/>
          <w:szCs w:val="18"/>
        </w:rPr>
        <w:t xml:space="preserve"> en de </w:t>
      </w:r>
      <w:r>
        <w:rPr>
          <w:rFonts w:ascii="Verdana" w:hAnsi="Verdana"/>
          <w:sz w:val="18"/>
          <w:szCs w:val="18"/>
        </w:rPr>
        <w:t>motie over de p</w:t>
      </w:r>
      <w:r w:rsidRPr="001236C3">
        <w:rPr>
          <w:rFonts w:ascii="Verdana" w:hAnsi="Verdana"/>
          <w:sz w:val="18"/>
          <w:szCs w:val="18"/>
        </w:rPr>
        <w:t>ilot Piglets Treatment Systems.</w:t>
      </w:r>
    </w:p>
    <w:p w:rsidRPr="00E90150" w:rsidR="007B55C0" w:rsidP="00117306" w:rsidRDefault="007B55C0" w14:paraId="59A4E8CD" w14:textId="77777777">
      <w:pPr>
        <w:pStyle w:val="Geenafstand"/>
        <w:spacing w:line="240" w:lineRule="atLeast"/>
        <w:rPr>
          <w:rFonts w:ascii="Verdana" w:hAnsi="Verdana"/>
          <w:sz w:val="18"/>
          <w:szCs w:val="18"/>
        </w:rPr>
      </w:pPr>
    </w:p>
    <w:p w:rsidRPr="00E90150" w:rsidR="007B55C0" w:rsidP="00117306" w:rsidRDefault="007B55C0" w14:paraId="2683F86F" w14:textId="77777777">
      <w:pPr>
        <w:pStyle w:val="Geenafstand"/>
        <w:spacing w:line="240" w:lineRule="atLeast"/>
        <w:rPr>
          <w:rFonts w:ascii="Verdana" w:hAnsi="Verdana"/>
          <w:b/>
          <w:bCs/>
          <w:sz w:val="18"/>
          <w:szCs w:val="18"/>
        </w:rPr>
      </w:pPr>
      <w:r w:rsidRPr="00E90150">
        <w:rPr>
          <w:rFonts w:ascii="Verdana" w:hAnsi="Verdana"/>
          <w:b/>
          <w:bCs/>
          <w:sz w:val="18"/>
          <w:szCs w:val="18"/>
        </w:rPr>
        <w:t xml:space="preserve">Actuele situatie </w:t>
      </w:r>
      <w:r>
        <w:rPr>
          <w:rFonts w:ascii="Verdana" w:hAnsi="Verdana"/>
          <w:b/>
          <w:bCs/>
          <w:sz w:val="18"/>
          <w:szCs w:val="18"/>
        </w:rPr>
        <w:t>vogelgriep</w:t>
      </w:r>
    </w:p>
    <w:p w:rsidRPr="00E90150" w:rsidR="007B55C0" w:rsidP="00117306" w:rsidRDefault="007B55C0" w14:paraId="2FDE8CBF" w14:textId="77777777">
      <w:pPr>
        <w:pStyle w:val="Geenafstand"/>
        <w:spacing w:line="240" w:lineRule="atLeast"/>
        <w:rPr>
          <w:rFonts w:ascii="Verdana" w:hAnsi="Verdana"/>
          <w:sz w:val="18"/>
          <w:szCs w:val="18"/>
        </w:rPr>
      </w:pPr>
      <w:r w:rsidRPr="00E90150">
        <w:rPr>
          <w:rFonts w:ascii="Verdana" w:hAnsi="Verdana"/>
          <w:sz w:val="18"/>
          <w:szCs w:val="18"/>
        </w:rPr>
        <w:t xml:space="preserve">De laatste uitbraak met hoogpathogene vogelgriep (HPAI) op een commercieel pluimveebedrijf </w:t>
      </w:r>
      <w:r>
        <w:rPr>
          <w:rFonts w:ascii="Verdana" w:hAnsi="Verdana"/>
          <w:sz w:val="18"/>
          <w:szCs w:val="18"/>
        </w:rPr>
        <w:t>vond plaats</w:t>
      </w:r>
      <w:r w:rsidRPr="00E90150">
        <w:rPr>
          <w:rFonts w:ascii="Verdana" w:hAnsi="Verdana"/>
          <w:sz w:val="18"/>
          <w:szCs w:val="18"/>
        </w:rPr>
        <w:t xml:space="preserve"> op 19 maart 2025 in Putten. </w:t>
      </w:r>
      <w:r>
        <w:rPr>
          <w:rFonts w:ascii="Verdana" w:hAnsi="Verdana"/>
          <w:sz w:val="18"/>
          <w:szCs w:val="18"/>
        </w:rPr>
        <w:t>In de kustprovincies worden nog besmette wilde vogels gevonden</w:t>
      </w:r>
      <w:r w:rsidRPr="00E90150">
        <w:rPr>
          <w:rFonts w:ascii="Verdana" w:hAnsi="Verdana"/>
          <w:sz w:val="18"/>
          <w:szCs w:val="18"/>
        </w:rPr>
        <w:t>. In Europa is het aantal uitbraken bij commerciële pluimveebedrijven de afgelopen maanden relatief laag</w:t>
      </w:r>
      <w:r>
        <w:rPr>
          <w:rFonts w:ascii="Verdana" w:hAnsi="Verdana"/>
          <w:sz w:val="18"/>
          <w:szCs w:val="18"/>
        </w:rPr>
        <w:t>. De laatste uitbraak op een commercieel pluimveebedrijf in Europa was op 30 mei 2025 in Letland. De Deskundigengroep Dierziekten heeft op 19 juni een risicobeoordeling</w:t>
      </w:r>
      <w:r>
        <w:rPr>
          <w:rStyle w:val="Voetnootmarkering"/>
          <w:rFonts w:ascii="Verdana" w:hAnsi="Verdana"/>
          <w:sz w:val="18"/>
          <w:szCs w:val="18"/>
        </w:rPr>
        <w:footnoteReference w:id="1"/>
      </w:r>
      <w:r>
        <w:rPr>
          <w:rFonts w:ascii="Verdana" w:hAnsi="Verdana"/>
          <w:sz w:val="18"/>
          <w:szCs w:val="18"/>
        </w:rPr>
        <w:t xml:space="preserve"> gegeven van de situatie in Nederland. Daarin geven zij opnieuw aan dat het risico op een vogelgriepbesmetting op een pluimveebedrijf in Nederland “laag tot matig” is,</w:t>
      </w:r>
      <w:r w:rsidRPr="003F2A21">
        <w:rPr>
          <w:rFonts w:ascii="Verdana" w:hAnsi="Verdana"/>
          <w:sz w:val="18"/>
          <w:szCs w:val="18"/>
        </w:rPr>
        <w:t xml:space="preserve"> </w:t>
      </w:r>
      <w:r>
        <w:rPr>
          <w:rFonts w:ascii="Verdana" w:hAnsi="Verdana"/>
          <w:sz w:val="18"/>
          <w:szCs w:val="18"/>
        </w:rPr>
        <w:t>waarbij het risico landinwaarts lager wordt geschat dan in de kustprovincies. Mede op basis van deze beoordeling heb ik besloten mijn beleid aan te passen door een aantal maatregelen op te heffen.</w:t>
      </w:r>
    </w:p>
    <w:p w:rsidRPr="00E90150" w:rsidR="007B55C0" w:rsidP="00117306" w:rsidRDefault="007B55C0" w14:paraId="7714F0AC" w14:textId="77777777">
      <w:pPr>
        <w:pStyle w:val="Geenafstand"/>
        <w:spacing w:line="240" w:lineRule="atLeast"/>
        <w:rPr>
          <w:rFonts w:ascii="Verdana" w:hAnsi="Verdana"/>
          <w:b/>
          <w:bCs/>
          <w:sz w:val="18"/>
          <w:szCs w:val="18"/>
        </w:rPr>
      </w:pPr>
    </w:p>
    <w:p w:rsidRPr="00E90150" w:rsidR="007B55C0" w:rsidP="00117306" w:rsidRDefault="007B55C0" w14:paraId="7961EC58" w14:textId="77777777">
      <w:pPr>
        <w:pStyle w:val="Geenafstand"/>
        <w:spacing w:line="240" w:lineRule="atLeast"/>
        <w:rPr>
          <w:rFonts w:ascii="Verdana" w:hAnsi="Verdana"/>
          <w:b/>
          <w:bCs/>
          <w:sz w:val="18"/>
          <w:szCs w:val="18"/>
        </w:rPr>
      </w:pPr>
      <w:r w:rsidRPr="00E90150">
        <w:rPr>
          <w:rFonts w:ascii="Verdana" w:hAnsi="Verdana"/>
          <w:b/>
          <w:bCs/>
          <w:sz w:val="18"/>
          <w:szCs w:val="18"/>
        </w:rPr>
        <w:t xml:space="preserve">Opheffen ophok- en afschermplicht in de Gelderse Vallei </w:t>
      </w:r>
    </w:p>
    <w:p w:rsidRPr="005E176C" w:rsidR="007B55C0" w:rsidP="00117306" w:rsidRDefault="007B55C0" w14:paraId="3CB4E188" w14:textId="0EE1A621">
      <w:pPr>
        <w:pStyle w:val="Geenafstand"/>
        <w:spacing w:line="240" w:lineRule="atLeast"/>
        <w:rPr>
          <w:szCs w:val="18"/>
        </w:rPr>
      </w:pPr>
      <w:r w:rsidRPr="00E90150">
        <w:rPr>
          <w:rFonts w:ascii="Verdana" w:hAnsi="Verdana"/>
          <w:sz w:val="18"/>
          <w:szCs w:val="18"/>
        </w:rPr>
        <w:t xml:space="preserve">Op 28 mei jl. heb ik de </w:t>
      </w:r>
      <w:r>
        <w:rPr>
          <w:rFonts w:ascii="Verdana" w:hAnsi="Verdana"/>
          <w:sz w:val="18"/>
          <w:szCs w:val="18"/>
        </w:rPr>
        <w:t xml:space="preserve">Tweede </w:t>
      </w:r>
      <w:r w:rsidRPr="00E90150">
        <w:rPr>
          <w:rFonts w:ascii="Verdana" w:hAnsi="Verdana"/>
          <w:sz w:val="18"/>
          <w:szCs w:val="18"/>
        </w:rPr>
        <w:t xml:space="preserve">Kamer </w:t>
      </w:r>
      <w:r>
        <w:rPr>
          <w:rFonts w:ascii="Verdana" w:hAnsi="Verdana"/>
          <w:sz w:val="18"/>
          <w:szCs w:val="18"/>
        </w:rPr>
        <w:t xml:space="preserve">gemeld </w:t>
      </w:r>
      <w:r w:rsidRPr="00E90150">
        <w:rPr>
          <w:rFonts w:ascii="Verdana" w:hAnsi="Verdana"/>
          <w:sz w:val="18"/>
          <w:szCs w:val="18"/>
        </w:rPr>
        <w:t>dat ik de afscherm- en ophokplicht grotendeels heb ingetrokken (Kamerstuk</w:t>
      </w:r>
      <w:r>
        <w:rPr>
          <w:rFonts w:ascii="Verdana" w:hAnsi="Verdana"/>
          <w:sz w:val="18"/>
          <w:szCs w:val="18"/>
        </w:rPr>
        <w:t xml:space="preserve"> </w:t>
      </w:r>
      <w:r w:rsidRPr="00124BB0">
        <w:rPr>
          <w:rFonts w:ascii="Verdana" w:hAnsi="Verdana"/>
          <w:sz w:val="18"/>
          <w:szCs w:val="18"/>
        </w:rPr>
        <w:t>28807</w:t>
      </w:r>
      <w:r>
        <w:rPr>
          <w:rFonts w:ascii="Verdana" w:hAnsi="Verdana"/>
          <w:sz w:val="18"/>
          <w:szCs w:val="18"/>
        </w:rPr>
        <w:t xml:space="preserve"> nr. </w:t>
      </w:r>
      <w:r w:rsidRPr="00124BB0">
        <w:rPr>
          <w:rFonts w:ascii="Verdana" w:hAnsi="Verdana"/>
          <w:sz w:val="18"/>
          <w:szCs w:val="18"/>
        </w:rPr>
        <w:t>307</w:t>
      </w:r>
      <w:r w:rsidRPr="00E90150">
        <w:rPr>
          <w:rFonts w:ascii="Verdana" w:hAnsi="Verdana"/>
          <w:sz w:val="18"/>
          <w:szCs w:val="18"/>
        </w:rPr>
        <w:t xml:space="preserve">). Er geldt </w:t>
      </w:r>
      <w:r>
        <w:rPr>
          <w:rFonts w:ascii="Verdana" w:hAnsi="Verdana"/>
          <w:sz w:val="18"/>
          <w:szCs w:val="18"/>
        </w:rPr>
        <w:t>enkel</w:t>
      </w:r>
      <w:r w:rsidRPr="00E90150">
        <w:rPr>
          <w:rFonts w:ascii="Verdana" w:hAnsi="Verdana"/>
          <w:sz w:val="18"/>
          <w:szCs w:val="18"/>
        </w:rPr>
        <w:t xml:space="preserve"> nog een ophokplicht in </w:t>
      </w:r>
      <w:r>
        <w:rPr>
          <w:rFonts w:ascii="Verdana" w:hAnsi="Verdana"/>
          <w:sz w:val="18"/>
          <w:szCs w:val="18"/>
        </w:rPr>
        <w:t>het</w:t>
      </w:r>
      <w:r w:rsidRPr="00E90150">
        <w:rPr>
          <w:rFonts w:ascii="Verdana" w:hAnsi="Verdana"/>
          <w:sz w:val="18"/>
          <w:szCs w:val="18"/>
        </w:rPr>
        <w:t xml:space="preserve"> </w:t>
      </w:r>
      <w:r w:rsidRPr="006E1D97">
        <w:rPr>
          <w:rFonts w:ascii="Calibri" w:hAnsi="Calibri" w:cs="Calibri"/>
        </w:rPr>
        <w:t>pluimveedichte gebied rond de Gelderse Vallei</w:t>
      </w:r>
      <w:r w:rsidRPr="00E90150">
        <w:rPr>
          <w:rFonts w:ascii="Verdana" w:hAnsi="Verdana"/>
          <w:sz w:val="18"/>
          <w:szCs w:val="18"/>
        </w:rPr>
        <w:t>. In ditzelfde gebied geldt ook nog een afschermplicht voor houders met meer dan 250</w:t>
      </w:r>
      <w:r w:rsidR="007F02BF">
        <w:rPr>
          <w:rFonts w:ascii="Verdana" w:hAnsi="Verdana"/>
          <w:sz w:val="18"/>
          <w:szCs w:val="18"/>
        </w:rPr>
        <w:t> </w:t>
      </w:r>
      <w:r w:rsidRPr="00E90150">
        <w:rPr>
          <w:rFonts w:ascii="Verdana" w:hAnsi="Verdana"/>
          <w:sz w:val="18"/>
          <w:szCs w:val="18"/>
        </w:rPr>
        <w:t xml:space="preserve">fazanten, loopvogels of sierwatervogels. Voor een besluit om maatregelen te versoepelen of aan te scherpen maak ik onder andere gebruik van de risicobeoordeling van de Deskundigengroep Dierziekten. </w:t>
      </w:r>
      <w:r>
        <w:rPr>
          <w:rFonts w:ascii="Verdana" w:hAnsi="Verdana"/>
          <w:sz w:val="18"/>
          <w:szCs w:val="18"/>
        </w:rPr>
        <w:t xml:space="preserve">Mede op basis van deze </w:t>
      </w:r>
      <w:r>
        <w:rPr>
          <w:rFonts w:ascii="Verdana" w:hAnsi="Verdana"/>
          <w:sz w:val="18"/>
          <w:szCs w:val="18"/>
        </w:rPr>
        <w:lastRenderedPageBreak/>
        <w:t xml:space="preserve">risicobeoordeling </w:t>
      </w:r>
      <w:r w:rsidRPr="00E90150">
        <w:rPr>
          <w:rFonts w:ascii="Verdana" w:hAnsi="Verdana"/>
          <w:sz w:val="18"/>
          <w:szCs w:val="18"/>
        </w:rPr>
        <w:t>heb ik besloten de ophok- en afschermplicht nu ook in de Gelderse Vallei in te trekken.</w:t>
      </w:r>
      <w:r>
        <w:rPr>
          <w:rFonts w:ascii="Verdana" w:hAnsi="Verdana"/>
          <w:sz w:val="18"/>
          <w:szCs w:val="18"/>
        </w:rPr>
        <w:t xml:space="preserve"> </w:t>
      </w:r>
      <w:r w:rsidRPr="005E176C">
        <w:rPr>
          <w:rFonts w:ascii="Verdana" w:hAnsi="Verdana"/>
          <w:sz w:val="18"/>
          <w:szCs w:val="18"/>
        </w:rPr>
        <w:t>Zoals in de eerder</w:t>
      </w:r>
      <w:r>
        <w:rPr>
          <w:rFonts w:ascii="Verdana" w:hAnsi="Verdana"/>
          <w:sz w:val="18"/>
          <w:szCs w:val="18"/>
        </w:rPr>
        <w:t xml:space="preserve"> genoemde</w:t>
      </w:r>
      <w:r w:rsidRPr="005E176C">
        <w:rPr>
          <w:rFonts w:ascii="Verdana" w:hAnsi="Verdana"/>
          <w:sz w:val="18"/>
          <w:szCs w:val="18"/>
        </w:rPr>
        <w:t xml:space="preserve"> Kamerbrief ook aangegeven, </w:t>
      </w:r>
      <w:r>
        <w:rPr>
          <w:rFonts w:ascii="Verdana" w:hAnsi="Verdana"/>
          <w:sz w:val="18"/>
          <w:szCs w:val="18"/>
        </w:rPr>
        <w:t>neem</w:t>
      </w:r>
      <w:r w:rsidRPr="005E176C">
        <w:rPr>
          <w:rFonts w:ascii="Verdana" w:hAnsi="Verdana"/>
          <w:sz w:val="18"/>
          <w:szCs w:val="18"/>
        </w:rPr>
        <w:t xml:space="preserve"> ik bij mijn besluit de maatschappelijke wens mee dat er in Nederland ruimte is voor een vrije-uitloopsector voor pluimvee. </w:t>
      </w:r>
    </w:p>
    <w:p w:rsidR="007B55C0" w:rsidP="00117306" w:rsidRDefault="007B55C0" w14:paraId="023CF819" w14:textId="77777777">
      <w:pPr>
        <w:pStyle w:val="Geenafstand"/>
        <w:spacing w:line="240" w:lineRule="atLeast"/>
        <w:rPr>
          <w:rFonts w:ascii="Verdana" w:hAnsi="Verdana"/>
          <w:sz w:val="18"/>
          <w:szCs w:val="18"/>
        </w:rPr>
      </w:pPr>
    </w:p>
    <w:p w:rsidRPr="00E90150" w:rsidR="00F61B81" w:rsidP="00117306" w:rsidRDefault="00F61B81" w14:paraId="7C2A6892" w14:textId="77777777">
      <w:pPr>
        <w:pStyle w:val="Geenafstand"/>
        <w:spacing w:line="240" w:lineRule="atLeast"/>
        <w:rPr>
          <w:rFonts w:ascii="Verdana" w:hAnsi="Verdana"/>
          <w:sz w:val="18"/>
          <w:szCs w:val="18"/>
        </w:rPr>
      </w:pPr>
      <w:r w:rsidRPr="002D0111">
        <w:rPr>
          <w:rFonts w:ascii="Verdana" w:hAnsi="Verdana"/>
          <w:sz w:val="18"/>
          <w:szCs w:val="18"/>
        </w:rPr>
        <w:t xml:space="preserve">We hebben bij eerdere intrekkingen gezien dat de situatie snel kan veranderen en dat vogelgriep onvoorspelbaar is. Om die reden blijft </w:t>
      </w:r>
      <w:r>
        <w:rPr>
          <w:rFonts w:ascii="Verdana" w:hAnsi="Verdana"/>
          <w:sz w:val="18"/>
          <w:szCs w:val="18"/>
        </w:rPr>
        <w:t>ik</w:t>
      </w:r>
      <w:r w:rsidRPr="002D0111">
        <w:rPr>
          <w:rFonts w:ascii="Verdana" w:hAnsi="Verdana"/>
          <w:sz w:val="18"/>
          <w:szCs w:val="18"/>
        </w:rPr>
        <w:t xml:space="preserve"> de situatie nauwlettend in de gaten houden. Nieuwe ontwikkelingen, zoals uitbraken, kunnen weer vragen om maatregelen aan te scherpen.</w:t>
      </w:r>
    </w:p>
    <w:p w:rsidRPr="00E90150" w:rsidR="007B55C0" w:rsidP="00117306" w:rsidRDefault="007B55C0" w14:paraId="78069AD0" w14:textId="77777777">
      <w:pPr>
        <w:pStyle w:val="Geenafstand"/>
        <w:spacing w:line="240" w:lineRule="atLeast"/>
        <w:rPr>
          <w:rFonts w:ascii="Verdana" w:hAnsi="Verdana"/>
          <w:b/>
          <w:bCs/>
          <w:sz w:val="18"/>
          <w:szCs w:val="18"/>
        </w:rPr>
      </w:pPr>
    </w:p>
    <w:p w:rsidRPr="00E90150" w:rsidR="007B55C0" w:rsidP="00117306" w:rsidRDefault="007B55C0" w14:paraId="306E2590" w14:textId="77777777">
      <w:pPr>
        <w:pStyle w:val="Geenafstand"/>
        <w:spacing w:line="240" w:lineRule="atLeast"/>
        <w:rPr>
          <w:rFonts w:ascii="Verdana" w:hAnsi="Verdana"/>
          <w:b/>
          <w:bCs/>
          <w:sz w:val="18"/>
          <w:szCs w:val="18"/>
        </w:rPr>
      </w:pPr>
      <w:r>
        <w:rPr>
          <w:rFonts w:ascii="Verdana" w:hAnsi="Verdana"/>
          <w:b/>
          <w:bCs/>
          <w:sz w:val="18"/>
          <w:szCs w:val="18"/>
        </w:rPr>
        <w:t>Versoepelen t</w:t>
      </w:r>
      <w:r w:rsidRPr="00E90150">
        <w:rPr>
          <w:rFonts w:ascii="Verdana" w:hAnsi="Verdana"/>
          <w:b/>
          <w:bCs/>
          <w:sz w:val="18"/>
          <w:szCs w:val="18"/>
        </w:rPr>
        <w:t>entoonstellingsverbod</w:t>
      </w:r>
      <w:r>
        <w:rPr>
          <w:rFonts w:ascii="Verdana" w:hAnsi="Verdana"/>
          <w:b/>
          <w:bCs/>
          <w:sz w:val="18"/>
          <w:szCs w:val="18"/>
        </w:rPr>
        <w:t xml:space="preserve"> risicovogels</w:t>
      </w:r>
      <w:r w:rsidRPr="00E90150">
        <w:rPr>
          <w:rFonts w:ascii="Verdana" w:hAnsi="Verdana"/>
          <w:b/>
          <w:bCs/>
          <w:sz w:val="18"/>
          <w:szCs w:val="18"/>
        </w:rPr>
        <w:t xml:space="preserve"> </w:t>
      </w:r>
    </w:p>
    <w:p w:rsidR="007B55C0" w:rsidP="00117306" w:rsidRDefault="007B55C0" w14:paraId="0CA3C36E" w14:textId="52AA489B">
      <w:pPr>
        <w:pStyle w:val="Geenafstand"/>
        <w:spacing w:line="240" w:lineRule="atLeast"/>
        <w:rPr>
          <w:rFonts w:ascii="Verdana" w:hAnsi="Verdana"/>
          <w:sz w:val="18"/>
          <w:szCs w:val="18"/>
        </w:rPr>
      </w:pPr>
      <w:r w:rsidRPr="00E90150">
        <w:rPr>
          <w:rFonts w:ascii="Verdana" w:hAnsi="Verdana"/>
          <w:sz w:val="18"/>
          <w:szCs w:val="18"/>
        </w:rPr>
        <w:t xml:space="preserve">Sinds 20 november 2024 geldt er een landelijk tentoonstellingsverbod voor risicovogels (hoenderachtigen, watervogels en loopvogels) (Kamerstuk </w:t>
      </w:r>
      <w:r>
        <w:rPr>
          <w:rFonts w:ascii="Verdana" w:hAnsi="Verdana"/>
          <w:sz w:val="18"/>
          <w:szCs w:val="18"/>
        </w:rPr>
        <w:t>2</w:t>
      </w:r>
      <w:r w:rsidRPr="00732FB2">
        <w:rPr>
          <w:rFonts w:ascii="Verdana" w:hAnsi="Verdana"/>
          <w:sz w:val="18"/>
          <w:szCs w:val="18"/>
        </w:rPr>
        <w:t>8807</w:t>
      </w:r>
      <w:r w:rsidR="00F61B81">
        <w:rPr>
          <w:rFonts w:ascii="Verdana" w:hAnsi="Verdana"/>
          <w:sz w:val="18"/>
          <w:szCs w:val="18"/>
        </w:rPr>
        <w:t>,</w:t>
      </w:r>
      <w:r>
        <w:rPr>
          <w:rFonts w:ascii="Verdana" w:hAnsi="Verdana"/>
          <w:sz w:val="18"/>
          <w:szCs w:val="18"/>
        </w:rPr>
        <w:t xml:space="preserve"> nr.</w:t>
      </w:r>
      <w:r w:rsidR="007F02BF">
        <w:rPr>
          <w:rFonts w:ascii="Verdana" w:hAnsi="Verdana"/>
          <w:sz w:val="18"/>
          <w:szCs w:val="18"/>
        </w:rPr>
        <w:t> </w:t>
      </w:r>
      <w:r w:rsidRPr="00732FB2">
        <w:rPr>
          <w:rFonts w:ascii="Verdana" w:hAnsi="Verdana"/>
          <w:sz w:val="18"/>
          <w:szCs w:val="18"/>
        </w:rPr>
        <w:t>305</w:t>
      </w:r>
      <w:r w:rsidRPr="00E90150">
        <w:rPr>
          <w:rFonts w:ascii="Verdana" w:hAnsi="Verdana"/>
          <w:sz w:val="18"/>
          <w:szCs w:val="18"/>
        </w:rPr>
        <w:t xml:space="preserve">). Voor hobbyfokkers is dit een zware maatregel. </w:t>
      </w:r>
      <w:r>
        <w:rPr>
          <w:rFonts w:ascii="Verdana" w:hAnsi="Verdana"/>
          <w:sz w:val="18"/>
          <w:szCs w:val="18"/>
        </w:rPr>
        <w:t>Op de t</w:t>
      </w:r>
      <w:r w:rsidRPr="00E90150">
        <w:rPr>
          <w:rFonts w:ascii="Verdana" w:hAnsi="Verdana"/>
          <w:sz w:val="18"/>
          <w:szCs w:val="18"/>
        </w:rPr>
        <w:t>entoonstellingen</w:t>
      </w:r>
      <w:r>
        <w:rPr>
          <w:rFonts w:ascii="Verdana" w:hAnsi="Verdana"/>
          <w:sz w:val="18"/>
          <w:szCs w:val="18"/>
        </w:rPr>
        <w:t xml:space="preserve"> </w:t>
      </w:r>
      <w:r w:rsidRPr="00202808">
        <w:rPr>
          <w:rFonts w:ascii="Verdana" w:hAnsi="Verdana"/>
          <w:sz w:val="18"/>
          <w:szCs w:val="18"/>
        </w:rPr>
        <w:t xml:space="preserve">worden </w:t>
      </w:r>
      <w:r>
        <w:rPr>
          <w:rFonts w:ascii="Verdana" w:hAnsi="Verdana"/>
          <w:sz w:val="18"/>
          <w:szCs w:val="18"/>
        </w:rPr>
        <w:t xml:space="preserve">hun dieren </w:t>
      </w:r>
      <w:r w:rsidRPr="00202808">
        <w:rPr>
          <w:rFonts w:ascii="Verdana" w:hAnsi="Verdana"/>
          <w:sz w:val="18"/>
          <w:szCs w:val="18"/>
        </w:rPr>
        <w:t>gekeurd door erkende keurmeesters</w:t>
      </w:r>
      <w:r>
        <w:rPr>
          <w:rFonts w:ascii="Verdana" w:hAnsi="Verdana"/>
          <w:sz w:val="18"/>
          <w:szCs w:val="18"/>
        </w:rPr>
        <w:t xml:space="preserve">. Dit is van belang voor de hobbyfokkerij </w:t>
      </w:r>
      <w:r w:rsidRPr="00E90150">
        <w:rPr>
          <w:rFonts w:ascii="Verdana" w:hAnsi="Verdana"/>
          <w:sz w:val="18"/>
          <w:szCs w:val="18"/>
        </w:rPr>
        <w:t xml:space="preserve">omdat </w:t>
      </w:r>
      <w:r>
        <w:rPr>
          <w:rFonts w:ascii="Verdana" w:hAnsi="Verdana"/>
          <w:sz w:val="18"/>
          <w:szCs w:val="18"/>
        </w:rPr>
        <w:t xml:space="preserve">ze op deze manier </w:t>
      </w:r>
      <w:r w:rsidRPr="00E90150">
        <w:rPr>
          <w:rFonts w:ascii="Verdana" w:hAnsi="Verdana"/>
          <w:sz w:val="18"/>
          <w:szCs w:val="18"/>
        </w:rPr>
        <w:t>bij</w:t>
      </w:r>
      <w:r>
        <w:rPr>
          <w:rFonts w:ascii="Verdana" w:hAnsi="Verdana"/>
          <w:sz w:val="18"/>
          <w:szCs w:val="18"/>
        </w:rPr>
        <w:t xml:space="preserve"> kunnen </w:t>
      </w:r>
      <w:r w:rsidRPr="00E90150">
        <w:rPr>
          <w:rFonts w:ascii="Verdana" w:hAnsi="Verdana"/>
          <w:sz w:val="18"/>
          <w:szCs w:val="18"/>
        </w:rPr>
        <w:t>dragen aan de instandhouding van (zeldzame) vogelrassen</w:t>
      </w:r>
      <w:r w:rsidR="00F61B81">
        <w:rPr>
          <w:rFonts w:ascii="Verdana" w:hAnsi="Verdana"/>
          <w:sz w:val="18"/>
          <w:szCs w:val="18"/>
        </w:rPr>
        <w:t>, als ook het behouden van genetische diversiteit binnen rassen. Daarnaast hebben de tentoonstellingen en evenementen ook een sociale en educatieve waarde.</w:t>
      </w:r>
      <w:r>
        <w:rPr>
          <w:rFonts w:ascii="Verdana" w:hAnsi="Verdana"/>
          <w:sz w:val="18"/>
          <w:szCs w:val="18"/>
        </w:rPr>
        <w:t xml:space="preserve"> De realiteit is dat vogelgriep blijvend aanwezig is in Nederland.</w:t>
      </w:r>
      <w:r w:rsidRPr="00E90150">
        <w:rPr>
          <w:rFonts w:ascii="Verdana" w:hAnsi="Verdana"/>
          <w:sz w:val="18"/>
          <w:szCs w:val="18"/>
        </w:rPr>
        <w:t xml:space="preserve"> Daarom heb ik</w:t>
      </w:r>
      <w:r>
        <w:rPr>
          <w:rFonts w:ascii="Verdana" w:hAnsi="Verdana"/>
          <w:sz w:val="18"/>
          <w:szCs w:val="18"/>
        </w:rPr>
        <w:t>,</w:t>
      </w:r>
      <w:r w:rsidRPr="00E90150">
        <w:rPr>
          <w:rFonts w:ascii="Verdana" w:hAnsi="Verdana"/>
          <w:sz w:val="18"/>
          <w:szCs w:val="18"/>
        </w:rPr>
        <w:t xml:space="preserve"> </w:t>
      </w:r>
      <w:r>
        <w:rPr>
          <w:rFonts w:ascii="Verdana" w:hAnsi="Verdana"/>
          <w:sz w:val="18"/>
          <w:szCs w:val="18"/>
        </w:rPr>
        <w:t>nu de Deskundigengroep Dierziekten het risico opnieuw heeft ingeschat als “</w:t>
      </w:r>
      <w:r w:rsidRPr="00A724D1">
        <w:rPr>
          <w:rFonts w:ascii="Verdana" w:hAnsi="Verdana"/>
          <w:sz w:val="18"/>
          <w:szCs w:val="18"/>
        </w:rPr>
        <w:t>laag</w:t>
      </w:r>
      <w:r>
        <w:rPr>
          <w:rFonts w:ascii="Verdana" w:hAnsi="Verdana"/>
          <w:sz w:val="18"/>
          <w:szCs w:val="18"/>
        </w:rPr>
        <w:t xml:space="preserve"> tot matig”, </w:t>
      </w:r>
      <w:r w:rsidRPr="00E90150">
        <w:rPr>
          <w:rFonts w:ascii="Verdana" w:hAnsi="Verdana"/>
          <w:sz w:val="18"/>
          <w:szCs w:val="18"/>
        </w:rPr>
        <w:t xml:space="preserve">besloten de maatregel te heroverwegen. </w:t>
      </w:r>
    </w:p>
    <w:p w:rsidR="007B55C0" w:rsidP="00117306" w:rsidRDefault="007B55C0" w14:paraId="018D1CB2" w14:textId="77777777">
      <w:pPr>
        <w:pStyle w:val="Geenafstand"/>
        <w:spacing w:line="240" w:lineRule="atLeast"/>
        <w:rPr>
          <w:rFonts w:ascii="Verdana" w:hAnsi="Verdana"/>
          <w:sz w:val="18"/>
          <w:szCs w:val="18"/>
        </w:rPr>
      </w:pPr>
    </w:p>
    <w:p w:rsidR="007B55C0" w:rsidP="00117306" w:rsidRDefault="007B55C0" w14:paraId="1D9281F4" w14:textId="77777777">
      <w:pPr>
        <w:pStyle w:val="Geenafstand"/>
        <w:spacing w:line="240" w:lineRule="atLeast"/>
        <w:rPr>
          <w:rFonts w:ascii="Verdana" w:hAnsi="Verdana"/>
          <w:sz w:val="18"/>
          <w:szCs w:val="18"/>
        </w:rPr>
      </w:pPr>
      <w:r w:rsidRPr="00E90150">
        <w:rPr>
          <w:rFonts w:ascii="Verdana" w:hAnsi="Verdana"/>
          <w:sz w:val="18"/>
          <w:szCs w:val="18"/>
        </w:rPr>
        <w:t xml:space="preserve">De kans op een besmetting tijdens een tentoonstelling is </w:t>
      </w:r>
      <w:r>
        <w:rPr>
          <w:rFonts w:ascii="Verdana" w:hAnsi="Verdana"/>
          <w:sz w:val="18"/>
          <w:szCs w:val="18"/>
        </w:rPr>
        <w:t xml:space="preserve">erg </w:t>
      </w:r>
      <w:r w:rsidRPr="00E90150">
        <w:rPr>
          <w:rFonts w:ascii="Verdana" w:hAnsi="Verdana"/>
          <w:sz w:val="18"/>
          <w:szCs w:val="18"/>
        </w:rPr>
        <w:t>klein. Echter</w:t>
      </w:r>
      <w:r>
        <w:rPr>
          <w:rFonts w:ascii="Verdana" w:hAnsi="Verdana"/>
          <w:sz w:val="18"/>
          <w:szCs w:val="18"/>
        </w:rPr>
        <w:t>,</w:t>
      </w:r>
      <w:r w:rsidRPr="00E90150">
        <w:rPr>
          <w:rFonts w:ascii="Verdana" w:hAnsi="Verdana"/>
          <w:sz w:val="18"/>
          <w:szCs w:val="18"/>
        </w:rPr>
        <w:t xml:space="preserve"> de </w:t>
      </w:r>
      <w:r>
        <w:rPr>
          <w:rFonts w:ascii="Verdana" w:hAnsi="Verdana"/>
          <w:sz w:val="18"/>
          <w:szCs w:val="18"/>
        </w:rPr>
        <w:t xml:space="preserve">potentiële </w:t>
      </w:r>
      <w:r w:rsidRPr="00E90150">
        <w:rPr>
          <w:rFonts w:ascii="Verdana" w:hAnsi="Verdana"/>
          <w:sz w:val="18"/>
          <w:szCs w:val="18"/>
        </w:rPr>
        <w:t xml:space="preserve">gevolgen </w:t>
      </w:r>
      <w:r>
        <w:rPr>
          <w:rFonts w:ascii="Verdana" w:hAnsi="Verdana"/>
          <w:sz w:val="18"/>
          <w:szCs w:val="18"/>
        </w:rPr>
        <w:t xml:space="preserve">van een </w:t>
      </w:r>
      <w:r w:rsidRPr="00E90150">
        <w:rPr>
          <w:rFonts w:ascii="Verdana" w:hAnsi="Verdana"/>
          <w:sz w:val="18"/>
          <w:szCs w:val="18"/>
        </w:rPr>
        <w:t xml:space="preserve">besmetting </w:t>
      </w:r>
      <w:r>
        <w:rPr>
          <w:rFonts w:ascii="Verdana" w:hAnsi="Verdana"/>
          <w:sz w:val="18"/>
          <w:szCs w:val="18"/>
        </w:rPr>
        <w:t xml:space="preserve">kunnen </w:t>
      </w:r>
      <w:r w:rsidRPr="00E90150">
        <w:rPr>
          <w:rFonts w:ascii="Verdana" w:hAnsi="Verdana"/>
          <w:sz w:val="18"/>
          <w:szCs w:val="18"/>
        </w:rPr>
        <w:t>erg groot</w:t>
      </w:r>
      <w:r>
        <w:rPr>
          <w:rFonts w:ascii="Verdana" w:hAnsi="Verdana"/>
          <w:sz w:val="18"/>
          <w:szCs w:val="18"/>
        </w:rPr>
        <w:t xml:space="preserve"> zijn</w:t>
      </w:r>
      <w:r w:rsidRPr="00E90150">
        <w:rPr>
          <w:rFonts w:ascii="Verdana" w:hAnsi="Verdana"/>
          <w:sz w:val="18"/>
          <w:szCs w:val="18"/>
        </w:rPr>
        <w:t xml:space="preserve">. </w:t>
      </w:r>
      <w:r>
        <w:rPr>
          <w:rFonts w:ascii="Verdana" w:hAnsi="Verdana"/>
          <w:sz w:val="18"/>
          <w:szCs w:val="18"/>
        </w:rPr>
        <w:t xml:space="preserve">Op </w:t>
      </w:r>
      <w:r w:rsidRPr="00E90150">
        <w:rPr>
          <w:rFonts w:ascii="Verdana" w:hAnsi="Verdana"/>
          <w:sz w:val="18"/>
          <w:szCs w:val="18"/>
        </w:rPr>
        <w:t xml:space="preserve">tentoonstellingen </w:t>
      </w:r>
      <w:r>
        <w:rPr>
          <w:rFonts w:ascii="Verdana" w:hAnsi="Verdana"/>
          <w:sz w:val="18"/>
          <w:szCs w:val="18"/>
        </w:rPr>
        <w:t>komen houders met hun vogels</w:t>
      </w:r>
      <w:r w:rsidRPr="00E90150">
        <w:rPr>
          <w:rFonts w:ascii="Verdana" w:hAnsi="Verdana"/>
          <w:sz w:val="18"/>
          <w:szCs w:val="18"/>
        </w:rPr>
        <w:t xml:space="preserve"> van veel verschillende locaties </w:t>
      </w:r>
      <w:r>
        <w:rPr>
          <w:rFonts w:ascii="Verdana" w:hAnsi="Verdana"/>
          <w:sz w:val="18"/>
          <w:szCs w:val="18"/>
        </w:rPr>
        <w:t>bij elkaar</w:t>
      </w:r>
      <w:r w:rsidRPr="00E90150">
        <w:rPr>
          <w:rFonts w:ascii="Verdana" w:hAnsi="Verdana"/>
          <w:sz w:val="18"/>
          <w:szCs w:val="18"/>
        </w:rPr>
        <w:t xml:space="preserve">. Indien er een besmetting </w:t>
      </w:r>
      <w:r>
        <w:rPr>
          <w:rFonts w:ascii="Verdana" w:hAnsi="Verdana"/>
          <w:sz w:val="18"/>
          <w:szCs w:val="18"/>
        </w:rPr>
        <w:t xml:space="preserve">is </w:t>
      </w:r>
      <w:r w:rsidRPr="00E90150">
        <w:rPr>
          <w:rFonts w:ascii="Verdana" w:hAnsi="Verdana"/>
          <w:sz w:val="18"/>
          <w:szCs w:val="18"/>
        </w:rPr>
        <w:t>op een tentoonstelling</w:t>
      </w:r>
      <w:r>
        <w:rPr>
          <w:rFonts w:ascii="Verdana" w:hAnsi="Verdana"/>
          <w:sz w:val="18"/>
          <w:szCs w:val="18"/>
        </w:rPr>
        <w:t>,</w:t>
      </w:r>
      <w:r w:rsidRPr="00E90150">
        <w:rPr>
          <w:rFonts w:ascii="Verdana" w:hAnsi="Verdana"/>
          <w:sz w:val="18"/>
          <w:szCs w:val="18"/>
        </w:rPr>
        <w:t xml:space="preserve"> moeten alle dieren die op die tentoonstelling aanwezig waren worden getraceerd en onderzocht</w:t>
      </w:r>
      <w:r>
        <w:rPr>
          <w:rFonts w:ascii="Verdana" w:hAnsi="Verdana"/>
          <w:sz w:val="18"/>
          <w:szCs w:val="18"/>
        </w:rPr>
        <w:t xml:space="preserve"> door de </w:t>
      </w:r>
      <w:r w:rsidRPr="00E90150">
        <w:rPr>
          <w:rFonts w:ascii="Verdana" w:hAnsi="Verdana"/>
          <w:sz w:val="18"/>
          <w:szCs w:val="18"/>
        </w:rPr>
        <w:t xml:space="preserve">Nederlandse Voedsel- en Warenautoriteit (NVWA). </w:t>
      </w:r>
      <w:r>
        <w:rPr>
          <w:rFonts w:ascii="Verdana" w:hAnsi="Verdana"/>
          <w:sz w:val="18"/>
          <w:szCs w:val="18"/>
        </w:rPr>
        <w:t xml:space="preserve">Besmettingen leiden daarnaast </w:t>
      </w:r>
      <w:r w:rsidRPr="00E90150">
        <w:rPr>
          <w:rFonts w:ascii="Verdana" w:hAnsi="Verdana"/>
          <w:sz w:val="18"/>
          <w:szCs w:val="18"/>
        </w:rPr>
        <w:t>tot het instellen van beperkingsgebieden en ruiming van besmette dieren. De uitvoering hiervan zou een groot beslag op de capaciteit van de NVWA leggen.</w:t>
      </w:r>
      <w:r>
        <w:rPr>
          <w:rFonts w:ascii="Verdana" w:hAnsi="Verdana"/>
          <w:sz w:val="18"/>
          <w:szCs w:val="18"/>
        </w:rPr>
        <w:t xml:space="preserve"> </w:t>
      </w:r>
    </w:p>
    <w:p w:rsidR="007B55C0" w:rsidP="00117306" w:rsidRDefault="007B55C0" w14:paraId="18902458" w14:textId="77777777">
      <w:pPr>
        <w:pStyle w:val="Geenafstand"/>
        <w:spacing w:line="240" w:lineRule="atLeast"/>
        <w:rPr>
          <w:rFonts w:ascii="Verdana" w:hAnsi="Verdana"/>
          <w:sz w:val="18"/>
          <w:szCs w:val="18"/>
        </w:rPr>
      </w:pPr>
    </w:p>
    <w:p w:rsidRPr="00E90150" w:rsidR="007B55C0" w:rsidP="00117306" w:rsidRDefault="007B55C0" w14:paraId="6CCEF382" w14:textId="29E05E9D">
      <w:pPr>
        <w:pStyle w:val="Geenafstand"/>
        <w:spacing w:line="240" w:lineRule="atLeast"/>
        <w:rPr>
          <w:rFonts w:ascii="Verdana" w:hAnsi="Verdana"/>
          <w:sz w:val="18"/>
          <w:szCs w:val="18"/>
        </w:rPr>
      </w:pPr>
      <w:r>
        <w:rPr>
          <w:rFonts w:ascii="Verdana" w:hAnsi="Verdana"/>
          <w:sz w:val="18"/>
          <w:szCs w:val="18"/>
        </w:rPr>
        <w:t xml:space="preserve">Ik heb het </w:t>
      </w:r>
      <w:r w:rsidR="00F61B81">
        <w:rPr>
          <w:rFonts w:ascii="Verdana" w:hAnsi="Verdana"/>
          <w:sz w:val="18"/>
          <w:szCs w:val="18"/>
        </w:rPr>
        <w:t xml:space="preserve">kleine </w:t>
      </w:r>
      <w:r>
        <w:rPr>
          <w:rFonts w:ascii="Verdana" w:hAnsi="Verdana"/>
          <w:sz w:val="18"/>
          <w:szCs w:val="18"/>
        </w:rPr>
        <w:t>risico op het ontstaan van een uitbraak op een tentoonstelling afgewogen</w:t>
      </w:r>
      <w:r w:rsidRPr="00E90150">
        <w:rPr>
          <w:rFonts w:ascii="Verdana" w:hAnsi="Verdana"/>
          <w:sz w:val="18"/>
          <w:szCs w:val="18"/>
        </w:rPr>
        <w:t xml:space="preserve"> tegen de belangen </w:t>
      </w:r>
      <w:r>
        <w:rPr>
          <w:rFonts w:ascii="Verdana" w:hAnsi="Verdana"/>
          <w:sz w:val="18"/>
          <w:szCs w:val="18"/>
        </w:rPr>
        <w:t>van</w:t>
      </w:r>
      <w:r w:rsidRPr="00E90150">
        <w:rPr>
          <w:rFonts w:ascii="Verdana" w:hAnsi="Verdana"/>
          <w:sz w:val="18"/>
          <w:szCs w:val="18"/>
        </w:rPr>
        <w:t xml:space="preserve"> de hobbyhouders</w:t>
      </w:r>
      <w:r>
        <w:rPr>
          <w:rFonts w:ascii="Verdana" w:hAnsi="Verdana"/>
          <w:sz w:val="18"/>
          <w:szCs w:val="18"/>
        </w:rPr>
        <w:t>.</w:t>
      </w:r>
      <w:r w:rsidRPr="00E90150">
        <w:rPr>
          <w:rFonts w:ascii="Verdana" w:hAnsi="Verdana"/>
          <w:sz w:val="18"/>
          <w:szCs w:val="18"/>
        </w:rPr>
        <w:t xml:space="preserve"> </w:t>
      </w:r>
      <w:r>
        <w:rPr>
          <w:rFonts w:ascii="Verdana" w:hAnsi="Verdana"/>
          <w:sz w:val="18"/>
          <w:szCs w:val="18"/>
        </w:rPr>
        <w:t xml:space="preserve">Op basis daarvan heb ik besloten </w:t>
      </w:r>
      <w:r w:rsidRPr="00556CAC" w:rsidR="00F61B81">
        <w:rPr>
          <w:rFonts w:ascii="Verdana" w:hAnsi="Verdana"/>
          <w:sz w:val="18"/>
          <w:szCs w:val="18"/>
        </w:rPr>
        <w:t>om tentoonstellingen alleen onder strikte voorwaarden toe te staan</w:t>
      </w:r>
      <w:r w:rsidR="00F61B81">
        <w:rPr>
          <w:rFonts w:ascii="Verdana" w:hAnsi="Verdana"/>
          <w:sz w:val="18"/>
          <w:szCs w:val="18"/>
        </w:rPr>
        <w:t>.</w:t>
      </w:r>
      <w:r w:rsidRPr="00E90150" w:rsidR="00F61B81">
        <w:rPr>
          <w:rFonts w:ascii="Verdana" w:hAnsi="Verdana"/>
          <w:sz w:val="18"/>
          <w:szCs w:val="18"/>
        </w:rPr>
        <w:t xml:space="preserve"> </w:t>
      </w:r>
      <w:r w:rsidRPr="00556CAC" w:rsidR="00F61B81">
        <w:rPr>
          <w:rFonts w:ascii="Verdana" w:hAnsi="Verdana"/>
          <w:sz w:val="18"/>
          <w:szCs w:val="18"/>
        </w:rPr>
        <w:t xml:space="preserve">Die strikte voorwaarden zijn bijvoorbeeld dat er niet meer dan 30 houders mogen deelnemen aan een tentoonstelling. </w:t>
      </w:r>
      <w:r w:rsidRPr="005D513B" w:rsidR="00F61B81">
        <w:rPr>
          <w:rFonts w:ascii="Verdana" w:hAnsi="Verdana"/>
          <w:sz w:val="18"/>
          <w:szCs w:val="18"/>
        </w:rPr>
        <w:t xml:space="preserve">Ook moeten de dieren na terugkomst van een evenement minstens zeven dagen op plaats van herkomst blijven. Daarnaast mogen watervogels niet gelijktijdig met de andere risicovogels (hoenderachtigen of loopvogels) op een evenement aanwezig zijn. </w:t>
      </w:r>
      <w:r w:rsidRPr="00556CAC" w:rsidR="00F61B81">
        <w:rPr>
          <w:rFonts w:ascii="Verdana" w:hAnsi="Verdana"/>
          <w:sz w:val="18"/>
          <w:szCs w:val="18"/>
        </w:rPr>
        <w:t>Op deze manier worden de potentiële gevolgen van een besmetting op een tentoonstelling zoveel als mogelijk ingeperkt</w:t>
      </w:r>
      <w:r w:rsidRPr="00FF3019" w:rsidR="00F61B81">
        <w:rPr>
          <w:rFonts w:ascii="Verdana" w:hAnsi="Verdana"/>
          <w:sz w:val="18"/>
          <w:szCs w:val="18"/>
        </w:rPr>
        <w:t xml:space="preserve"> </w:t>
      </w:r>
      <w:r w:rsidRPr="00FF3019">
        <w:rPr>
          <w:rFonts w:ascii="Verdana" w:hAnsi="Verdana"/>
          <w:sz w:val="18"/>
          <w:szCs w:val="18"/>
        </w:rPr>
        <w:t>Het overzicht van alle voorwaarden is te vinden in bijgevoegde regeling en op Dierziekteviewer</w:t>
      </w:r>
      <w:r>
        <w:rPr>
          <w:rStyle w:val="Voetnootmarkering"/>
          <w:rFonts w:ascii="Verdana" w:hAnsi="Verdana"/>
          <w:sz w:val="18"/>
          <w:szCs w:val="18"/>
        </w:rPr>
        <w:footnoteReference w:id="2"/>
      </w:r>
      <w:r w:rsidRPr="00FF3019">
        <w:rPr>
          <w:rFonts w:ascii="Verdana" w:hAnsi="Verdana"/>
          <w:sz w:val="18"/>
          <w:szCs w:val="18"/>
        </w:rPr>
        <w:t>.</w:t>
      </w:r>
      <w:r>
        <w:rPr>
          <w:rFonts w:ascii="Verdana" w:hAnsi="Verdana"/>
          <w:sz w:val="18"/>
          <w:szCs w:val="18"/>
        </w:rPr>
        <w:t xml:space="preserve"> Ook hier volg ik de situatie op de voet en zal ik indien nodig de maatregelen aanpassen.</w:t>
      </w:r>
    </w:p>
    <w:p w:rsidRPr="0039134E" w:rsidR="007B55C0" w:rsidP="00117306" w:rsidRDefault="007B55C0" w14:paraId="5A60B8E0" w14:textId="77777777">
      <w:pPr>
        <w:pStyle w:val="Geenafstand"/>
        <w:spacing w:line="240" w:lineRule="atLeast"/>
        <w:rPr>
          <w:rFonts w:ascii="Verdana" w:hAnsi="Verdana"/>
          <w:b/>
          <w:bCs/>
          <w:sz w:val="18"/>
          <w:szCs w:val="18"/>
        </w:rPr>
      </w:pPr>
    </w:p>
    <w:p w:rsidRPr="00F54DEF" w:rsidR="007B55C0" w:rsidP="00117306" w:rsidRDefault="007B55C0" w14:paraId="4BA14829" w14:textId="77777777">
      <w:pPr>
        <w:pStyle w:val="Geenafstand"/>
        <w:spacing w:line="240" w:lineRule="atLeast"/>
        <w:rPr>
          <w:rFonts w:ascii="Verdana" w:hAnsi="Verdana"/>
          <w:b/>
          <w:bCs/>
          <w:sz w:val="18"/>
          <w:szCs w:val="18"/>
        </w:rPr>
      </w:pPr>
      <w:r w:rsidRPr="00F54DEF">
        <w:rPr>
          <w:rFonts w:ascii="Verdana" w:hAnsi="Verdana"/>
          <w:b/>
          <w:bCs/>
          <w:sz w:val="18"/>
          <w:szCs w:val="18"/>
        </w:rPr>
        <w:t>Uitvoering gemachtigde instanties paardachtigen</w:t>
      </w:r>
    </w:p>
    <w:p w:rsidR="007B55C0" w:rsidP="00117306" w:rsidRDefault="007B55C0" w14:paraId="055A1E1F" w14:textId="133A4096">
      <w:pPr>
        <w:pStyle w:val="Geenafstand"/>
        <w:spacing w:line="240" w:lineRule="atLeast"/>
        <w:rPr>
          <w:rFonts w:ascii="Verdana" w:hAnsi="Verdana"/>
          <w:sz w:val="18"/>
          <w:szCs w:val="18"/>
        </w:rPr>
      </w:pPr>
      <w:r w:rsidRPr="00D911CC">
        <w:rPr>
          <w:rFonts w:ascii="Verdana" w:hAnsi="Verdana"/>
          <w:sz w:val="18"/>
          <w:szCs w:val="18"/>
        </w:rPr>
        <w:t>Uw Kamer is per brief (2</w:t>
      </w:r>
      <w:r w:rsidR="003A4B42">
        <w:rPr>
          <w:rFonts w:ascii="Verdana" w:hAnsi="Verdana"/>
          <w:sz w:val="18"/>
          <w:szCs w:val="18"/>
        </w:rPr>
        <w:t>8286</w:t>
      </w:r>
      <w:r w:rsidRPr="00D911CC">
        <w:rPr>
          <w:rFonts w:ascii="Verdana" w:hAnsi="Verdana"/>
          <w:sz w:val="18"/>
          <w:szCs w:val="18"/>
        </w:rPr>
        <w:t>, nr. 137</w:t>
      </w:r>
      <w:r w:rsidR="003A4B42">
        <w:rPr>
          <w:rFonts w:ascii="Verdana" w:hAnsi="Verdana"/>
          <w:sz w:val="18"/>
          <w:szCs w:val="18"/>
        </w:rPr>
        <w:t>6</w:t>
      </w:r>
      <w:r w:rsidRPr="00D911CC">
        <w:rPr>
          <w:rFonts w:ascii="Verdana" w:hAnsi="Verdana"/>
          <w:sz w:val="18"/>
          <w:szCs w:val="18"/>
        </w:rPr>
        <w:t xml:space="preserve">) geïnformeerd over de geplande wijziging van het proces rondom de uitgifte van paardenpaspoorten per 1 juli 2025, waarmee uitvoering wordt gegeven aan aangescherpte Europese wet- en regelgeving die onder meer voorziet in striktere eisen aan organisaties die </w:t>
      </w:r>
      <w:r w:rsidRPr="00D911CC">
        <w:rPr>
          <w:rFonts w:ascii="Verdana" w:hAnsi="Verdana"/>
          <w:sz w:val="18"/>
          <w:szCs w:val="18"/>
        </w:rPr>
        <w:lastRenderedPageBreak/>
        <w:t>paardenpaspoorten mogen uitgeven. In de afgelopen maanden is duidelijk geworden dat dit proces meer tijd vergt dan was voorzien. Vanuit de reeds gevoerde gesprekken met de organisaties die een aanvraag voor gemachtigde instantie hebben ingediend, blijken de meeste partijen extra tijd nodig te hebben om volledig aan de gestelde Europese eisen te voldoen. Daarnaast hebben ook RVO en de NVWA aangegeven meer tijd nodig te hebben voor het vervolg en afronding van dit proces. Ik vind het van belang dat dit proces zorgvuldig wordt afgerond</w:t>
      </w:r>
      <w:r>
        <w:rPr>
          <w:rFonts w:ascii="Verdana" w:hAnsi="Verdana"/>
          <w:sz w:val="18"/>
          <w:szCs w:val="18"/>
        </w:rPr>
        <w:t xml:space="preserve"> en zal </w:t>
      </w:r>
      <w:r w:rsidRPr="00512115">
        <w:rPr>
          <w:rFonts w:ascii="Verdana" w:hAnsi="Verdana"/>
          <w:sz w:val="18"/>
          <w:szCs w:val="18"/>
        </w:rPr>
        <w:t xml:space="preserve">met de sector en uitvoeringsorganisaties in overleg treden over </w:t>
      </w:r>
      <w:r>
        <w:rPr>
          <w:rFonts w:ascii="Verdana" w:hAnsi="Verdana"/>
          <w:sz w:val="18"/>
          <w:szCs w:val="18"/>
        </w:rPr>
        <w:t xml:space="preserve">een passende </w:t>
      </w:r>
      <w:r w:rsidRPr="00512115">
        <w:rPr>
          <w:rFonts w:ascii="Verdana" w:hAnsi="Verdana"/>
          <w:sz w:val="18"/>
          <w:szCs w:val="18"/>
        </w:rPr>
        <w:t>planning</w:t>
      </w:r>
      <w:r>
        <w:rPr>
          <w:rFonts w:ascii="Verdana" w:hAnsi="Verdana"/>
          <w:sz w:val="18"/>
          <w:szCs w:val="18"/>
        </w:rPr>
        <w:t>. Mijn inzet is gericht op inwerkingtreding in de eerste helft van 2026</w:t>
      </w:r>
      <w:r w:rsidRPr="00512115">
        <w:rPr>
          <w:rFonts w:ascii="Verdana" w:hAnsi="Verdana"/>
          <w:sz w:val="18"/>
          <w:szCs w:val="18"/>
        </w:rPr>
        <w:t xml:space="preserve">. Ik </w:t>
      </w:r>
      <w:r>
        <w:rPr>
          <w:rFonts w:ascii="Verdana" w:hAnsi="Verdana"/>
          <w:sz w:val="18"/>
          <w:szCs w:val="18"/>
        </w:rPr>
        <w:t xml:space="preserve">informeer uw </w:t>
      </w:r>
      <w:r w:rsidRPr="00512115">
        <w:rPr>
          <w:rFonts w:ascii="Verdana" w:hAnsi="Verdana"/>
          <w:sz w:val="18"/>
          <w:szCs w:val="18"/>
        </w:rPr>
        <w:t xml:space="preserve">Kamer </w:t>
      </w:r>
      <w:r>
        <w:rPr>
          <w:rFonts w:ascii="Verdana" w:hAnsi="Verdana"/>
          <w:sz w:val="18"/>
          <w:szCs w:val="18"/>
        </w:rPr>
        <w:t>voor eind 2025 over het aangepaste tijdpad.</w:t>
      </w:r>
      <w:r w:rsidRPr="00F54DEF" w:rsidDel="00496490">
        <w:rPr>
          <w:rFonts w:ascii="Verdana" w:hAnsi="Verdana"/>
          <w:sz w:val="18"/>
          <w:szCs w:val="18"/>
          <w:highlight w:val="yellow"/>
        </w:rPr>
        <w:t xml:space="preserve"> </w:t>
      </w:r>
    </w:p>
    <w:p w:rsidR="007B55C0" w:rsidP="00117306" w:rsidRDefault="007B55C0" w14:paraId="6D423AD7" w14:textId="77777777">
      <w:pPr>
        <w:pStyle w:val="Geenafstand"/>
        <w:spacing w:line="240" w:lineRule="atLeast"/>
        <w:rPr>
          <w:rFonts w:ascii="Verdana" w:hAnsi="Verdana"/>
          <w:sz w:val="18"/>
          <w:szCs w:val="18"/>
        </w:rPr>
      </w:pPr>
    </w:p>
    <w:p w:rsidRPr="001236C3" w:rsidR="007B55C0" w:rsidP="00117306" w:rsidRDefault="007B55C0" w14:paraId="20D8310F" w14:textId="77777777">
      <w:pPr>
        <w:pStyle w:val="Geenafstand"/>
        <w:spacing w:line="240" w:lineRule="atLeast"/>
        <w:rPr>
          <w:rFonts w:ascii="Verdana" w:hAnsi="Verdana"/>
          <w:b/>
          <w:bCs/>
          <w:sz w:val="18"/>
          <w:szCs w:val="18"/>
        </w:rPr>
      </w:pPr>
      <w:r w:rsidRPr="001236C3">
        <w:rPr>
          <w:rFonts w:ascii="Verdana" w:hAnsi="Verdana"/>
          <w:b/>
          <w:bCs/>
          <w:sz w:val="18"/>
          <w:szCs w:val="18"/>
        </w:rPr>
        <w:t xml:space="preserve">Inwerkingtreding wetgeving </w:t>
      </w:r>
      <w:r>
        <w:rPr>
          <w:rFonts w:ascii="Verdana" w:hAnsi="Verdana"/>
          <w:b/>
          <w:bCs/>
          <w:sz w:val="18"/>
          <w:szCs w:val="18"/>
        </w:rPr>
        <w:t xml:space="preserve">bestrijding </w:t>
      </w:r>
      <w:r w:rsidRPr="001236C3">
        <w:rPr>
          <w:rFonts w:ascii="Verdana" w:hAnsi="Verdana"/>
          <w:b/>
          <w:bCs/>
          <w:sz w:val="18"/>
          <w:szCs w:val="18"/>
        </w:rPr>
        <w:t>IBR</w:t>
      </w:r>
    </w:p>
    <w:p w:rsidRPr="001236C3" w:rsidR="007B55C0" w:rsidP="00117306" w:rsidRDefault="007B55C0" w14:paraId="20DED61B" w14:textId="4542B3F3">
      <w:pPr>
        <w:pStyle w:val="Geenafstand"/>
        <w:spacing w:line="240" w:lineRule="atLeast"/>
        <w:rPr>
          <w:rFonts w:ascii="Verdana" w:hAnsi="Verdana"/>
          <w:sz w:val="18"/>
          <w:szCs w:val="18"/>
        </w:rPr>
      </w:pPr>
      <w:r w:rsidRPr="001236C3">
        <w:rPr>
          <w:rFonts w:ascii="Verdana" w:hAnsi="Verdana"/>
          <w:sz w:val="18"/>
          <w:szCs w:val="18"/>
        </w:rPr>
        <w:t>In juli 2024 is de Algemene maatregel van bestuur (Amvb), die de bestrijding van de rundveeziekte Infectieuze Boviene Rhinotracheïtis (IBR) regelt, ter consultatie gepubliceerd. Ik heb op dat moment ook de Kamer geïnformeerd over het bestrijdingsprogramma en de beoogde inwerkingtreding (Kamerstuk 29683, nr.</w:t>
      </w:r>
      <w:r w:rsidR="007F02BF">
        <w:rPr>
          <w:rFonts w:ascii="Verdana" w:hAnsi="Verdana"/>
          <w:sz w:val="18"/>
          <w:szCs w:val="18"/>
        </w:rPr>
        <w:t> </w:t>
      </w:r>
      <w:r w:rsidRPr="001236C3">
        <w:rPr>
          <w:rFonts w:ascii="Verdana" w:hAnsi="Verdana"/>
          <w:sz w:val="18"/>
          <w:szCs w:val="18"/>
        </w:rPr>
        <w:t>301). Zoals ook met uw Kamer besproken tijdens het tweeminutendebat van 22 mei jl.</w:t>
      </w:r>
      <w:r>
        <w:rPr>
          <w:rFonts w:ascii="Verdana" w:hAnsi="Verdana"/>
          <w:sz w:val="18"/>
          <w:szCs w:val="18"/>
        </w:rPr>
        <w:t>,</w:t>
      </w:r>
      <w:r w:rsidRPr="001236C3">
        <w:rPr>
          <w:rFonts w:ascii="Verdana" w:hAnsi="Verdana"/>
          <w:sz w:val="18"/>
          <w:szCs w:val="18"/>
        </w:rPr>
        <w:t xml:space="preserve"> zijn er veel stappen te zetten in een wetgevingsproces</w:t>
      </w:r>
      <w:r w:rsidR="00F61B81">
        <w:rPr>
          <w:rFonts w:ascii="Verdana" w:hAnsi="Verdana"/>
          <w:sz w:val="18"/>
          <w:szCs w:val="18"/>
        </w:rPr>
        <w:t>, zoals toetsing door de Autoriteit Persoonsgegevens, notificatie bij de Europese Commissie en behandeling door de Raad van State</w:t>
      </w:r>
      <w:r w:rsidRPr="001236C3">
        <w:rPr>
          <w:rFonts w:ascii="Verdana" w:hAnsi="Verdana"/>
          <w:sz w:val="18"/>
          <w:szCs w:val="18"/>
        </w:rPr>
        <w:t xml:space="preserve">. Dat moet zorgvuldig gebeuren. Het gaat hier immers om eisen en voorwaarden die landen op het boerenerf. </w:t>
      </w:r>
      <w:r>
        <w:rPr>
          <w:rFonts w:ascii="Verdana" w:hAnsi="Verdana"/>
          <w:sz w:val="18"/>
          <w:szCs w:val="18"/>
        </w:rPr>
        <w:t>Na overleg</w:t>
      </w:r>
      <w:r w:rsidRPr="001236C3">
        <w:rPr>
          <w:rFonts w:ascii="Verdana" w:hAnsi="Verdana"/>
          <w:sz w:val="18"/>
          <w:szCs w:val="18"/>
        </w:rPr>
        <w:t xml:space="preserve"> met sectoren heb ik vastgesteld dat het niet lukt alle stappen te doorlopen om de Amvb IBR op 1 januari 2026</w:t>
      </w:r>
      <w:r>
        <w:rPr>
          <w:rFonts w:ascii="Verdana" w:hAnsi="Verdana"/>
          <w:sz w:val="18"/>
          <w:szCs w:val="18"/>
        </w:rPr>
        <w:t xml:space="preserve"> </w:t>
      </w:r>
      <w:r w:rsidRPr="001236C3">
        <w:rPr>
          <w:rFonts w:ascii="Verdana" w:hAnsi="Verdana"/>
          <w:sz w:val="18"/>
          <w:szCs w:val="18"/>
        </w:rPr>
        <w:t>in werking te laten treden. Ik wil ook voldoende tijd nemen tussen publicatie en inwerkingtreding om over de Amvb te communiceren, zodat houders zich goed kunnen voorbereiden. De inwerkingtreding zal daarom 6</w:t>
      </w:r>
      <w:r w:rsidR="007F02BF">
        <w:rPr>
          <w:rFonts w:ascii="Verdana" w:hAnsi="Verdana"/>
          <w:sz w:val="18"/>
          <w:szCs w:val="18"/>
        </w:rPr>
        <w:t> </w:t>
      </w:r>
      <w:r w:rsidRPr="001236C3">
        <w:rPr>
          <w:rFonts w:ascii="Verdana" w:hAnsi="Verdana"/>
          <w:sz w:val="18"/>
          <w:szCs w:val="18"/>
        </w:rPr>
        <w:t xml:space="preserve">maanden opschuiven naar 1 juli 2026. </w:t>
      </w:r>
    </w:p>
    <w:p w:rsidRPr="001236C3" w:rsidR="007B55C0" w:rsidP="00117306" w:rsidRDefault="007B55C0" w14:paraId="6CA8A697" w14:textId="77777777">
      <w:pPr>
        <w:pStyle w:val="Geenafstand"/>
        <w:spacing w:line="240" w:lineRule="atLeast"/>
        <w:rPr>
          <w:rFonts w:ascii="Verdana" w:hAnsi="Verdana"/>
          <w:sz w:val="18"/>
          <w:szCs w:val="18"/>
        </w:rPr>
      </w:pPr>
    </w:p>
    <w:p w:rsidRPr="0039134E" w:rsidR="007B55C0" w:rsidP="00117306" w:rsidRDefault="007B55C0" w14:paraId="1D0BDF40" w14:textId="77777777">
      <w:pPr>
        <w:pStyle w:val="Geenafstand"/>
        <w:spacing w:line="240" w:lineRule="atLeast"/>
        <w:rPr>
          <w:rFonts w:ascii="Verdana" w:hAnsi="Verdana"/>
          <w:b/>
          <w:bCs/>
          <w:sz w:val="18"/>
          <w:szCs w:val="18"/>
        </w:rPr>
      </w:pPr>
      <w:bookmarkStart w:name="_Hlk201658610" w:id="0"/>
      <w:r>
        <w:rPr>
          <w:rFonts w:ascii="Verdana" w:hAnsi="Verdana"/>
          <w:b/>
          <w:bCs/>
          <w:sz w:val="18"/>
          <w:szCs w:val="18"/>
        </w:rPr>
        <w:t>Motie p</w:t>
      </w:r>
      <w:r w:rsidRPr="0039134E">
        <w:rPr>
          <w:rFonts w:ascii="Verdana" w:hAnsi="Verdana"/>
          <w:b/>
          <w:bCs/>
          <w:sz w:val="18"/>
          <w:szCs w:val="18"/>
        </w:rPr>
        <w:t>ilot Piglets Treatment Systems</w:t>
      </w:r>
    </w:p>
    <w:bookmarkEnd w:id="0"/>
    <w:p w:rsidRPr="0039134E" w:rsidR="007B55C0" w:rsidP="00117306" w:rsidRDefault="007B55C0" w14:paraId="6B805F68" w14:textId="6381EAD0">
      <w:pPr>
        <w:pStyle w:val="Geenafstand"/>
        <w:spacing w:line="240" w:lineRule="atLeast"/>
        <w:rPr>
          <w:rFonts w:ascii="Verdana" w:hAnsi="Verdana"/>
          <w:sz w:val="18"/>
          <w:szCs w:val="18"/>
        </w:rPr>
      </w:pPr>
      <w:r>
        <w:rPr>
          <w:rFonts w:ascii="Verdana" w:hAnsi="Verdana"/>
          <w:sz w:val="18"/>
          <w:szCs w:val="18"/>
        </w:rPr>
        <w:t xml:space="preserve">De </w:t>
      </w:r>
      <w:r w:rsidRPr="0039134E">
        <w:rPr>
          <w:rFonts w:ascii="Verdana" w:hAnsi="Verdana"/>
          <w:sz w:val="18"/>
          <w:szCs w:val="18"/>
        </w:rPr>
        <w:t>NVWA is een pilot gestart met Piglets Treatment Systems. Na de eerste fase van de pilot</w:t>
      </w:r>
      <w:r>
        <w:rPr>
          <w:rFonts w:ascii="Verdana" w:hAnsi="Verdana"/>
          <w:sz w:val="18"/>
          <w:szCs w:val="18"/>
        </w:rPr>
        <w:t>,</w:t>
      </w:r>
      <w:r w:rsidRPr="0039134E">
        <w:rPr>
          <w:rFonts w:ascii="Verdana" w:hAnsi="Verdana"/>
          <w:sz w:val="18"/>
          <w:szCs w:val="18"/>
        </w:rPr>
        <w:t xml:space="preserve"> waarin de technische haalbaarheid van het systeem werd onderzocht, is nu de tweede fase van start gegaan, waarbij meer veehouders worden betrokken en ook een koppeling wordt gemaakt met slimme stalsensoren waarmee de CO</w:t>
      </w:r>
      <w:r w:rsidRPr="007F02BF">
        <w:rPr>
          <w:rFonts w:ascii="Verdana" w:hAnsi="Verdana"/>
          <w:sz w:val="18"/>
          <w:szCs w:val="18"/>
          <w:vertAlign w:val="subscript"/>
        </w:rPr>
        <w:t>2</w:t>
      </w:r>
      <w:r w:rsidR="007F02BF">
        <w:rPr>
          <w:rFonts w:ascii="Verdana" w:hAnsi="Verdana"/>
          <w:sz w:val="18"/>
          <w:szCs w:val="18"/>
        </w:rPr>
        <w:t>-</w:t>
      </w:r>
      <w:r w:rsidRPr="0039134E">
        <w:rPr>
          <w:rFonts w:ascii="Verdana" w:hAnsi="Verdana"/>
          <w:sz w:val="18"/>
          <w:szCs w:val="18"/>
        </w:rPr>
        <w:t>voetafdruk kan worden berekend per stal. Hiermee is invulling gegeven aan de motie met kenmerk 29683–272 van</w:t>
      </w:r>
      <w:r>
        <w:rPr>
          <w:rFonts w:ascii="Verdana" w:hAnsi="Verdana"/>
          <w:sz w:val="18"/>
          <w:szCs w:val="18"/>
        </w:rPr>
        <w:t xml:space="preserve"> het Kamerlid</w:t>
      </w:r>
      <w:r w:rsidRPr="0039134E">
        <w:rPr>
          <w:rFonts w:ascii="Verdana" w:hAnsi="Verdana"/>
          <w:sz w:val="18"/>
          <w:szCs w:val="18"/>
        </w:rPr>
        <w:t xml:space="preserve"> Graus</w:t>
      </w:r>
      <w:r>
        <w:rPr>
          <w:rFonts w:ascii="Verdana" w:hAnsi="Verdana"/>
          <w:sz w:val="18"/>
          <w:szCs w:val="18"/>
        </w:rPr>
        <w:t>.</w:t>
      </w:r>
    </w:p>
    <w:p w:rsidRPr="001236C3" w:rsidR="007B55C0" w:rsidP="00117306" w:rsidRDefault="007B55C0" w14:paraId="36D90BB9" w14:textId="77777777">
      <w:pPr>
        <w:pStyle w:val="Geenafstand"/>
        <w:spacing w:line="240" w:lineRule="atLeast"/>
        <w:rPr>
          <w:rFonts w:ascii="Verdana" w:hAnsi="Verdana"/>
          <w:sz w:val="18"/>
          <w:szCs w:val="18"/>
        </w:rPr>
      </w:pPr>
    </w:p>
    <w:p w:rsidR="007B55C0" w:rsidP="00117306" w:rsidRDefault="007B55C0" w14:paraId="7F15BFD3" w14:textId="77777777">
      <w:pPr>
        <w:rPr>
          <w:rFonts w:asciiTheme="minorHAnsi" w:hAnsiTheme="minorHAnsi"/>
          <w:sz w:val="22"/>
          <w:szCs w:val="18"/>
        </w:rPr>
      </w:pPr>
      <w:r>
        <w:rPr>
          <w:rFonts w:asciiTheme="minorHAnsi" w:hAnsiTheme="minorHAnsi"/>
          <w:sz w:val="22"/>
          <w:szCs w:val="18"/>
        </w:rPr>
        <w:t>Hoogachtend,</w:t>
      </w:r>
    </w:p>
    <w:p w:rsidRPr="00EC58D9" w:rsidR="007B55C0" w:rsidP="00117306" w:rsidRDefault="007B55C0" w14:paraId="006CF86B" w14:textId="77777777"/>
    <w:p w:rsidRPr="00EC58D9" w:rsidR="007B55C0" w:rsidP="00117306" w:rsidRDefault="007B55C0" w14:paraId="6F82D099" w14:textId="77777777"/>
    <w:p w:rsidR="007B55C0" w:rsidP="00117306" w:rsidRDefault="007B55C0" w14:paraId="0889727A" w14:textId="77777777"/>
    <w:p w:rsidRPr="00EC58D9" w:rsidR="00117306" w:rsidP="00117306" w:rsidRDefault="00117306" w14:paraId="72E7D7B9" w14:textId="77777777"/>
    <w:p w:rsidRPr="006A15A5" w:rsidR="007B55C0" w:rsidP="00117306" w:rsidRDefault="007B55C0" w14:paraId="1BF958C3" w14:textId="77777777">
      <w:pPr>
        <w:rPr>
          <w:szCs w:val="18"/>
        </w:rPr>
      </w:pPr>
      <w:r w:rsidRPr="00B11DD6">
        <w:t>Femke Marije Wiersma</w:t>
      </w:r>
    </w:p>
    <w:p w:rsidR="007B55C0" w:rsidP="00117306" w:rsidRDefault="007B55C0" w14:paraId="47CEEB49" w14:textId="77777777">
      <w:r w:rsidRPr="00EC58D9">
        <w:t xml:space="preserve">Minister van </w:t>
      </w:r>
      <w:r>
        <w:rPr>
          <w:rFonts w:cs="Calibri"/>
          <w:szCs w:val="18"/>
        </w:rPr>
        <w:t>Landbouw, Visserij, Voedselzekerheid en Natuur</w:t>
      </w:r>
    </w:p>
    <w:p w:rsidRPr="00006C01" w:rsidR="007B55C0" w:rsidP="00117306" w:rsidRDefault="007B55C0" w14:paraId="68251D11" w14:textId="77777777"/>
    <w:p w:rsidR="007B55C0" w:rsidP="00117306" w:rsidRDefault="007B55C0" w14:paraId="72D9154D" w14:textId="77777777"/>
    <w:p w:rsidR="007B55C0" w:rsidP="00117306" w:rsidRDefault="007B55C0" w14:paraId="0D131C0B" w14:textId="77777777"/>
    <w:p w:rsidR="007B55C0" w:rsidP="00117306" w:rsidRDefault="007B55C0" w14:paraId="31278938" w14:textId="77777777"/>
    <w:p w:rsidR="006F04AF" w:rsidP="00117306" w:rsidRDefault="006F04AF" w14:paraId="5E5EC2FD" w14:textId="77777777"/>
    <w:p w:rsidR="006F04AF" w:rsidP="00117306" w:rsidRDefault="006F04AF" w14:paraId="746B5E57" w14:textId="77777777"/>
    <w:sectPr w:rsidR="006F04AF" w:rsidSect="00D604B3">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B25C" w14:textId="77777777" w:rsidR="003D0250" w:rsidRDefault="003D0250">
      <w:r>
        <w:separator/>
      </w:r>
    </w:p>
    <w:p w14:paraId="7E3B677B" w14:textId="77777777" w:rsidR="003D0250" w:rsidRDefault="003D0250"/>
  </w:endnote>
  <w:endnote w:type="continuationSeparator" w:id="0">
    <w:p w14:paraId="72B35327" w14:textId="77777777" w:rsidR="003D0250" w:rsidRDefault="003D0250">
      <w:r>
        <w:continuationSeparator/>
      </w:r>
    </w:p>
    <w:p w14:paraId="648A06A3" w14:textId="77777777" w:rsidR="003D0250" w:rsidRDefault="003D0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578C" w14:textId="77777777" w:rsidR="007F1572" w:rsidRDefault="00A425F3">
    <w:pPr>
      <w:pStyle w:val="Voettekst"/>
    </w:pPr>
    <w:r>
      <w:rPr>
        <w:noProof/>
      </w:rPr>
      <mc:AlternateContent>
        <mc:Choice Requires="wps">
          <w:drawing>
            <wp:anchor distT="0" distB="0" distL="0" distR="0" simplePos="0" relativeHeight="251660288" behindDoc="0" locked="0" layoutInCell="1" allowOverlap="1" wp14:anchorId="6F077991" wp14:editId="0CCF91C3">
              <wp:simplePos x="0" y="0"/>
              <wp:positionH relativeFrom="page">
                <wp:align>left</wp:align>
              </wp:positionH>
              <wp:positionV relativeFrom="page">
                <wp:align>bottom</wp:align>
              </wp:positionV>
              <wp:extent cx="443865" cy="443865"/>
              <wp:effectExtent l="0" t="0" r="4445" b="0"/>
              <wp:wrapNone/>
              <wp:docPr id="2" name="Tekstvak 20251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B1173B" w14:textId="77777777" w:rsidR="007F1572" w:rsidRPr="007F1572" w:rsidRDefault="00A425F3"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077991" id="_x0000_t202" coordsize="21600,21600" o:spt="202" path="m,l,21600r21600,l21600,xe">
              <v:stroke joinstyle="miter"/>
              <v:path gradientshapeok="t" o:connecttype="rect"/>
            </v:shapetype>
            <v:shape id="Tekstvak 202512"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6B1173B" w14:textId="77777777" w:rsidR="007F1572" w:rsidRPr="007F1572" w:rsidRDefault="00A425F3"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A0BC" w14:textId="77777777" w:rsidR="00527BD4" w:rsidRPr="00BC3B53" w:rsidRDefault="00A425F3" w:rsidP="008C356D">
    <w:pPr>
      <w:pStyle w:val="Voettekst"/>
      <w:spacing w:line="240" w:lineRule="auto"/>
      <w:rPr>
        <w:sz w:val="2"/>
        <w:szCs w:val="2"/>
      </w:rPr>
    </w:pPr>
    <w:r>
      <w:rPr>
        <w:noProof/>
        <w:sz w:val="2"/>
        <w:szCs w:val="2"/>
      </w:rPr>
      <mc:AlternateContent>
        <mc:Choice Requires="wps">
          <w:drawing>
            <wp:anchor distT="0" distB="0" distL="0" distR="0" simplePos="0" relativeHeight="251662336" behindDoc="0" locked="0" layoutInCell="1" allowOverlap="1" wp14:anchorId="12179E1D" wp14:editId="2F1981D2">
              <wp:simplePos x="0" y="0"/>
              <wp:positionH relativeFrom="page">
                <wp:align>left</wp:align>
              </wp:positionH>
              <wp:positionV relativeFrom="page">
                <wp:align>bottom</wp:align>
              </wp:positionV>
              <wp:extent cx="443865" cy="443865"/>
              <wp:effectExtent l="0" t="0" r="4445" b="0"/>
              <wp:wrapNone/>
              <wp:docPr id="4" name="Tekstvak 20255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6477F" w14:textId="297D9F0F" w:rsidR="007F1572" w:rsidRPr="007F1572" w:rsidRDefault="007F1572" w:rsidP="007F1572">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179E1D" id="_x0000_t202" coordsize="21600,21600" o:spt="202" path="m,l,21600r21600,l21600,xe">
              <v:stroke joinstyle="miter"/>
              <v:path gradientshapeok="t" o:connecttype="rect"/>
            </v:shapetype>
            <v:shape id="Tekstvak 202555" o:spid="_x0000_s1027"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06477F" w14:textId="297D9F0F" w:rsidR="007F1572" w:rsidRPr="007F1572" w:rsidRDefault="007F1572" w:rsidP="007F1572">
                    <w:pPr>
                      <w:rPr>
                        <w:rFonts w:ascii="Calibri" w:eastAsia="Calibri" w:hAnsi="Calibri" w:cs="Calibri"/>
                        <w:noProof/>
                        <w:color w:val="000000"/>
                        <w:sz w:val="20"/>
                        <w:szCs w:val="20"/>
                      </w:rPr>
                    </w:pP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46BA9" w14:paraId="274910BC" w14:textId="77777777" w:rsidTr="00CA6A25">
      <w:trPr>
        <w:trHeight w:hRule="exact" w:val="240"/>
      </w:trPr>
      <w:tc>
        <w:tcPr>
          <w:tcW w:w="7601" w:type="dxa"/>
          <w:shd w:val="clear" w:color="auto" w:fill="auto"/>
        </w:tcPr>
        <w:p w14:paraId="714132F2" w14:textId="77777777" w:rsidR="00527BD4" w:rsidRDefault="00527BD4" w:rsidP="003F1F6B">
          <w:pPr>
            <w:pStyle w:val="Huisstijl-Rubricering"/>
          </w:pPr>
        </w:p>
      </w:tc>
      <w:tc>
        <w:tcPr>
          <w:tcW w:w="2156" w:type="dxa"/>
        </w:tcPr>
        <w:p w14:paraId="6D4C6845" w14:textId="32A48CD2" w:rsidR="00527BD4" w:rsidRPr="00645414" w:rsidRDefault="00A425F3"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FD381B">
              <w:t>3</w:t>
            </w:r>
          </w:fldSimple>
        </w:p>
      </w:tc>
    </w:tr>
  </w:tbl>
  <w:p w14:paraId="3913C4E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46BA9" w14:paraId="4212BF14" w14:textId="77777777" w:rsidTr="00CA6A25">
      <w:trPr>
        <w:trHeight w:hRule="exact" w:val="240"/>
      </w:trPr>
      <w:tc>
        <w:tcPr>
          <w:tcW w:w="7601" w:type="dxa"/>
          <w:shd w:val="clear" w:color="auto" w:fill="auto"/>
        </w:tcPr>
        <w:p w14:paraId="1191F40F" w14:textId="77777777" w:rsidR="00527BD4" w:rsidRDefault="00A425F3" w:rsidP="008C356D">
          <w:pPr>
            <w:pStyle w:val="Huisstijl-Rubricering"/>
          </w:pPr>
          <w:r>
            <mc:AlternateContent>
              <mc:Choice Requires="wps">
                <w:drawing>
                  <wp:anchor distT="0" distB="0" distL="0" distR="0" simplePos="0" relativeHeight="251658240" behindDoc="0" locked="0" layoutInCell="1" allowOverlap="1" wp14:anchorId="771DE871" wp14:editId="516B2682">
                    <wp:simplePos x="0" y="0"/>
                    <wp:positionH relativeFrom="page">
                      <wp:align>left</wp:align>
                    </wp:positionH>
                    <wp:positionV relativeFrom="page">
                      <wp:align>bottom</wp:align>
                    </wp:positionV>
                    <wp:extent cx="443865" cy="443865"/>
                    <wp:effectExtent l="0" t="0" r="4445" b="0"/>
                    <wp:wrapNone/>
                    <wp:docPr id="3" name="Tekstvak 202469"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8DA46" w14:textId="0A22F8EA" w:rsidR="007F1572" w:rsidRPr="007F1572" w:rsidRDefault="007F1572" w:rsidP="007F1572">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1DE871" id="_x0000_t202" coordsize="21600,21600" o:spt="202" path="m,l,21600r21600,l21600,xe">
                    <v:stroke joinstyle="miter"/>
                    <v:path gradientshapeok="t" o:connecttype="rect"/>
                  </v:shapetype>
                  <v:shape id="Tekstvak 202469"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768DA46" w14:textId="0A22F8EA" w:rsidR="007F1572" w:rsidRPr="007F1572" w:rsidRDefault="007F1572" w:rsidP="007F1572">
                          <w:pPr>
                            <w:rPr>
                              <w:rFonts w:ascii="Calibri" w:eastAsia="Calibri" w:hAnsi="Calibri" w:cs="Calibri"/>
                              <w:noProof/>
                              <w:color w:val="000000"/>
                              <w:sz w:val="20"/>
                              <w:szCs w:val="20"/>
                            </w:rPr>
                          </w:pPr>
                        </w:p>
                      </w:txbxContent>
                    </v:textbox>
                    <w10:wrap anchorx="page" anchory="page"/>
                  </v:shape>
                </w:pict>
              </mc:Fallback>
            </mc:AlternateContent>
          </w:r>
        </w:p>
      </w:tc>
      <w:tc>
        <w:tcPr>
          <w:tcW w:w="2170" w:type="dxa"/>
        </w:tcPr>
        <w:p w14:paraId="274CA2EA" w14:textId="63DFA2C6" w:rsidR="00527BD4" w:rsidRPr="00ED539E" w:rsidRDefault="00A425F3"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7F02BF">
              <w:t>3</w:t>
            </w:r>
          </w:fldSimple>
        </w:p>
      </w:tc>
    </w:tr>
  </w:tbl>
  <w:p w14:paraId="64393476" w14:textId="77777777" w:rsidR="00527BD4" w:rsidRPr="00BC3B53" w:rsidRDefault="00527BD4" w:rsidP="008C356D">
    <w:pPr>
      <w:pStyle w:val="Voettekst"/>
      <w:spacing w:line="240" w:lineRule="auto"/>
      <w:rPr>
        <w:sz w:val="2"/>
        <w:szCs w:val="2"/>
      </w:rPr>
    </w:pPr>
  </w:p>
  <w:p w14:paraId="019E76A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594E" w14:textId="77777777" w:rsidR="003D0250" w:rsidRDefault="003D0250">
      <w:r>
        <w:separator/>
      </w:r>
    </w:p>
    <w:p w14:paraId="0D52E2DA" w14:textId="77777777" w:rsidR="003D0250" w:rsidRDefault="003D0250"/>
  </w:footnote>
  <w:footnote w:type="continuationSeparator" w:id="0">
    <w:p w14:paraId="7D29BD24" w14:textId="77777777" w:rsidR="003D0250" w:rsidRDefault="003D0250">
      <w:r>
        <w:continuationSeparator/>
      </w:r>
    </w:p>
    <w:p w14:paraId="454A15D9" w14:textId="77777777" w:rsidR="003D0250" w:rsidRDefault="003D0250"/>
  </w:footnote>
  <w:footnote w:id="1">
    <w:p w14:paraId="54C7FE29" w14:textId="77777777" w:rsidR="007B55C0" w:rsidRPr="003D2734" w:rsidRDefault="007B55C0" w:rsidP="007B55C0">
      <w:pPr>
        <w:pStyle w:val="Voetnoottekst"/>
      </w:pPr>
      <w:r>
        <w:rPr>
          <w:rStyle w:val="Voetnootmarkering"/>
        </w:rPr>
        <w:footnoteRef/>
      </w:r>
      <w:r>
        <w:t xml:space="preserve"> </w:t>
      </w:r>
      <w:hyperlink r:id="rId1" w:history="1">
        <w:r w:rsidRPr="00CC1720">
          <w:rPr>
            <w:rStyle w:val="Hyperlink"/>
          </w:rPr>
          <w:t>Deskundigengroep Dierziekten</w:t>
        </w:r>
      </w:hyperlink>
    </w:p>
  </w:footnote>
  <w:footnote w:id="2">
    <w:p w14:paraId="176E5C6A" w14:textId="491EF6E1" w:rsidR="007B55C0" w:rsidRPr="003D2734" w:rsidRDefault="007B55C0" w:rsidP="007B55C0">
      <w:pPr>
        <w:pStyle w:val="Voetnoottekst"/>
      </w:pPr>
      <w:r>
        <w:rPr>
          <w:rStyle w:val="Voetnootmarkering"/>
        </w:rPr>
        <w:footnoteRef/>
      </w:r>
      <w:r>
        <w:t xml:space="preserve"> </w:t>
      </w:r>
      <w:r w:rsidR="00F61B81" w:rsidRPr="0038140B">
        <w:t>geocontent.rvo.nl/Dierziekteviewer_prod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46BA9" w14:paraId="6FF7A492" w14:textId="77777777" w:rsidTr="00A50CF6">
      <w:tc>
        <w:tcPr>
          <w:tcW w:w="2156" w:type="dxa"/>
          <w:shd w:val="clear" w:color="auto" w:fill="auto"/>
        </w:tcPr>
        <w:p w14:paraId="6528F97A" w14:textId="77777777" w:rsidR="00527BD4" w:rsidRPr="005819CE" w:rsidRDefault="00A425F3" w:rsidP="00A50CF6">
          <w:pPr>
            <w:pStyle w:val="Huisstijl-Adres"/>
          </w:pPr>
          <w:r>
            <w:rPr>
              <w:b/>
            </w:rPr>
            <w:t>Directoraat-generaal Agro</w:t>
          </w:r>
        </w:p>
      </w:tc>
    </w:tr>
    <w:tr w:rsidR="00E46BA9" w14:paraId="39A68B92" w14:textId="77777777" w:rsidTr="00A50CF6">
      <w:trPr>
        <w:trHeight w:hRule="exact" w:val="200"/>
      </w:trPr>
      <w:tc>
        <w:tcPr>
          <w:tcW w:w="2156" w:type="dxa"/>
          <w:shd w:val="clear" w:color="auto" w:fill="auto"/>
        </w:tcPr>
        <w:p w14:paraId="0A715A6C" w14:textId="77777777" w:rsidR="00527BD4" w:rsidRPr="005819CE" w:rsidRDefault="00527BD4" w:rsidP="00A50CF6"/>
      </w:tc>
    </w:tr>
    <w:tr w:rsidR="00E46BA9" w14:paraId="10424E45" w14:textId="77777777" w:rsidTr="00502512">
      <w:trPr>
        <w:trHeight w:hRule="exact" w:val="774"/>
      </w:trPr>
      <w:tc>
        <w:tcPr>
          <w:tcW w:w="2156" w:type="dxa"/>
          <w:shd w:val="clear" w:color="auto" w:fill="auto"/>
        </w:tcPr>
        <w:p w14:paraId="45452B91" w14:textId="77777777" w:rsidR="00527BD4" w:rsidRDefault="00527BD4" w:rsidP="003A5290">
          <w:pPr>
            <w:pStyle w:val="Huisstijl-Kopje"/>
          </w:pPr>
        </w:p>
        <w:p w14:paraId="09A5371D" w14:textId="77777777" w:rsidR="00502512" w:rsidRPr="00502512" w:rsidRDefault="00A425F3" w:rsidP="003A5290">
          <w:pPr>
            <w:pStyle w:val="Huisstijl-Kopje"/>
            <w:rPr>
              <w:b w:val="0"/>
            </w:rPr>
          </w:pPr>
          <w:r>
            <w:rPr>
              <w:b w:val="0"/>
            </w:rPr>
            <w:t>DGA-DAD</w:t>
          </w:r>
          <w:r w:rsidRPr="00502512">
            <w:rPr>
              <w:b w:val="0"/>
            </w:rPr>
            <w:t xml:space="preserve"> / </w:t>
          </w:r>
          <w:r>
            <w:rPr>
              <w:b w:val="0"/>
            </w:rPr>
            <w:t>99375213</w:t>
          </w:r>
        </w:p>
        <w:p w14:paraId="22401A6B" w14:textId="77777777" w:rsidR="00527BD4" w:rsidRPr="005819CE" w:rsidRDefault="00527BD4" w:rsidP="00361A56">
          <w:pPr>
            <w:pStyle w:val="Huisstijl-Kopje"/>
          </w:pPr>
        </w:p>
      </w:tc>
    </w:tr>
  </w:tbl>
  <w:p w14:paraId="5AC166E9" w14:textId="77777777" w:rsidR="00527BD4" w:rsidRPr="00740712" w:rsidRDefault="00527BD4" w:rsidP="004F44C2"/>
  <w:p w14:paraId="4895DB2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46BA9" w14:paraId="28E4CAED" w14:textId="77777777" w:rsidTr="00751A6A">
      <w:trPr>
        <w:trHeight w:val="2636"/>
      </w:trPr>
      <w:tc>
        <w:tcPr>
          <w:tcW w:w="737" w:type="dxa"/>
          <w:shd w:val="clear" w:color="auto" w:fill="auto"/>
        </w:tcPr>
        <w:p w14:paraId="2B59628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F24B3A6" w14:textId="77777777" w:rsidR="003B2E54" w:rsidRDefault="00A425F3"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096337A" wp14:editId="1D418F2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E0CB767" w14:textId="77777777" w:rsidR="00527BD4" w:rsidRDefault="00527BD4" w:rsidP="00651CEE">
          <w:pPr>
            <w:framePr w:w="6340" w:h="2750" w:hRule="exact" w:hSpace="180" w:wrap="around" w:vAnchor="page" w:hAnchor="text" w:x="3873" w:y="-140"/>
            <w:spacing w:line="240" w:lineRule="auto"/>
          </w:pPr>
        </w:p>
      </w:tc>
    </w:tr>
  </w:tbl>
  <w:p w14:paraId="6C49BE23" w14:textId="77777777" w:rsidR="00527BD4" w:rsidRDefault="00527BD4" w:rsidP="00D0609E">
    <w:pPr>
      <w:framePr w:w="6340" w:h="2750" w:hRule="exact" w:hSpace="180" w:wrap="around" w:vAnchor="page" w:hAnchor="text" w:x="3873" w:y="-140"/>
    </w:pPr>
  </w:p>
  <w:p w14:paraId="64102EF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46BA9" w14:paraId="34EBBB60" w14:textId="77777777" w:rsidTr="00A50CF6">
      <w:tc>
        <w:tcPr>
          <w:tcW w:w="2160" w:type="dxa"/>
          <w:shd w:val="clear" w:color="auto" w:fill="auto"/>
        </w:tcPr>
        <w:p w14:paraId="5BE68315" w14:textId="77777777" w:rsidR="005C07D1" w:rsidRDefault="00A425F3" w:rsidP="00A50CF6">
          <w:pPr>
            <w:pStyle w:val="Huisstijl-Adres"/>
          </w:pPr>
          <w:r>
            <w:rPr>
              <w:b/>
            </w:rPr>
            <w:t>Directoraat-generaal Agro</w:t>
          </w:r>
          <w:r w:rsidR="00527BD4" w:rsidRPr="005819CE">
            <w:rPr>
              <w:b/>
            </w:rPr>
            <w:br/>
          </w:r>
          <w:r>
            <w:t>Directie Dierlijke Agroketens en Dierenwelzijn</w:t>
          </w:r>
        </w:p>
        <w:p w14:paraId="353FB62A" w14:textId="77777777" w:rsidR="00527BD4" w:rsidRPr="009000E4" w:rsidRDefault="00A425F3" w:rsidP="00A72979">
          <w:pPr>
            <w:pStyle w:val="Huisstijl-Adres"/>
          </w:pPr>
          <w:r>
            <w:rPr>
              <w:b/>
            </w:rPr>
            <w:t>Bezoekadres</w:t>
          </w:r>
          <w:r>
            <w:rPr>
              <w:b/>
            </w:rPr>
            <w:br/>
          </w:r>
          <w:r>
            <w:t>Bezuidenhoutseweg 73</w:t>
          </w:r>
          <w:r w:rsidRPr="005819CE">
            <w:br/>
          </w:r>
          <w:r>
            <w:t>2594 AC Den Haag</w:t>
          </w:r>
        </w:p>
        <w:p w14:paraId="683C348F" w14:textId="77777777" w:rsidR="00EF495B" w:rsidRDefault="00A425F3" w:rsidP="0098788A">
          <w:pPr>
            <w:pStyle w:val="Huisstijl-Adres"/>
          </w:pPr>
          <w:r>
            <w:rPr>
              <w:b/>
            </w:rPr>
            <w:t>Postadres</w:t>
          </w:r>
          <w:r>
            <w:rPr>
              <w:b/>
            </w:rPr>
            <w:br/>
          </w:r>
          <w:r>
            <w:t>Postbus 20401</w:t>
          </w:r>
          <w:r w:rsidRPr="005819CE">
            <w:br/>
            <w:t>2500 E</w:t>
          </w:r>
          <w:r>
            <w:t>K</w:t>
          </w:r>
          <w:r w:rsidRPr="005819CE">
            <w:t xml:space="preserve"> Den Haag</w:t>
          </w:r>
        </w:p>
        <w:p w14:paraId="68B940D7" w14:textId="77777777" w:rsidR="00556BEE" w:rsidRPr="005B3814" w:rsidRDefault="00A425F3" w:rsidP="0098788A">
          <w:pPr>
            <w:pStyle w:val="Huisstijl-Adres"/>
          </w:pPr>
          <w:r>
            <w:rPr>
              <w:b/>
            </w:rPr>
            <w:t>Overheidsidentificatienr</w:t>
          </w:r>
          <w:r>
            <w:rPr>
              <w:b/>
            </w:rPr>
            <w:br/>
          </w:r>
          <w:r w:rsidR="00BA129E">
            <w:rPr>
              <w:rFonts w:cs="Agrofont"/>
              <w:iCs/>
            </w:rPr>
            <w:t>00000001858272854000</w:t>
          </w:r>
        </w:p>
        <w:p w14:paraId="3A42EF86" w14:textId="2119B49D" w:rsidR="00527BD4" w:rsidRPr="00117306" w:rsidRDefault="00A425F3"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46BA9" w14:paraId="197BC445" w14:textId="77777777" w:rsidTr="00A50CF6">
      <w:trPr>
        <w:trHeight w:hRule="exact" w:val="200"/>
      </w:trPr>
      <w:tc>
        <w:tcPr>
          <w:tcW w:w="2160" w:type="dxa"/>
          <w:shd w:val="clear" w:color="auto" w:fill="auto"/>
        </w:tcPr>
        <w:p w14:paraId="52802798" w14:textId="77777777" w:rsidR="00527BD4" w:rsidRPr="00A72979" w:rsidRDefault="00527BD4" w:rsidP="00A50CF6">
          <w:pPr>
            <w:rPr>
              <w:lang w:val="fr-FR"/>
            </w:rPr>
          </w:pPr>
        </w:p>
      </w:tc>
    </w:tr>
    <w:tr w:rsidR="00E46BA9" w14:paraId="15380B74" w14:textId="77777777" w:rsidTr="00A50CF6">
      <w:tc>
        <w:tcPr>
          <w:tcW w:w="2160" w:type="dxa"/>
          <w:shd w:val="clear" w:color="auto" w:fill="auto"/>
        </w:tcPr>
        <w:p w14:paraId="3C253A92" w14:textId="77777777" w:rsidR="000C0163" w:rsidRPr="005819CE" w:rsidRDefault="00A425F3" w:rsidP="000C0163">
          <w:pPr>
            <w:pStyle w:val="Huisstijl-Kopje"/>
          </w:pPr>
          <w:r>
            <w:t>Ons kenmerk</w:t>
          </w:r>
        </w:p>
        <w:p w14:paraId="6C4C3CE0" w14:textId="44968E57" w:rsidR="00D90892" w:rsidRDefault="00A425F3" w:rsidP="00117306">
          <w:pPr>
            <w:pStyle w:val="Huisstijl-Gegeven"/>
          </w:pPr>
          <w:r>
            <w:t>DGA-DAD</w:t>
          </w:r>
          <w:r w:rsidR="00926AE2">
            <w:t xml:space="preserve"> / </w:t>
          </w:r>
          <w:r>
            <w:t>99375213</w:t>
          </w:r>
        </w:p>
        <w:p w14:paraId="240FD56E" w14:textId="51A44D23" w:rsidR="00906F0A" w:rsidRDefault="00906F0A" w:rsidP="00906F0A">
          <w:pPr>
            <w:pStyle w:val="Huisstijl-Kopje"/>
          </w:pPr>
          <w:r>
            <w:t>Bijlage(n)</w:t>
          </w:r>
        </w:p>
        <w:p w14:paraId="6008A9B0" w14:textId="3D14DD63" w:rsidR="00906F0A" w:rsidRPr="00906F0A" w:rsidRDefault="00906F0A" w:rsidP="00906F0A">
          <w:pPr>
            <w:pStyle w:val="Huisstijl-Kopje"/>
            <w:rPr>
              <w:b w:val="0"/>
              <w:bCs/>
            </w:rPr>
          </w:pPr>
          <w:r w:rsidRPr="00906F0A">
            <w:rPr>
              <w:b w:val="0"/>
              <w:bCs/>
            </w:rPr>
            <w:t>1</w:t>
          </w:r>
        </w:p>
        <w:p w14:paraId="361315CC" w14:textId="77777777" w:rsidR="00527BD4" w:rsidRPr="005819CE" w:rsidRDefault="00527BD4" w:rsidP="00A50CF6">
          <w:pPr>
            <w:pStyle w:val="Huisstijl-Gegeven"/>
          </w:pPr>
        </w:p>
      </w:tc>
    </w:tr>
  </w:tbl>
  <w:p w14:paraId="221C1A8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E46BA9" w14:paraId="58B6104A" w14:textId="77777777" w:rsidTr="001B667E">
      <w:trPr>
        <w:trHeight w:val="400"/>
      </w:trPr>
      <w:tc>
        <w:tcPr>
          <w:tcW w:w="7371" w:type="dxa"/>
          <w:gridSpan w:val="2"/>
          <w:shd w:val="clear" w:color="auto" w:fill="auto"/>
        </w:tcPr>
        <w:p w14:paraId="2B32D8DB" w14:textId="77777777" w:rsidR="00527BD4" w:rsidRPr="00BC3B53" w:rsidRDefault="00A425F3"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E46BA9" w14:paraId="03EF2BD8" w14:textId="77777777" w:rsidTr="001B667E">
      <w:tc>
        <w:tcPr>
          <w:tcW w:w="7371" w:type="dxa"/>
          <w:gridSpan w:val="2"/>
          <w:shd w:val="clear" w:color="auto" w:fill="auto"/>
        </w:tcPr>
        <w:p w14:paraId="5B9BD2B4" w14:textId="77777777" w:rsidR="00527BD4" w:rsidRPr="00983E8F" w:rsidRDefault="00527BD4" w:rsidP="00A50CF6">
          <w:pPr>
            <w:pStyle w:val="Huisstijl-Rubricering"/>
          </w:pPr>
        </w:p>
      </w:tc>
    </w:tr>
    <w:tr w:rsidR="00E46BA9" w14:paraId="1A332F41" w14:textId="77777777" w:rsidTr="001B667E">
      <w:trPr>
        <w:trHeight w:hRule="exact" w:val="2440"/>
      </w:trPr>
      <w:tc>
        <w:tcPr>
          <w:tcW w:w="7371" w:type="dxa"/>
          <w:gridSpan w:val="2"/>
          <w:shd w:val="clear" w:color="auto" w:fill="auto"/>
        </w:tcPr>
        <w:p w14:paraId="0971B8E4" w14:textId="77777777" w:rsidR="00527BD4" w:rsidRDefault="00A425F3" w:rsidP="00A50CF6">
          <w:pPr>
            <w:pStyle w:val="Huisstijl-NAW"/>
          </w:pPr>
          <w:r>
            <w:t xml:space="preserve">De Voorzitter van de Tweede Kamer </w:t>
          </w:r>
        </w:p>
        <w:p w14:paraId="6ACEB7E0" w14:textId="77777777" w:rsidR="00D87195" w:rsidRDefault="00A425F3" w:rsidP="00D87195">
          <w:pPr>
            <w:pStyle w:val="Huisstijl-NAW"/>
          </w:pPr>
          <w:r>
            <w:t>der Staten-Generaal</w:t>
          </w:r>
        </w:p>
        <w:p w14:paraId="1770FD4B" w14:textId="77777777" w:rsidR="005C769E" w:rsidRDefault="00A425F3" w:rsidP="005C769E">
          <w:pPr>
            <w:rPr>
              <w:szCs w:val="18"/>
            </w:rPr>
          </w:pPr>
          <w:r>
            <w:rPr>
              <w:szCs w:val="18"/>
            </w:rPr>
            <w:t>Prinses Irenestraat 6</w:t>
          </w:r>
        </w:p>
        <w:p w14:paraId="64B1F5E5" w14:textId="77777777" w:rsidR="005C769E" w:rsidRDefault="00A425F3" w:rsidP="005C769E">
          <w:pPr>
            <w:pStyle w:val="Huisstijl-NAW"/>
          </w:pPr>
          <w:r>
            <w:t>2595 BD  DEN HAAG</w:t>
          </w:r>
        </w:p>
      </w:tc>
    </w:tr>
    <w:tr w:rsidR="00E46BA9" w14:paraId="374FD074" w14:textId="77777777" w:rsidTr="001B667E">
      <w:trPr>
        <w:trHeight w:hRule="exact" w:val="400"/>
      </w:trPr>
      <w:tc>
        <w:tcPr>
          <w:tcW w:w="7371" w:type="dxa"/>
          <w:gridSpan w:val="2"/>
          <w:shd w:val="clear" w:color="auto" w:fill="auto"/>
        </w:tcPr>
        <w:p w14:paraId="38A89B0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46BA9" w14:paraId="51AED563" w14:textId="77777777" w:rsidTr="001B667E">
      <w:trPr>
        <w:trHeight w:val="240"/>
      </w:trPr>
      <w:tc>
        <w:tcPr>
          <w:tcW w:w="709" w:type="dxa"/>
          <w:shd w:val="clear" w:color="auto" w:fill="auto"/>
        </w:tcPr>
        <w:p w14:paraId="0BFCD07B" w14:textId="77777777" w:rsidR="00527BD4" w:rsidRPr="00C21A01" w:rsidRDefault="00A425F3" w:rsidP="00A50CF6">
          <w:pPr>
            <w:rPr>
              <w:szCs w:val="18"/>
            </w:rPr>
          </w:pPr>
          <w:r>
            <w:rPr>
              <w:szCs w:val="18"/>
            </w:rPr>
            <w:t>Datum</w:t>
          </w:r>
        </w:p>
      </w:tc>
      <w:tc>
        <w:tcPr>
          <w:tcW w:w="6662" w:type="dxa"/>
          <w:shd w:val="clear" w:color="auto" w:fill="auto"/>
        </w:tcPr>
        <w:p w14:paraId="7CD6A618" w14:textId="2F7DFC8E" w:rsidR="00527BD4" w:rsidRPr="007709EF" w:rsidRDefault="001B7029" w:rsidP="00A50CF6">
          <w:r>
            <w:t>1 juli 2025</w:t>
          </w:r>
        </w:p>
      </w:tc>
    </w:tr>
    <w:tr w:rsidR="00E46BA9" w14:paraId="620938A7" w14:textId="77777777" w:rsidTr="001B667E">
      <w:trPr>
        <w:trHeight w:val="240"/>
      </w:trPr>
      <w:tc>
        <w:tcPr>
          <w:tcW w:w="709" w:type="dxa"/>
          <w:shd w:val="clear" w:color="auto" w:fill="auto"/>
        </w:tcPr>
        <w:p w14:paraId="3B3D1BBE" w14:textId="77777777" w:rsidR="00527BD4" w:rsidRPr="00C21A01" w:rsidRDefault="00A425F3" w:rsidP="00A50CF6">
          <w:pPr>
            <w:rPr>
              <w:szCs w:val="18"/>
            </w:rPr>
          </w:pPr>
          <w:r>
            <w:rPr>
              <w:szCs w:val="18"/>
            </w:rPr>
            <w:t>Betreft</w:t>
          </w:r>
        </w:p>
      </w:tc>
      <w:tc>
        <w:tcPr>
          <w:tcW w:w="6662" w:type="dxa"/>
          <w:shd w:val="clear" w:color="auto" w:fill="auto"/>
        </w:tcPr>
        <w:p w14:paraId="325E2DA1" w14:textId="03860FF6" w:rsidR="00527BD4" w:rsidRPr="007709EF" w:rsidRDefault="007B55C0" w:rsidP="00A50CF6">
          <w:r>
            <w:t xml:space="preserve">Aanpassingen maatregelen vogelgriep en </w:t>
          </w:r>
          <w:r w:rsidR="00F61B81">
            <w:t xml:space="preserve">andere onderwerpen diergezondheid </w:t>
          </w:r>
        </w:p>
      </w:tc>
    </w:tr>
  </w:tbl>
  <w:p w14:paraId="16CF3D3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584897C">
      <w:start w:val="1"/>
      <w:numFmt w:val="bullet"/>
      <w:pStyle w:val="Lijstopsomteken"/>
      <w:lvlText w:val="•"/>
      <w:lvlJc w:val="left"/>
      <w:pPr>
        <w:tabs>
          <w:tab w:val="num" w:pos="227"/>
        </w:tabs>
        <w:ind w:left="227" w:hanging="227"/>
      </w:pPr>
      <w:rPr>
        <w:rFonts w:ascii="Verdana" w:hAnsi="Verdana" w:hint="default"/>
        <w:sz w:val="18"/>
        <w:szCs w:val="18"/>
      </w:rPr>
    </w:lvl>
    <w:lvl w:ilvl="1" w:tplc="F0D22D36" w:tentative="1">
      <w:start w:val="1"/>
      <w:numFmt w:val="bullet"/>
      <w:lvlText w:val="o"/>
      <w:lvlJc w:val="left"/>
      <w:pPr>
        <w:tabs>
          <w:tab w:val="num" w:pos="1440"/>
        </w:tabs>
        <w:ind w:left="1440" w:hanging="360"/>
      </w:pPr>
      <w:rPr>
        <w:rFonts w:ascii="Courier New" w:hAnsi="Courier New" w:cs="Courier New" w:hint="default"/>
      </w:rPr>
    </w:lvl>
    <w:lvl w:ilvl="2" w:tplc="C3620B7A" w:tentative="1">
      <w:start w:val="1"/>
      <w:numFmt w:val="bullet"/>
      <w:lvlText w:val=""/>
      <w:lvlJc w:val="left"/>
      <w:pPr>
        <w:tabs>
          <w:tab w:val="num" w:pos="2160"/>
        </w:tabs>
        <w:ind w:left="2160" w:hanging="360"/>
      </w:pPr>
      <w:rPr>
        <w:rFonts w:ascii="Wingdings" w:hAnsi="Wingdings" w:hint="default"/>
      </w:rPr>
    </w:lvl>
    <w:lvl w:ilvl="3" w:tplc="B05A0CC4" w:tentative="1">
      <w:start w:val="1"/>
      <w:numFmt w:val="bullet"/>
      <w:lvlText w:val=""/>
      <w:lvlJc w:val="left"/>
      <w:pPr>
        <w:tabs>
          <w:tab w:val="num" w:pos="2880"/>
        </w:tabs>
        <w:ind w:left="2880" w:hanging="360"/>
      </w:pPr>
      <w:rPr>
        <w:rFonts w:ascii="Symbol" w:hAnsi="Symbol" w:hint="default"/>
      </w:rPr>
    </w:lvl>
    <w:lvl w:ilvl="4" w:tplc="28327DAA" w:tentative="1">
      <w:start w:val="1"/>
      <w:numFmt w:val="bullet"/>
      <w:lvlText w:val="o"/>
      <w:lvlJc w:val="left"/>
      <w:pPr>
        <w:tabs>
          <w:tab w:val="num" w:pos="3600"/>
        </w:tabs>
        <w:ind w:left="3600" w:hanging="360"/>
      </w:pPr>
      <w:rPr>
        <w:rFonts w:ascii="Courier New" w:hAnsi="Courier New" w:cs="Courier New" w:hint="default"/>
      </w:rPr>
    </w:lvl>
    <w:lvl w:ilvl="5" w:tplc="7C7ABF5C" w:tentative="1">
      <w:start w:val="1"/>
      <w:numFmt w:val="bullet"/>
      <w:lvlText w:val=""/>
      <w:lvlJc w:val="left"/>
      <w:pPr>
        <w:tabs>
          <w:tab w:val="num" w:pos="4320"/>
        </w:tabs>
        <w:ind w:left="4320" w:hanging="360"/>
      </w:pPr>
      <w:rPr>
        <w:rFonts w:ascii="Wingdings" w:hAnsi="Wingdings" w:hint="default"/>
      </w:rPr>
    </w:lvl>
    <w:lvl w:ilvl="6" w:tplc="AFACD53E" w:tentative="1">
      <w:start w:val="1"/>
      <w:numFmt w:val="bullet"/>
      <w:lvlText w:val=""/>
      <w:lvlJc w:val="left"/>
      <w:pPr>
        <w:tabs>
          <w:tab w:val="num" w:pos="5040"/>
        </w:tabs>
        <w:ind w:left="5040" w:hanging="360"/>
      </w:pPr>
      <w:rPr>
        <w:rFonts w:ascii="Symbol" w:hAnsi="Symbol" w:hint="default"/>
      </w:rPr>
    </w:lvl>
    <w:lvl w:ilvl="7" w:tplc="4896FAEA" w:tentative="1">
      <w:start w:val="1"/>
      <w:numFmt w:val="bullet"/>
      <w:lvlText w:val="o"/>
      <w:lvlJc w:val="left"/>
      <w:pPr>
        <w:tabs>
          <w:tab w:val="num" w:pos="5760"/>
        </w:tabs>
        <w:ind w:left="5760" w:hanging="360"/>
      </w:pPr>
      <w:rPr>
        <w:rFonts w:ascii="Courier New" w:hAnsi="Courier New" w:cs="Courier New" w:hint="default"/>
      </w:rPr>
    </w:lvl>
    <w:lvl w:ilvl="8" w:tplc="750CD9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38A28E2">
      <w:start w:val="1"/>
      <w:numFmt w:val="bullet"/>
      <w:pStyle w:val="Lijstopsomteken2"/>
      <w:lvlText w:val="–"/>
      <w:lvlJc w:val="left"/>
      <w:pPr>
        <w:tabs>
          <w:tab w:val="num" w:pos="227"/>
        </w:tabs>
        <w:ind w:left="227" w:firstLine="0"/>
      </w:pPr>
      <w:rPr>
        <w:rFonts w:ascii="Verdana" w:hAnsi="Verdana" w:hint="default"/>
      </w:rPr>
    </w:lvl>
    <w:lvl w:ilvl="1" w:tplc="E9F4FB70" w:tentative="1">
      <w:start w:val="1"/>
      <w:numFmt w:val="bullet"/>
      <w:lvlText w:val="o"/>
      <w:lvlJc w:val="left"/>
      <w:pPr>
        <w:tabs>
          <w:tab w:val="num" w:pos="1440"/>
        </w:tabs>
        <w:ind w:left="1440" w:hanging="360"/>
      </w:pPr>
      <w:rPr>
        <w:rFonts w:ascii="Courier New" w:hAnsi="Courier New" w:cs="Courier New" w:hint="default"/>
      </w:rPr>
    </w:lvl>
    <w:lvl w:ilvl="2" w:tplc="79B80E56" w:tentative="1">
      <w:start w:val="1"/>
      <w:numFmt w:val="bullet"/>
      <w:lvlText w:val=""/>
      <w:lvlJc w:val="left"/>
      <w:pPr>
        <w:tabs>
          <w:tab w:val="num" w:pos="2160"/>
        </w:tabs>
        <w:ind w:left="2160" w:hanging="360"/>
      </w:pPr>
      <w:rPr>
        <w:rFonts w:ascii="Wingdings" w:hAnsi="Wingdings" w:hint="default"/>
      </w:rPr>
    </w:lvl>
    <w:lvl w:ilvl="3" w:tplc="4AAC056C" w:tentative="1">
      <w:start w:val="1"/>
      <w:numFmt w:val="bullet"/>
      <w:lvlText w:val=""/>
      <w:lvlJc w:val="left"/>
      <w:pPr>
        <w:tabs>
          <w:tab w:val="num" w:pos="2880"/>
        </w:tabs>
        <w:ind w:left="2880" w:hanging="360"/>
      </w:pPr>
      <w:rPr>
        <w:rFonts w:ascii="Symbol" w:hAnsi="Symbol" w:hint="default"/>
      </w:rPr>
    </w:lvl>
    <w:lvl w:ilvl="4" w:tplc="76342BF8" w:tentative="1">
      <w:start w:val="1"/>
      <w:numFmt w:val="bullet"/>
      <w:lvlText w:val="o"/>
      <w:lvlJc w:val="left"/>
      <w:pPr>
        <w:tabs>
          <w:tab w:val="num" w:pos="3600"/>
        </w:tabs>
        <w:ind w:left="3600" w:hanging="360"/>
      </w:pPr>
      <w:rPr>
        <w:rFonts w:ascii="Courier New" w:hAnsi="Courier New" w:cs="Courier New" w:hint="default"/>
      </w:rPr>
    </w:lvl>
    <w:lvl w:ilvl="5" w:tplc="11F41DDA" w:tentative="1">
      <w:start w:val="1"/>
      <w:numFmt w:val="bullet"/>
      <w:lvlText w:val=""/>
      <w:lvlJc w:val="left"/>
      <w:pPr>
        <w:tabs>
          <w:tab w:val="num" w:pos="4320"/>
        </w:tabs>
        <w:ind w:left="4320" w:hanging="360"/>
      </w:pPr>
      <w:rPr>
        <w:rFonts w:ascii="Wingdings" w:hAnsi="Wingdings" w:hint="default"/>
      </w:rPr>
    </w:lvl>
    <w:lvl w:ilvl="6" w:tplc="815E9120" w:tentative="1">
      <w:start w:val="1"/>
      <w:numFmt w:val="bullet"/>
      <w:lvlText w:val=""/>
      <w:lvlJc w:val="left"/>
      <w:pPr>
        <w:tabs>
          <w:tab w:val="num" w:pos="5040"/>
        </w:tabs>
        <w:ind w:left="5040" w:hanging="360"/>
      </w:pPr>
      <w:rPr>
        <w:rFonts w:ascii="Symbol" w:hAnsi="Symbol" w:hint="default"/>
      </w:rPr>
    </w:lvl>
    <w:lvl w:ilvl="7" w:tplc="F4AE5360" w:tentative="1">
      <w:start w:val="1"/>
      <w:numFmt w:val="bullet"/>
      <w:lvlText w:val="o"/>
      <w:lvlJc w:val="left"/>
      <w:pPr>
        <w:tabs>
          <w:tab w:val="num" w:pos="5760"/>
        </w:tabs>
        <w:ind w:left="5760" w:hanging="360"/>
      </w:pPr>
      <w:rPr>
        <w:rFonts w:ascii="Courier New" w:hAnsi="Courier New" w:cs="Courier New" w:hint="default"/>
      </w:rPr>
    </w:lvl>
    <w:lvl w:ilvl="8" w:tplc="0D106F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9484297">
    <w:abstractNumId w:val="10"/>
  </w:num>
  <w:num w:numId="2" w16cid:durableId="660624497">
    <w:abstractNumId w:val="7"/>
  </w:num>
  <w:num w:numId="3" w16cid:durableId="1561667047">
    <w:abstractNumId w:val="6"/>
  </w:num>
  <w:num w:numId="4" w16cid:durableId="563224548">
    <w:abstractNumId w:val="5"/>
  </w:num>
  <w:num w:numId="5" w16cid:durableId="1242567817">
    <w:abstractNumId w:val="4"/>
  </w:num>
  <w:num w:numId="6" w16cid:durableId="1377700332">
    <w:abstractNumId w:val="8"/>
  </w:num>
  <w:num w:numId="7" w16cid:durableId="1993943774">
    <w:abstractNumId w:val="3"/>
  </w:num>
  <w:num w:numId="8" w16cid:durableId="981039863">
    <w:abstractNumId w:val="2"/>
  </w:num>
  <w:num w:numId="9" w16cid:durableId="1323587211">
    <w:abstractNumId w:val="1"/>
  </w:num>
  <w:num w:numId="10" w16cid:durableId="1838839435">
    <w:abstractNumId w:val="0"/>
  </w:num>
  <w:num w:numId="11" w16cid:durableId="366872555">
    <w:abstractNumId w:val="9"/>
  </w:num>
  <w:num w:numId="12" w16cid:durableId="2102410102">
    <w:abstractNumId w:val="11"/>
  </w:num>
  <w:num w:numId="13" w16cid:durableId="231357829">
    <w:abstractNumId w:val="13"/>
  </w:num>
  <w:num w:numId="14" w16cid:durableId="6486349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17306"/>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B7029"/>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2C08"/>
    <w:rsid w:val="00273F3B"/>
    <w:rsid w:val="00274DB7"/>
    <w:rsid w:val="00275984"/>
    <w:rsid w:val="00280F74"/>
    <w:rsid w:val="002822CA"/>
    <w:rsid w:val="00286998"/>
    <w:rsid w:val="00291AB7"/>
    <w:rsid w:val="00292EB2"/>
    <w:rsid w:val="0029422B"/>
    <w:rsid w:val="002A0938"/>
    <w:rsid w:val="002B00E6"/>
    <w:rsid w:val="002B153C"/>
    <w:rsid w:val="002B52FC"/>
    <w:rsid w:val="002B7E3E"/>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4B42"/>
    <w:rsid w:val="003A5290"/>
    <w:rsid w:val="003B0155"/>
    <w:rsid w:val="003B2E54"/>
    <w:rsid w:val="003B7EE7"/>
    <w:rsid w:val="003C2CCB"/>
    <w:rsid w:val="003D0250"/>
    <w:rsid w:val="003D2734"/>
    <w:rsid w:val="003D39EC"/>
    <w:rsid w:val="003D5DED"/>
    <w:rsid w:val="003E3DD5"/>
    <w:rsid w:val="003F07C6"/>
    <w:rsid w:val="003F1F6B"/>
    <w:rsid w:val="003F3757"/>
    <w:rsid w:val="003F38BD"/>
    <w:rsid w:val="003F44B7"/>
    <w:rsid w:val="003F7EF3"/>
    <w:rsid w:val="004008E9"/>
    <w:rsid w:val="00413D48"/>
    <w:rsid w:val="004231F0"/>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505E"/>
    <w:rsid w:val="004D5F20"/>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3407"/>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0E1C"/>
    <w:rsid w:val="00735D88"/>
    <w:rsid w:val="0073720D"/>
    <w:rsid w:val="00737507"/>
    <w:rsid w:val="00740712"/>
    <w:rsid w:val="00742AB9"/>
    <w:rsid w:val="00747083"/>
    <w:rsid w:val="00751A6A"/>
    <w:rsid w:val="00753027"/>
    <w:rsid w:val="00754FBF"/>
    <w:rsid w:val="007610AA"/>
    <w:rsid w:val="007709EF"/>
    <w:rsid w:val="00773A0A"/>
    <w:rsid w:val="00776537"/>
    <w:rsid w:val="00782701"/>
    <w:rsid w:val="00783559"/>
    <w:rsid w:val="0078554C"/>
    <w:rsid w:val="00790FDB"/>
    <w:rsid w:val="0079551B"/>
    <w:rsid w:val="00797AA5"/>
    <w:rsid w:val="007A1007"/>
    <w:rsid w:val="007A26BD"/>
    <w:rsid w:val="007A4105"/>
    <w:rsid w:val="007B4503"/>
    <w:rsid w:val="007B55C0"/>
    <w:rsid w:val="007C406E"/>
    <w:rsid w:val="007C5183"/>
    <w:rsid w:val="007C7573"/>
    <w:rsid w:val="007E2B20"/>
    <w:rsid w:val="007F02BF"/>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06F0A"/>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25F3"/>
    <w:rsid w:val="00A46FEF"/>
    <w:rsid w:val="00A47948"/>
    <w:rsid w:val="00A50CF6"/>
    <w:rsid w:val="00A56946"/>
    <w:rsid w:val="00A6170E"/>
    <w:rsid w:val="00A63B8C"/>
    <w:rsid w:val="00A66B9B"/>
    <w:rsid w:val="00A715F8"/>
    <w:rsid w:val="00A72979"/>
    <w:rsid w:val="00A77F6F"/>
    <w:rsid w:val="00A82594"/>
    <w:rsid w:val="00A831FD"/>
    <w:rsid w:val="00A83352"/>
    <w:rsid w:val="00A84066"/>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0624"/>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CF7FBE"/>
    <w:rsid w:val="00D0375A"/>
    <w:rsid w:val="00D0609E"/>
    <w:rsid w:val="00D078E1"/>
    <w:rsid w:val="00D100E9"/>
    <w:rsid w:val="00D15779"/>
    <w:rsid w:val="00D17942"/>
    <w:rsid w:val="00D21E4B"/>
    <w:rsid w:val="00D22441"/>
    <w:rsid w:val="00D22B62"/>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0892"/>
    <w:rsid w:val="00D9360B"/>
    <w:rsid w:val="00D95C88"/>
    <w:rsid w:val="00D97B2E"/>
    <w:rsid w:val="00DA241E"/>
    <w:rsid w:val="00DB36FE"/>
    <w:rsid w:val="00DB533A"/>
    <w:rsid w:val="00DB60AE"/>
    <w:rsid w:val="00DB6307"/>
    <w:rsid w:val="00DD1DCD"/>
    <w:rsid w:val="00DD338F"/>
    <w:rsid w:val="00DD66F2"/>
    <w:rsid w:val="00DE0BC9"/>
    <w:rsid w:val="00DE3FE0"/>
    <w:rsid w:val="00DE578A"/>
    <w:rsid w:val="00DF2583"/>
    <w:rsid w:val="00DF3E74"/>
    <w:rsid w:val="00DF54D9"/>
    <w:rsid w:val="00DF7283"/>
    <w:rsid w:val="00E01A59"/>
    <w:rsid w:val="00E10DC6"/>
    <w:rsid w:val="00E11F8E"/>
    <w:rsid w:val="00E15881"/>
    <w:rsid w:val="00E16A8F"/>
    <w:rsid w:val="00E1744D"/>
    <w:rsid w:val="00E21DE3"/>
    <w:rsid w:val="00E230E4"/>
    <w:rsid w:val="00E273C5"/>
    <w:rsid w:val="00E307D1"/>
    <w:rsid w:val="00E3731D"/>
    <w:rsid w:val="00E46BA9"/>
    <w:rsid w:val="00E51469"/>
    <w:rsid w:val="00E610C2"/>
    <w:rsid w:val="00E634E3"/>
    <w:rsid w:val="00E717C4"/>
    <w:rsid w:val="00E7256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19F3"/>
    <w:rsid w:val="00F1256D"/>
    <w:rsid w:val="00F13A4E"/>
    <w:rsid w:val="00F172BB"/>
    <w:rsid w:val="00F17B10"/>
    <w:rsid w:val="00F21BEF"/>
    <w:rsid w:val="00F2315B"/>
    <w:rsid w:val="00F41A6F"/>
    <w:rsid w:val="00F45A25"/>
    <w:rsid w:val="00F50F86"/>
    <w:rsid w:val="00F53220"/>
    <w:rsid w:val="00F53F91"/>
    <w:rsid w:val="00F5532D"/>
    <w:rsid w:val="00F61569"/>
    <w:rsid w:val="00F61A72"/>
    <w:rsid w:val="00F61B81"/>
    <w:rsid w:val="00F62B67"/>
    <w:rsid w:val="00F66F13"/>
    <w:rsid w:val="00F71F9E"/>
    <w:rsid w:val="00F74073"/>
    <w:rsid w:val="00F75603"/>
    <w:rsid w:val="00F845B4"/>
    <w:rsid w:val="00F8713B"/>
    <w:rsid w:val="00F93F9E"/>
    <w:rsid w:val="00F96FD8"/>
    <w:rsid w:val="00FA2CD7"/>
    <w:rsid w:val="00FB06ED"/>
    <w:rsid w:val="00FC2311"/>
    <w:rsid w:val="00FC3165"/>
    <w:rsid w:val="00FC36AB"/>
    <w:rsid w:val="00FC4300"/>
    <w:rsid w:val="00FC7F66"/>
    <w:rsid w:val="00FD381B"/>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E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Geenafstand">
    <w:name w:val="No Spacing"/>
    <w:uiPriority w:val="1"/>
    <w:qFormat/>
    <w:rsid w:val="00D22B62"/>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semiHidden/>
    <w:unhideWhenUsed/>
    <w:rsid w:val="007B55C0"/>
    <w:rPr>
      <w:vertAlign w:val="superscript"/>
    </w:rPr>
  </w:style>
  <w:style w:type="paragraph" w:styleId="Onderwerpvanopmerking">
    <w:name w:val="annotation subject"/>
    <w:basedOn w:val="Tekstopmerking"/>
    <w:next w:val="Tekstopmerking"/>
    <w:link w:val="OnderwerpvanopmerkingChar"/>
    <w:semiHidden/>
    <w:unhideWhenUsed/>
    <w:rsid w:val="007A1007"/>
    <w:rPr>
      <w:b/>
      <w:bCs/>
    </w:rPr>
  </w:style>
  <w:style w:type="character" w:customStyle="1" w:styleId="OnderwerpvanopmerkingChar">
    <w:name w:val="Onderwerp van opmerking Char"/>
    <w:basedOn w:val="TekstopmerkingChar"/>
    <w:link w:val="Onderwerpvanopmerking"/>
    <w:semiHidden/>
    <w:rsid w:val="007A1007"/>
    <w:rPr>
      <w:rFonts w:ascii="Verdana" w:hAnsi="Verdana"/>
      <w:b/>
      <w:bCs/>
      <w:lang w:val="nl-NL" w:eastAsia="nl-NL"/>
    </w:rPr>
  </w:style>
  <w:style w:type="paragraph" w:styleId="Revisie">
    <w:name w:val="Revision"/>
    <w:hidden/>
    <w:uiPriority w:val="99"/>
    <w:semiHidden/>
    <w:rsid w:val="007A100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eskundigengroepdierziekten.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1146</ap:Words>
  <ap:Characters>6560</ap:Characters>
  <ap:DocSecurity>0</ap:DocSecurity>
  <ap:Lines>54</ap:Lines>
  <ap:Paragraphs>15</ap:Paragraphs>
  <ap:ScaleCrop>false</ap:ScaleCrop>
  <ap:LinksUpToDate>false</ap:LinksUpToDate>
  <ap:CharactersWithSpaces>7691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2025-06-30T11:31:00.0000000Z</dcterms:created>
  <dcterms:modified xsi:type="dcterms:W3CDTF">2025-06-30T11:42:00.0000000Z</dcterms:modified>
  <dc:description>------------------------</dc:description>
  <dc:subject/>
  <keywords/>
  <version/>
  <category/>
</coreProperties>
</file>