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748EB" w:rsidR="00AB6A17" w:rsidP="00AB6A17" w:rsidRDefault="00AB6A17" w14:paraId="7913AE3A" w14:textId="77777777">
      <w:pPr>
        <w:rPr>
          <w:szCs w:val="18"/>
        </w:rPr>
      </w:pPr>
      <w:r w:rsidRPr="009748EB">
        <w:rPr>
          <w:szCs w:val="18"/>
        </w:rPr>
        <w:t>Geachte Voorzitter,</w:t>
      </w:r>
    </w:p>
    <w:p w:rsidR="00AB6A17" w:rsidP="00AB6A17" w:rsidRDefault="00AB6A17" w14:paraId="030FF19E" w14:textId="77777777">
      <w:pPr>
        <w:rPr>
          <w:szCs w:val="18"/>
        </w:rPr>
      </w:pPr>
    </w:p>
    <w:p w:rsidRPr="009748EB" w:rsidR="00AB6A17" w:rsidP="00AB6A17" w:rsidRDefault="00AB6A17" w14:paraId="15B4E855" w14:textId="77777777">
      <w:pPr>
        <w:rPr>
          <w:szCs w:val="18"/>
        </w:rPr>
      </w:pPr>
      <w:r w:rsidRPr="009748EB">
        <w:rPr>
          <w:szCs w:val="18"/>
        </w:rPr>
        <w:t xml:space="preserve">Op </w:t>
      </w:r>
      <w:r>
        <w:rPr>
          <w:szCs w:val="18"/>
        </w:rPr>
        <w:t>23 en 24 juni</w:t>
      </w:r>
      <w:r w:rsidRPr="009748EB">
        <w:rPr>
          <w:szCs w:val="18"/>
        </w:rPr>
        <w:t xml:space="preserve"> jl. vond de Landbouw- en Visserijraad (hierna: Raad) plaats in </w:t>
      </w:r>
      <w:r>
        <w:rPr>
          <w:szCs w:val="18"/>
        </w:rPr>
        <w:t>Luxemburg</w:t>
      </w:r>
      <w:r w:rsidRPr="009748EB">
        <w:rPr>
          <w:szCs w:val="18"/>
        </w:rPr>
        <w:t xml:space="preserve">. Met deze brief informeren wij de Kamer over de uitkomsten van de Raad. </w:t>
      </w:r>
    </w:p>
    <w:p w:rsidR="00AB6A17" w:rsidP="00AB6A17" w:rsidRDefault="00AB6A17" w14:paraId="5841C59E" w14:textId="77777777">
      <w:pPr>
        <w:rPr>
          <w:szCs w:val="18"/>
        </w:rPr>
      </w:pPr>
    </w:p>
    <w:p w:rsidRPr="009748EB" w:rsidR="00AB6A17" w:rsidP="00AB6A17" w:rsidRDefault="00AB6A17" w14:paraId="6E472CD7" w14:textId="77777777">
      <w:pPr>
        <w:pStyle w:val="Lijstalinea"/>
        <w:numPr>
          <w:ilvl w:val="0"/>
          <w:numId w:val="15"/>
        </w:numPr>
        <w:rPr>
          <w:rFonts w:ascii="Verdana" w:hAnsi="Verdana"/>
          <w:b/>
          <w:bCs/>
          <w:sz w:val="18"/>
          <w:szCs w:val="18"/>
        </w:rPr>
      </w:pPr>
      <w:r w:rsidRPr="009748EB">
        <w:rPr>
          <w:rFonts w:ascii="Verdana" w:hAnsi="Verdana"/>
          <w:b/>
          <w:bCs/>
          <w:sz w:val="18"/>
          <w:szCs w:val="18"/>
        </w:rPr>
        <w:t xml:space="preserve">Verslag Landbouw- en Visserijraad </w:t>
      </w:r>
      <w:r>
        <w:rPr>
          <w:rFonts w:ascii="Verdana" w:hAnsi="Verdana"/>
          <w:b/>
          <w:bCs/>
          <w:sz w:val="18"/>
          <w:szCs w:val="18"/>
        </w:rPr>
        <w:t>23 en 24 juni</w:t>
      </w:r>
      <w:r w:rsidRPr="009748EB">
        <w:rPr>
          <w:rFonts w:ascii="Verdana" w:hAnsi="Verdana"/>
          <w:b/>
          <w:bCs/>
          <w:sz w:val="18"/>
          <w:szCs w:val="18"/>
        </w:rPr>
        <w:t xml:space="preserve"> 2025</w:t>
      </w:r>
    </w:p>
    <w:p w:rsidR="00AB6A17" w:rsidP="00AB6A17" w:rsidRDefault="00AB6A17" w14:paraId="3B902A45" w14:textId="77777777">
      <w:pPr>
        <w:rPr>
          <w:szCs w:val="18"/>
          <w:u w:val="single"/>
        </w:rPr>
      </w:pPr>
    </w:p>
    <w:p w:rsidRPr="00CD09B7" w:rsidR="00AB6A17" w:rsidP="00AB6A17" w:rsidRDefault="00AB6A17" w14:paraId="24B25DC7" w14:textId="77777777">
      <w:pPr>
        <w:rPr>
          <w:szCs w:val="18"/>
          <w:u w:val="single"/>
        </w:rPr>
      </w:pPr>
      <w:r w:rsidRPr="00CD09B7">
        <w:rPr>
          <w:szCs w:val="18"/>
          <w:u w:val="single"/>
        </w:rPr>
        <w:t>Handelsgerelateerde landbouwvraagstukken</w:t>
      </w:r>
    </w:p>
    <w:p w:rsidRPr="00CD09B7" w:rsidR="00AB6A17" w:rsidP="00AB6A17" w:rsidRDefault="00AB6A17" w14:paraId="69C4646C" w14:textId="4AB869D3">
      <w:pPr>
        <w:rPr>
          <w:rFonts w:cs="Calibri"/>
          <w:bCs/>
          <w:szCs w:val="18"/>
        </w:rPr>
      </w:pPr>
      <w:r w:rsidRPr="00CD09B7">
        <w:rPr>
          <w:rFonts w:cs="Calibri"/>
          <w:szCs w:val="18"/>
        </w:rPr>
        <w:t>De</w:t>
      </w:r>
      <w:r>
        <w:rPr>
          <w:rFonts w:cs="Calibri"/>
          <w:szCs w:val="18"/>
        </w:rPr>
        <w:t xml:space="preserve"> Europese</w:t>
      </w:r>
      <w:r w:rsidRPr="00CD09B7">
        <w:rPr>
          <w:rFonts w:cs="Calibri"/>
          <w:szCs w:val="18"/>
        </w:rPr>
        <w:t xml:space="preserve"> Commissie</w:t>
      </w:r>
      <w:r>
        <w:rPr>
          <w:rFonts w:cs="Calibri"/>
          <w:szCs w:val="18"/>
        </w:rPr>
        <w:t xml:space="preserve"> (hierna: Commissie)</w:t>
      </w:r>
      <w:r w:rsidRPr="00CD09B7">
        <w:rPr>
          <w:rFonts w:cs="Calibri"/>
          <w:szCs w:val="18"/>
        </w:rPr>
        <w:t xml:space="preserve"> </w:t>
      </w:r>
      <w:r>
        <w:rPr>
          <w:rFonts w:cs="Calibri"/>
          <w:szCs w:val="18"/>
        </w:rPr>
        <w:t>informeerde de Raad</w:t>
      </w:r>
      <w:r w:rsidRPr="00CD09B7">
        <w:rPr>
          <w:rFonts w:cs="Calibri"/>
          <w:szCs w:val="18"/>
        </w:rPr>
        <w:t xml:space="preserve"> over de stand van zaken op het gebied van de internationale handel in landbouwgoederen en over lopende multilaterale onderhandelingen. </w:t>
      </w:r>
      <w:r w:rsidRPr="00CD09B7">
        <w:rPr>
          <w:rFonts w:cs="Calibri"/>
          <w:bCs/>
          <w:szCs w:val="18"/>
        </w:rPr>
        <w:t xml:space="preserve">Daarnaast </w:t>
      </w:r>
      <w:r>
        <w:rPr>
          <w:rFonts w:cs="Calibri"/>
          <w:bCs/>
          <w:szCs w:val="18"/>
        </w:rPr>
        <w:t>gaf</w:t>
      </w:r>
      <w:r w:rsidRPr="00CD09B7">
        <w:rPr>
          <w:rFonts w:cs="Calibri"/>
          <w:bCs/>
          <w:szCs w:val="18"/>
        </w:rPr>
        <w:t xml:space="preserve"> de Commissie een </w:t>
      </w:r>
      <w:r>
        <w:rPr>
          <w:rFonts w:cs="Calibri"/>
          <w:bCs/>
          <w:szCs w:val="18"/>
        </w:rPr>
        <w:t>actuele</w:t>
      </w:r>
      <w:r w:rsidRPr="00CD09B7">
        <w:rPr>
          <w:rFonts w:cs="Calibri"/>
          <w:bCs/>
          <w:szCs w:val="18"/>
        </w:rPr>
        <w:t xml:space="preserve"> stand van zaken van lopende en afgeronde bilaterale onderhandelingen over handelsakkoorden</w:t>
      </w:r>
      <w:r>
        <w:rPr>
          <w:rFonts w:cs="Calibri"/>
          <w:bCs/>
          <w:szCs w:val="18"/>
        </w:rPr>
        <w:t xml:space="preserve"> en gaf ze een</w:t>
      </w:r>
      <w:r w:rsidRPr="00CD09B7">
        <w:rPr>
          <w:rFonts w:cs="Calibri"/>
          <w:bCs/>
          <w:szCs w:val="18"/>
        </w:rPr>
        <w:t xml:space="preserve"> update over de onderhandelingen met de V</w:t>
      </w:r>
      <w:r>
        <w:rPr>
          <w:rFonts w:cs="Calibri"/>
          <w:bCs/>
          <w:szCs w:val="18"/>
        </w:rPr>
        <w:t xml:space="preserve">erenigde Staten </w:t>
      </w:r>
      <w:r w:rsidRPr="00CD09B7">
        <w:rPr>
          <w:rFonts w:cs="Calibri"/>
          <w:bCs/>
          <w:szCs w:val="18"/>
        </w:rPr>
        <w:t xml:space="preserve">en Oekraïne. </w:t>
      </w:r>
    </w:p>
    <w:p w:rsidR="00AB6A17" w:rsidP="00AB6A17" w:rsidRDefault="00AB6A17" w14:paraId="2E4D67DD" w14:textId="77777777">
      <w:pPr>
        <w:rPr>
          <w:szCs w:val="18"/>
        </w:rPr>
      </w:pPr>
    </w:p>
    <w:p w:rsidRPr="00CD09B7" w:rsidR="00AB6A17" w:rsidP="00AB6A17" w:rsidRDefault="00AB6A17" w14:paraId="6A9660F3" w14:textId="166C36FC">
      <w:pPr>
        <w:rPr>
          <w:szCs w:val="18"/>
        </w:rPr>
      </w:pPr>
      <w:r>
        <w:rPr>
          <w:szCs w:val="18"/>
        </w:rPr>
        <w:t>Veel lidstaten spraken</w:t>
      </w:r>
      <w:r w:rsidRPr="00CD09B7">
        <w:rPr>
          <w:szCs w:val="18"/>
        </w:rPr>
        <w:t xml:space="preserve"> steun uit </w:t>
      </w:r>
      <w:r>
        <w:rPr>
          <w:szCs w:val="18"/>
        </w:rPr>
        <w:t>voor de</w:t>
      </w:r>
      <w:r w:rsidRPr="00CD09B7">
        <w:rPr>
          <w:szCs w:val="18"/>
        </w:rPr>
        <w:t xml:space="preserve"> lopende onderhandelingen over handelsakkoorden met derde landen. </w:t>
      </w:r>
      <w:r>
        <w:rPr>
          <w:szCs w:val="18"/>
        </w:rPr>
        <w:t xml:space="preserve">Voor wat betreft een akkoord met de Mercosur-landen gaf een aantal lidstaten aan voorstander te zijn van een akkoord en een aantal lidstaten uitte zorgen over </w:t>
      </w:r>
      <w:r w:rsidR="0078687D">
        <w:rPr>
          <w:szCs w:val="18"/>
        </w:rPr>
        <w:t>een</w:t>
      </w:r>
      <w:r>
        <w:rPr>
          <w:szCs w:val="18"/>
        </w:rPr>
        <w:t xml:space="preserve"> akkoord</w:t>
      </w:r>
      <w:r w:rsidRPr="00CD09B7">
        <w:rPr>
          <w:szCs w:val="18"/>
        </w:rPr>
        <w:t xml:space="preserve">. </w:t>
      </w:r>
      <w:r>
        <w:rPr>
          <w:szCs w:val="18"/>
        </w:rPr>
        <w:t xml:space="preserve">De Raad sprak daarnaast in algemene zin over uitgangspunten voor de Europese handelsbetrekkingen met derde landen op het gebied op landbouw. Daarbij werden door </w:t>
      </w:r>
      <w:r w:rsidR="0078687D">
        <w:rPr>
          <w:szCs w:val="18"/>
        </w:rPr>
        <w:t>onder andere</w:t>
      </w:r>
      <w:r>
        <w:rPr>
          <w:szCs w:val="18"/>
        </w:rPr>
        <w:t xml:space="preserve"> Nederland verschillende aspecten benadrukt, zoals de bijdrage die handelsakkoorden kunnen leveren aan het concurrentievermogen, exportkansen, diversificatie van handelsstromen en voedselzekerheid. Ook werd door Nederland en andere lidstaten het belang van hoge productiestandaarden genoemd, waarbij Nederland </w:t>
      </w:r>
      <w:r w:rsidRPr="00A56EFF">
        <w:rPr>
          <w:szCs w:val="18"/>
        </w:rPr>
        <w:t xml:space="preserve">de inzet van de Commissie in de Visie </w:t>
      </w:r>
      <w:r>
        <w:rPr>
          <w:szCs w:val="18"/>
        </w:rPr>
        <w:t xml:space="preserve">voor Landbouw en Voedsel </w:t>
      </w:r>
      <w:r w:rsidRPr="00A56EFF">
        <w:rPr>
          <w:szCs w:val="18"/>
        </w:rPr>
        <w:t xml:space="preserve">op sterkere afstemming van productiestandaarden </w:t>
      </w:r>
      <w:r w:rsidRPr="00EB3FC6">
        <w:rPr>
          <w:szCs w:val="18"/>
        </w:rPr>
        <w:t>(</w:t>
      </w:r>
      <w:r w:rsidRPr="00771C43">
        <w:rPr>
          <w:szCs w:val="18"/>
        </w:rPr>
        <w:t>met name op het gebied van gewasbeschermingsmiddelen</w:t>
      </w:r>
      <w:r w:rsidRPr="00910B67">
        <w:rPr>
          <w:szCs w:val="18"/>
        </w:rPr>
        <w:t xml:space="preserve"> en dierenwelzijn</w:t>
      </w:r>
      <w:r w:rsidRPr="00771C43">
        <w:rPr>
          <w:szCs w:val="18"/>
        </w:rPr>
        <w:t>)</w:t>
      </w:r>
      <w:r>
        <w:rPr>
          <w:szCs w:val="18"/>
        </w:rPr>
        <w:t xml:space="preserve"> </w:t>
      </w:r>
      <w:r w:rsidRPr="00A56EFF">
        <w:rPr>
          <w:szCs w:val="18"/>
        </w:rPr>
        <w:t>die van toepassing zijn op geïmporteerde producten</w:t>
      </w:r>
      <w:r>
        <w:rPr>
          <w:szCs w:val="18"/>
        </w:rPr>
        <w:t>, steunde</w:t>
      </w:r>
      <w:r w:rsidRPr="00A56EFF">
        <w:rPr>
          <w:szCs w:val="18"/>
        </w:rPr>
        <w:t>. Dit moet</w:t>
      </w:r>
      <w:r>
        <w:rPr>
          <w:szCs w:val="18"/>
        </w:rPr>
        <w:t xml:space="preserve"> volgens Nederland</w:t>
      </w:r>
      <w:r w:rsidRPr="00A56EFF">
        <w:rPr>
          <w:szCs w:val="18"/>
        </w:rPr>
        <w:t xml:space="preserve"> wel gebeuren met inachtneming van de WTO-regels</w:t>
      </w:r>
      <w:r>
        <w:rPr>
          <w:szCs w:val="18"/>
        </w:rPr>
        <w:t>. Nederland gaf aan uit te kijken naar de nadere voorstellen van de Commissie</w:t>
      </w:r>
      <w:r w:rsidRPr="00CD09B7">
        <w:rPr>
          <w:szCs w:val="18"/>
        </w:rPr>
        <w:t xml:space="preserve">. </w:t>
      </w:r>
    </w:p>
    <w:p w:rsidRPr="00CD09B7" w:rsidR="00AB6A17" w:rsidP="00AB6A17" w:rsidRDefault="00AB6A17" w14:paraId="2612380D" w14:textId="77777777">
      <w:pPr>
        <w:rPr>
          <w:szCs w:val="18"/>
        </w:rPr>
      </w:pPr>
    </w:p>
    <w:p w:rsidRPr="00CD09B7" w:rsidR="00AB6A17" w:rsidP="00AB6A17" w:rsidRDefault="00AB6A17" w14:paraId="23FD022C" w14:textId="40E75B48">
      <w:pPr>
        <w:rPr>
          <w:szCs w:val="18"/>
        </w:rPr>
      </w:pPr>
      <w:r w:rsidRPr="00CD09B7">
        <w:rPr>
          <w:szCs w:val="18"/>
        </w:rPr>
        <w:t xml:space="preserve">Nederland </w:t>
      </w:r>
      <w:r>
        <w:rPr>
          <w:szCs w:val="18"/>
        </w:rPr>
        <w:t>uitte zorgen over de Amerikaanse importheffingen en steunde, met het merendeel van de lidstaten,</w:t>
      </w:r>
      <w:r w:rsidRPr="00CD09B7" w:rsidDel="000638B2">
        <w:rPr>
          <w:szCs w:val="18"/>
        </w:rPr>
        <w:t xml:space="preserve"> </w:t>
      </w:r>
      <w:r w:rsidRPr="00CD09B7">
        <w:rPr>
          <w:szCs w:val="18"/>
        </w:rPr>
        <w:t xml:space="preserve">de aanpak van de Commissie </w:t>
      </w:r>
      <w:r>
        <w:rPr>
          <w:szCs w:val="18"/>
        </w:rPr>
        <w:t>om de dialoog met de Verenigde Staten te blijven zoeken</w:t>
      </w:r>
      <w:r w:rsidRPr="005C0AFA">
        <w:rPr>
          <w:szCs w:val="18"/>
        </w:rPr>
        <w:t xml:space="preserve"> </w:t>
      </w:r>
      <w:r>
        <w:rPr>
          <w:szCs w:val="18"/>
        </w:rPr>
        <w:t xml:space="preserve">en tegelijkertijd </w:t>
      </w:r>
      <w:r w:rsidRPr="005C0AFA">
        <w:rPr>
          <w:szCs w:val="18"/>
        </w:rPr>
        <w:t>voor</w:t>
      </w:r>
      <w:r w:rsidR="0078687D">
        <w:rPr>
          <w:szCs w:val="18"/>
        </w:rPr>
        <w:t>bereidingen</w:t>
      </w:r>
      <w:r>
        <w:rPr>
          <w:szCs w:val="18"/>
        </w:rPr>
        <w:t xml:space="preserve"> te </w:t>
      </w:r>
      <w:r w:rsidR="0078687D">
        <w:rPr>
          <w:szCs w:val="18"/>
        </w:rPr>
        <w:t>treffen voor</w:t>
      </w:r>
      <w:r w:rsidRPr="005C0AFA">
        <w:rPr>
          <w:szCs w:val="18"/>
        </w:rPr>
        <w:t xml:space="preserve"> een adequate tegenreactie als de gesprekken niets opleveren</w:t>
      </w:r>
      <w:r>
        <w:rPr>
          <w:szCs w:val="18"/>
        </w:rPr>
        <w:t xml:space="preserve">. Hierbij zijn </w:t>
      </w:r>
      <w:r w:rsidR="0078687D">
        <w:rPr>
          <w:szCs w:val="18"/>
        </w:rPr>
        <w:t>de Europese</w:t>
      </w:r>
      <w:r>
        <w:rPr>
          <w:szCs w:val="18"/>
        </w:rPr>
        <w:t xml:space="preserve"> standaarden voor voedselveiligheid niet onderhandelbaar</w:t>
      </w:r>
      <w:r w:rsidRPr="00CD09B7">
        <w:rPr>
          <w:szCs w:val="18"/>
        </w:rPr>
        <w:t xml:space="preserve">. </w:t>
      </w:r>
    </w:p>
    <w:p w:rsidRPr="00CD09B7" w:rsidR="00AB6A17" w:rsidP="00AB6A17" w:rsidRDefault="00AB6A17" w14:paraId="3C491558" w14:textId="77777777">
      <w:pPr>
        <w:rPr>
          <w:szCs w:val="18"/>
        </w:rPr>
      </w:pPr>
    </w:p>
    <w:p w:rsidRPr="00CD09B7" w:rsidR="00AB6A17" w:rsidP="00AB6A17" w:rsidRDefault="00AB6A17" w14:paraId="5AC4B61F" w14:textId="7E532B94">
      <w:pPr>
        <w:rPr>
          <w:szCs w:val="18"/>
        </w:rPr>
      </w:pPr>
      <w:r w:rsidRPr="00CD09B7">
        <w:rPr>
          <w:szCs w:val="18"/>
        </w:rPr>
        <w:t>Nederland sprak</w:t>
      </w:r>
      <w:r>
        <w:rPr>
          <w:szCs w:val="18"/>
        </w:rPr>
        <w:t>,</w:t>
      </w:r>
      <w:r w:rsidRPr="00CD09B7">
        <w:rPr>
          <w:szCs w:val="18"/>
        </w:rPr>
        <w:t xml:space="preserve"> samen met </w:t>
      </w:r>
      <w:r>
        <w:rPr>
          <w:szCs w:val="18"/>
        </w:rPr>
        <w:t>veel</w:t>
      </w:r>
      <w:r w:rsidRPr="00CD09B7">
        <w:rPr>
          <w:szCs w:val="18"/>
        </w:rPr>
        <w:t xml:space="preserve"> lidstaten</w:t>
      </w:r>
      <w:r>
        <w:rPr>
          <w:szCs w:val="18"/>
        </w:rPr>
        <w:t>,</w:t>
      </w:r>
      <w:r w:rsidRPr="00CD09B7">
        <w:rPr>
          <w:szCs w:val="18"/>
        </w:rPr>
        <w:t xml:space="preserve"> </w:t>
      </w:r>
      <w:r>
        <w:rPr>
          <w:szCs w:val="18"/>
        </w:rPr>
        <w:t>ook opnieuw</w:t>
      </w:r>
      <w:r w:rsidRPr="00CD09B7">
        <w:rPr>
          <w:szCs w:val="18"/>
        </w:rPr>
        <w:t xml:space="preserve"> steun uit voor Oekraïne en </w:t>
      </w:r>
      <w:r>
        <w:rPr>
          <w:szCs w:val="18"/>
        </w:rPr>
        <w:t>riep op</w:t>
      </w:r>
      <w:r w:rsidRPr="00CD09B7">
        <w:rPr>
          <w:szCs w:val="18"/>
        </w:rPr>
        <w:t xml:space="preserve"> </w:t>
      </w:r>
      <w:r>
        <w:rPr>
          <w:szCs w:val="18"/>
        </w:rPr>
        <w:t xml:space="preserve">om voortgang te maken </w:t>
      </w:r>
      <w:r w:rsidR="0078687D">
        <w:rPr>
          <w:szCs w:val="18"/>
        </w:rPr>
        <w:t>met</w:t>
      </w:r>
      <w:r>
        <w:rPr>
          <w:szCs w:val="18"/>
        </w:rPr>
        <w:t xml:space="preserve"> de onderhandelingen met Oekraïne voor verbetering van het wederzijds marktaanbod onder het </w:t>
      </w:r>
      <w:r w:rsidRPr="00B154BF">
        <w:rPr>
          <w:szCs w:val="18"/>
        </w:rPr>
        <w:t xml:space="preserve">Deep and Comprehensive Free Trade Agreement van het </w:t>
      </w:r>
      <w:r>
        <w:rPr>
          <w:szCs w:val="18"/>
        </w:rPr>
        <w:t>Associatieakkoord</w:t>
      </w:r>
      <w:r w:rsidRPr="00CD09B7">
        <w:rPr>
          <w:szCs w:val="18"/>
        </w:rPr>
        <w:t xml:space="preserve">. </w:t>
      </w:r>
      <w:r>
        <w:rPr>
          <w:szCs w:val="18"/>
        </w:rPr>
        <w:t>Tegelijkertijd vindt Nederland het belangrijk dat rekening wordt gehouden met mogelijke marktverstoringen op het gebied van landbouw. Ook benadrukte Nederland het belang dat ingezet wordt op het verder overnemen en implementeren van EU-productiestandaarden door Oekraïne, zoals is afgesproken onder het Associatieakkoord voor de Europese sanitaire-, fytosanitaire- en dierenwelzijnswetgeving</w:t>
      </w:r>
      <w:r w:rsidRPr="00CD09B7">
        <w:rPr>
          <w:szCs w:val="18"/>
        </w:rPr>
        <w:t xml:space="preserve">. </w:t>
      </w:r>
    </w:p>
    <w:p w:rsidRPr="00CD09B7" w:rsidR="00AB6A17" w:rsidP="00AB6A17" w:rsidRDefault="00AB6A17" w14:paraId="478BA558" w14:textId="77777777">
      <w:pPr>
        <w:rPr>
          <w:szCs w:val="18"/>
        </w:rPr>
      </w:pPr>
    </w:p>
    <w:p w:rsidRPr="00CD09B7" w:rsidR="00AB6A17" w:rsidP="00AB6A17" w:rsidRDefault="00AB6A17" w14:paraId="5352F1E4" w14:textId="77777777">
      <w:pPr>
        <w:rPr>
          <w:szCs w:val="18"/>
          <w:u w:val="single"/>
        </w:rPr>
      </w:pPr>
      <w:r w:rsidRPr="00CD09B7">
        <w:rPr>
          <w:szCs w:val="18"/>
          <w:u w:val="single"/>
        </w:rPr>
        <w:t>Omnibus voor landbouw</w:t>
      </w:r>
    </w:p>
    <w:p w:rsidRPr="00CD09B7" w:rsidR="00AB6A17" w:rsidP="00AB6A17" w:rsidRDefault="00AB6A17" w14:paraId="30169843" w14:textId="5B796ED7">
      <w:pPr>
        <w:rPr>
          <w:szCs w:val="18"/>
        </w:rPr>
      </w:pPr>
      <w:r w:rsidRPr="00CD09B7">
        <w:rPr>
          <w:szCs w:val="18"/>
        </w:rPr>
        <w:t xml:space="preserve">De </w:t>
      </w:r>
      <w:r>
        <w:rPr>
          <w:szCs w:val="18"/>
        </w:rPr>
        <w:t>C</w:t>
      </w:r>
      <w:r w:rsidRPr="00CD09B7">
        <w:rPr>
          <w:szCs w:val="18"/>
        </w:rPr>
        <w:t>ommissie gaf een toelichting op de Omnibus voor landbouw die op 14 mei</w:t>
      </w:r>
      <w:r w:rsidR="00AC6E30">
        <w:rPr>
          <w:szCs w:val="18"/>
        </w:rPr>
        <w:t xml:space="preserve"> jl.</w:t>
      </w:r>
      <w:r w:rsidRPr="00CD09B7">
        <w:rPr>
          <w:szCs w:val="18"/>
        </w:rPr>
        <w:t xml:space="preserve"> is gepubliceerd, waarbij de Commissie voorstelt het </w:t>
      </w:r>
      <w:r>
        <w:rPr>
          <w:szCs w:val="18"/>
        </w:rPr>
        <w:t>G</w:t>
      </w:r>
      <w:r w:rsidRPr="00CD09B7">
        <w:rPr>
          <w:szCs w:val="18"/>
        </w:rPr>
        <w:t xml:space="preserve">emeenschappelijk </w:t>
      </w:r>
      <w:r>
        <w:rPr>
          <w:szCs w:val="18"/>
        </w:rPr>
        <w:t>L</w:t>
      </w:r>
      <w:r w:rsidRPr="00CD09B7">
        <w:rPr>
          <w:szCs w:val="18"/>
        </w:rPr>
        <w:t xml:space="preserve">andbouwbeleid (GLB) te vereenvoudigen en het concurrentievermogen van de landbouwers te vergroten. Het pakket maatregelen is gericht op </w:t>
      </w:r>
      <w:r>
        <w:rPr>
          <w:szCs w:val="18"/>
        </w:rPr>
        <w:t xml:space="preserve">het verminderen van </w:t>
      </w:r>
      <w:r w:rsidRPr="00CD09B7">
        <w:rPr>
          <w:szCs w:val="18"/>
        </w:rPr>
        <w:t xml:space="preserve">administratieve lasten, </w:t>
      </w:r>
      <w:r w:rsidR="00AC6E30">
        <w:rPr>
          <w:szCs w:val="18"/>
        </w:rPr>
        <w:t xml:space="preserve">op </w:t>
      </w:r>
      <w:r w:rsidRPr="00CD09B7">
        <w:rPr>
          <w:szCs w:val="18"/>
        </w:rPr>
        <w:t>controles, uitvoering</w:t>
      </w:r>
      <w:r w:rsidR="00AC6E30">
        <w:rPr>
          <w:szCs w:val="18"/>
        </w:rPr>
        <w:t xml:space="preserve"> en</w:t>
      </w:r>
      <w:r w:rsidRPr="00CD09B7">
        <w:rPr>
          <w:szCs w:val="18"/>
        </w:rPr>
        <w:t xml:space="preserve"> crisisrespons en </w:t>
      </w:r>
      <w:r w:rsidR="00AC6E30">
        <w:rPr>
          <w:szCs w:val="18"/>
        </w:rPr>
        <w:t xml:space="preserve">op </w:t>
      </w:r>
      <w:r w:rsidRPr="00CD09B7">
        <w:rPr>
          <w:szCs w:val="18"/>
        </w:rPr>
        <w:t>investeringsbehoeften van de landbouwsector.</w:t>
      </w:r>
    </w:p>
    <w:p w:rsidRPr="00CD09B7" w:rsidR="00AB6A17" w:rsidP="00AB6A17" w:rsidRDefault="00AB6A17" w14:paraId="6DDC1369" w14:textId="77777777">
      <w:pPr>
        <w:rPr>
          <w:szCs w:val="18"/>
        </w:rPr>
      </w:pPr>
    </w:p>
    <w:p w:rsidR="00AB6A17" w:rsidP="00AB6A17" w:rsidRDefault="00AB6A17" w14:paraId="2EE19184" w14:textId="1D235733">
      <w:pPr>
        <w:rPr>
          <w:szCs w:val="18"/>
        </w:rPr>
      </w:pPr>
      <w:r w:rsidRPr="00CD09B7">
        <w:rPr>
          <w:szCs w:val="18"/>
        </w:rPr>
        <w:t>Veel lidstaten onderstreepte</w:t>
      </w:r>
      <w:r>
        <w:rPr>
          <w:szCs w:val="18"/>
        </w:rPr>
        <w:t>n</w:t>
      </w:r>
      <w:r w:rsidRPr="00CD09B7">
        <w:rPr>
          <w:szCs w:val="18"/>
        </w:rPr>
        <w:t xml:space="preserve"> het belang van vereenvoudiging in de landbouw en waren </w:t>
      </w:r>
      <w:r>
        <w:rPr>
          <w:szCs w:val="18"/>
        </w:rPr>
        <w:t>positief</w:t>
      </w:r>
      <w:r w:rsidRPr="00CD09B7">
        <w:rPr>
          <w:szCs w:val="18"/>
        </w:rPr>
        <w:t xml:space="preserve"> over de voorstellen die zijn gedaan in de Omnibus voor landbouw. Nederland gaf aan </w:t>
      </w:r>
      <w:r w:rsidR="009D31DE">
        <w:rPr>
          <w:szCs w:val="18"/>
        </w:rPr>
        <w:t>tevreden</w:t>
      </w:r>
      <w:r w:rsidRPr="00CD09B7">
        <w:rPr>
          <w:szCs w:val="18"/>
        </w:rPr>
        <w:t xml:space="preserve"> te zijn met de aanpassing van de brede weersverzekering, het schrappen van de</w:t>
      </w:r>
      <w:r w:rsidR="009D31DE">
        <w:rPr>
          <w:szCs w:val="18"/>
        </w:rPr>
        <w:t xml:space="preserve"> jaarlijkse</w:t>
      </w:r>
      <w:r w:rsidRPr="00CD09B7">
        <w:rPr>
          <w:szCs w:val="18"/>
        </w:rPr>
        <w:t xml:space="preserve"> prestatiegoedkeuring en meer flexibiliteit in het beheer van de </w:t>
      </w:r>
      <w:r w:rsidR="009D31DE">
        <w:rPr>
          <w:szCs w:val="18"/>
        </w:rPr>
        <w:t>GLB Nationaal s</w:t>
      </w:r>
      <w:r w:rsidRPr="00CD09B7">
        <w:rPr>
          <w:szCs w:val="18"/>
        </w:rPr>
        <w:t>trategische</w:t>
      </w:r>
      <w:r w:rsidR="009D31DE">
        <w:rPr>
          <w:szCs w:val="18"/>
        </w:rPr>
        <w:t xml:space="preserve"> </w:t>
      </w:r>
      <w:r w:rsidRPr="00CD09B7">
        <w:rPr>
          <w:szCs w:val="18"/>
        </w:rPr>
        <w:t xml:space="preserve">plannen. </w:t>
      </w:r>
      <w:r>
        <w:rPr>
          <w:szCs w:val="18"/>
        </w:rPr>
        <w:t xml:space="preserve">Daarnaast uitte Nederland zich kritisch over het voornemen om kleine landbouwbedrijven uit te zonderen van de conditionaliteitseisen. Nederland vroeg de Commissie ook om onderbouwing van het effect op de waterkwaliteit als biologische bedrijven automatisch voldoen aan de </w:t>
      </w:r>
      <w:r w:rsidR="009D31DE">
        <w:rPr>
          <w:szCs w:val="18"/>
        </w:rPr>
        <w:t>conditionaliteits</w:t>
      </w:r>
      <w:r>
        <w:rPr>
          <w:szCs w:val="18"/>
        </w:rPr>
        <w:t>regels over bufferstroken</w:t>
      </w:r>
      <w:r w:rsidR="009D31DE">
        <w:rPr>
          <w:szCs w:val="18"/>
        </w:rPr>
        <w:t xml:space="preserve"> (GLMC 4)</w:t>
      </w:r>
      <w:r>
        <w:rPr>
          <w:szCs w:val="18"/>
        </w:rPr>
        <w:t xml:space="preserve">. </w:t>
      </w:r>
    </w:p>
    <w:p w:rsidR="00AB6A17" w:rsidP="00AB6A17" w:rsidRDefault="00AB6A17" w14:paraId="1E983DDC" w14:textId="77777777">
      <w:pPr>
        <w:rPr>
          <w:szCs w:val="18"/>
        </w:rPr>
      </w:pPr>
    </w:p>
    <w:p w:rsidRPr="00CD09B7" w:rsidR="00AB6A17" w:rsidP="00AB6A17" w:rsidRDefault="009D31DE" w14:paraId="5189F0A5" w14:textId="0F22F0D0">
      <w:pPr>
        <w:rPr>
          <w:szCs w:val="18"/>
        </w:rPr>
      </w:pPr>
      <w:r w:rsidRPr="00CD09B7">
        <w:rPr>
          <w:szCs w:val="18"/>
        </w:rPr>
        <w:t xml:space="preserve">Lidstaten waren voornamelijk verdeeld over </w:t>
      </w:r>
      <w:r>
        <w:rPr>
          <w:szCs w:val="18"/>
        </w:rPr>
        <w:t>het voorstel om</w:t>
      </w:r>
      <w:r w:rsidRPr="00CD09B7">
        <w:rPr>
          <w:szCs w:val="18"/>
        </w:rPr>
        <w:t xml:space="preserve"> de landbouwreserve </w:t>
      </w:r>
      <w:r>
        <w:rPr>
          <w:szCs w:val="18"/>
        </w:rPr>
        <w:t xml:space="preserve">niet meer te kunnen benutten voor </w:t>
      </w:r>
      <w:r w:rsidRPr="00CC41BF">
        <w:rPr>
          <w:szCs w:val="18"/>
        </w:rPr>
        <w:t xml:space="preserve">steun </w:t>
      </w:r>
      <w:r>
        <w:rPr>
          <w:szCs w:val="18"/>
        </w:rPr>
        <w:t xml:space="preserve">voor schade geleden </w:t>
      </w:r>
      <w:r w:rsidRPr="00CC41BF">
        <w:rPr>
          <w:szCs w:val="18"/>
        </w:rPr>
        <w:t>door natuurrampen, ongunstige klimaatgebeurtenissen of rampzalige gebeurtenissen</w:t>
      </w:r>
      <w:r w:rsidRPr="00CD09B7">
        <w:rPr>
          <w:szCs w:val="18"/>
        </w:rPr>
        <w:t xml:space="preserve">. </w:t>
      </w:r>
      <w:r w:rsidRPr="00CD09B7" w:rsidR="00AB6A17">
        <w:rPr>
          <w:szCs w:val="18"/>
        </w:rPr>
        <w:t>Enkele lidstaten die te maken hebben gehad met extreme weersomstandigheden</w:t>
      </w:r>
      <w:r w:rsidR="00AC6E30">
        <w:rPr>
          <w:szCs w:val="18"/>
        </w:rPr>
        <w:t>,</w:t>
      </w:r>
      <w:r w:rsidRPr="00CD09B7" w:rsidR="00AB6A17">
        <w:rPr>
          <w:szCs w:val="18"/>
        </w:rPr>
        <w:t xml:space="preserve"> pleitte</w:t>
      </w:r>
      <w:r w:rsidR="00AB6A17">
        <w:rPr>
          <w:szCs w:val="18"/>
        </w:rPr>
        <w:t>n</w:t>
      </w:r>
      <w:r w:rsidRPr="00CD09B7" w:rsidR="00AB6A17">
        <w:rPr>
          <w:szCs w:val="18"/>
        </w:rPr>
        <w:t xml:space="preserve"> voor een brede toepassing</w:t>
      </w:r>
      <w:r w:rsidR="00AC6E30">
        <w:rPr>
          <w:szCs w:val="18"/>
        </w:rPr>
        <w:t xml:space="preserve"> </w:t>
      </w:r>
      <w:r w:rsidR="00AB6A17">
        <w:rPr>
          <w:szCs w:val="18"/>
        </w:rPr>
        <w:t>van de landbouwreserve</w:t>
      </w:r>
      <w:r w:rsidRPr="00CD09B7" w:rsidR="00AB6A17">
        <w:rPr>
          <w:szCs w:val="18"/>
        </w:rPr>
        <w:t>, waaronder ook</w:t>
      </w:r>
      <w:r w:rsidR="00AB6A17">
        <w:rPr>
          <w:szCs w:val="18"/>
        </w:rPr>
        <w:t xml:space="preserve"> op</w:t>
      </w:r>
      <w:r w:rsidRPr="00CD09B7" w:rsidR="00AB6A17">
        <w:rPr>
          <w:szCs w:val="18"/>
        </w:rPr>
        <w:t xml:space="preserve"> schade ontstaan door deze extreme weersomstandigheden. Nederland bracht hierop in dat </w:t>
      </w:r>
      <w:r w:rsidR="00AB6A17">
        <w:rPr>
          <w:szCs w:val="18"/>
        </w:rPr>
        <w:t>de landbouwreserve</w:t>
      </w:r>
      <w:r w:rsidRPr="00CD09B7" w:rsidR="00AB6A17">
        <w:rPr>
          <w:szCs w:val="18"/>
        </w:rPr>
        <w:t xml:space="preserve"> gebruikt moet worden waarvoor deze bedoeld is, namelijk</w:t>
      </w:r>
      <w:r w:rsidR="00AB6A17">
        <w:rPr>
          <w:szCs w:val="18"/>
        </w:rPr>
        <w:t xml:space="preserve"> </w:t>
      </w:r>
      <w:r w:rsidRPr="00CD09B7" w:rsidR="00AB6A17">
        <w:rPr>
          <w:szCs w:val="18"/>
        </w:rPr>
        <w:t>marktverstoringen. Daarnaast gaf Nederland met enkele lidstaten</w:t>
      </w:r>
      <w:r w:rsidR="00AC6E30">
        <w:rPr>
          <w:szCs w:val="18"/>
        </w:rPr>
        <w:t xml:space="preserve"> aan</w:t>
      </w:r>
      <w:r w:rsidRPr="00CD09B7" w:rsidR="00AB6A17">
        <w:rPr>
          <w:szCs w:val="18"/>
        </w:rPr>
        <w:t xml:space="preserve"> dat het </w:t>
      </w:r>
      <w:r w:rsidR="00AB6A17">
        <w:rPr>
          <w:szCs w:val="18"/>
        </w:rPr>
        <w:t xml:space="preserve">betreurenswaardig </w:t>
      </w:r>
      <w:r w:rsidRPr="00CD09B7" w:rsidR="00AB6A17">
        <w:rPr>
          <w:szCs w:val="18"/>
        </w:rPr>
        <w:t xml:space="preserve">is dat er geen </w:t>
      </w:r>
      <w:r w:rsidR="00AB6A17">
        <w:rPr>
          <w:szCs w:val="18"/>
        </w:rPr>
        <w:t>adequate effectbeoordeling</w:t>
      </w:r>
      <w:r w:rsidRPr="00CD09B7" w:rsidR="00AB6A17">
        <w:rPr>
          <w:szCs w:val="18"/>
        </w:rPr>
        <w:t xml:space="preserve"> is gedaan door de Commissie.  </w:t>
      </w:r>
    </w:p>
    <w:p w:rsidR="00AB6A17" w:rsidP="00AB6A17" w:rsidRDefault="00AB6A17" w14:paraId="33E1CDF9" w14:textId="77777777">
      <w:pPr>
        <w:rPr>
          <w:szCs w:val="18"/>
        </w:rPr>
      </w:pPr>
    </w:p>
    <w:p w:rsidR="00543F36" w:rsidRDefault="00543F36" w14:paraId="43CDA111" w14:textId="77777777">
      <w:pPr>
        <w:spacing w:line="240" w:lineRule="auto"/>
        <w:rPr>
          <w:szCs w:val="18"/>
        </w:rPr>
      </w:pPr>
      <w:r>
        <w:rPr>
          <w:szCs w:val="18"/>
        </w:rPr>
        <w:br w:type="page"/>
      </w:r>
    </w:p>
    <w:p w:rsidR="00AB6A17" w:rsidP="00AB6A17" w:rsidRDefault="00AB6A17" w14:paraId="78A78FBD" w14:textId="0F94354E">
      <w:pPr>
        <w:rPr>
          <w:szCs w:val="18"/>
        </w:rPr>
      </w:pPr>
      <w:r w:rsidRPr="00CD09B7">
        <w:rPr>
          <w:szCs w:val="18"/>
        </w:rPr>
        <w:t xml:space="preserve">In de Raad riepen veel lidstaten ook op tot een sterk GLB na 2027 met geëigende middelen. </w:t>
      </w:r>
    </w:p>
    <w:p w:rsidR="00AB6A17" w:rsidP="00AB6A17" w:rsidRDefault="00AB6A17" w14:paraId="4F422E09" w14:textId="77777777">
      <w:pPr>
        <w:rPr>
          <w:szCs w:val="18"/>
        </w:rPr>
      </w:pPr>
    </w:p>
    <w:p w:rsidRPr="00854AC1" w:rsidR="00AB6A17" w:rsidP="00AB6A17" w:rsidRDefault="00AB6A17" w14:paraId="38ECEA29" w14:textId="77777777">
      <w:pPr>
        <w:rPr>
          <w:szCs w:val="18"/>
          <w:u w:val="single"/>
        </w:rPr>
      </w:pPr>
      <w:r w:rsidRPr="00854AC1">
        <w:rPr>
          <w:szCs w:val="18"/>
          <w:u w:val="single"/>
        </w:rPr>
        <w:t>Mededeling over duurzame visserij in de Europese Unie: stand van zaken en oriëntaties voor 2026</w:t>
      </w:r>
    </w:p>
    <w:p w:rsidR="00AB6A17" w:rsidP="00AB6A17" w:rsidRDefault="00AC6E30" w14:paraId="73DFE708" w14:textId="7A7F6292">
      <w:pPr>
        <w:rPr>
          <w:szCs w:val="18"/>
        </w:rPr>
      </w:pPr>
      <w:r>
        <w:rPr>
          <w:szCs w:val="18"/>
        </w:rPr>
        <w:t>Euroc</w:t>
      </w:r>
      <w:r w:rsidRPr="00BD0881" w:rsidR="00AB6A17">
        <w:rPr>
          <w:szCs w:val="18"/>
        </w:rPr>
        <w:t xml:space="preserve">ommissaris Kadis presenteerde de jaarlijkse </w:t>
      </w:r>
      <w:r w:rsidR="00BF4CD3">
        <w:rPr>
          <w:szCs w:val="18"/>
        </w:rPr>
        <w:t>C</w:t>
      </w:r>
      <w:r w:rsidRPr="00BD0881" w:rsidR="00AB6A17">
        <w:rPr>
          <w:szCs w:val="18"/>
        </w:rPr>
        <w:t>ommissiemededeling over de stand van zaken van het Gemeenschappelijk Visserijbeleid (GVB). Steeds meer Europese visbestanden worden op een duurzaam niveau beheerd of zitten in een stijgende lijn richting het niveau van Maximum Sustainable Yield (</w:t>
      </w:r>
      <w:r w:rsidR="00AB6A17">
        <w:rPr>
          <w:szCs w:val="18"/>
        </w:rPr>
        <w:t xml:space="preserve">hierna: </w:t>
      </w:r>
      <w:r w:rsidRPr="00BD0881" w:rsidR="00AB6A17">
        <w:rPr>
          <w:szCs w:val="18"/>
        </w:rPr>
        <w:t xml:space="preserve">MSY). Tegelijkertijd blijft de toestand van veel visbestanden in de Middellandse Zee en de Oostzee zorgelijk. Verschillende lidstaten gaven erkenning aan de vissers die offers hebben gebracht om de verbetering van de visstand mogelijk te maken. Tegelijkertijd uitten veel lidstaten zorgen over een dalende trend van verschillende visbestanden als gevolg van klimaatverandering, milieuvervuiling en het uitblijven van robuuste verdeelafspraken over visquota met </w:t>
      </w:r>
      <w:r w:rsidR="00AB6A17">
        <w:rPr>
          <w:szCs w:val="18"/>
        </w:rPr>
        <w:t xml:space="preserve">de </w:t>
      </w:r>
      <w:r w:rsidRPr="00BD0881" w:rsidR="00AB6A17">
        <w:rPr>
          <w:szCs w:val="18"/>
        </w:rPr>
        <w:t>Noord</w:t>
      </w:r>
      <w:r w:rsidR="00AB6A17">
        <w:rPr>
          <w:szCs w:val="18"/>
        </w:rPr>
        <w:t>-</w:t>
      </w:r>
      <w:r w:rsidRPr="00BD0881" w:rsidR="00AB6A17">
        <w:rPr>
          <w:szCs w:val="18"/>
        </w:rPr>
        <w:t xml:space="preserve">Atlantische partners. Verschillende landen rondom de Oostzee uitten ook zorgen over de impact van toegenomen predatorenpopulaties, met name zeehonden en aalscholvers, op de visbestanden. De </w:t>
      </w:r>
      <w:r w:rsidR="00BF4CD3">
        <w:rPr>
          <w:szCs w:val="18"/>
        </w:rPr>
        <w:t>Euro</w:t>
      </w:r>
      <w:r w:rsidRPr="00BD0881" w:rsidR="00AB6A17">
        <w:rPr>
          <w:szCs w:val="18"/>
        </w:rPr>
        <w:t xml:space="preserve">commissaris noemde stabiliteit en voorspelbaarheid voor de visserijsector belangrijk en wil daarom inzetten op meerjarenquota waar dat kan. Hoge brandstofkosten blijven de grootste uitdaging voor de rentabiliteit van de visserijvloot. De </w:t>
      </w:r>
      <w:r w:rsidR="00BF4CD3">
        <w:rPr>
          <w:szCs w:val="18"/>
        </w:rPr>
        <w:t>C</w:t>
      </w:r>
      <w:r w:rsidRPr="00BD0881" w:rsidR="00AB6A17">
        <w:rPr>
          <w:szCs w:val="18"/>
        </w:rPr>
        <w:t xml:space="preserve">ommissaris verwees hierbij naar de roadmap voor de energietransitie die </w:t>
      </w:r>
      <w:r w:rsidR="00BF4CD3">
        <w:rPr>
          <w:szCs w:val="18"/>
        </w:rPr>
        <w:t xml:space="preserve">de Commissie </w:t>
      </w:r>
      <w:r w:rsidRPr="00BD0881" w:rsidR="00AB6A17">
        <w:rPr>
          <w:szCs w:val="18"/>
        </w:rPr>
        <w:t xml:space="preserve">naar verwachting begin 2026 zal publiceren. Eveneens erkende de </w:t>
      </w:r>
      <w:r w:rsidR="00BF4CD3">
        <w:rPr>
          <w:szCs w:val="18"/>
        </w:rPr>
        <w:t>C</w:t>
      </w:r>
      <w:r w:rsidRPr="00BD0881" w:rsidR="00AB6A17">
        <w:rPr>
          <w:szCs w:val="18"/>
        </w:rPr>
        <w:t xml:space="preserve">ommissaris de zorgen van lidstaten over de implementatie van de aanlandplicht. Een studie hiernaar is onlangs gepubliceerd door de Commissie. </w:t>
      </w:r>
    </w:p>
    <w:p w:rsidRPr="00BD0881" w:rsidR="00AB6A17" w:rsidP="00AB6A17" w:rsidRDefault="00AB6A17" w14:paraId="6FAF0A53" w14:textId="77777777">
      <w:pPr>
        <w:rPr>
          <w:szCs w:val="18"/>
        </w:rPr>
      </w:pPr>
    </w:p>
    <w:p w:rsidR="00AB6A17" w:rsidP="00AB6A17" w:rsidRDefault="00AB6A17" w14:paraId="292C0C10" w14:textId="2E0C5535">
      <w:pPr>
        <w:rPr>
          <w:szCs w:val="18"/>
        </w:rPr>
      </w:pPr>
      <w:r w:rsidRPr="00BD0881">
        <w:rPr>
          <w:szCs w:val="18"/>
        </w:rPr>
        <w:t xml:space="preserve">Een brede groep lidstaten riep op tot een gebalanceerde benadering bij het vaststellen van de vangstmogelijkheden. Veel visbestanden staan onder druk door andere factoren dan visserij. Tegelijkertijd gaven deze lidstaten aan dat alleen de visserijsector met steeds strengere maatregelen wordt geconfronteerd. Verschillende lidstaten, waaronder Nederland, benadrukten dat bij het vaststellen van de vangstmogelijkheden naast de lange termijn duurzaamheid van de visbestanden ook de sociaal-economische impact op de vissers meegewogen moet worden. In dit kader vroegen deze lidstaten concreet om een wijziging van de </w:t>
      </w:r>
      <w:r w:rsidR="00BF4CD3">
        <w:rPr>
          <w:szCs w:val="18"/>
        </w:rPr>
        <w:t>V</w:t>
      </w:r>
      <w:r w:rsidRPr="00BD0881">
        <w:rPr>
          <w:szCs w:val="18"/>
        </w:rPr>
        <w:t xml:space="preserve">erordeningen die zien op meerjarenplannen. Hierbij werd vooral benadrukt dat het belangrijk is de huidige juridische onduidelijkheid over de toepassing van de 5%-regel weg te nemen. Samen met andere lidstaten, bracht Nederland ook de onwerkbaarheid van de aanlandplicht naar voren met </w:t>
      </w:r>
      <w:r w:rsidR="00BF4CD3">
        <w:rPr>
          <w:szCs w:val="18"/>
        </w:rPr>
        <w:t xml:space="preserve">een </w:t>
      </w:r>
      <w:r w:rsidRPr="00BD0881">
        <w:rPr>
          <w:szCs w:val="18"/>
        </w:rPr>
        <w:t xml:space="preserve">dringend verzoek </w:t>
      </w:r>
      <w:r w:rsidR="00BF4CD3">
        <w:rPr>
          <w:szCs w:val="18"/>
        </w:rPr>
        <w:t>tot</w:t>
      </w:r>
      <w:r w:rsidRPr="00BD0881">
        <w:rPr>
          <w:szCs w:val="18"/>
        </w:rPr>
        <w:t xml:space="preserve"> een herziening van deze maatregel. Eveneens benoemden verschillende lidstaten, waaronder Nederland, de uitdagingen met de implementatie van een energietransitie in de visserijvloot, zoals het ontbreken van realistische alternatieven en de belemmeringen in het steunkader. Het ontbreken van voldoende financiële middelen werd hierbij door verschillende lidstaten ook genoemd. </w:t>
      </w:r>
    </w:p>
    <w:p w:rsidRPr="00BD0881" w:rsidR="00AB6A17" w:rsidP="00AB6A17" w:rsidRDefault="00AB6A17" w14:paraId="19D789AC" w14:textId="77777777">
      <w:pPr>
        <w:rPr>
          <w:szCs w:val="18"/>
        </w:rPr>
      </w:pPr>
    </w:p>
    <w:p w:rsidR="00AB6A17" w:rsidP="00AB6A17" w:rsidRDefault="00AB6A17" w14:paraId="7CC94660" w14:textId="3D44EECB">
      <w:pPr>
        <w:rPr>
          <w:szCs w:val="18"/>
        </w:rPr>
      </w:pPr>
      <w:r w:rsidRPr="00BD0881">
        <w:rPr>
          <w:szCs w:val="18"/>
        </w:rPr>
        <w:t>Na de zomer wordt de discussie over de vangstmogelijkheden voor 2026 voortgezet op basis van wetenschappelijk</w:t>
      </w:r>
      <w:r w:rsidR="00BF4CD3">
        <w:rPr>
          <w:szCs w:val="18"/>
        </w:rPr>
        <w:t>e</w:t>
      </w:r>
      <w:r w:rsidRPr="00BD0881">
        <w:rPr>
          <w:szCs w:val="18"/>
        </w:rPr>
        <w:t xml:space="preserve"> vangstadviezen die in de loop van de zomer en </w:t>
      </w:r>
      <w:r w:rsidR="00BF4CD3">
        <w:rPr>
          <w:szCs w:val="18"/>
        </w:rPr>
        <w:t xml:space="preserve">in </w:t>
      </w:r>
      <w:r w:rsidRPr="00BD0881">
        <w:rPr>
          <w:szCs w:val="18"/>
        </w:rPr>
        <w:t>het najaar zullen verschijnen. Besluitvorming hierover vindt plaats in de Landbouw- en Visserijraad van december</w:t>
      </w:r>
      <w:r w:rsidR="00BF4CD3">
        <w:rPr>
          <w:szCs w:val="18"/>
        </w:rPr>
        <w:t xml:space="preserve"> 2025</w:t>
      </w:r>
      <w:r w:rsidRPr="00BD0881">
        <w:rPr>
          <w:szCs w:val="18"/>
        </w:rPr>
        <w:t xml:space="preserve">. Beleidsmatige discussies over bijvoorbeeld de aanlandplicht, de energietransitie en de meerjarenplannen zal waarschijnlijk pas plaatsvinden nadat de Commissie begin 2026 de evaluatie van het GVB heeft gepubliceerd.   </w:t>
      </w:r>
    </w:p>
    <w:p w:rsidR="00AB6A17" w:rsidP="00AB6A17" w:rsidRDefault="00AB6A17" w14:paraId="509DC83C" w14:textId="77777777">
      <w:pPr>
        <w:rPr>
          <w:szCs w:val="18"/>
        </w:rPr>
      </w:pPr>
    </w:p>
    <w:p w:rsidRPr="00CD09B7" w:rsidR="00AB6A17" w:rsidP="00AB6A17" w:rsidRDefault="00AB6A17" w14:paraId="50178D46" w14:textId="77777777">
      <w:pPr>
        <w:rPr>
          <w:rFonts w:cs="Calibri"/>
          <w:szCs w:val="18"/>
          <w:u w:val="single"/>
        </w:rPr>
      </w:pPr>
      <w:r>
        <w:rPr>
          <w:rFonts w:cs="Calibri"/>
          <w:szCs w:val="18"/>
          <w:u w:val="single"/>
        </w:rPr>
        <w:t xml:space="preserve">Voortgangsrapportage </w:t>
      </w:r>
      <w:r w:rsidRPr="00CD09B7">
        <w:rPr>
          <w:rFonts w:cs="Calibri"/>
          <w:szCs w:val="18"/>
          <w:u w:val="single"/>
        </w:rPr>
        <w:t>Verordening over de bescherming van dieren tijdens het vervoer en daarmee samenhangende activiteiten</w:t>
      </w:r>
    </w:p>
    <w:p w:rsidR="001802A1" w:rsidP="00AB6A17" w:rsidRDefault="00AB6A17" w14:paraId="3D5233EA" w14:textId="55AA06CD">
      <w:pPr>
        <w:rPr>
          <w:rFonts w:eastAsia="Verdana" w:cs="Calibri"/>
          <w:szCs w:val="18"/>
        </w:rPr>
      </w:pPr>
      <w:r w:rsidRPr="00CD09B7">
        <w:rPr>
          <w:rFonts w:eastAsia="Verdana" w:cs="Calibri"/>
          <w:szCs w:val="18"/>
        </w:rPr>
        <w:t xml:space="preserve">Het Pools voorzitterschap presenteerde een voortgangsrapportage over de behandeling van het voorstel voor de herziening van de </w:t>
      </w:r>
      <w:r w:rsidR="00BF4CD3">
        <w:rPr>
          <w:rFonts w:eastAsia="Verdana" w:cs="Calibri"/>
          <w:szCs w:val="18"/>
        </w:rPr>
        <w:t>T</w:t>
      </w:r>
      <w:r w:rsidRPr="00CD09B7">
        <w:rPr>
          <w:rFonts w:eastAsia="Verdana" w:cs="Calibri"/>
          <w:szCs w:val="18"/>
        </w:rPr>
        <w:t xml:space="preserve">ransportverordening. </w:t>
      </w:r>
      <w:r>
        <w:rPr>
          <w:rFonts w:eastAsia="Verdana" w:cs="Calibri"/>
          <w:szCs w:val="18"/>
        </w:rPr>
        <w:t>In de Raadswerkgroepen zijn v</w:t>
      </w:r>
      <w:r w:rsidRPr="00CD09B7">
        <w:rPr>
          <w:rFonts w:eastAsia="Verdana" w:cs="Calibri"/>
          <w:szCs w:val="18"/>
        </w:rPr>
        <w:t>eel technische onderdelen</w:t>
      </w:r>
      <w:r>
        <w:rPr>
          <w:rFonts w:eastAsia="Verdana" w:cs="Calibri"/>
          <w:szCs w:val="18"/>
        </w:rPr>
        <w:t xml:space="preserve"> </w:t>
      </w:r>
      <w:r w:rsidRPr="00CD09B7">
        <w:rPr>
          <w:rFonts w:eastAsia="Verdana" w:cs="Calibri"/>
          <w:szCs w:val="18"/>
        </w:rPr>
        <w:t>aan bod gekomen, waaronder vergunningverlening, maximum transporttijden en de temperatuurgrenzen tijdens transport.</w:t>
      </w:r>
      <w:r>
        <w:rPr>
          <w:rFonts w:eastAsia="Verdana" w:cs="Calibri"/>
          <w:szCs w:val="18"/>
        </w:rPr>
        <w:t xml:space="preserve"> Veel lidstaten vinden dat het voorstel van de Commissie te ver gaat. Een aantal lidstaten wees op de gevolgen voor perifere gebieden, waarbij enkele lidstaten pleitten voor het verlengen van de transporttijden ten opzichte van het Commissievoorstel. </w:t>
      </w:r>
      <w:r w:rsidRPr="001802A1" w:rsidR="001802A1">
        <w:rPr>
          <w:rFonts w:eastAsia="Verdana" w:cs="Calibri"/>
          <w:szCs w:val="18"/>
        </w:rPr>
        <w:t xml:space="preserve">Nederland pleitte conform de met uw Kamer gedeelde </w:t>
      </w:r>
      <w:r w:rsidR="001802A1">
        <w:rPr>
          <w:rFonts w:eastAsia="Verdana" w:cs="Calibri"/>
          <w:szCs w:val="18"/>
        </w:rPr>
        <w:t>inzet</w:t>
      </w:r>
      <w:r w:rsidRPr="001802A1" w:rsidR="001802A1">
        <w:rPr>
          <w:rFonts w:eastAsia="Verdana" w:cs="Calibri"/>
          <w:szCs w:val="18"/>
        </w:rPr>
        <w:t xml:space="preserve"> voor onder andere het beperken van de transpor</w:t>
      </w:r>
      <w:r w:rsidR="00F776E9">
        <w:rPr>
          <w:rFonts w:eastAsia="Verdana" w:cs="Calibri"/>
          <w:szCs w:val="18"/>
        </w:rPr>
        <w:t>tduur</w:t>
      </w:r>
      <w:r w:rsidRPr="001802A1" w:rsidR="001802A1">
        <w:rPr>
          <w:rFonts w:eastAsia="Verdana" w:cs="Calibri"/>
          <w:szCs w:val="18"/>
        </w:rPr>
        <w:t xml:space="preserve"> en het verbeteren van de transportomstandigheden.</w:t>
      </w:r>
      <w:r w:rsidRPr="001802A1" w:rsidDel="001802A1" w:rsidR="001802A1">
        <w:rPr>
          <w:rFonts w:eastAsia="Verdana" w:cs="Calibri"/>
          <w:szCs w:val="18"/>
        </w:rPr>
        <w:t xml:space="preserve"> </w:t>
      </w:r>
    </w:p>
    <w:p w:rsidR="00AB6A17" w:rsidP="00AB6A17" w:rsidRDefault="00AB6A17" w14:paraId="612F62F4" w14:textId="77777777">
      <w:pPr>
        <w:rPr>
          <w:rFonts w:eastAsia="Verdana" w:cs="Calibri"/>
          <w:szCs w:val="18"/>
        </w:rPr>
      </w:pPr>
    </w:p>
    <w:p w:rsidRPr="00854AC1" w:rsidR="00AB6A17" w:rsidP="00AB6A17" w:rsidRDefault="00AB6A17" w14:paraId="71F416AF" w14:textId="77777777">
      <w:pPr>
        <w:rPr>
          <w:szCs w:val="18"/>
          <w:u w:val="single"/>
        </w:rPr>
      </w:pPr>
      <w:r w:rsidRPr="00854AC1">
        <w:rPr>
          <w:szCs w:val="18"/>
          <w:u w:val="single"/>
        </w:rPr>
        <w:t xml:space="preserve">Voortgangsrapportage </w:t>
      </w:r>
      <w:r>
        <w:rPr>
          <w:szCs w:val="18"/>
          <w:u w:val="single"/>
        </w:rPr>
        <w:t>V</w:t>
      </w:r>
      <w:r w:rsidRPr="00AF2BA0">
        <w:rPr>
          <w:szCs w:val="18"/>
          <w:u w:val="single"/>
        </w:rPr>
        <w:t>erordening inzake teeltmateriaal van gewassen (PRM-verordening)</w:t>
      </w:r>
    </w:p>
    <w:p w:rsidR="00AB6A17" w:rsidP="00AB6A17" w:rsidRDefault="00AB6A17" w14:paraId="3C1734EE" w14:textId="32950465">
      <w:pPr>
        <w:rPr>
          <w:szCs w:val="18"/>
        </w:rPr>
      </w:pPr>
      <w:r>
        <w:rPr>
          <w:szCs w:val="18"/>
        </w:rPr>
        <w:t xml:space="preserve">Het Pools voorzitterschap gaf een toelichting op de voortgang rondom de PRM-verordening. </w:t>
      </w:r>
      <w:r w:rsidRPr="00E41EC7">
        <w:rPr>
          <w:szCs w:val="18"/>
        </w:rPr>
        <w:t xml:space="preserve">De Commissie </w:t>
      </w:r>
      <w:r>
        <w:rPr>
          <w:szCs w:val="18"/>
        </w:rPr>
        <w:t>reageerde</w:t>
      </w:r>
      <w:r w:rsidRPr="00E41EC7">
        <w:rPr>
          <w:szCs w:val="18"/>
        </w:rPr>
        <w:t xml:space="preserve"> dat plantaardig teeltmateriaal en zaden de basis vorm</w:t>
      </w:r>
      <w:r w:rsidR="00BF4CD3">
        <w:rPr>
          <w:szCs w:val="18"/>
        </w:rPr>
        <w:t>en</w:t>
      </w:r>
      <w:r w:rsidRPr="00E41EC7">
        <w:rPr>
          <w:szCs w:val="18"/>
        </w:rPr>
        <w:t xml:space="preserve"> voor de landbouw en de kwaliteit dus gegarandeerd moet worden. Daarom riep zij de Raad</w:t>
      </w:r>
      <w:r w:rsidR="00BF4CD3">
        <w:rPr>
          <w:szCs w:val="18"/>
        </w:rPr>
        <w:t xml:space="preserve"> op om</w:t>
      </w:r>
      <w:r w:rsidRPr="00E41EC7">
        <w:rPr>
          <w:szCs w:val="18"/>
        </w:rPr>
        <w:t xml:space="preserve"> snel tot een algemene oriëntatie te komen. </w:t>
      </w:r>
    </w:p>
    <w:p w:rsidRPr="00E41EC7" w:rsidR="00AB6A17" w:rsidP="00AB6A17" w:rsidRDefault="00AB6A17" w14:paraId="615663F4" w14:textId="77777777">
      <w:pPr>
        <w:rPr>
          <w:szCs w:val="18"/>
        </w:rPr>
      </w:pPr>
    </w:p>
    <w:p w:rsidR="00AB6A17" w:rsidP="00AB6A17" w:rsidRDefault="00AB6A17" w14:paraId="4A456B25" w14:textId="7627E979">
      <w:pPr>
        <w:rPr>
          <w:szCs w:val="18"/>
        </w:rPr>
      </w:pPr>
      <w:r w:rsidRPr="00E41EC7">
        <w:rPr>
          <w:szCs w:val="18"/>
        </w:rPr>
        <w:t>Tijdens de Raad bleek dat lidstaten nog verdeeld zijn over het voorstel van de Commissie</w:t>
      </w:r>
      <w:r>
        <w:rPr>
          <w:szCs w:val="18"/>
        </w:rPr>
        <w:t>. Door Nederland</w:t>
      </w:r>
      <w:r w:rsidRPr="00E41EC7">
        <w:rPr>
          <w:szCs w:val="18"/>
        </w:rPr>
        <w:t xml:space="preserve"> werd benoemd dat het complex is om tien richtlijnen in één verordening te harmoniseren. Veel lidstaten benadrukte</w:t>
      </w:r>
      <w:r w:rsidR="00BF4CD3">
        <w:rPr>
          <w:szCs w:val="18"/>
        </w:rPr>
        <w:t>n</w:t>
      </w:r>
      <w:r w:rsidRPr="00E41EC7">
        <w:rPr>
          <w:szCs w:val="18"/>
        </w:rPr>
        <w:t xml:space="preserve"> nogmaals dat het voorstel niet mag leiden tot aanvullende administratieve lasten en bureaucratie. Nederland riep in dit kader, met steun van andere lidstaten, op om aandacht te besteden aan de koppeling met de Officiële Controle Verordening en wees op de gevolgen daarvan voor zowel bedrijven als bevoegde autoriteiten in lidstaten</w:t>
      </w:r>
      <w:r>
        <w:rPr>
          <w:szCs w:val="18"/>
        </w:rPr>
        <w:t>.</w:t>
      </w:r>
      <w:r w:rsidRPr="00E41EC7">
        <w:rPr>
          <w:szCs w:val="18"/>
        </w:rPr>
        <w:t xml:space="preserve"> Ook gingen lidstaten, waaronder Nederland, in op de uitvoerbaarheid en proportionaliteit van het voorstel. Verder werd nog door lidstaten gewezen op de grote verschillen tussen de lidstaten</w:t>
      </w:r>
      <w:r>
        <w:rPr>
          <w:szCs w:val="18"/>
        </w:rPr>
        <w:t xml:space="preserve">. </w:t>
      </w:r>
      <w:r w:rsidRPr="00E41EC7">
        <w:rPr>
          <w:szCs w:val="18"/>
        </w:rPr>
        <w:t>Nederland wees in dit kader op de verschillende landbouwstructuren, klimaatomstandigheden en teeltpraktijken in lidstaten.</w:t>
      </w:r>
    </w:p>
    <w:p w:rsidR="00AB6A17" w:rsidP="00AB6A17" w:rsidRDefault="00AB6A17" w14:paraId="642C4CAC" w14:textId="77777777">
      <w:pPr>
        <w:rPr>
          <w:szCs w:val="18"/>
        </w:rPr>
      </w:pPr>
    </w:p>
    <w:p w:rsidRPr="00854AC1" w:rsidR="00AB6A17" w:rsidP="00AB6A17" w:rsidRDefault="00AB6A17" w14:paraId="12864159" w14:textId="77777777">
      <w:pPr>
        <w:rPr>
          <w:szCs w:val="18"/>
          <w:u w:val="single"/>
        </w:rPr>
      </w:pPr>
      <w:r w:rsidRPr="00854AC1">
        <w:rPr>
          <w:szCs w:val="18"/>
          <w:u w:val="single"/>
        </w:rPr>
        <w:t xml:space="preserve">Algemene Oriëntatie </w:t>
      </w:r>
      <w:r w:rsidRPr="00E41EC7">
        <w:rPr>
          <w:szCs w:val="18"/>
          <w:u w:val="single"/>
        </w:rPr>
        <w:t>Monitoringkader voor veerkrachtige Europese bossen</w:t>
      </w:r>
    </w:p>
    <w:p w:rsidR="00AB6A17" w:rsidP="00AB6A17" w:rsidRDefault="00AB6A17" w14:paraId="4385A529" w14:textId="261FFE6C">
      <w:pPr>
        <w:rPr>
          <w:rFonts w:cs="Calibri"/>
          <w:szCs w:val="18"/>
        </w:rPr>
      </w:pPr>
      <w:r w:rsidRPr="00E41EC7">
        <w:rPr>
          <w:rFonts w:cs="Calibri"/>
          <w:szCs w:val="18"/>
        </w:rPr>
        <w:t xml:space="preserve">Tijdens de Raad is een algemene oriëntatie bereikt voor de Verordening bosmonitoring. Veel lidstaten </w:t>
      </w:r>
      <w:r w:rsidRPr="49CDACDF">
        <w:rPr>
          <w:rFonts w:cs="Calibri"/>
          <w:szCs w:val="18"/>
        </w:rPr>
        <w:t>onderstreepten het nut v</w:t>
      </w:r>
      <w:r w:rsidR="00BF4CD3">
        <w:rPr>
          <w:rFonts w:cs="Calibri"/>
          <w:szCs w:val="18"/>
        </w:rPr>
        <w:t>an</w:t>
      </w:r>
      <w:r w:rsidRPr="00E41EC7">
        <w:rPr>
          <w:rFonts w:cs="Calibri"/>
          <w:szCs w:val="18"/>
        </w:rPr>
        <w:t xml:space="preserve"> geharmoniseerde </w:t>
      </w:r>
      <w:r>
        <w:rPr>
          <w:rFonts w:cs="Calibri"/>
          <w:szCs w:val="18"/>
        </w:rPr>
        <w:t xml:space="preserve">monitoring ten behoeve van vergelijkbare </w:t>
      </w:r>
      <w:r w:rsidRPr="00E41EC7">
        <w:rPr>
          <w:rFonts w:cs="Calibri"/>
          <w:szCs w:val="18"/>
        </w:rPr>
        <w:t xml:space="preserve">data en waren blij met de bottom-up benadering waarbij </w:t>
      </w:r>
      <w:r w:rsidRPr="49CDACDF">
        <w:rPr>
          <w:rFonts w:cs="Calibri"/>
          <w:szCs w:val="18"/>
        </w:rPr>
        <w:t>nationale bosinventarisaties</w:t>
      </w:r>
      <w:r w:rsidRPr="00E41EC7">
        <w:rPr>
          <w:rFonts w:cs="Calibri"/>
          <w:szCs w:val="18"/>
        </w:rPr>
        <w:t xml:space="preserve"> leidend </w:t>
      </w:r>
      <w:r w:rsidRPr="49CDACDF">
        <w:rPr>
          <w:rFonts w:cs="Calibri"/>
          <w:szCs w:val="18"/>
        </w:rPr>
        <w:t>zijn.</w:t>
      </w:r>
      <w:r w:rsidRPr="00E41EC7">
        <w:rPr>
          <w:rFonts w:cs="Calibri"/>
          <w:szCs w:val="18"/>
        </w:rPr>
        <w:t xml:space="preserve"> Nederland bracht in zich zorgen te maken over het feit dat het hoofddoel van het oorspronkelijke voorstel mogelijk niet behaald wordt met de huidige tekst, </w:t>
      </w:r>
      <w:r w:rsidRPr="49CDACDF">
        <w:rPr>
          <w:rFonts w:cs="Calibri"/>
          <w:szCs w:val="18"/>
        </w:rPr>
        <w:t>namelijk</w:t>
      </w:r>
      <w:r w:rsidRPr="00E41EC7">
        <w:rPr>
          <w:rFonts w:cs="Calibri"/>
          <w:szCs w:val="18"/>
        </w:rPr>
        <w:t xml:space="preserve"> het effectiever en efficiënter monitoren van bossen, door </w:t>
      </w:r>
      <w:r w:rsidRPr="49CDACDF">
        <w:rPr>
          <w:rFonts w:cs="Calibri"/>
          <w:szCs w:val="18"/>
        </w:rPr>
        <w:t>velddata te</w:t>
      </w:r>
      <w:r w:rsidRPr="00E41EC7">
        <w:rPr>
          <w:rFonts w:cs="Calibri"/>
          <w:szCs w:val="18"/>
        </w:rPr>
        <w:t xml:space="preserve"> combineren </w:t>
      </w:r>
      <w:r w:rsidRPr="49CDACDF">
        <w:rPr>
          <w:rFonts w:cs="Calibri"/>
          <w:szCs w:val="18"/>
        </w:rPr>
        <w:t>met</w:t>
      </w:r>
      <w:r w:rsidRPr="00E41EC7">
        <w:rPr>
          <w:rFonts w:cs="Calibri"/>
          <w:szCs w:val="18"/>
        </w:rPr>
        <w:t xml:space="preserve"> satellietgegevens</w:t>
      </w:r>
      <w:r w:rsidRPr="49CDACDF">
        <w:rPr>
          <w:rFonts w:cs="Calibri"/>
          <w:szCs w:val="18"/>
        </w:rPr>
        <w:t>. Dit</w:t>
      </w:r>
      <w:r w:rsidRPr="00E41EC7">
        <w:rPr>
          <w:rFonts w:cs="Calibri"/>
          <w:szCs w:val="18"/>
        </w:rPr>
        <w:t xml:space="preserve"> zou</w:t>
      </w:r>
      <w:r w:rsidRPr="65242570">
        <w:rPr>
          <w:rFonts w:cs="Calibri"/>
          <w:szCs w:val="18"/>
        </w:rPr>
        <w:t xml:space="preserve"> ook</w:t>
      </w:r>
      <w:r w:rsidRPr="00E41EC7">
        <w:rPr>
          <w:rFonts w:cs="Calibri"/>
          <w:szCs w:val="18"/>
        </w:rPr>
        <w:t xml:space="preserve"> kunnen leiden tot een grotere administratieve last. </w:t>
      </w:r>
      <w:r>
        <w:rPr>
          <w:rFonts w:cs="Calibri"/>
          <w:szCs w:val="18"/>
        </w:rPr>
        <w:t xml:space="preserve">Desalniettemin heeft </w:t>
      </w:r>
      <w:r w:rsidRPr="00E41EC7">
        <w:rPr>
          <w:rFonts w:cs="Calibri"/>
          <w:szCs w:val="18"/>
        </w:rPr>
        <w:t xml:space="preserve">Nederland </w:t>
      </w:r>
      <w:r>
        <w:rPr>
          <w:rFonts w:cs="Calibri"/>
          <w:szCs w:val="18"/>
        </w:rPr>
        <w:t xml:space="preserve">aangegeven zich constructief te blijven opstellen </w:t>
      </w:r>
      <w:r w:rsidRPr="65242570">
        <w:rPr>
          <w:rFonts w:cs="Calibri"/>
          <w:szCs w:val="18"/>
        </w:rPr>
        <w:t>in</w:t>
      </w:r>
      <w:r w:rsidRPr="00E41EC7">
        <w:rPr>
          <w:rFonts w:cs="Calibri"/>
          <w:szCs w:val="18"/>
        </w:rPr>
        <w:t xml:space="preserve"> de </w:t>
      </w:r>
      <w:r w:rsidRPr="65242570">
        <w:rPr>
          <w:rFonts w:cs="Calibri"/>
          <w:szCs w:val="18"/>
        </w:rPr>
        <w:t>verdere onderhandelingen.</w:t>
      </w:r>
      <w:r w:rsidRPr="00E41EC7">
        <w:rPr>
          <w:rFonts w:cs="Calibri"/>
          <w:szCs w:val="18"/>
        </w:rPr>
        <w:t xml:space="preserve"> </w:t>
      </w:r>
      <w:r>
        <w:rPr>
          <w:rFonts w:cs="Calibri"/>
          <w:szCs w:val="18"/>
        </w:rPr>
        <w:t>De Commissie maakte duidelijk grote zorgen te hebben over de Raadspositie</w:t>
      </w:r>
      <w:r w:rsidRPr="65242570">
        <w:rPr>
          <w:rFonts w:cs="Calibri"/>
          <w:szCs w:val="18"/>
        </w:rPr>
        <w:t>,</w:t>
      </w:r>
      <w:r>
        <w:rPr>
          <w:rFonts w:cs="Calibri"/>
          <w:szCs w:val="18"/>
        </w:rPr>
        <w:t xml:space="preserve"> omdat de </w:t>
      </w:r>
      <w:r w:rsidRPr="65242570">
        <w:rPr>
          <w:rFonts w:cs="Calibri"/>
          <w:szCs w:val="18"/>
        </w:rPr>
        <w:t>compromistekst flink is afgezwakt en</w:t>
      </w:r>
      <w:r>
        <w:rPr>
          <w:rFonts w:cs="Calibri"/>
          <w:szCs w:val="18"/>
        </w:rPr>
        <w:t xml:space="preserve"> ver verwijderd is geraakt van het oorspronkelijke doel. De Commissie benadrukte dat</w:t>
      </w:r>
      <w:r w:rsidRPr="00BF4CD3" w:rsidR="00BF4CD3">
        <w:rPr>
          <w:rFonts w:cs="Calibri"/>
          <w:szCs w:val="18"/>
        </w:rPr>
        <w:t xml:space="preserve"> </w:t>
      </w:r>
      <w:r w:rsidRPr="65242570" w:rsidR="00BF4CD3">
        <w:rPr>
          <w:rFonts w:cs="Calibri"/>
          <w:szCs w:val="18"/>
        </w:rPr>
        <w:t>ze overweegt om</w:t>
      </w:r>
      <w:r w:rsidR="00BF4CD3">
        <w:rPr>
          <w:rFonts w:cs="Calibri"/>
          <w:szCs w:val="18"/>
        </w:rPr>
        <w:t xml:space="preserve"> het </w:t>
      </w:r>
      <w:r w:rsidRPr="00E41EC7" w:rsidR="00BF4CD3">
        <w:rPr>
          <w:rFonts w:cs="Calibri"/>
          <w:szCs w:val="18"/>
        </w:rPr>
        <w:t>voorstel</w:t>
      </w:r>
      <w:r w:rsidR="00BF4CD3">
        <w:rPr>
          <w:rFonts w:cs="Calibri"/>
          <w:szCs w:val="18"/>
        </w:rPr>
        <w:t xml:space="preserve"> in te trekken</w:t>
      </w:r>
      <w:r w:rsidRPr="65242570">
        <w:rPr>
          <w:rFonts w:cs="Calibri"/>
          <w:szCs w:val="18"/>
        </w:rPr>
        <w:t>,</w:t>
      </w:r>
      <w:r>
        <w:rPr>
          <w:rFonts w:cs="Calibri"/>
          <w:szCs w:val="18"/>
        </w:rPr>
        <w:t xml:space="preserve"> indien het Europees Parlement </w:t>
      </w:r>
      <w:r w:rsidRPr="65242570">
        <w:rPr>
          <w:rFonts w:cs="Calibri"/>
          <w:szCs w:val="18"/>
        </w:rPr>
        <w:t xml:space="preserve">meegaat in de </w:t>
      </w:r>
      <w:r>
        <w:rPr>
          <w:rFonts w:cs="Calibri"/>
          <w:szCs w:val="18"/>
        </w:rPr>
        <w:t>afgezwakte lijn van de Raad</w:t>
      </w:r>
      <w:r w:rsidR="00BF4CD3">
        <w:rPr>
          <w:rFonts w:cs="Calibri"/>
          <w:szCs w:val="18"/>
        </w:rPr>
        <w:t>.</w:t>
      </w:r>
      <w:r>
        <w:rPr>
          <w:rFonts w:cs="Calibri"/>
          <w:szCs w:val="18"/>
        </w:rPr>
        <w:t xml:space="preserve"> </w:t>
      </w:r>
    </w:p>
    <w:p w:rsidR="00AB6A17" w:rsidP="00AB6A17" w:rsidRDefault="00AB6A17" w14:paraId="791DE7B7" w14:textId="77777777">
      <w:pPr>
        <w:rPr>
          <w:szCs w:val="18"/>
        </w:rPr>
      </w:pPr>
    </w:p>
    <w:p w:rsidRPr="00CD09B7" w:rsidR="00AB6A17" w:rsidP="00AB6A17" w:rsidRDefault="00AB6A17" w14:paraId="0B4F3ECF" w14:textId="77777777">
      <w:pPr>
        <w:tabs>
          <w:tab w:val="left" w:pos="1643"/>
        </w:tabs>
        <w:rPr>
          <w:szCs w:val="18"/>
          <w:u w:val="single"/>
        </w:rPr>
      </w:pPr>
      <w:r w:rsidRPr="00CD09B7">
        <w:rPr>
          <w:szCs w:val="18"/>
          <w:u w:val="single"/>
        </w:rPr>
        <w:t>Diversenpunt Nederland: Speciaal verslag van de Europese Rekenkamer “Etikettering van levensmiddelen in de Europese Unie”</w:t>
      </w:r>
    </w:p>
    <w:p w:rsidR="00AB6A17" w:rsidP="00AB6A17" w:rsidRDefault="00AB6A17" w14:paraId="7A295141" w14:textId="03D6BEEA">
      <w:pPr>
        <w:rPr>
          <w:szCs w:val="18"/>
        </w:rPr>
      </w:pPr>
      <w:r w:rsidRPr="00CD09B7">
        <w:rPr>
          <w:rFonts w:cs="Calibri"/>
          <w:szCs w:val="18"/>
        </w:rPr>
        <w:t xml:space="preserve">Nederland heeft tijdens de Raad een diversenpunt </w:t>
      </w:r>
      <w:r>
        <w:rPr>
          <w:rFonts w:cs="Calibri"/>
          <w:szCs w:val="18"/>
        </w:rPr>
        <w:t>ge</w:t>
      </w:r>
      <w:r w:rsidRPr="00CD09B7">
        <w:rPr>
          <w:rFonts w:cs="Calibri"/>
          <w:szCs w:val="18"/>
        </w:rPr>
        <w:t>agend</w:t>
      </w:r>
      <w:r>
        <w:rPr>
          <w:rFonts w:cs="Calibri"/>
          <w:szCs w:val="18"/>
        </w:rPr>
        <w:t>eerd</w:t>
      </w:r>
      <w:r w:rsidRPr="00CD09B7">
        <w:rPr>
          <w:rFonts w:cs="Calibri"/>
          <w:szCs w:val="18"/>
        </w:rPr>
        <w:t xml:space="preserve"> over het speciale verslag van de Europese Rekenkamer ’Voedseletikettering in de EU - Consumenten kunnen verdwalen in het labyrint van etiketten’. Uit het rapport van de Europese Rekenkamer blijkt dat er lacunes zijn in het Europese rechtskader met betrekking tot voedseletikettering, monitoring, rapportage, controlesystemen en sancties. </w:t>
      </w:r>
      <w:r>
        <w:rPr>
          <w:rFonts w:cs="Calibri"/>
          <w:szCs w:val="18"/>
        </w:rPr>
        <w:t xml:space="preserve">Nederland bracht in dat </w:t>
      </w:r>
      <w:r w:rsidRPr="00CD09B7">
        <w:rPr>
          <w:rFonts w:cs="Calibri"/>
          <w:szCs w:val="18"/>
        </w:rPr>
        <w:t>consumenten</w:t>
      </w:r>
      <w:r>
        <w:rPr>
          <w:rFonts w:cs="Calibri"/>
          <w:szCs w:val="18"/>
        </w:rPr>
        <w:t xml:space="preserve"> op dit moment nog steeds worden</w:t>
      </w:r>
      <w:r w:rsidRPr="00CD09B7">
        <w:rPr>
          <w:rFonts w:cs="Calibri"/>
          <w:szCs w:val="18"/>
        </w:rPr>
        <w:t xml:space="preserve"> geconfronteerd met etiketten die verwarrend of misleidend kunnen zijn. </w:t>
      </w:r>
      <w:r>
        <w:rPr>
          <w:rFonts w:cs="Calibri"/>
          <w:szCs w:val="18"/>
        </w:rPr>
        <w:t>Daarom riep Nederland de Commissie op tot</w:t>
      </w:r>
      <w:r w:rsidRPr="00CD09B7">
        <w:rPr>
          <w:rFonts w:cs="Calibri"/>
          <w:szCs w:val="18"/>
        </w:rPr>
        <w:t xml:space="preserve"> het evalueren van ‘on hold’ botanische gezondheidsclaims</w:t>
      </w:r>
      <w:r>
        <w:rPr>
          <w:rFonts w:cs="Calibri"/>
          <w:szCs w:val="18"/>
        </w:rPr>
        <w:t>,</w:t>
      </w:r>
      <w:r w:rsidRPr="00CD09B7">
        <w:rPr>
          <w:rFonts w:cs="Calibri"/>
          <w:szCs w:val="18"/>
        </w:rPr>
        <w:t xml:space="preserve"> het ontwikkelen van voedingsprofielen voor voedings- en gezondheidsclaims</w:t>
      </w:r>
      <w:r>
        <w:rPr>
          <w:rFonts w:cs="Calibri"/>
          <w:szCs w:val="18"/>
        </w:rPr>
        <w:t xml:space="preserve"> </w:t>
      </w:r>
      <w:r w:rsidRPr="00CD09B7">
        <w:rPr>
          <w:rFonts w:cs="Calibri"/>
          <w:szCs w:val="18"/>
        </w:rPr>
        <w:t>om te voorkomen dat claims worden toegepast op producten die te veel vet, suiker en/of zout bevatten</w:t>
      </w:r>
      <w:r>
        <w:rPr>
          <w:rFonts w:cs="Calibri"/>
          <w:szCs w:val="18"/>
        </w:rPr>
        <w:t xml:space="preserve">, en </w:t>
      </w:r>
      <w:r w:rsidRPr="00CD09B7">
        <w:rPr>
          <w:rFonts w:cs="Calibri"/>
          <w:szCs w:val="18"/>
        </w:rPr>
        <w:t>het implementeren van geharmoniseerde Europese wetgeving over allergenenetikettering uit voorzorg (dit is de regelgeving rondom de zin ‘kan sporen bevatten van … ‘).</w:t>
      </w:r>
      <w:r>
        <w:rPr>
          <w:rFonts w:cs="Calibri"/>
          <w:szCs w:val="18"/>
        </w:rPr>
        <w:t xml:space="preserve"> </w:t>
      </w:r>
      <w:r>
        <w:rPr>
          <w:szCs w:val="18"/>
        </w:rPr>
        <w:t>Meerdere lidstaten steunde</w:t>
      </w:r>
      <w:r w:rsidR="00BF4CD3">
        <w:rPr>
          <w:szCs w:val="18"/>
        </w:rPr>
        <w:t>n</w:t>
      </w:r>
      <w:r>
        <w:rPr>
          <w:szCs w:val="18"/>
        </w:rPr>
        <w:t xml:space="preserve"> het voorstel van Nederland en riepen de Commissie op om zo snel mogelijk met een planning te komen om vervolg te geven aan het rapport van de Europese Rekenkamer. </w:t>
      </w:r>
    </w:p>
    <w:p w:rsidR="00AB6A17" w:rsidP="00AB6A17" w:rsidRDefault="00AB6A17" w14:paraId="1E1F2473" w14:textId="77777777">
      <w:pPr>
        <w:rPr>
          <w:szCs w:val="18"/>
        </w:rPr>
      </w:pPr>
    </w:p>
    <w:p w:rsidR="00AB6A17" w:rsidP="00AB6A17" w:rsidRDefault="00AB6A17" w14:paraId="2BC610BE" w14:textId="34704E1A">
      <w:pPr>
        <w:rPr>
          <w:szCs w:val="18"/>
        </w:rPr>
      </w:pPr>
      <w:r>
        <w:rPr>
          <w:szCs w:val="18"/>
        </w:rPr>
        <w:t xml:space="preserve">De Commissie onderschreef de uitkomsten van het rapport van de Europese Rekenkamer en gaf aan </w:t>
      </w:r>
      <w:r w:rsidR="00BF4CD3">
        <w:rPr>
          <w:szCs w:val="18"/>
        </w:rPr>
        <w:t xml:space="preserve">dat </w:t>
      </w:r>
      <w:r>
        <w:rPr>
          <w:szCs w:val="18"/>
        </w:rPr>
        <w:t>de informatie op etiketten duidelijk en accuraat moet zijn. Daarbij gaf de Commissie aan dat er al veel regelgeving is rondom etikettering</w:t>
      </w:r>
      <w:r w:rsidR="000A372F">
        <w:rPr>
          <w:szCs w:val="18"/>
        </w:rPr>
        <w:t>,</w:t>
      </w:r>
      <w:r>
        <w:rPr>
          <w:szCs w:val="18"/>
        </w:rPr>
        <w:t xml:space="preserve"> </w:t>
      </w:r>
      <w:r w:rsidR="000A372F">
        <w:rPr>
          <w:szCs w:val="18"/>
        </w:rPr>
        <w:t xml:space="preserve">dat </w:t>
      </w:r>
      <w:r>
        <w:rPr>
          <w:szCs w:val="18"/>
        </w:rPr>
        <w:t xml:space="preserve">het aan de nationale controleautoriteiten is om beter te handhaven en </w:t>
      </w:r>
      <w:r w:rsidR="000A372F">
        <w:rPr>
          <w:szCs w:val="18"/>
        </w:rPr>
        <w:t xml:space="preserve">dat </w:t>
      </w:r>
      <w:r>
        <w:rPr>
          <w:szCs w:val="18"/>
        </w:rPr>
        <w:t xml:space="preserve">bedrijven de etiketteringsregels </w:t>
      </w:r>
      <w:r w:rsidR="000A372F">
        <w:rPr>
          <w:szCs w:val="18"/>
        </w:rPr>
        <w:t xml:space="preserve">moeten </w:t>
      </w:r>
      <w:r>
        <w:rPr>
          <w:szCs w:val="18"/>
        </w:rPr>
        <w:t xml:space="preserve">uitvoeren. Specifiek benoemde de Commissie dat een gepaste oplossing gevonden moet worden voor botanische claims. De Commissie zal in gesprek blijven met de lidstaten en actief samenwerken om de situatie te verbeteren. </w:t>
      </w:r>
    </w:p>
    <w:p w:rsidRPr="00CD09B7" w:rsidR="00AB6A17" w:rsidP="00AB6A17" w:rsidRDefault="00AB6A17" w14:paraId="687D0F01" w14:textId="77777777">
      <w:pPr>
        <w:rPr>
          <w:szCs w:val="18"/>
        </w:rPr>
      </w:pPr>
    </w:p>
    <w:p w:rsidRPr="00CD09B7" w:rsidR="00AB6A17" w:rsidP="00AB6A17" w:rsidRDefault="00AB6A17" w14:paraId="20B58C3B" w14:textId="77777777">
      <w:pPr>
        <w:rPr>
          <w:rFonts w:cs="Calibri"/>
          <w:szCs w:val="18"/>
          <w:u w:val="single"/>
        </w:rPr>
      </w:pPr>
      <w:r w:rsidRPr="00CD09B7">
        <w:rPr>
          <w:rFonts w:cs="Calibri"/>
          <w:szCs w:val="18"/>
          <w:u w:val="single"/>
        </w:rPr>
        <w:t>Diversenpunt: Verordening tot wijziging van de Gemeenschappelijke Marktordening – stand van zaken en Verordening grensoverschrijdende handhaving van oneerlijke handelspraktijken (OHP).</w:t>
      </w:r>
    </w:p>
    <w:p w:rsidRPr="00CD09B7" w:rsidR="00AB6A17" w:rsidP="00AB6A17" w:rsidRDefault="00AB6A17" w14:paraId="6FD1785D" w14:textId="0256E3BA">
      <w:pPr>
        <w:rPr>
          <w:rFonts w:cs="Calibri"/>
          <w:szCs w:val="18"/>
        </w:rPr>
      </w:pPr>
      <w:r w:rsidRPr="00CD09B7">
        <w:rPr>
          <w:szCs w:val="18"/>
        </w:rPr>
        <w:t xml:space="preserve">Het Pools voorzitterschap </w:t>
      </w:r>
      <w:r>
        <w:rPr>
          <w:szCs w:val="18"/>
        </w:rPr>
        <w:t>gaf een</w:t>
      </w:r>
      <w:r w:rsidRPr="00CD09B7">
        <w:rPr>
          <w:szCs w:val="18"/>
        </w:rPr>
        <w:t xml:space="preserve"> stand van zaken </w:t>
      </w:r>
      <w:r w:rsidRPr="00CD09B7">
        <w:rPr>
          <w:rFonts w:cs="Calibri"/>
          <w:szCs w:val="18"/>
        </w:rPr>
        <w:t>van de wijzigingsvoorstellen van de Verordening Gemeenschappelijke Marktordening (</w:t>
      </w:r>
      <w:r>
        <w:rPr>
          <w:rFonts w:cs="Calibri"/>
          <w:szCs w:val="18"/>
        </w:rPr>
        <w:t xml:space="preserve">hierna: </w:t>
      </w:r>
      <w:r w:rsidRPr="00CD09B7">
        <w:rPr>
          <w:rFonts w:cs="Calibri"/>
          <w:szCs w:val="18"/>
        </w:rPr>
        <w:t>GMO</w:t>
      </w:r>
      <w:r>
        <w:rPr>
          <w:rFonts w:cs="Calibri"/>
          <w:szCs w:val="18"/>
        </w:rPr>
        <w:t>-verordening</w:t>
      </w:r>
      <w:r w:rsidRPr="00CD09B7">
        <w:rPr>
          <w:rFonts w:cs="Calibri"/>
          <w:szCs w:val="18"/>
        </w:rPr>
        <w:t>) en van de Verordening voor grensoverschrijdend toezicht op oneerlijke handelspraktijken (</w:t>
      </w:r>
      <w:r>
        <w:rPr>
          <w:rFonts w:cs="Calibri"/>
          <w:szCs w:val="18"/>
        </w:rPr>
        <w:t xml:space="preserve">hierna: </w:t>
      </w:r>
      <w:r w:rsidRPr="00CD09B7">
        <w:rPr>
          <w:rFonts w:cs="Calibri"/>
          <w:szCs w:val="18"/>
        </w:rPr>
        <w:t>OHP</w:t>
      </w:r>
      <w:r>
        <w:rPr>
          <w:rFonts w:cs="Calibri"/>
          <w:szCs w:val="18"/>
        </w:rPr>
        <w:t>-verordening</w:t>
      </w:r>
      <w:r w:rsidRPr="00CD09B7">
        <w:rPr>
          <w:rFonts w:cs="Calibri"/>
          <w:szCs w:val="18"/>
        </w:rPr>
        <w:t>)</w:t>
      </w:r>
      <w:r w:rsidR="001802A1">
        <w:rPr>
          <w:rFonts w:cs="Calibri"/>
          <w:szCs w:val="18"/>
        </w:rPr>
        <w:t xml:space="preserve"> beide ter versterking van de positie van de boer in de keten</w:t>
      </w:r>
      <w:r w:rsidRPr="00CD09B7">
        <w:rPr>
          <w:rFonts w:cs="Calibri"/>
          <w:szCs w:val="18"/>
        </w:rPr>
        <w:t xml:space="preserve">. </w:t>
      </w:r>
    </w:p>
    <w:p w:rsidRPr="00CD09B7" w:rsidR="00AB6A17" w:rsidP="00AB6A17" w:rsidRDefault="00AB6A17" w14:paraId="52038C2F" w14:textId="77777777">
      <w:pPr>
        <w:rPr>
          <w:rFonts w:cs="Calibri"/>
          <w:szCs w:val="18"/>
        </w:rPr>
      </w:pPr>
    </w:p>
    <w:p w:rsidR="00543F36" w:rsidP="00543F36" w:rsidRDefault="00AB6A17" w14:paraId="3785449E" w14:textId="600822A2">
      <w:pPr>
        <w:rPr>
          <w:szCs w:val="18"/>
        </w:rPr>
      </w:pPr>
      <w:r w:rsidRPr="00CD09B7">
        <w:rPr>
          <w:rFonts w:cs="Calibri"/>
          <w:szCs w:val="18"/>
        </w:rPr>
        <w:t>Lidstaten spraken hun steun uit voor de herziening van de GMO-verordening</w:t>
      </w:r>
      <w:r>
        <w:rPr>
          <w:rFonts w:cs="Calibri"/>
          <w:szCs w:val="18"/>
        </w:rPr>
        <w:t xml:space="preserve"> en gaven</w:t>
      </w:r>
      <w:r w:rsidRPr="00CD09B7">
        <w:rPr>
          <w:rFonts w:cs="Calibri"/>
          <w:szCs w:val="18"/>
        </w:rPr>
        <w:t xml:space="preserve"> aan dat een sterke positie van de boer in de keten</w:t>
      </w:r>
      <w:r>
        <w:rPr>
          <w:rFonts w:cs="Calibri"/>
          <w:szCs w:val="18"/>
        </w:rPr>
        <w:t xml:space="preserve">, vereenvoudiging en het verminderen van administratieve lasten </w:t>
      </w:r>
      <w:r w:rsidRPr="00CD09B7">
        <w:rPr>
          <w:rFonts w:cs="Calibri"/>
          <w:szCs w:val="18"/>
        </w:rPr>
        <w:t xml:space="preserve">een belangrijk doel </w:t>
      </w:r>
      <w:r w:rsidR="000A372F">
        <w:rPr>
          <w:rFonts w:cs="Calibri"/>
          <w:szCs w:val="18"/>
        </w:rPr>
        <w:t>is</w:t>
      </w:r>
      <w:r w:rsidRPr="00CD09B7">
        <w:rPr>
          <w:rFonts w:cs="Calibri"/>
          <w:szCs w:val="18"/>
        </w:rPr>
        <w:t xml:space="preserve"> </w:t>
      </w:r>
      <w:r>
        <w:rPr>
          <w:rFonts w:cs="Calibri"/>
          <w:szCs w:val="18"/>
        </w:rPr>
        <w:t xml:space="preserve">van de herziening. </w:t>
      </w:r>
      <w:r w:rsidRPr="00CD09B7">
        <w:rPr>
          <w:rFonts w:cs="Calibri"/>
          <w:szCs w:val="18"/>
        </w:rPr>
        <w:t xml:space="preserve">Ook werd er </w:t>
      </w:r>
      <w:r>
        <w:rPr>
          <w:rFonts w:cs="Calibri"/>
          <w:szCs w:val="18"/>
        </w:rPr>
        <w:t>over het algemeen</w:t>
      </w:r>
      <w:r w:rsidRPr="00CD09B7">
        <w:rPr>
          <w:rFonts w:cs="Calibri"/>
          <w:szCs w:val="18"/>
        </w:rPr>
        <w:t xml:space="preserve"> positief gereageerd op de flexibiliteit om af te wijken van </w:t>
      </w:r>
      <w:r>
        <w:rPr>
          <w:rFonts w:cs="Calibri"/>
          <w:szCs w:val="18"/>
        </w:rPr>
        <w:t xml:space="preserve">de verplichting tot </w:t>
      </w:r>
      <w:r w:rsidRPr="00CD09B7">
        <w:rPr>
          <w:rFonts w:cs="Calibri"/>
          <w:szCs w:val="18"/>
        </w:rPr>
        <w:t xml:space="preserve">schriftelijke contracten. Enkele lidstaten zagen nog ruimte voor verbetering of spraken hun ongenoegen uit over het </w:t>
      </w:r>
      <w:r>
        <w:rPr>
          <w:rFonts w:cs="Calibri"/>
          <w:szCs w:val="18"/>
        </w:rPr>
        <w:t>ontbreken van</w:t>
      </w:r>
      <w:r w:rsidRPr="00CD09B7">
        <w:rPr>
          <w:rFonts w:cs="Calibri"/>
          <w:szCs w:val="18"/>
        </w:rPr>
        <w:t xml:space="preserve"> een effectbeoordeling. Nederland steunde de Raadspositie niet, met als reden dat de tekst in het Raadsmandaat flink afgezwakt </w:t>
      </w:r>
      <w:r w:rsidR="000A372F">
        <w:rPr>
          <w:rFonts w:cs="Calibri"/>
          <w:szCs w:val="18"/>
        </w:rPr>
        <w:t>is ten opzichte van</w:t>
      </w:r>
      <w:r w:rsidRPr="00CD09B7">
        <w:rPr>
          <w:rFonts w:cs="Calibri"/>
          <w:szCs w:val="18"/>
        </w:rPr>
        <w:t xml:space="preserve"> het oorspronkelijke doel</w:t>
      </w:r>
      <w:r>
        <w:rPr>
          <w:rFonts w:cs="Calibri"/>
          <w:szCs w:val="18"/>
        </w:rPr>
        <w:t xml:space="preserve"> om de positie van de boer te versterken.</w:t>
      </w:r>
      <w:r w:rsidRPr="00CD09B7">
        <w:rPr>
          <w:rFonts w:cs="Calibri"/>
          <w:szCs w:val="18"/>
        </w:rPr>
        <w:t xml:space="preserve"> </w:t>
      </w:r>
      <w:r>
        <w:rPr>
          <w:szCs w:val="18"/>
        </w:rPr>
        <w:t>Veel lidstaten spraken steun uit</w:t>
      </w:r>
      <w:r w:rsidRPr="00CD09B7">
        <w:rPr>
          <w:szCs w:val="18"/>
        </w:rPr>
        <w:t xml:space="preserve"> voor de </w:t>
      </w:r>
      <w:r>
        <w:rPr>
          <w:szCs w:val="18"/>
        </w:rPr>
        <w:t>OHP-verordening</w:t>
      </w:r>
      <w:r w:rsidRPr="00CD09B7">
        <w:rPr>
          <w:szCs w:val="18"/>
        </w:rPr>
        <w:t xml:space="preserve">, met de beredenering dat </w:t>
      </w:r>
      <w:r w:rsidR="000A372F">
        <w:rPr>
          <w:szCs w:val="18"/>
        </w:rPr>
        <w:t>de OHP-verordening</w:t>
      </w:r>
      <w:r w:rsidRPr="00CD09B7">
        <w:rPr>
          <w:szCs w:val="18"/>
        </w:rPr>
        <w:t xml:space="preserve"> boeren en consumenten</w:t>
      </w:r>
      <w:r>
        <w:rPr>
          <w:szCs w:val="18"/>
        </w:rPr>
        <w:t xml:space="preserve"> beter</w:t>
      </w:r>
      <w:r w:rsidRPr="00CD09B7">
        <w:rPr>
          <w:szCs w:val="18"/>
        </w:rPr>
        <w:t xml:space="preserve"> beschermd</w:t>
      </w:r>
      <w:r>
        <w:rPr>
          <w:szCs w:val="18"/>
        </w:rPr>
        <w:t xml:space="preserve"> tegen oneerlijke praktijken</w:t>
      </w:r>
      <w:r w:rsidRPr="00CD09B7">
        <w:rPr>
          <w:szCs w:val="18"/>
        </w:rPr>
        <w:t xml:space="preserve">. Enkele lidstaten waren van mening dat de verordening simpeler </w:t>
      </w:r>
      <w:r>
        <w:rPr>
          <w:szCs w:val="18"/>
        </w:rPr>
        <w:t>had gekund</w:t>
      </w:r>
      <w:r w:rsidRPr="00CD09B7">
        <w:rPr>
          <w:szCs w:val="18"/>
        </w:rPr>
        <w:t xml:space="preserve"> of dat er nog ruimte</w:t>
      </w:r>
      <w:r>
        <w:rPr>
          <w:szCs w:val="18"/>
        </w:rPr>
        <w:t xml:space="preserve"> was</w:t>
      </w:r>
      <w:r w:rsidRPr="00CD09B7">
        <w:rPr>
          <w:szCs w:val="18"/>
        </w:rPr>
        <w:t xml:space="preserve"> voor verbetering. </w:t>
      </w:r>
      <w:r>
        <w:rPr>
          <w:szCs w:val="18"/>
        </w:rPr>
        <w:t>De Commissie was tevreden met het ambitieuze resultaat en riep op snel te beginnen met de onderhandelingen met het Europees Parlement.</w:t>
      </w:r>
    </w:p>
    <w:p w:rsidR="00543F36" w:rsidP="00543F36" w:rsidRDefault="00543F36" w14:paraId="0AD2C1AF" w14:textId="77777777">
      <w:pPr>
        <w:rPr>
          <w:szCs w:val="18"/>
          <w:u w:val="single"/>
        </w:rPr>
      </w:pPr>
    </w:p>
    <w:p w:rsidRPr="00CD09B7" w:rsidR="00AB6A17" w:rsidP="00AB6A17" w:rsidRDefault="00AB6A17" w14:paraId="4AFB80F0" w14:textId="1848AF99">
      <w:pPr>
        <w:rPr>
          <w:szCs w:val="18"/>
          <w:u w:val="single"/>
        </w:rPr>
      </w:pPr>
      <w:r>
        <w:rPr>
          <w:szCs w:val="18"/>
          <w:u w:val="single"/>
        </w:rPr>
        <w:t>Diversenpunt: Stand van zaken h</w:t>
      </w:r>
      <w:r w:rsidRPr="00ED37B7">
        <w:rPr>
          <w:szCs w:val="18"/>
          <w:u w:val="single"/>
        </w:rPr>
        <w:t xml:space="preserve">erziening </w:t>
      </w:r>
      <w:r>
        <w:rPr>
          <w:szCs w:val="18"/>
          <w:u w:val="single"/>
        </w:rPr>
        <w:t>V</w:t>
      </w:r>
      <w:r w:rsidRPr="00ED37B7">
        <w:rPr>
          <w:szCs w:val="18"/>
          <w:u w:val="single"/>
        </w:rPr>
        <w:t>erordeningen Gemeenschappelijke Marktordening Wijn</w:t>
      </w:r>
    </w:p>
    <w:p w:rsidRPr="00CD09B7" w:rsidR="00AB6A17" w:rsidP="00AB6A17" w:rsidRDefault="001802A1" w14:paraId="2D8E4BDC" w14:textId="435B8FE6">
      <w:pPr>
        <w:rPr>
          <w:szCs w:val="18"/>
        </w:rPr>
      </w:pPr>
      <w:r>
        <w:rPr>
          <w:szCs w:val="18"/>
        </w:rPr>
        <w:t xml:space="preserve">Onder het Pools voorzitterschap is een Raadspositie bereikt op het Commissievoorstel over de herziening van de Verordeningen Gemeenschappelijke Marktordening Wijn. </w:t>
      </w:r>
      <w:r w:rsidRPr="00CD09B7" w:rsidR="00AB6A17">
        <w:rPr>
          <w:szCs w:val="18"/>
        </w:rPr>
        <w:t xml:space="preserve">Het wijnpakket is een reeks maatregelen die bedoeld zijn om de wijnsector in de EU te ondersteunen, rekening houdend met factoren als klimaatverandering, dalende consumptie en onstabiele handel. Hiervoor heeft de Commissie de inbreng gebruikt van de Groep op hoog niveau inzake wijnbeleid. Veel lidstaten waren blij met het bereikte resultaat en benoemden dat dit een goede stap is om de wijnsector te versterken en toekomstperspectief te geven. </w:t>
      </w:r>
    </w:p>
    <w:p w:rsidR="00AB6A17" w:rsidP="00AB6A17" w:rsidRDefault="00AB6A17" w14:paraId="4700F423" w14:textId="70D1729D">
      <w:pPr>
        <w:rPr>
          <w:szCs w:val="18"/>
        </w:rPr>
      </w:pPr>
      <w:r w:rsidRPr="00CD09B7">
        <w:rPr>
          <w:szCs w:val="18"/>
        </w:rPr>
        <w:t xml:space="preserve">Nederland gaf aan zich te kunnen vinden in het merendeel van de voorstellen, </w:t>
      </w:r>
      <w:r w:rsidR="000A372F">
        <w:rPr>
          <w:szCs w:val="18"/>
        </w:rPr>
        <w:t>maar</w:t>
      </w:r>
      <w:r w:rsidRPr="00CD09B7">
        <w:rPr>
          <w:szCs w:val="18"/>
        </w:rPr>
        <w:t xml:space="preserve"> moeite te hebben met de term ‘alcoholarm’ voor wijnen die slechts 30% minder alcohol bevatten</w:t>
      </w:r>
      <w:r w:rsidR="000A372F">
        <w:rPr>
          <w:szCs w:val="18"/>
        </w:rPr>
        <w:t>. Nederland</w:t>
      </w:r>
      <w:r w:rsidRPr="00CD09B7">
        <w:rPr>
          <w:szCs w:val="18"/>
        </w:rPr>
        <w:t xml:space="preserve"> onderstreepte dat de claim misleidend en verwarrend kan zijn voor de consument en het niet in lijn is met de huidige Nederlandse wetgeving voor bier. Nederland heeft daarom de hoop uitgesproken dat er alsnog een passendere benaming voor wijnen met minder alcohol kan worden gevonden. </w:t>
      </w:r>
    </w:p>
    <w:p w:rsidR="00AB6A17" w:rsidP="00AB6A17" w:rsidRDefault="00AB6A17" w14:paraId="0AA2CBEB" w14:textId="77777777">
      <w:pPr>
        <w:rPr>
          <w:szCs w:val="18"/>
        </w:rPr>
      </w:pPr>
    </w:p>
    <w:p w:rsidRPr="00CD09B7" w:rsidR="00AB6A17" w:rsidP="00AB6A17" w:rsidRDefault="00AB6A17" w14:paraId="2275AAC0" w14:textId="77777777">
      <w:pPr>
        <w:rPr>
          <w:szCs w:val="18"/>
          <w:u w:val="single"/>
        </w:rPr>
      </w:pPr>
      <w:r w:rsidRPr="00CD09B7">
        <w:rPr>
          <w:szCs w:val="18"/>
          <w:u w:val="single"/>
        </w:rPr>
        <w:t>Diversenpunt: Verordening nieuwe genomische technieken</w:t>
      </w:r>
    </w:p>
    <w:p w:rsidR="00AB6A17" w:rsidP="00AB6A17" w:rsidRDefault="00AB6A17" w14:paraId="172439F4" w14:textId="255DD5CA">
      <w:pPr>
        <w:tabs>
          <w:tab w:val="left" w:pos="1643"/>
        </w:tabs>
        <w:rPr>
          <w:rFonts w:eastAsia="Verdana" w:cs="Calibri"/>
          <w:szCs w:val="18"/>
          <w:lang w:val="nl"/>
        </w:rPr>
      </w:pPr>
      <w:r w:rsidRPr="00CD09B7">
        <w:rPr>
          <w:rFonts w:eastAsia="Verdana" w:cs="Calibri"/>
          <w:szCs w:val="18"/>
          <w:lang w:val="nl"/>
        </w:rPr>
        <w:t>Het Pools voorzitterschap presenteerde een voortgangsrapportage over wat er onder het voorzitterschap is bereikt rondom het voorstel van de Commissie voor een nieuwe verordening voor het gebruik van Nieuwe Genomische Technieken (NGTs) in de plantveredeling.</w:t>
      </w:r>
      <w:r>
        <w:rPr>
          <w:rFonts w:eastAsia="Verdana" w:cs="Calibri"/>
          <w:szCs w:val="18"/>
          <w:lang w:val="nl"/>
        </w:rPr>
        <w:t xml:space="preserve"> </w:t>
      </w:r>
      <w:r w:rsidRPr="00F43FD2">
        <w:rPr>
          <w:rFonts w:eastAsia="Verdana" w:cs="Calibri"/>
          <w:szCs w:val="18"/>
          <w:lang w:val="nl"/>
        </w:rPr>
        <w:t xml:space="preserve">Tijdens </w:t>
      </w:r>
      <w:r w:rsidR="000A372F">
        <w:rPr>
          <w:rFonts w:eastAsia="Verdana" w:cs="Calibri"/>
          <w:szCs w:val="18"/>
          <w:lang w:val="nl"/>
        </w:rPr>
        <w:t>het Pools</w:t>
      </w:r>
      <w:r w:rsidRPr="00F43FD2">
        <w:rPr>
          <w:rFonts w:eastAsia="Verdana" w:cs="Calibri"/>
          <w:szCs w:val="18"/>
          <w:lang w:val="nl"/>
        </w:rPr>
        <w:t xml:space="preserve"> voorzitterschap is een </w:t>
      </w:r>
      <w:r>
        <w:rPr>
          <w:rFonts w:eastAsia="Verdana" w:cs="Calibri"/>
          <w:szCs w:val="18"/>
          <w:lang w:val="nl"/>
        </w:rPr>
        <w:t>algemene oriëntatie</w:t>
      </w:r>
      <w:r w:rsidRPr="00F43FD2">
        <w:rPr>
          <w:rFonts w:eastAsia="Verdana" w:cs="Calibri"/>
          <w:szCs w:val="18"/>
          <w:lang w:val="nl"/>
        </w:rPr>
        <w:t xml:space="preserve"> bereikt in de Raad.</w:t>
      </w:r>
      <w:r>
        <w:rPr>
          <w:rFonts w:eastAsia="Verdana" w:cs="Calibri"/>
          <w:szCs w:val="18"/>
          <w:lang w:val="nl"/>
        </w:rPr>
        <w:t xml:space="preserve"> Meerdere lidstaten hebben hun steun uitgesproken, met als reden dat dit voorstel de concurrentiepositie versterkt, boeren helpt met het aanpassen aan klimaatverandering en de voedselzekerheid versterkt. Nederland heeft aangegeven blij te zijn met de voortgang en heeft het voorzitterschap bedankt voor </w:t>
      </w:r>
      <w:r w:rsidR="000A372F">
        <w:rPr>
          <w:rFonts w:eastAsia="Verdana" w:cs="Calibri"/>
          <w:szCs w:val="18"/>
          <w:lang w:val="nl"/>
        </w:rPr>
        <w:t>zijn</w:t>
      </w:r>
      <w:r>
        <w:rPr>
          <w:rFonts w:eastAsia="Verdana" w:cs="Calibri"/>
          <w:szCs w:val="18"/>
          <w:lang w:val="nl"/>
        </w:rPr>
        <w:t xml:space="preserve"> inzet. </w:t>
      </w:r>
    </w:p>
    <w:p w:rsidR="00AB6A17" w:rsidP="00AB6A17" w:rsidRDefault="00AB6A17" w14:paraId="63D013F0" w14:textId="77777777">
      <w:pPr>
        <w:tabs>
          <w:tab w:val="left" w:pos="1643"/>
        </w:tabs>
        <w:rPr>
          <w:rFonts w:eastAsia="Verdana" w:cs="Calibri"/>
          <w:szCs w:val="18"/>
          <w:lang w:val="nl"/>
        </w:rPr>
      </w:pPr>
    </w:p>
    <w:p w:rsidRPr="00E41EC7" w:rsidR="00AB6A17" w:rsidP="00AB6A17" w:rsidRDefault="00AB6A17" w14:paraId="4099D746" w14:textId="77777777">
      <w:pPr>
        <w:rPr>
          <w:szCs w:val="18"/>
          <w:u w:val="single"/>
        </w:rPr>
      </w:pPr>
      <w:r w:rsidRPr="00E41EC7">
        <w:rPr>
          <w:szCs w:val="18"/>
          <w:u w:val="single"/>
        </w:rPr>
        <w:t>Diversenpunt: Maximum residue limits gewasbeschermingsmiddelen</w:t>
      </w:r>
    </w:p>
    <w:p w:rsidR="00AB6A17" w:rsidP="00AB6A17" w:rsidRDefault="00AB6A17" w14:paraId="68E46049" w14:textId="77777777">
      <w:pPr>
        <w:rPr>
          <w:szCs w:val="18"/>
        </w:rPr>
      </w:pPr>
      <w:r w:rsidRPr="00E41EC7">
        <w:rPr>
          <w:szCs w:val="18"/>
        </w:rPr>
        <w:t xml:space="preserve">Tijdens dit diversenpunt riep Frankrijk de Commissie op te komen met de beloofde effectenbeoordeling </w:t>
      </w:r>
      <w:r>
        <w:rPr>
          <w:szCs w:val="18"/>
        </w:rPr>
        <w:t xml:space="preserve">genoemd in de Visie voor Landbouw en Voedsel over gewasbeschermingsmiddelen en import. </w:t>
      </w:r>
      <w:r w:rsidRPr="000108AA">
        <w:rPr>
          <w:szCs w:val="18"/>
        </w:rPr>
        <w:t>In de Visie staat dat de C</w:t>
      </w:r>
      <w:r>
        <w:rPr>
          <w:szCs w:val="18"/>
        </w:rPr>
        <w:t>ommissie</w:t>
      </w:r>
      <w:r w:rsidRPr="000108AA">
        <w:rPr>
          <w:szCs w:val="18"/>
        </w:rPr>
        <w:t xml:space="preserve">, in overeenstemming met de internationale regels, ernaar zal streven om de productienormen die worden toegepast op ingevoerde producten, met name wat betreft pesticiden en dierenwelzijn, meer op één lijn te brengen. In dat verband zal </w:t>
      </w:r>
      <w:r>
        <w:rPr>
          <w:szCs w:val="18"/>
        </w:rPr>
        <w:t>de Commissie</w:t>
      </w:r>
      <w:r w:rsidRPr="000108AA">
        <w:rPr>
          <w:szCs w:val="18"/>
        </w:rPr>
        <w:t xml:space="preserve"> het beginsel vaststellen dat de gevaarlijkste pesticiden die om gezondheids- en milieuredenen in de EU verboden zijn, niet via ingevoerde producten naar de EU mogen terugkeren. Om hierin vooruitgang te boeken, za</w:t>
      </w:r>
      <w:r>
        <w:rPr>
          <w:szCs w:val="18"/>
        </w:rPr>
        <w:t xml:space="preserve">l de Commissie </w:t>
      </w:r>
      <w:r w:rsidRPr="000108AA">
        <w:rPr>
          <w:szCs w:val="18"/>
        </w:rPr>
        <w:t>in 2025 een effectbeoordeling starten om de gevolgen voor de concurrentiepositie van de EU en de internationale implicaties te onderzoeken en, indien nodig, wijzigingen van het toepasselijke rechtskader voor te stellen</w:t>
      </w:r>
      <w:r w:rsidRPr="00E41EC7">
        <w:rPr>
          <w:szCs w:val="18"/>
        </w:rPr>
        <w:t xml:space="preserve">. </w:t>
      </w:r>
      <w:r>
        <w:rPr>
          <w:szCs w:val="18"/>
        </w:rPr>
        <w:t>Frankrijk gaf aan dat het wetgevend kader (Verordening 396/2005) gewijzigd moet worden</w:t>
      </w:r>
      <w:r w:rsidRPr="00E41EC7">
        <w:rPr>
          <w:szCs w:val="18"/>
        </w:rPr>
        <w:t xml:space="preserve">. </w:t>
      </w:r>
    </w:p>
    <w:p w:rsidR="00AB6A17" w:rsidP="00AB6A17" w:rsidRDefault="00AB6A17" w14:paraId="1C4EB1C7" w14:textId="77777777">
      <w:pPr>
        <w:rPr>
          <w:szCs w:val="18"/>
        </w:rPr>
      </w:pPr>
    </w:p>
    <w:p w:rsidR="00AB6A17" w:rsidP="00AB6A17" w:rsidRDefault="00AB6A17" w14:paraId="1206F04B" w14:textId="1BDF7A9B">
      <w:pPr>
        <w:rPr>
          <w:szCs w:val="18"/>
        </w:rPr>
      </w:pPr>
      <w:r w:rsidRPr="00E41EC7">
        <w:rPr>
          <w:szCs w:val="18"/>
        </w:rPr>
        <w:t>Veel lidstaten</w:t>
      </w:r>
      <w:r>
        <w:rPr>
          <w:szCs w:val="18"/>
        </w:rPr>
        <w:t>, inclusief Nederland,</w:t>
      </w:r>
      <w:r w:rsidRPr="00E41EC7">
        <w:rPr>
          <w:szCs w:val="18"/>
        </w:rPr>
        <w:t xml:space="preserve"> ondersteunde</w:t>
      </w:r>
      <w:r>
        <w:rPr>
          <w:szCs w:val="18"/>
        </w:rPr>
        <w:t>n</w:t>
      </w:r>
      <w:r w:rsidRPr="00E41EC7">
        <w:rPr>
          <w:szCs w:val="18"/>
        </w:rPr>
        <w:t xml:space="preserve"> de oproep van Frankrijk</w:t>
      </w:r>
      <w:r>
        <w:rPr>
          <w:szCs w:val="18"/>
        </w:rPr>
        <w:t xml:space="preserve"> aan de Commissie om snel met de uitvoering van de effectbeoordeling te starten. Nederland benadrukte daarbij het belang van hoge standaarden. </w:t>
      </w:r>
      <w:r w:rsidRPr="00E0282D">
        <w:rPr>
          <w:szCs w:val="18"/>
        </w:rPr>
        <w:t>Nederland steunt het streven naar een gelijker speelveld, maar vindt het prematuur om zonder een gedegen effectenbeoordeling al te spreken</w:t>
      </w:r>
      <w:r>
        <w:rPr>
          <w:szCs w:val="18"/>
        </w:rPr>
        <w:t xml:space="preserve"> van </w:t>
      </w:r>
      <w:r w:rsidRPr="00E0282D">
        <w:rPr>
          <w:szCs w:val="18"/>
        </w:rPr>
        <w:t>herziening</w:t>
      </w:r>
      <w:r w:rsidRPr="00E41EC7">
        <w:rPr>
          <w:szCs w:val="18"/>
        </w:rPr>
        <w:t xml:space="preserve">. </w:t>
      </w:r>
    </w:p>
    <w:p w:rsidRPr="00E41EC7" w:rsidR="00AB6A17" w:rsidP="00AB6A17" w:rsidRDefault="00AB6A17" w14:paraId="2F3D2E49" w14:textId="77777777">
      <w:pPr>
        <w:rPr>
          <w:szCs w:val="18"/>
        </w:rPr>
      </w:pPr>
    </w:p>
    <w:p w:rsidRPr="00CD09B7" w:rsidR="00AB6A17" w:rsidP="00AB6A17" w:rsidRDefault="00AB6A17" w14:paraId="59257378" w14:textId="77777777">
      <w:pPr>
        <w:rPr>
          <w:szCs w:val="18"/>
        </w:rPr>
      </w:pPr>
      <w:r w:rsidRPr="00E41EC7">
        <w:rPr>
          <w:szCs w:val="18"/>
        </w:rPr>
        <w:t xml:space="preserve">De Commissie gaf aan de wens van de lidstaten te delen en benoemde dat de EU hoge normen heeft op het gebied van voedselveiligheid. </w:t>
      </w:r>
    </w:p>
    <w:p w:rsidR="00AB6A17" w:rsidP="00AB6A17" w:rsidRDefault="00AB6A17" w14:paraId="0CCBB157" w14:textId="77777777">
      <w:pPr>
        <w:tabs>
          <w:tab w:val="left" w:pos="1643"/>
        </w:tabs>
        <w:rPr>
          <w:rFonts w:eastAsia="Verdana" w:cs="Calibri"/>
          <w:szCs w:val="18"/>
          <w:lang w:val="nl"/>
        </w:rPr>
      </w:pPr>
    </w:p>
    <w:p w:rsidR="00AB6A17" w:rsidP="00AB6A17" w:rsidRDefault="00AB6A17" w14:paraId="7D5F1BE9" w14:textId="77777777">
      <w:pPr>
        <w:tabs>
          <w:tab w:val="left" w:pos="1643"/>
        </w:tabs>
        <w:rPr>
          <w:rFonts w:eastAsia="Verdana" w:cs="Calibri"/>
          <w:szCs w:val="18"/>
          <w:u w:val="single"/>
          <w:lang w:val="nl"/>
        </w:rPr>
      </w:pPr>
      <w:r w:rsidRPr="00854AC1">
        <w:rPr>
          <w:rFonts w:eastAsia="Verdana" w:cs="Calibri"/>
          <w:szCs w:val="18"/>
          <w:u w:val="single"/>
          <w:lang w:val="nl"/>
        </w:rPr>
        <w:t>Diversenpunt: Gewasbeschermingsmiddelen</w:t>
      </w:r>
    </w:p>
    <w:p w:rsidR="00AB6A17" w:rsidP="00AB6A17" w:rsidRDefault="00AB6A17" w14:paraId="44BEBA85" w14:textId="32E048D4">
      <w:pPr>
        <w:tabs>
          <w:tab w:val="left" w:pos="1643"/>
        </w:tabs>
        <w:rPr>
          <w:rFonts w:eastAsia="Verdana" w:cs="Calibri"/>
          <w:szCs w:val="18"/>
        </w:rPr>
      </w:pPr>
      <w:r w:rsidRPr="00E41EC7">
        <w:rPr>
          <w:rFonts w:eastAsia="Verdana" w:cs="Calibri"/>
          <w:szCs w:val="18"/>
        </w:rPr>
        <w:t>Oostenrijk licht</w:t>
      </w:r>
      <w:r>
        <w:rPr>
          <w:rFonts w:eastAsia="Verdana" w:cs="Calibri"/>
          <w:szCs w:val="18"/>
        </w:rPr>
        <w:t>t</w:t>
      </w:r>
      <w:r w:rsidRPr="00E41EC7">
        <w:rPr>
          <w:rFonts w:eastAsia="Verdana" w:cs="Calibri"/>
          <w:szCs w:val="18"/>
        </w:rPr>
        <w:t>e toe dat de landbouwers in de EU staan voor hoge productie</w:t>
      </w:r>
      <w:r w:rsidR="000A372F">
        <w:rPr>
          <w:rFonts w:eastAsia="Verdana" w:cs="Calibri"/>
          <w:szCs w:val="18"/>
        </w:rPr>
        <w:t>-</w:t>
      </w:r>
      <w:r w:rsidRPr="00E41EC7">
        <w:rPr>
          <w:rFonts w:eastAsia="Verdana" w:cs="Calibri"/>
          <w:szCs w:val="18"/>
        </w:rPr>
        <w:t>eisen, zoals duurzaamheid, goede zorg voor hulpbronnen en bescherming van mens, dier en natuur. Daarbij benoemde Oostenrijk dat de beschikbaarheid van gewasbeschermingsmiddelen essentieel is om de teelten te kunnen beschermen en voedselzekerheid te kunnen garanderen</w:t>
      </w:r>
      <w:r>
        <w:rPr>
          <w:rFonts w:eastAsia="Verdana" w:cs="Calibri"/>
          <w:szCs w:val="18"/>
        </w:rPr>
        <w:t>. Daarbij stelde Oostenrijk voor om de</w:t>
      </w:r>
      <w:r w:rsidRPr="003E2B50">
        <w:rPr>
          <w:rFonts w:eastAsia="Verdana" w:cs="Calibri"/>
          <w:szCs w:val="18"/>
        </w:rPr>
        <w:t xml:space="preserve"> landbouwkundige noodzaak (voedselzekerheid) van middelen meer mee te laten wegen bij de (her)beoordeling van een werkzame stof</w:t>
      </w:r>
      <w:r w:rsidR="000A372F">
        <w:rPr>
          <w:rFonts w:eastAsia="Verdana" w:cs="Calibri"/>
          <w:szCs w:val="18"/>
        </w:rPr>
        <w:t>.</w:t>
      </w:r>
      <w:r w:rsidRPr="00E41EC7">
        <w:rPr>
          <w:rFonts w:eastAsia="Verdana" w:cs="Calibri"/>
          <w:szCs w:val="18"/>
        </w:rPr>
        <w:t xml:space="preserve"> </w:t>
      </w:r>
      <w:r w:rsidR="000A372F">
        <w:rPr>
          <w:rFonts w:eastAsia="Verdana" w:cs="Calibri"/>
          <w:szCs w:val="18"/>
        </w:rPr>
        <w:t xml:space="preserve">Ook </w:t>
      </w:r>
      <w:r w:rsidRPr="00E41EC7">
        <w:rPr>
          <w:rFonts w:eastAsia="Verdana" w:cs="Calibri"/>
          <w:szCs w:val="18"/>
        </w:rPr>
        <w:t>riep</w:t>
      </w:r>
      <w:r w:rsidR="000A372F">
        <w:rPr>
          <w:rFonts w:eastAsia="Verdana" w:cs="Calibri"/>
          <w:szCs w:val="18"/>
        </w:rPr>
        <w:t xml:space="preserve"> Oostenrijk</w:t>
      </w:r>
      <w:r w:rsidRPr="00E41EC7">
        <w:rPr>
          <w:rFonts w:eastAsia="Verdana" w:cs="Calibri"/>
          <w:szCs w:val="18"/>
        </w:rPr>
        <w:t xml:space="preserve"> de Commissie</w:t>
      </w:r>
      <w:r>
        <w:rPr>
          <w:rFonts w:eastAsia="Verdana" w:cs="Calibri"/>
          <w:szCs w:val="18"/>
        </w:rPr>
        <w:t xml:space="preserve"> </w:t>
      </w:r>
      <w:r w:rsidRPr="00E41EC7">
        <w:rPr>
          <w:rFonts w:eastAsia="Verdana" w:cs="Calibri"/>
          <w:szCs w:val="18"/>
        </w:rPr>
        <w:t>op om iets te doen aan de afnemende beschikbaarheid van deze middelen.</w:t>
      </w:r>
    </w:p>
    <w:p w:rsidRPr="00E41EC7" w:rsidR="00AB6A17" w:rsidP="00AB6A17" w:rsidRDefault="00AB6A17" w14:paraId="64066A57" w14:textId="77777777">
      <w:pPr>
        <w:tabs>
          <w:tab w:val="left" w:pos="1643"/>
        </w:tabs>
        <w:rPr>
          <w:rFonts w:eastAsia="Verdana" w:cs="Calibri"/>
          <w:szCs w:val="18"/>
        </w:rPr>
      </w:pPr>
    </w:p>
    <w:p w:rsidR="00AB6A17" w:rsidP="00AB6A17" w:rsidRDefault="001802A1" w14:paraId="652A6644" w14:textId="5C0F4535">
      <w:pPr>
        <w:tabs>
          <w:tab w:val="left" w:pos="1643"/>
        </w:tabs>
        <w:rPr>
          <w:rFonts w:eastAsia="Verdana" w:cs="Calibri"/>
          <w:szCs w:val="18"/>
        </w:rPr>
      </w:pPr>
      <w:r w:rsidRPr="001802A1">
        <w:rPr>
          <w:rFonts w:eastAsia="Verdana" w:cs="Calibri"/>
          <w:szCs w:val="18"/>
        </w:rPr>
        <w:t>Nederland bracht in dat</w:t>
      </w:r>
      <w:r w:rsidRPr="001802A1" w:rsidDel="001802A1">
        <w:rPr>
          <w:rFonts w:eastAsia="Verdana" w:cs="Calibri"/>
          <w:szCs w:val="18"/>
        </w:rPr>
        <w:t xml:space="preserve"> </w:t>
      </w:r>
      <w:r w:rsidRPr="00E41EC7" w:rsidR="00AB6A17">
        <w:rPr>
          <w:rFonts w:eastAsia="Verdana" w:cs="Calibri"/>
          <w:szCs w:val="18"/>
        </w:rPr>
        <w:t xml:space="preserve">gewasbeschermingsmiddelen noodzakelijk zijn om ziekten en plagen afdoende te kunnen bestrijden en dat meer alternatieve middelen en maatregelen beschikbaar moeten komen op de Europese markt. Daarbij gaf Nederland aan verschillende suggesties te hebben gedaan aan de Commissie om de beschikbaarheid van biocontrol-producten te verbeteren, en de desbetreffende </w:t>
      </w:r>
      <w:r w:rsidR="000A372F">
        <w:rPr>
          <w:rFonts w:eastAsia="Verdana" w:cs="Calibri"/>
          <w:szCs w:val="18"/>
        </w:rPr>
        <w:t>v</w:t>
      </w:r>
      <w:r w:rsidRPr="00E41EC7" w:rsidR="00AB6A17">
        <w:rPr>
          <w:rFonts w:eastAsia="Verdana" w:cs="Calibri"/>
          <w:szCs w:val="18"/>
        </w:rPr>
        <w:t>erordening</w:t>
      </w:r>
      <w:r w:rsidRPr="00E41EC7" w:rsidDel="002556D9" w:rsidR="00AB6A17">
        <w:rPr>
          <w:rFonts w:eastAsia="Verdana" w:cs="Calibri"/>
          <w:szCs w:val="18"/>
        </w:rPr>
        <w:t xml:space="preserve"> </w:t>
      </w:r>
      <w:r w:rsidRPr="00E41EC7" w:rsidR="00AB6A17">
        <w:rPr>
          <w:rFonts w:eastAsia="Verdana" w:cs="Calibri"/>
          <w:szCs w:val="18"/>
        </w:rPr>
        <w:t>hierop aan te passen. De Commissie reageerde hierop dat ze gaat kijken naar de definitie van biocontrol en of de toegang kan worden versneld. Veel lidstaten, waaronder Nederland, onderstreepte</w:t>
      </w:r>
      <w:r w:rsidR="000A372F">
        <w:rPr>
          <w:rFonts w:eastAsia="Verdana" w:cs="Calibri"/>
          <w:szCs w:val="18"/>
        </w:rPr>
        <w:t>n</w:t>
      </w:r>
      <w:r w:rsidRPr="00E41EC7" w:rsidR="00AB6A17">
        <w:rPr>
          <w:rFonts w:eastAsia="Verdana" w:cs="Calibri"/>
          <w:szCs w:val="18"/>
        </w:rPr>
        <w:t xml:space="preserve"> ook dat het goedkeuren van werkzame stoffen geen impact mag hebben </w:t>
      </w:r>
      <w:r w:rsidR="000A372F">
        <w:rPr>
          <w:rFonts w:eastAsia="Verdana" w:cs="Calibri"/>
          <w:szCs w:val="18"/>
        </w:rPr>
        <w:t>op</w:t>
      </w:r>
      <w:r w:rsidRPr="00E41EC7" w:rsidR="00AB6A17">
        <w:rPr>
          <w:rFonts w:eastAsia="Verdana" w:cs="Calibri"/>
          <w:szCs w:val="18"/>
        </w:rPr>
        <w:t xml:space="preserve"> de veiligheid voor mens, dier en milieu. </w:t>
      </w:r>
    </w:p>
    <w:p w:rsidRPr="00E41EC7" w:rsidR="00AB6A17" w:rsidP="00AB6A17" w:rsidRDefault="00AB6A17" w14:paraId="26A236AA" w14:textId="77777777">
      <w:pPr>
        <w:tabs>
          <w:tab w:val="left" w:pos="1643"/>
        </w:tabs>
        <w:rPr>
          <w:rFonts w:eastAsia="Verdana" w:cs="Calibri"/>
          <w:szCs w:val="18"/>
        </w:rPr>
      </w:pPr>
    </w:p>
    <w:p w:rsidRPr="00E41EC7" w:rsidR="00AB6A17" w:rsidP="00AB6A17" w:rsidRDefault="00AB6A17" w14:paraId="3817EA2E" w14:textId="775D923A">
      <w:pPr>
        <w:tabs>
          <w:tab w:val="left" w:pos="1643"/>
        </w:tabs>
        <w:rPr>
          <w:rFonts w:eastAsia="Verdana" w:cs="Calibri"/>
          <w:szCs w:val="18"/>
        </w:rPr>
      </w:pPr>
      <w:r w:rsidRPr="00E41EC7">
        <w:rPr>
          <w:rFonts w:eastAsia="Verdana" w:cs="Calibri"/>
          <w:szCs w:val="18"/>
        </w:rPr>
        <w:t xml:space="preserve">De Commissie reageerde dat er niet altijd doeltreffende alternatieven beschikbaar zijn en dat de </w:t>
      </w:r>
      <w:r w:rsidR="000A372F">
        <w:rPr>
          <w:rFonts w:eastAsia="Verdana" w:cs="Calibri"/>
          <w:szCs w:val="18"/>
        </w:rPr>
        <w:t>v</w:t>
      </w:r>
      <w:r w:rsidRPr="00E41EC7">
        <w:rPr>
          <w:rFonts w:eastAsia="Verdana" w:cs="Calibri"/>
          <w:szCs w:val="18"/>
        </w:rPr>
        <w:t xml:space="preserve">erordening het in </w:t>
      </w:r>
      <w:r w:rsidR="000A372F">
        <w:rPr>
          <w:rFonts w:eastAsia="Verdana" w:cs="Calibri"/>
          <w:szCs w:val="18"/>
        </w:rPr>
        <w:t xml:space="preserve">de </w:t>
      </w:r>
      <w:r w:rsidRPr="00E41EC7">
        <w:rPr>
          <w:rFonts w:eastAsia="Verdana" w:cs="Calibri"/>
          <w:szCs w:val="18"/>
        </w:rPr>
        <w:t xml:space="preserve">handel brengen van gewasbeschermingsmiddelen regelt. Hierbij wees de Commissie erop dat een zeer strenge risicobeoordeling door de lidstaten wordt gedaan en </w:t>
      </w:r>
      <w:r>
        <w:rPr>
          <w:rFonts w:eastAsia="Verdana" w:cs="Calibri"/>
          <w:szCs w:val="18"/>
        </w:rPr>
        <w:t xml:space="preserve">door </w:t>
      </w:r>
      <w:r w:rsidRPr="00E41EC7">
        <w:rPr>
          <w:rFonts w:eastAsia="Verdana" w:cs="Calibri"/>
          <w:szCs w:val="18"/>
        </w:rPr>
        <w:t>de European Food Safety Aut</w:t>
      </w:r>
      <w:r>
        <w:rPr>
          <w:rFonts w:eastAsia="Verdana" w:cs="Calibri"/>
          <w:szCs w:val="18"/>
        </w:rPr>
        <w:t>h</w:t>
      </w:r>
      <w:r w:rsidRPr="00E41EC7">
        <w:rPr>
          <w:rFonts w:eastAsia="Verdana" w:cs="Calibri"/>
          <w:szCs w:val="18"/>
        </w:rPr>
        <w:t>ority</w:t>
      </w:r>
      <w:r>
        <w:rPr>
          <w:rFonts w:eastAsia="Verdana" w:cs="Calibri"/>
          <w:szCs w:val="18"/>
        </w:rPr>
        <w:t xml:space="preserve"> (EFSA)</w:t>
      </w:r>
      <w:r w:rsidRPr="00E41EC7">
        <w:rPr>
          <w:rFonts w:eastAsia="Verdana" w:cs="Calibri"/>
          <w:szCs w:val="18"/>
        </w:rPr>
        <w:t xml:space="preserve">, waarbij wordt gekeken naar de effecten op volksgezondheid en milieu. De Commissie heeft in haar Visie voor Landbouw en Voedsel aangegeven te kijken naar alternatieve gewasbeschermingsmiddelen en de beschikbaarheid </w:t>
      </w:r>
      <w:r>
        <w:rPr>
          <w:rFonts w:eastAsia="Verdana" w:cs="Calibri"/>
          <w:szCs w:val="18"/>
        </w:rPr>
        <w:t xml:space="preserve">daarvan </w:t>
      </w:r>
      <w:r w:rsidRPr="00E41EC7">
        <w:rPr>
          <w:rFonts w:eastAsia="Verdana" w:cs="Calibri"/>
          <w:szCs w:val="18"/>
        </w:rPr>
        <w:t xml:space="preserve">te verbeteren.  </w:t>
      </w:r>
    </w:p>
    <w:p w:rsidRPr="00CD09B7" w:rsidR="00AB6A17" w:rsidP="00AB6A17" w:rsidRDefault="00AB6A17" w14:paraId="087FB910" w14:textId="77777777">
      <w:pPr>
        <w:rPr>
          <w:szCs w:val="18"/>
        </w:rPr>
      </w:pPr>
    </w:p>
    <w:p w:rsidRPr="00CD09B7" w:rsidR="00AB6A17" w:rsidP="00AB6A17" w:rsidRDefault="00AB6A17" w14:paraId="26EB3FD4" w14:textId="77777777">
      <w:pPr>
        <w:rPr>
          <w:szCs w:val="18"/>
        </w:rPr>
      </w:pPr>
      <w:r w:rsidRPr="00CD09B7">
        <w:rPr>
          <w:szCs w:val="18"/>
          <w:u w:val="single"/>
        </w:rPr>
        <w:t>Diversenpunt: Bescherming van voedselnamen van dierlijke oorsprong</w:t>
      </w:r>
    </w:p>
    <w:p w:rsidR="00AB6A17" w:rsidP="00AB6A17" w:rsidRDefault="00AB6A17" w14:paraId="29FC7784" w14:textId="61642D82">
      <w:pPr>
        <w:rPr>
          <w:szCs w:val="18"/>
        </w:rPr>
      </w:pPr>
      <w:r w:rsidRPr="00CD09B7">
        <w:rPr>
          <w:szCs w:val="18"/>
        </w:rPr>
        <w:t>Tsjechië bracht een diversenpunt in tijdens de Raad over de benaming van traditionele dierlijke producten. Benoemd werd dat er steeds meer producten op de Europese markt komen met een naam gerelateerd aan vlees, die echter plantaardig zijn. Tsjechië riep met veel andere lidstaten de Commissie op om een wetsvoorstel uit te werken om vlees, ei, honing, vis en daarvan afgeleide producten te beschermen. Veel lidstaten gaven aan dat consumenten misleid worden door een verkeerde benaming voor plantaardige producten en onderstreepte</w:t>
      </w:r>
      <w:r w:rsidR="000A372F">
        <w:rPr>
          <w:szCs w:val="18"/>
        </w:rPr>
        <w:t>n</w:t>
      </w:r>
      <w:r w:rsidRPr="00CD09B7">
        <w:rPr>
          <w:szCs w:val="18"/>
        </w:rPr>
        <w:t xml:space="preserve"> dat een geharmoniseerd rechtskader nodig </w:t>
      </w:r>
      <w:r>
        <w:rPr>
          <w:szCs w:val="18"/>
        </w:rPr>
        <w:t xml:space="preserve">is </w:t>
      </w:r>
      <w:r w:rsidRPr="00CD09B7">
        <w:rPr>
          <w:szCs w:val="18"/>
        </w:rPr>
        <w:t xml:space="preserve">om duidelijkheid te scheppen. De Commissie gaf aan </w:t>
      </w:r>
      <w:r>
        <w:rPr>
          <w:szCs w:val="18"/>
        </w:rPr>
        <w:t>begrip te hebben voor het voorstel</w:t>
      </w:r>
      <w:r w:rsidRPr="00CD09B7">
        <w:rPr>
          <w:szCs w:val="18"/>
        </w:rPr>
        <w:t xml:space="preserve"> en het belangrijk te vinden dat er duidelijke informatie is voor de consument. </w:t>
      </w:r>
      <w:r w:rsidR="000A372F">
        <w:rPr>
          <w:szCs w:val="18"/>
        </w:rPr>
        <w:t>De Commissie</w:t>
      </w:r>
      <w:r w:rsidRPr="00CD09B7">
        <w:rPr>
          <w:szCs w:val="18"/>
        </w:rPr>
        <w:t xml:space="preserve"> benoemde </w:t>
      </w:r>
      <w:r w:rsidR="000A372F">
        <w:rPr>
          <w:szCs w:val="18"/>
        </w:rPr>
        <w:t>echter</w:t>
      </w:r>
      <w:r w:rsidRPr="00CD09B7">
        <w:rPr>
          <w:szCs w:val="18"/>
        </w:rPr>
        <w:t xml:space="preserve"> ook dat er op EU-niveau al voldoende wetgeving is om daaraan te kunnen voldoen. </w:t>
      </w:r>
    </w:p>
    <w:p w:rsidR="00424ADD" w:rsidP="00AB6A17" w:rsidRDefault="00424ADD" w14:paraId="1BEE0E6F" w14:textId="77777777">
      <w:pPr>
        <w:rPr>
          <w:szCs w:val="18"/>
        </w:rPr>
      </w:pPr>
    </w:p>
    <w:p w:rsidRPr="00854AC1" w:rsidR="00AB6A17" w:rsidP="00AB6A17" w:rsidRDefault="00AB6A17" w14:paraId="70651BE9" w14:textId="77777777">
      <w:pPr>
        <w:rPr>
          <w:szCs w:val="18"/>
          <w:u w:val="single"/>
        </w:rPr>
      </w:pPr>
      <w:r w:rsidRPr="00854AC1">
        <w:rPr>
          <w:szCs w:val="18"/>
          <w:u w:val="single"/>
        </w:rPr>
        <w:t xml:space="preserve">Diversenpunt: Invoering digitaal vangstcertificaat (IT CATCH) </w:t>
      </w:r>
      <w:r>
        <w:rPr>
          <w:szCs w:val="18"/>
          <w:u w:val="single"/>
        </w:rPr>
        <w:t xml:space="preserve">en </w:t>
      </w:r>
      <w:r w:rsidRPr="00854AC1">
        <w:rPr>
          <w:szCs w:val="18"/>
          <w:u w:val="single"/>
        </w:rPr>
        <w:t>Implementatie visserij controleverordening</w:t>
      </w:r>
    </w:p>
    <w:p w:rsidR="00AB6A17" w:rsidP="00AB6A17" w:rsidRDefault="00AB6A17" w14:paraId="71ECA0E5" w14:textId="451853A5">
      <w:pPr>
        <w:rPr>
          <w:szCs w:val="18"/>
        </w:rPr>
      </w:pPr>
      <w:r w:rsidRPr="00BD0881">
        <w:rPr>
          <w:szCs w:val="18"/>
        </w:rPr>
        <w:t xml:space="preserve">Commissaris Kadis informeerde de lidstaten over de stand van zaken van de implementatie van de controleverordening voor visserij en invoering van de elektronische vangstdocumenten (CATCH). Verschillende lidstaten, waaronder Nederland, uitten </w:t>
      </w:r>
      <w:r w:rsidR="0055767A">
        <w:rPr>
          <w:szCs w:val="18"/>
        </w:rPr>
        <w:t xml:space="preserve">hun </w:t>
      </w:r>
      <w:r w:rsidRPr="00BD0881">
        <w:rPr>
          <w:szCs w:val="18"/>
        </w:rPr>
        <w:t>waardering voor de inzet van de Commissie, maar waren ook kritisch op de voorziene toename van regeldruk en administratieve lasten. Verschillende lidstaten, waaronder Nederland</w:t>
      </w:r>
      <w:r w:rsidR="0055767A">
        <w:rPr>
          <w:szCs w:val="18"/>
        </w:rPr>
        <w:t>,</w:t>
      </w:r>
      <w:r w:rsidRPr="00BD0881">
        <w:rPr>
          <w:szCs w:val="18"/>
        </w:rPr>
        <w:t xml:space="preserve"> vroegen ook expliciet aandacht voor het tijd</w:t>
      </w:r>
      <w:r>
        <w:rPr>
          <w:szCs w:val="18"/>
        </w:rPr>
        <w:t>s</w:t>
      </w:r>
      <w:r w:rsidRPr="00BD0881">
        <w:rPr>
          <w:szCs w:val="18"/>
        </w:rPr>
        <w:t xml:space="preserve">pad voor implementatie. Door verschillende lidstaten werd de discussie over toegestane foutmarges tussen schattingen van vangsthoeveelheden aan boord en daadwerkelijke aanlandingen (Margins of Tolerance) aangehaald. Hierover hadden twee lidstaten in maart 2025 een diversenpunt aangevraagd, dat destijds door Nederland is gesteund. Hier is door de Commissie nog geen opvolging aan gegeven. De </w:t>
      </w:r>
      <w:r w:rsidR="0055767A">
        <w:rPr>
          <w:szCs w:val="18"/>
        </w:rPr>
        <w:t>C</w:t>
      </w:r>
      <w:r w:rsidRPr="00BD0881">
        <w:rPr>
          <w:szCs w:val="18"/>
        </w:rPr>
        <w:t>ommissaris nam nota van de zorgen van de lidstaten en zegde toe terdege rekening te houden met de wens om administratieve lasten zoveel mogelijk te beperken.</w:t>
      </w:r>
    </w:p>
    <w:p w:rsidR="00AB6A17" w:rsidP="00AB6A17" w:rsidRDefault="00AB6A17" w14:paraId="1DE556B9" w14:textId="77777777">
      <w:pPr>
        <w:rPr>
          <w:szCs w:val="18"/>
        </w:rPr>
      </w:pPr>
    </w:p>
    <w:p w:rsidRPr="00E41EC7" w:rsidR="00AB6A17" w:rsidP="0055767A" w:rsidRDefault="00AB6A17" w14:paraId="023CAF7B" w14:textId="77777777">
      <w:pPr>
        <w:rPr>
          <w:szCs w:val="18"/>
          <w:u w:val="single"/>
        </w:rPr>
      </w:pPr>
      <w:r w:rsidRPr="00E41EC7">
        <w:rPr>
          <w:szCs w:val="18"/>
          <w:u w:val="single"/>
        </w:rPr>
        <w:t>Diversenpunt: EU Oceans Pact</w:t>
      </w:r>
    </w:p>
    <w:p w:rsidR="00AB6A17" w:rsidP="009D31DE" w:rsidRDefault="00AB6A17" w14:paraId="6D24C4F7" w14:textId="2F64EC6C">
      <w:pPr>
        <w:rPr>
          <w:szCs w:val="18"/>
        </w:rPr>
      </w:pPr>
      <w:r>
        <w:rPr>
          <w:szCs w:val="18"/>
        </w:rPr>
        <w:t>Commissaris Kadis informeerde de Raad over de recent gepubliceerde Commissiemededeling over het Oceanen Pact (hierna: het Pact). Met het Pact kiest de Commissie voor een holistische aanpak voor het oceanenbeleid. Het richt zich op alle aspecten van het oceanenbeleid, te weten: g</w:t>
      </w:r>
      <w:r w:rsidRPr="002C5A06">
        <w:rPr>
          <w:szCs w:val="18"/>
        </w:rPr>
        <w:t xml:space="preserve">ezondheid </w:t>
      </w:r>
      <w:r>
        <w:rPr>
          <w:szCs w:val="18"/>
        </w:rPr>
        <w:t xml:space="preserve">van </w:t>
      </w:r>
      <w:r w:rsidRPr="002C5A06">
        <w:rPr>
          <w:szCs w:val="18"/>
        </w:rPr>
        <w:t>oceanen</w:t>
      </w:r>
      <w:r>
        <w:rPr>
          <w:szCs w:val="18"/>
        </w:rPr>
        <w:t xml:space="preserve"> en het</w:t>
      </w:r>
      <w:r w:rsidRPr="002C5A06">
        <w:rPr>
          <w:szCs w:val="18"/>
        </w:rPr>
        <w:t xml:space="preserve"> herstel en beschermen van ecosystemen</w:t>
      </w:r>
      <w:r>
        <w:rPr>
          <w:szCs w:val="18"/>
        </w:rPr>
        <w:t>, c</w:t>
      </w:r>
      <w:r w:rsidRPr="002C5A06">
        <w:rPr>
          <w:szCs w:val="18"/>
        </w:rPr>
        <w:t>ompetitieve blauwe economie</w:t>
      </w:r>
      <w:r>
        <w:rPr>
          <w:szCs w:val="18"/>
        </w:rPr>
        <w:t xml:space="preserve"> en </w:t>
      </w:r>
      <w:r w:rsidRPr="002C5A06">
        <w:rPr>
          <w:szCs w:val="18"/>
        </w:rPr>
        <w:t>nieuwe bedrijfsmodellen</w:t>
      </w:r>
      <w:r>
        <w:rPr>
          <w:szCs w:val="18"/>
        </w:rPr>
        <w:t>, grondige evaluatie van het Gemeenschappelijk Visserijbeleid en eventueel een</w:t>
      </w:r>
      <w:r w:rsidRPr="002C5A06">
        <w:rPr>
          <w:szCs w:val="18"/>
        </w:rPr>
        <w:t xml:space="preserve"> herziening</w:t>
      </w:r>
      <w:r>
        <w:rPr>
          <w:szCs w:val="18"/>
        </w:rPr>
        <w:t>, V</w:t>
      </w:r>
      <w:r w:rsidRPr="002C5A06">
        <w:rPr>
          <w:szCs w:val="18"/>
        </w:rPr>
        <w:t>isie</w:t>
      </w:r>
      <w:r>
        <w:rPr>
          <w:szCs w:val="18"/>
        </w:rPr>
        <w:t xml:space="preserve"> op de visserij- en aquacultuursector 2040 en een roadmap voor de energietransitie en modernisering van de vloot, de v</w:t>
      </w:r>
      <w:r w:rsidRPr="002C5A06">
        <w:rPr>
          <w:szCs w:val="18"/>
        </w:rPr>
        <w:t>eerkracht van kustgemeenschappen versterken, ook in ultraperifere gebieden</w:t>
      </w:r>
      <w:r>
        <w:rPr>
          <w:szCs w:val="18"/>
        </w:rPr>
        <w:t>, en het v</w:t>
      </w:r>
      <w:r w:rsidRPr="002C5A06">
        <w:rPr>
          <w:szCs w:val="18"/>
        </w:rPr>
        <w:t>ersterken</w:t>
      </w:r>
      <w:r>
        <w:rPr>
          <w:szCs w:val="18"/>
        </w:rPr>
        <w:t xml:space="preserve"> van</w:t>
      </w:r>
      <w:r w:rsidRPr="002C5A06">
        <w:rPr>
          <w:szCs w:val="18"/>
        </w:rPr>
        <w:t xml:space="preserve"> oceanenonderzoek en oceanenobservatie. </w:t>
      </w:r>
      <w:r>
        <w:rPr>
          <w:szCs w:val="18"/>
        </w:rPr>
        <w:t xml:space="preserve">De </w:t>
      </w:r>
      <w:r w:rsidR="0055767A">
        <w:rPr>
          <w:szCs w:val="18"/>
        </w:rPr>
        <w:t>C</w:t>
      </w:r>
      <w:r>
        <w:rPr>
          <w:szCs w:val="18"/>
        </w:rPr>
        <w:t>o</w:t>
      </w:r>
      <w:r w:rsidRPr="002C5A06">
        <w:rPr>
          <w:szCs w:val="18"/>
        </w:rPr>
        <w:t>mmissaris ontwikkel</w:t>
      </w:r>
      <w:r>
        <w:rPr>
          <w:szCs w:val="18"/>
        </w:rPr>
        <w:t>t</w:t>
      </w:r>
      <w:r w:rsidRPr="002C5A06">
        <w:rPr>
          <w:szCs w:val="18"/>
        </w:rPr>
        <w:t xml:space="preserve"> een strategie op onderzoek en innovatie en een digital twin van de oceaan. Ook heeft de </w:t>
      </w:r>
      <w:r w:rsidR="0055767A">
        <w:rPr>
          <w:szCs w:val="18"/>
        </w:rPr>
        <w:t>C</w:t>
      </w:r>
      <w:r w:rsidRPr="002C5A06">
        <w:rPr>
          <w:szCs w:val="18"/>
        </w:rPr>
        <w:t xml:space="preserve">ommissaris </w:t>
      </w:r>
      <w:r>
        <w:rPr>
          <w:szCs w:val="18"/>
        </w:rPr>
        <w:t xml:space="preserve">de </w:t>
      </w:r>
      <w:r w:rsidRPr="002C5A06">
        <w:rPr>
          <w:szCs w:val="18"/>
        </w:rPr>
        <w:t>ambitie om meer jonge mensen aan te trekken tot het ocea</w:t>
      </w:r>
      <w:r>
        <w:rPr>
          <w:szCs w:val="18"/>
        </w:rPr>
        <w:t>nen</w:t>
      </w:r>
      <w:r w:rsidRPr="002C5A06">
        <w:rPr>
          <w:szCs w:val="18"/>
        </w:rPr>
        <w:t>onderzoek</w:t>
      </w:r>
      <w:r>
        <w:rPr>
          <w:szCs w:val="18"/>
        </w:rPr>
        <w:t>. Verder richt het Pact zich op het feit dat de oceaan cruciaal is voor de veiligheid van de EU en daarom heeft d</w:t>
      </w:r>
      <w:r w:rsidRPr="002C5A06">
        <w:rPr>
          <w:szCs w:val="18"/>
        </w:rPr>
        <w:t>efensie</w:t>
      </w:r>
      <w:r>
        <w:rPr>
          <w:szCs w:val="18"/>
        </w:rPr>
        <w:t xml:space="preserve"> een centrale plaats in het pact. Daarnaast zet de Commissaris in op de versterking van de oceaandiplomatie door snelle ratificatie van het BBNJ-verdrag, versterking van de strijd tegen illegale visserij en evaluatie van het externe beleid op het gebied van oceanen en visserij, en de ontwikkeling van een effectief bestuurskader met een nieuwe Oceaanwet, die voortbouwt op de huidige Richtlijn Mariene Ruimtelijke Planning (Marine Spatial Planning - MSP). </w:t>
      </w:r>
    </w:p>
    <w:p w:rsidR="00AB6A17" w:rsidP="009D31DE" w:rsidRDefault="00AB6A17" w14:paraId="36A53C48" w14:textId="77777777">
      <w:pPr>
        <w:rPr>
          <w:szCs w:val="18"/>
        </w:rPr>
      </w:pPr>
    </w:p>
    <w:p w:rsidR="00AB6A17" w:rsidP="0055767A" w:rsidRDefault="00AB6A17" w14:paraId="7C066CFF" w14:textId="6FF6CF3A">
      <w:pPr>
        <w:rPr>
          <w:szCs w:val="18"/>
        </w:rPr>
      </w:pPr>
      <w:r w:rsidRPr="001A1623">
        <w:rPr>
          <w:szCs w:val="18"/>
        </w:rPr>
        <w:t xml:space="preserve">De lidstaten </w:t>
      </w:r>
      <w:r>
        <w:rPr>
          <w:szCs w:val="18"/>
        </w:rPr>
        <w:t xml:space="preserve">hebben de </w:t>
      </w:r>
      <w:r w:rsidRPr="001A1623">
        <w:rPr>
          <w:szCs w:val="18"/>
        </w:rPr>
        <w:t xml:space="preserve">holistische benadering die de </w:t>
      </w:r>
      <w:r w:rsidR="0055767A">
        <w:rPr>
          <w:szCs w:val="18"/>
        </w:rPr>
        <w:t>C</w:t>
      </w:r>
      <w:r w:rsidRPr="001A1623">
        <w:rPr>
          <w:szCs w:val="18"/>
        </w:rPr>
        <w:t>ommissaris heeft gekozen</w:t>
      </w:r>
      <w:r w:rsidR="0055767A">
        <w:rPr>
          <w:szCs w:val="18"/>
        </w:rPr>
        <w:t>,</w:t>
      </w:r>
      <w:r>
        <w:rPr>
          <w:szCs w:val="18"/>
        </w:rPr>
        <w:t xml:space="preserve"> verwelkomd</w:t>
      </w:r>
      <w:r w:rsidRPr="001A1623">
        <w:rPr>
          <w:szCs w:val="18"/>
        </w:rPr>
        <w:t xml:space="preserve">. Ook </w:t>
      </w:r>
      <w:r w:rsidR="0055767A">
        <w:rPr>
          <w:szCs w:val="18"/>
        </w:rPr>
        <w:t xml:space="preserve">gaven verschillende lidstaten aan </w:t>
      </w:r>
      <w:r w:rsidRPr="001A1623">
        <w:rPr>
          <w:szCs w:val="18"/>
        </w:rPr>
        <w:t xml:space="preserve">dat visserij en aquacultuur essentieel </w:t>
      </w:r>
      <w:r w:rsidR="0055767A">
        <w:rPr>
          <w:szCs w:val="18"/>
        </w:rPr>
        <w:t>zijn</w:t>
      </w:r>
      <w:r w:rsidRPr="001A1623">
        <w:rPr>
          <w:szCs w:val="18"/>
        </w:rPr>
        <w:t xml:space="preserve"> voor de voedselzekerheid en voedselautonomie van de EU. Veel van de voorstellen behoeven nog verdere uitwerking. Als aandachtspunt benoemden verschillende lidstaten dat voldoende middelen beschikbaar moeten worden gesteld voor de uitwerking van het Pact. Nederland </w:t>
      </w:r>
      <w:r>
        <w:rPr>
          <w:szCs w:val="18"/>
        </w:rPr>
        <w:t xml:space="preserve">heeft aangegeven </w:t>
      </w:r>
      <w:r w:rsidRPr="001A1623">
        <w:rPr>
          <w:szCs w:val="18"/>
        </w:rPr>
        <w:t xml:space="preserve">het </w:t>
      </w:r>
      <w:r>
        <w:rPr>
          <w:szCs w:val="18"/>
        </w:rPr>
        <w:t xml:space="preserve">Oceanen </w:t>
      </w:r>
      <w:r w:rsidRPr="001A1623">
        <w:rPr>
          <w:szCs w:val="18"/>
        </w:rPr>
        <w:t xml:space="preserve">Pact </w:t>
      </w:r>
      <w:r>
        <w:rPr>
          <w:szCs w:val="18"/>
        </w:rPr>
        <w:t xml:space="preserve">momenteel </w:t>
      </w:r>
      <w:r w:rsidRPr="001A1623">
        <w:rPr>
          <w:szCs w:val="18"/>
        </w:rPr>
        <w:t>nog</w:t>
      </w:r>
      <w:r>
        <w:rPr>
          <w:szCs w:val="18"/>
        </w:rPr>
        <w:t xml:space="preserve"> te bestuderen</w:t>
      </w:r>
      <w:r w:rsidRPr="001A1623">
        <w:rPr>
          <w:szCs w:val="18"/>
        </w:rPr>
        <w:t>. Naar verwachting zal het BNC-fiche in juli met de</w:t>
      </w:r>
      <w:r>
        <w:rPr>
          <w:szCs w:val="18"/>
        </w:rPr>
        <w:t xml:space="preserve"> </w:t>
      </w:r>
      <w:r w:rsidRPr="001A1623">
        <w:rPr>
          <w:szCs w:val="18"/>
        </w:rPr>
        <w:t xml:space="preserve">Kamer gedeeld worden. </w:t>
      </w:r>
      <w:r>
        <w:rPr>
          <w:szCs w:val="18"/>
        </w:rPr>
        <w:t xml:space="preserve">Nederland </w:t>
      </w:r>
      <w:r w:rsidRPr="001A1623">
        <w:rPr>
          <w:szCs w:val="18"/>
        </w:rPr>
        <w:t xml:space="preserve">heeft aangegeven positief te zijn over de integrale benadering </w:t>
      </w:r>
      <w:r>
        <w:rPr>
          <w:szCs w:val="18"/>
        </w:rPr>
        <w:t xml:space="preserve">van het Oceanen Pact </w:t>
      </w:r>
      <w:r w:rsidRPr="001A1623">
        <w:rPr>
          <w:szCs w:val="18"/>
        </w:rPr>
        <w:t xml:space="preserve">en uit te zien naar verdere besprekingen. </w:t>
      </w:r>
    </w:p>
    <w:p w:rsidRPr="00E41EC7" w:rsidR="00AB6A17" w:rsidP="00AB6A17" w:rsidRDefault="00AB6A17" w14:paraId="1D90607C" w14:textId="77777777">
      <w:pPr>
        <w:rPr>
          <w:szCs w:val="18"/>
        </w:rPr>
      </w:pPr>
    </w:p>
    <w:p w:rsidRPr="00854AC1" w:rsidR="00AB6A17" w:rsidP="00AB6A17" w:rsidRDefault="00AB6A17" w14:paraId="46D2339D" w14:textId="77777777">
      <w:pPr>
        <w:rPr>
          <w:szCs w:val="18"/>
          <w:u w:val="single"/>
        </w:rPr>
      </w:pPr>
      <w:r w:rsidRPr="00854AC1">
        <w:rPr>
          <w:szCs w:val="18"/>
          <w:u w:val="single"/>
        </w:rPr>
        <w:t>Diversenpunt: Herstel visbestanden in de Baltische Zee</w:t>
      </w:r>
    </w:p>
    <w:p w:rsidR="00AB6A17" w:rsidP="00AB6A17" w:rsidRDefault="00AB6A17" w14:paraId="0912DB37" w14:textId="559A5ACD">
      <w:pPr>
        <w:rPr>
          <w:szCs w:val="18"/>
        </w:rPr>
      </w:pPr>
      <w:r w:rsidRPr="00BD0881">
        <w:rPr>
          <w:szCs w:val="18"/>
        </w:rPr>
        <w:t xml:space="preserve">Zweden vroeg aandacht voor de slechte staat van vrijwel alle visbestanden in de Oostzee als gevolg van klimaatverandering, milieuvervuiling en toegenomen predatorenpopulaties (zeehonden en aalscholvers). Zweden vroeg hierbij om een holistische aanpak, die verder reikt dan het beperken van vangstmogelijkheden. Tevens vroeg Zweden om kleinschalige kustvissers uit te zonderen van zeer strenge maatregelen, die verder gaan dan het wetenschappelijk advies. Zweden benadrukte het belang van  verbetering van de milieusituatie en </w:t>
      </w:r>
      <w:r w:rsidR="0055767A">
        <w:rPr>
          <w:szCs w:val="18"/>
        </w:rPr>
        <w:t>van het mogelijk maken van</w:t>
      </w:r>
      <w:r w:rsidRPr="00BD0881">
        <w:rPr>
          <w:szCs w:val="18"/>
        </w:rPr>
        <w:t xml:space="preserve"> populatiebeheer van predatoren. Veel Oostzeelidstaten steunden de oproep van Zweden. Sommige andere lidstaten sloten aan bij de oproep tot meer mogelijkheden voor predatorenbeheer en aanpassingen van de meerjarenplannen. De </w:t>
      </w:r>
      <w:r w:rsidR="0055767A">
        <w:rPr>
          <w:szCs w:val="18"/>
        </w:rPr>
        <w:t>C</w:t>
      </w:r>
      <w:r w:rsidRPr="00BD0881">
        <w:rPr>
          <w:szCs w:val="18"/>
        </w:rPr>
        <w:t xml:space="preserve">ommissaris deelde de zorgen over de visstand in de Oostzee, en verwees naar overbevissing in het verleden als oorzaak. Hij gaf daarbij aan dat voorkomen moet worden dat vangstmogelijkheden hoger dan de vangstadviezen worden vastgesteld. Ten aanzien van predatorenbeheer gaf de </w:t>
      </w:r>
      <w:r w:rsidR="0055767A">
        <w:rPr>
          <w:szCs w:val="18"/>
        </w:rPr>
        <w:t>C</w:t>
      </w:r>
      <w:r w:rsidRPr="00BD0881">
        <w:rPr>
          <w:szCs w:val="18"/>
        </w:rPr>
        <w:t>ommissaris aan dat de regelgeving nu al de mogelijkheid tot populatiebeheer geeft, wanneer preventieve maatregelen niet werken.</w:t>
      </w:r>
    </w:p>
    <w:p w:rsidR="00AB6A17" w:rsidP="00AB6A17" w:rsidRDefault="00AB6A17" w14:paraId="337083E7" w14:textId="77777777">
      <w:pPr>
        <w:rPr>
          <w:szCs w:val="18"/>
        </w:rPr>
      </w:pPr>
    </w:p>
    <w:p w:rsidRPr="00E01AA1" w:rsidR="00AB6A17" w:rsidP="00AB6A17" w:rsidRDefault="00AB6A17" w14:paraId="7E811439" w14:textId="77777777">
      <w:pPr>
        <w:rPr>
          <w:szCs w:val="18"/>
          <w:u w:val="single"/>
          <w:lang w:val="en-US"/>
        </w:rPr>
      </w:pPr>
      <w:r w:rsidRPr="00E01AA1">
        <w:rPr>
          <w:szCs w:val="18"/>
          <w:u w:val="single"/>
          <w:lang w:val="en-US"/>
        </w:rPr>
        <w:t xml:space="preserve">Diversenpunt: Atlanto-Scandian Haring/EU-NOO </w:t>
      </w:r>
    </w:p>
    <w:p w:rsidRPr="00E41EC7" w:rsidR="00AB6A17" w:rsidP="00AB6A17" w:rsidRDefault="00AB6A17" w14:paraId="38F1D0B5" w14:textId="6B2637B0">
      <w:pPr>
        <w:rPr>
          <w:szCs w:val="18"/>
        </w:rPr>
      </w:pPr>
      <w:r w:rsidRPr="00BD0881">
        <w:rPr>
          <w:szCs w:val="18"/>
        </w:rPr>
        <w:t xml:space="preserve">Nederland heeft samen met Ierland en Zweden aangegeven dat Noorwegen een belangrijke partner is van de EU op veel vlakken, maar dat op visserij de samenwerking moeizaam verloopt. Genoemde lidstaten spraken specifiek hun zorg uit over de vastgelopen onderhandelingen over Atlanto Scandische haring (ASH). De unilaterale ophoging van het eigen quotum door Noorwegen leidt al enige jaren tot overbevissing van deze soort. Tevens wil Noorwegen, ondanks wetenschappelijk bewijs dat deze soort ook in Europese wateren voorkomt, niet erkennen dat de EU een kuststaat is en daarom zou de EU alleen als waarnemer aanwezig kunnen zijn bij de onderhandelingen over deze soort. Noorwegen heeft inmiddels ook de toegang voor Europese vissers tot de Noorse zone voor visserij op ASH ontzegd. Dit terwijl de EU sinds 2007 2% quotum heeft afgedragen aan Noorwegen, voor deze toegang. Europese vissers zijn nu aangewezen op de internationale wateren, </w:t>
      </w:r>
      <w:r w:rsidR="0055767A">
        <w:rPr>
          <w:szCs w:val="18"/>
        </w:rPr>
        <w:t>hetgeen</w:t>
      </w:r>
      <w:r w:rsidRPr="00BD0881">
        <w:rPr>
          <w:szCs w:val="18"/>
        </w:rPr>
        <w:t xml:space="preserve"> tot hogere kosten leidt. Tegelijkertijd heeft Noorwegen tariefvrije toegang tot de Europese markt voor deze vissoort, en concurreert daarmee rechtstreeks met Europese visserijbedrijven. Genoemde lidstaten riepen de Commissie op de High Level Dialo</w:t>
      </w:r>
      <w:r>
        <w:rPr>
          <w:szCs w:val="18"/>
        </w:rPr>
        <w:t>gue</w:t>
      </w:r>
      <w:r w:rsidRPr="00BD0881">
        <w:rPr>
          <w:szCs w:val="18"/>
        </w:rPr>
        <w:t xml:space="preserve"> met Noorwegen voort te zetten, en als dat niet tot oplossingen leidt, maatregelen te overwegen in lijn met Verordening 1026/2012 voor de instandhouding van visbestanden in landen die niet-duurzame visserij toelaten. Twee andere lidstaten hebben het punt gesteund door het uiten van hun zorgen over de samenwerking met Noorwegen op het gebied van visserij. Ook is door een lidstaat verwezen naar vergelijkbare situaties met derde landen grenzend aan de Middellandse Zee. De </w:t>
      </w:r>
      <w:r w:rsidR="0055767A">
        <w:rPr>
          <w:szCs w:val="18"/>
        </w:rPr>
        <w:t>C</w:t>
      </w:r>
      <w:r w:rsidRPr="00BD0881">
        <w:rPr>
          <w:szCs w:val="18"/>
        </w:rPr>
        <w:t xml:space="preserve">ommissaris gaf aan dat Noorwegen een zeer belangrijke partner is van de EU, maar nam stelling tegen de niet-duurzame werkwijze van Noorwegen op het gebied van visserij. Door de eenzijdige ophoging van quota worden veel bestanden overbevist. Dit terwijl de EU haar quota al jarenlang stabiel houdt. De </w:t>
      </w:r>
      <w:r w:rsidR="0055767A">
        <w:rPr>
          <w:szCs w:val="18"/>
        </w:rPr>
        <w:t>C</w:t>
      </w:r>
      <w:r w:rsidRPr="00BD0881">
        <w:rPr>
          <w:szCs w:val="18"/>
        </w:rPr>
        <w:t xml:space="preserve">ommissaris blijft inzetten op een constructieve dialoog met Noorwegen, maar als dit niet tot oplossingen leidt, zal hij als </w:t>
      </w:r>
      <w:r>
        <w:rPr>
          <w:szCs w:val="18"/>
        </w:rPr>
        <w:t xml:space="preserve">laatste redmiddel </w:t>
      </w:r>
      <w:r w:rsidRPr="00BD0881">
        <w:rPr>
          <w:szCs w:val="18"/>
        </w:rPr>
        <w:t>de nodige instrumenten inzetten.</w:t>
      </w:r>
    </w:p>
    <w:p w:rsidR="00AB6A17" w:rsidP="00AB6A17" w:rsidRDefault="00AB6A17" w14:paraId="2FE08F4A" w14:textId="77777777">
      <w:pPr>
        <w:rPr>
          <w:szCs w:val="18"/>
        </w:rPr>
      </w:pPr>
    </w:p>
    <w:p w:rsidRPr="00CD09B7" w:rsidR="00AB6A17" w:rsidP="00AB6A17" w:rsidRDefault="00AB6A17" w14:paraId="54E5D410" w14:textId="77777777">
      <w:pPr>
        <w:rPr>
          <w:rFonts w:cs="Calibri"/>
          <w:szCs w:val="18"/>
          <w:u w:val="single"/>
        </w:rPr>
      </w:pPr>
      <w:r w:rsidRPr="00CD09B7">
        <w:rPr>
          <w:szCs w:val="18"/>
          <w:u w:val="single"/>
        </w:rPr>
        <w:t xml:space="preserve">Diversenpunt: </w:t>
      </w:r>
      <w:r w:rsidRPr="00CD09B7">
        <w:rPr>
          <w:rFonts w:cs="Calibri"/>
          <w:szCs w:val="18"/>
          <w:u w:val="single"/>
        </w:rPr>
        <w:t>Congres over plattelandsvernieuwing en ontwikkeling (Poznań, 8-10 mei 2025)</w:t>
      </w:r>
    </w:p>
    <w:p w:rsidRPr="00CD09B7" w:rsidR="00AB6A17" w:rsidP="00AB6A17" w:rsidRDefault="00AB6A17" w14:paraId="10053CE9" w14:textId="633D8DC6">
      <w:pPr>
        <w:rPr>
          <w:rFonts w:cs="Calibri"/>
          <w:szCs w:val="18"/>
        </w:rPr>
      </w:pPr>
      <w:r w:rsidRPr="00CD09B7">
        <w:rPr>
          <w:szCs w:val="18"/>
        </w:rPr>
        <w:t xml:space="preserve">Het Pools voorzitterschap gaf een terugkoppeling van </w:t>
      </w:r>
      <w:r w:rsidR="0055767A">
        <w:rPr>
          <w:szCs w:val="18"/>
        </w:rPr>
        <w:t>het</w:t>
      </w:r>
      <w:r w:rsidRPr="00CD09B7">
        <w:rPr>
          <w:szCs w:val="18"/>
        </w:rPr>
        <w:t xml:space="preserve"> congres over plattelandsvernieuwing en </w:t>
      </w:r>
      <w:r w:rsidR="0055767A">
        <w:rPr>
          <w:szCs w:val="18"/>
        </w:rPr>
        <w:t>-</w:t>
      </w:r>
      <w:r w:rsidRPr="00CD09B7">
        <w:rPr>
          <w:szCs w:val="18"/>
        </w:rPr>
        <w:t>ontwikkeling d</w:t>
      </w:r>
      <w:r w:rsidR="0055767A">
        <w:rPr>
          <w:szCs w:val="18"/>
        </w:rPr>
        <w:t>at</w:t>
      </w:r>
      <w:r w:rsidRPr="00CD09B7">
        <w:rPr>
          <w:szCs w:val="18"/>
        </w:rPr>
        <w:t xml:space="preserve"> het van 8-10 mei jl. heeft georganiseerd in Poznań. </w:t>
      </w:r>
      <w:r w:rsidRPr="00CD09B7">
        <w:rPr>
          <w:rFonts w:cs="Calibri"/>
          <w:szCs w:val="18"/>
        </w:rPr>
        <w:t>Tijdens het congres stond de vitaliteit van dorpen, het benutten van grassroots initiatieven (</w:t>
      </w:r>
      <w:r w:rsidRPr="00927511">
        <w:rPr>
          <w:rFonts w:cs="Calibri"/>
          <w:szCs w:val="18"/>
        </w:rPr>
        <w:t>initiatieven die vanuit de basis van een gemeenschap worden opgezet en uitgevoerd</w:t>
      </w:r>
      <w:r>
        <w:rPr>
          <w:rFonts w:cs="Calibri"/>
          <w:szCs w:val="18"/>
        </w:rPr>
        <w:t xml:space="preserve">, </w:t>
      </w:r>
      <w:r w:rsidRPr="00CD09B7">
        <w:rPr>
          <w:rFonts w:cs="Calibri"/>
          <w:szCs w:val="18"/>
        </w:rPr>
        <w:t xml:space="preserve">zoals LEADER) en de rol die gemeenschappen hebben in tijden van onzekerheden en mondiale dreigingen centraal. </w:t>
      </w:r>
    </w:p>
    <w:p w:rsidRPr="00CD09B7" w:rsidR="00AB6A17" w:rsidP="00AB6A17" w:rsidRDefault="00AB6A17" w14:paraId="33FE7AFB" w14:textId="77777777">
      <w:pPr>
        <w:rPr>
          <w:rFonts w:cs="Calibri"/>
          <w:szCs w:val="18"/>
        </w:rPr>
      </w:pPr>
    </w:p>
    <w:p w:rsidRPr="00CD09B7" w:rsidR="00AB6A17" w:rsidP="00AB6A17" w:rsidRDefault="00AB6A17" w14:paraId="44C0BBD6" w14:textId="4B74DFBD">
      <w:pPr>
        <w:rPr>
          <w:szCs w:val="18"/>
          <w:u w:val="single"/>
        </w:rPr>
      </w:pPr>
      <w:r w:rsidRPr="00CD09B7">
        <w:rPr>
          <w:szCs w:val="18"/>
          <w:u w:val="single"/>
        </w:rPr>
        <w:t>Diversenpunt: Conferentie directeuren van EU-betaalorganen (Warschau, 6-7 mei 2025</w:t>
      </w:r>
      <w:r w:rsidR="00257DE8">
        <w:rPr>
          <w:szCs w:val="18"/>
          <w:u w:val="single"/>
        </w:rPr>
        <w:t>)</w:t>
      </w:r>
    </w:p>
    <w:p w:rsidRPr="00CD09B7" w:rsidR="00AB6A17" w:rsidP="00AB6A17" w:rsidRDefault="00AB6A17" w14:paraId="30F2D39D" w14:textId="7C56C670">
      <w:pPr>
        <w:rPr>
          <w:szCs w:val="18"/>
        </w:rPr>
      </w:pPr>
      <w:r w:rsidRPr="00CD09B7">
        <w:rPr>
          <w:szCs w:val="18"/>
        </w:rPr>
        <w:t>Het voorzitterschap gaf een toelichting op de resultaten behaal</w:t>
      </w:r>
      <w:r>
        <w:rPr>
          <w:szCs w:val="18"/>
        </w:rPr>
        <w:t>d</w:t>
      </w:r>
      <w:r w:rsidRPr="00CD09B7">
        <w:rPr>
          <w:szCs w:val="18"/>
        </w:rPr>
        <w:t xml:space="preserve"> tijdens de conferentie van directeuren van EU-betaalorganen in Warschau van 6-7 mei 2025. Tijdens de </w:t>
      </w:r>
      <w:r w:rsidR="00257DE8">
        <w:rPr>
          <w:szCs w:val="18"/>
        </w:rPr>
        <w:t>conferentie</w:t>
      </w:r>
      <w:r w:rsidRPr="00CD09B7">
        <w:rPr>
          <w:szCs w:val="18"/>
        </w:rPr>
        <w:t xml:space="preserve"> in Warschau bleek dat verdere vereenvoudiging van het GLB en meer veerkracht voor EU-boeren noodzakelijk is. Daarbij werd wederom onderstreept dat er voldoende financiële middelen beschikbaar moeten zijn voor het nieuwe GLB na 2027. Het voorzitterschap onderstreepte ook </w:t>
      </w:r>
      <w:r w:rsidR="00257DE8">
        <w:rPr>
          <w:szCs w:val="18"/>
        </w:rPr>
        <w:t xml:space="preserve">dat </w:t>
      </w:r>
      <w:r w:rsidRPr="00CD09B7">
        <w:rPr>
          <w:szCs w:val="18"/>
        </w:rPr>
        <w:t xml:space="preserve">de </w:t>
      </w:r>
      <w:r w:rsidR="00257DE8">
        <w:rPr>
          <w:szCs w:val="18"/>
        </w:rPr>
        <w:t>betaalorganen</w:t>
      </w:r>
      <w:r w:rsidRPr="00CD09B7" w:rsidR="00257DE8">
        <w:rPr>
          <w:szCs w:val="18"/>
        </w:rPr>
        <w:t xml:space="preserve"> </w:t>
      </w:r>
      <w:r w:rsidRPr="00CD09B7">
        <w:rPr>
          <w:szCs w:val="18"/>
        </w:rPr>
        <w:t xml:space="preserve">veel contact hebben met de boeren en dus weten wat er veranderd moet worden in het GLB en dat daarom deze conferentie zeer nuttig was. </w:t>
      </w:r>
    </w:p>
    <w:p w:rsidRPr="00CD09B7" w:rsidR="00AB6A17" w:rsidP="00AB6A17" w:rsidRDefault="00AB6A17" w14:paraId="6EAD03D3" w14:textId="77777777">
      <w:pPr>
        <w:rPr>
          <w:rFonts w:cs="Calibri"/>
          <w:szCs w:val="18"/>
        </w:rPr>
      </w:pPr>
    </w:p>
    <w:p w:rsidRPr="00CD09B7" w:rsidR="00AB6A17" w:rsidP="00AB6A17" w:rsidRDefault="00AB6A17" w14:paraId="7E78B507" w14:textId="77777777">
      <w:pPr>
        <w:rPr>
          <w:rFonts w:cs="Calibri"/>
          <w:szCs w:val="18"/>
          <w:u w:val="single"/>
        </w:rPr>
      </w:pPr>
      <w:r w:rsidRPr="00CD09B7">
        <w:rPr>
          <w:rFonts w:cs="Calibri"/>
          <w:szCs w:val="18"/>
          <w:u w:val="single"/>
        </w:rPr>
        <w:t>Diversenpunt: High-level conferentie BIOEAST / SCAR High-level conferentie over onderzoek en innovatie (Warschau, 11-12 juni 2025)</w:t>
      </w:r>
    </w:p>
    <w:p w:rsidRPr="00CD09B7" w:rsidR="00AB6A17" w:rsidP="00AB6A17" w:rsidRDefault="00AB6A17" w14:paraId="77C5C5A6" w14:textId="2807B6AB">
      <w:pPr>
        <w:rPr>
          <w:rFonts w:eastAsia="Verdana" w:cs="Calibri"/>
          <w:szCs w:val="18"/>
        </w:rPr>
      </w:pPr>
      <w:r w:rsidRPr="00CD09B7">
        <w:rPr>
          <w:szCs w:val="18"/>
        </w:rPr>
        <w:t xml:space="preserve">Het Pools voorzitterschap gaf een terugkoppeling van een conferentie van </w:t>
      </w:r>
      <w:r>
        <w:rPr>
          <w:szCs w:val="18"/>
        </w:rPr>
        <w:t>het</w:t>
      </w:r>
      <w:r w:rsidRPr="00927511">
        <w:t xml:space="preserve"> </w:t>
      </w:r>
      <w:r w:rsidRPr="00927511">
        <w:rPr>
          <w:szCs w:val="18"/>
        </w:rPr>
        <w:t xml:space="preserve">permanent comité voor landbouwkundig onderzoek </w:t>
      </w:r>
      <w:r>
        <w:rPr>
          <w:szCs w:val="18"/>
        </w:rPr>
        <w:t>(hierna: SCAR</w:t>
      </w:r>
      <w:r w:rsidRPr="00CD09B7" w:rsidDel="00927511">
        <w:rPr>
          <w:szCs w:val="18"/>
        </w:rPr>
        <w:t>)</w:t>
      </w:r>
      <w:r w:rsidRPr="00CD09B7">
        <w:rPr>
          <w:szCs w:val="18"/>
        </w:rPr>
        <w:t xml:space="preserve"> van 10 juni jl. </w:t>
      </w:r>
      <w:r>
        <w:rPr>
          <w:rFonts w:eastAsia="Verdana" w:cs="Calibri"/>
          <w:szCs w:val="18"/>
        </w:rPr>
        <w:t>waar aandacht was</w:t>
      </w:r>
      <w:r w:rsidRPr="00CD09B7">
        <w:rPr>
          <w:rFonts w:eastAsia="Verdana" w:cs="Calibri"/>
          <w:szCs w:val="18"/>
        </w:rPr>
        <w:t xml:space="preserve"> voor de</w:t>
      </w:r>
      <w:r w:rsidRPr="00CD09B7" w:rsidDel="00927511">
        <w:rPr>
          <w:rFonts w:eastAsia="Verdana" w:cs="Calibri"/>
          <w:szCs w:val="18"/>
        </w:rPr>
        <w:t xml:space="preserve"> </w:t>
      </w:r>
      <w:r w:rsidRPr="00CD09B7">
        <w:rPr>
          <w:rFonts w:eastAsia="Verdana" w:cs="Calibri"/>
          <w:szCs w:val="18"/>
        </w:rPr>
        <w:t xml:space="preserve">Visie voor Landbouw en Voedsel en wat dit betekent voor de prioriteiten van het </w:t>
      </w:r>
      <w:r>
        <w:rPr>
          <w:rFonts w:eastAsia="Verdana" w:cs="Calibri"/>
          <w:szCs w:val="18"/>
        </w:rPr>
        <w:t>SCAR</w:t>
      </w:r>
      <w:r w:rsidRPr="00CD09B7">
        <w:rPr>
          <w:rFonts w:eastAsia="Verdana" w:cs="Calibri"/>
          <w:szCs w:val="18"/>
        </w:rPr>
        <w:t xml:space="preserve">. Verder stond de opvolging van de BIOEAST-conferentie in Hongarije op de agenda, met aandacht voor de kennishiaten, de noden en het potentieel van Midden- en </w:t>
      </w:r>
      <w:r w:rsidRPr="00CD09B7" w:rsidDel="00927511">
        <w:rPr>
          <w:rFonts w:eastAsia="Verdana" w:cs="Calibri"/>
          <w:szCs w:val="18"/>
        </w:rPr>
        <w:t>Oost</w:t>
      </w:r>
      <w:r w:rsidRPr="00CD09B7">
        <w:rPr>
          <w:rFonts w:eastAsia="Verdana" w:cs="Calibri"/>
          <w:szCs w:val="18"/>
        </w:rPr>
        <w:t xml:space="preserve">-Europa. </w:t>
      </w:r>
    </w:p>
    <w:p w:rsidRPr="00E41EC7" w:rsidR="00AB6A17" w:rsidP="00AB6A17" w:rsidRDefault="00AB6A17" w14:paraId="793C7819" w14:textId="77777777">
      <w:pPr>
        <w:rPr>
          <w:szCs w:val="18"/>
        </w:rPr>
      </w:pPr>
    </w:p>
    <w:p w:rsidR="00AB6A17" w:rsidP="00AB6A17" w:rsidRDefault="00AB6A17" w14:paraId="1FD84E98" w14:textId="77777777">
      <w:pPr>
        <w:tabs>
          <w:tab w:val="left" w:pos="1643"/>
        </w:tabs>
        <w:rPr>
          <w:szCs w:val="18"/>
          <w:u w:val="single"/>
        </w:rPr>
      </w:pPr>
      <w:r w:rsidRPr="00CD09B7">
        <w:rPr>
          <w:szCs w:val="18"/>
          <w:u w:val="single"/>
        </w:rPr>
        <w:t xml:space="preserve">Diversenpunt: Congres over wetenschap en innovatie voor weerbare bossen (Sękocin Stary </w:t>
      </w:r>
      <w:r>
        <w:rPr>
          <w:szCs w:val="18"/>
          <w:u w:val="single"/>
        </w:rPr>
        <w:t>en</w:t>
      </w:r>
      <w:r w:rsidRPr="00CD09B7">
        <w:rPr>
          <w:szCs w:val="18"/>
          <w:u w:val="single"/>
        </w:rPr>
        <w:t xml:space="preserve"> Rogów, 28-29 May 2025)</w:t>
      </w:r>
    </w:p>
    <w:p w:rsidRPr="00B50B5B" w:rsidR="00AB6A17" w:rsidP="00AB6A17" w:rsidRDefault="00AB6A17" w14:paraId="484BEC45" w14:textId="13323C38">
      <w:pPr>
        <w:tabs>
          <w:tab w:val="left" w:pos="1643"/>
        </w:tabs>
        <w:rPr>
          <w:szCs w:val="18"/>
        </w:rPr>
      </w:pPr>
      <w:r>
        <w:rPr>
          <w:szCs w:val="18"/>
        </w:rPr>
        <w:t xml:space="preserve">Het Pools voorzitterschap </w:t>
      </w:r>
      <w:r w:rsidRPr="00CD09B7">
        <w:rPr>
          <w:szCs w:val="18"/>
        </w:rPr>
        <w:t xml:space="preserve">gaf een terugkoppeling van </w:t>
      </w:r>
      <w:r w:rsidR="00257DE8">
        <w:rPr>
          <w:szCs w:val="18"/>
        </w:rPr>
        <w:t>het</w:t>
      </w:r>
      <w:r w:rsidRPr="00CD09B7">
        <w:rPr>
          <w:szCs w:val="18"/>
        </w:rPr>
        <w:t xml:space="preserve"> congres ov</w:t>
      </w:r>
      <w:r>
        <w:rPr>
          <w:szCs w:val="18"/>
        </w:rPr>
        <w:t xml:space="preserve">er wetenschap en innovatie voor weerbare bossen </w:t>
      </w:r>
      <w:r w:rsidRPr="00CD09B7">
        <w:rPr>
          <w:szCs w:val="18"/>
        </w:rPr>
        <w:t xml:space="preserve">die </w:t>
      </w:r>
      <w:r>
        <w:rPr>
          <w:szCs w:val="18"/>
        </w:rPr>
        <w:t>het van 28-29</w:t>
      </w:r>
      <w:r w:rsidRPr="00CD09B7">
        <w:rPr>
          <w:szCs w:val="18"/>
        </w:rPr>
        <w:t xml:space="preserve"> mei jl. heeft georganiseerd in </w:t>
      </w:r>
      <w:r>
        <w:rPr>
          <w:szCs w:val="18"/>
        </w:rPr>
        <w:t xml:space="preserve">Sekocin Stary en Rogów. </w:t>
      </w:r>
    </w:p>
    <w:p w:rsidRPr="00B50B5B" w:rsidR="00AB6A17" w:rsidP="00AB6A17" w:rsidRDefault="00AB6A17" w14:paraId="23B3DEBF" w14:textId="77777777">
      <w:pPr>
        <w:tabs>
          <w:tab w:val="left" w:pos="1643"/>
        </w:tabs>
        <w:rPr>
          <w:szCs w:val="18"/>
        </w:rPr>
      </w:pPr>
    </w:p>
    <w:p w:rsidRPr="00E41EC7" w:rsidR="00AB6A17" w:rsidP="00AB6A17" w:rsidRDefault="00AB6A17" w14:paraId="46750A65" w14:textId="77777777">
      <w:pPr>
        <w:tabs>
          <w:tab w:val="left" w:pos="1643"/>
        </w:tabs>
        <w:rPr>
          <w:szCs w:val="18"/>
          <w:u w:val="single"/>
        </w:rPr>
      </w:pPr>
      <w:r w:rsidRPr="00E41EC7">
        <w:rPr>
          <w:szCs w:val="18"/>
          <w:u w:val="single"/>
        </w:rPr>
        <w:t>Diversenpunt: Conferentie over duurzaam beheer van de populatie van beschermde dieren die verliezen veroorzaken in de landbouw (Brussel, 15 mei 2025)</w:t>
      </w:r>
    </w:p>
    <w:p w:rsidRPr="00CD09B7" w:rsidR="00AB6A17" w:rsidP="00AB6A17" w:rsidRDefault="00AB6A17" w14:paraId="131CA9B3" w14:textId="0A3F705D">
      <w:pPr>
        <w:tabs>
          <w:tab w:val="left" w:pos="1643"/>
        </w:tabs>
        <w:rPr>
          <w:szCs w:val="18"/>
        </w:rPr>
      </w:pPr>
      <w:r w:rsidRPr="00E41EC7">
        <w:rPr>
          <w:szCs w:val="18"/>
        </w:rPr>
        <w:t xml:space="preserve">Het voorzitterschap gaf een toelichting op de resultaten van de conferentie over duurzaam beheer van populaties. Daarbij onderstreepte het voorzitterschap dat er steeds grotere populaties zijn van grote carnivoren, voornamelijk de wolf. Tijdens de conferentie is </w:t>
      </w:r>
      <w:r w:rsidR="00257DE8">
        <w:rPr>
          <w:szCs w:val="18"/>
        </w:rPr>
        <w:t>b</w:t>
      </w:r>
      <w:r w:rsidRPr="00E41EC7">
        <w:rPr>
          <w:szCs w:val="18"/>
        </w:rPr>
        <w:t>ekeken of het GLB financiële mogelijkheden kan bieden om de co-existentie te verbeteren en de boeren te ondersteunen. De deelnemers ondersteunde</w:t>
      </w:r>
      <w:r>
        <w:rPr>
          <w:szCs w:val="18"/>
        </w:rPr>
        <w:t>n</w:t>
      </w:r>
      <w:r w:rsidRPr="00E41EC7">
        <w:rPr>
          <w:szCs w:val="18"/>
        </w:rPr>
        <w:t xml:space="preserve"> dit en gaven aan dat </w:t>
      </w:r>
      <w:r w:rsidR="00257DE8">
        <w:rPr>
          <w:szCs w:val="18"/>
        </w:rPr>
        <w:t>er</w:t>
      </w:r>
      <w:r w:rsidRPr="00E41EC7">
        <w:rPr>
          <w:szCs w:val="18"/>
        </w:rPr>
        <w:t xml:space="preserve"> geen gemakkelijke oplossing</w:t>
      </w:r>
      <w:r w:rsidR="00257DE8">
        <w:rPr>
          <w:szCs w:val="18"/>
        </w:rPr>
        <w:t>en zijn</w:t>
      </w:r>
      <w:r w:rsidRPr="00E41EC7">
        <w:rPr>
          <w:szCs w:val="18"/>
        </w:rPr>
        <w:t xml:space="preserve">, maar dat het verlagen van de beschermde status in de </w:t>
      </w:r>
      <w:r w:rsidR="00257DE8">
        <w:rPr>
          <w:szCs w:val="18"/>
        </w:rPr>
        <w:t>H</w:t>
      </w:r>
      <w:r w:rsidRPr="00E41EC7">
        <w:rPr>
          <w:szCs w:val="18"/>
        </w:rPr>
        <w:t>abitatrichtlijn de lidstaten manoeuvreerruimte biedt. Enkele lidstaten, waaronder Nederland, bevestigde</w:t>
      </w:r>
      <w:r w:rsidR="00257DE8">
        <w:rPr>
          <w:szCs w:val="18"/>
        </w:rPr>
        <w:t>n</w:t>
      </w:r>
      <w:r w:rsidRPr="00E41EC7">
        <w:rPr>
          <w:szCs w:val="18"/>
        </w:rPr>
        <w:t xml:space="preserve"> de impact van grote carnivoren en de verliezen voor boeren. Nederland benadrukte daarbij specifiek de grote uitdagingen die de wolf met zich brengt in dichtbevolkte gebieden zoals Nederland.</w:t>
      </w:r>
    </w:p>
    <w:p w:rsidR="00144B73" w:rsidP="00810C93" w:rsidRDefault="00144B73" w14:paraId="4B22932B" w14:textId="77777777"/>
    <w:p w:rsidR="00AB6A17" w:rsidP="00AB6A17" w:rsidRDefault="00AB6A17" w14:paraId="1B8F4639" w14:textId="77777777">
      <w:r>
        <w:t>Hoogachtend,</w:t>
      </w:r>
    </w:p>
    <w:p w:rsidRPr="00EC58D9" w:rsidR="00AB6A17" w:rsidP="00AB6A17" w:rsidRDefault="00AB6A17" w14:paraId="6285B8C5" w14:textId="77777777"/>
    <w:p w:rsidRPr="00EC58D9" w:rsidR="00AB6A17" w:rsidP="00AB6A17" w:rsidRDefault="00AB6A17" w14:paraId="3F0E4305" w14:textId="77777777"/>
    <w:p w:rsidR="00543F36" w:rsidP="00AB6A17" w:rsidRDefault="00543F36" w14:paraId="4EB7C6F6" w14:textId="77777777"/>
    <w:p w:rsidR="00543F36" w:rsidP="00AB6A17" w:rsidRDefault="00543F36" w14:paraId="56811821" w14:textId="77777777"/>
    <w:p w:rsidRPr="006A15A5" w:rsidR="00AB6A17" w:rsidP="00AB6A17" w:rsidRDefault="00AB6A17" w14:paraId="212DEE69" w14:textId="6675F691">
      <w:pPr>
        <w:rPr>
          <w:szCs w:val="18"/>
        </w:rPr>
      </w:pPr>
      <w:r w:rsidRPr="00B11DD6">
        <w:t>Femke Marije Wiersma</w:t>
      </w:r>
    </w:p>
    <w:p w:rsidR="00AB6A17" w:rsidP="00AB6A17" w:rsidRDefault="00AB6A17" w14:paraId="7A1FF294" w14:textId="77777777">
      <w:pPr>
        <w:rPr>
          <w:rFonts w:cs="Calibri"/>
          <w:szCs w:val="18"/>
        </w:rPr>
      </w:pPr>
      <w:r w:rsidRPr="00EC58D9">
        <w:t xml:space="preserve">Minister van </w:t>
      </w:r>
      <w:r>
        <w:rPr>
          <w:rFonts w:cs="Calibri"/>
          <w:szCs w:val="18"/>
        </w:rPr>
        <w:t>Landbouw, Visserij, Voedselzekerheid en Natuur</w:t>
      </w:r>
    </w:p>
    <w:p w:rsidR="00424ADD" w:rsidP="00AB6A17" w:rsidRDefault="00424ADD" w14:paraId="0917D889" w14:textId="77777777">
      <w:pPr>
        <w:rPr>
          <w:rFonts w:cs="Calibri"/>
          <w:szCs w:val="18"/>
        </w:rPr>
      </w:pPr>
    </w:p>
    <w:p w:rsidR="00424ADD" w:rsidP="00AB6A17" w:rsidRDefault="00424ADD" w14:paraId="62F27BEF" w14:textId="77777777">
      <w:pPr>
        <w:rPr>
          <w:rFonts w:cs="Calibri"/>
          <w:szCs w:val="18"/>
        </w:rPr>
      </w:pPr>
    </w:p>
    <w:p w:rsidR="00424ADD" w:rsidP="00AB6A17" w:rsidRDefault="00424ADD" w14:paraId="7E8C34F4" w14:textId="77777777">
      <w:pPr>
        <w:rPr>
          <w:rFonts w:cs="Calibri"/>
          <w:szCs w:val="18"/>
        </w:rPr>
      </w:pPr>
    </w:p>
    <w:p w:rsidRPr="00006C01" w:rsidR="00424ADD" w:rsidP="00AB6A17" w:rsidRDefault="00424ADD" w14:paraId="7EC728F4" w14:textId="77777777"/>
    <w:p w:rsidR="00795A72" w:rsidP="00810C93" w:rsidRDefault="00795A72" w14:paraId="5620C932" w14:textId="43DDFED0">
      <w:r>
        <w:t>Jean Rummenie</w:t>
      </w:r>
    </w:p>
    <w:p w:rsidRPr="00795A72" w:rsidR="00795A72" w:rsidP="00810C93" w:rsidRDefault="00795A72" w14:paraId="0CEBF7E9" w14:textId="7CBD4F74">
      <w:r>
        <w:t xml:space="preserve">Staatssecretaris </w:t>
      </w:r>
      <w:r w:rsidRPr="00EC58D9">
        <w:t xml:space="preserve">van </w:t>
      </w:r>
      <w:r>
        <w:rPr>
          <w:rFonts w:cs="Calibri"/>
          <w:szCs w:val="18"/>
        </w:rPr>
        <w:t>Landbouw, Visserij, Voedselzekerheid en Natuur</w:t>
      </w:r>
    </w:p>
    <w:sectPr w:rsidRPr="00795A72" w:rsidR="00795A72"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EC050" w14:textId="77777777" w:rsidR="001A6447" w:rsidRDefault="001A6447">
      <w:r>
        <w:separator/>
      </w:r>
    </w:p>
    <w:p w14:paraId="0BF4B5DA" w14:textId="77777777" w:rsidR="001A6447" w:rsidRDefault="001A6447"/>
  </w:endnote>
  <w:endnote w:type="continuationSeparator" w:id="0">
    <w:p w14:paraId="4D396817" w14:textId="77777777" w:rsidR="001A6447" w:rsidRDefault="001A6447">
      <w:r>
        <w:continuationSeparator/>
      </w:r>
    </w:p>
    <w:p w14:paraId="2E5B09DB" w14:textId="77777777" w:rsidR="001A6447" w:rsidRDefault="001A64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C10FD"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C13D07" w14:paraId="790CD583" w14:textId="77777777" w:rsidTr="00CA6A25">
      <w:trPr>
        <w:trHeight w:hRule="exact" w:val="240"/>
      </w:trPr>
      <w:tc>
        <w:tcPr>
          <w:tcW w:w="7601" w:type="dxa"/>
          <w:shd w:val="clear" w:color="auto" w:fill="auto"/>
        </w:tcPr>
        <w:p w14:paraId="63E4AFEC" w14:textId="77777777" w:rsidR="00527BD4" w:rsidRDefault="00527BD4" w:rsidP="003F1F6B">
          <w:pPr>
            <w:pStyle w:val="Huisstijl-Rubricering"/>
          </w:pPr>
        </w:p>
      </w:tc>
      <w:tc>
        <w:tcPr>
          <w:tcW w:w="2156" w:type="dxa"/>
        </w:tcPr>
        <w:p w14:paraId="573DCDCB" w14:textId="4FABCAC1" w:rsidR="00527BD4" w:rsidRPr="00645414" w:rsidRDefault="00D24D3B"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801A41">
            <w:t>11</w:t>
          </w:r>
          <w:r w:rsidR="00144B73">
            <w:fldChar w:fldCharType="end"/>
          </w:r>
        </w:p>
      </w:tc>
    </w:tr>
  </w:tbl>
  <w:p w14:paraId="7C67EA96"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C13D07" w14:paraId="4E8B58DF" w14:textId="77777777" w:rsidTr="00CA6A25">
      <w:trPr>
        <w:trHeight w:hRule="exact" w:val="240"/>
      </w:trPr>
      <w:tc>
        <w:tcPr>
          <w:tcW w:w="7601" w:type="dxa"/>
          <w:shd w:val="clear" w:color="auto" w:fill="auto"/>
        </w:tcPr>
        <w:p w14:paraId="58A2A14B" w14:textId="77777777" w:rsidR="00527BD4" w:rsidRDefault="00527BD4" w:rsidP="008C356D">
          <w:pPr>
            <w:pStyle w:val="Huisstijl-Rubricering"/>
          </w:pPr>
        </w:p>
      </w:tc>
      <w:tc>
        <w:tcPr>
          <w:tcW w:w="2170" w:type="dxa"/>
        </w:tcPr>
        <w:p w14:paraId="7212992D" w14:textId="638468D5" w:rsidR="00527BD4" w:rsidRPr="00ED539E" w:rsidRDefault="00D24D3B"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801A41">
            <w:t>11</w:t>
          </w:r>
          <w:r w:rsidR="00144B73">
            <w:fldChar w:fldCharType="end"/>
          </w:r>
        </w:p>
      </w:tc>
    </w:tr>
  </w:tbl>
  <w:p w14:paraId="52DD30DD" w14:textId="77777777" w:rsidR="00527BD4" w:rsidRPr="00BC3B53" w:rsidRDefault="00527BD4" w:rsidP="008C356D">
    <w:pPr>
      <w:pStyle w:val="Voettekst"/>
      <w:spacing w:line="240" w:lineRule="auto"/>
      <w:rPr>
        <w:sz w:val="2"/>
        <w:szCs w:val="2"/>
      </w:rPr>
    </w:pPr>
  </w:p>
  <w:p w14:paraId="0AA85D90"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AD337" w14:textId="77777777" w:rsidR="001A6447" w:rsidRDefault="001A6447">
      <w:r>
        <w:separator/>
      </w:r>
    </w:p>
    <w:p w14:paraId="3E55D3BA" w14:textId="77777777" w:rsidR="001A6447" w:rsidRDefault="001A6447"/>
  </w:footnote>
  <w:footnote w:type="continuationSeparator" w:id="0">
    <w:p w14:paraId="3C73D141" w14:textId="77777777" w:rsidR="001A6447" w:rsidRDefault="001A6447">
      <w:r>
        <w:continuationSeparator/>
      </w:r>
    </w:p>
    <w:p w14:paraId="422F6E46" w14:textId="77777777" w:rsidR="001A6447" w:rsidRDefault="001A64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C13D07" w14:paraId="57CDC1A9" w14:textId="77777777" w:rsidTr="00A50CF6">
      <w:tc>
        <w:tcPr>
          <w:tcW w:w="2156" w:type="dxa"/>
          <w:shd w:val="clear" w:color="auto" w:fill="auto"/>
        </w:tcPr>
        <w:p w14:paraId="07BC246B" w14:textId="77777777" w:rsidR="00527BD4" w:rsidRPr="005819CE" w:rsidRDefault="00D24D3B" w:rsidP="00A50CF6">
          <w:pPr>
            <w:pStyle w:val="Huisstijl-Adres"/>
            <w:rPr>
              <w:b/>
            </w:rPr>
          </w:pPr>
          <w:r>
            <w:rPr>
              <w:b/>
            </w:rPr>
            <w:t>Directoraat-generaal Agro</w:t>
          </w:r>
          <w:r w:rsidRPr="005819CE">
            <w:rPr>
              <w:b/>
            </w:rPr>
            <w:br/>
          </w:r>
          <w:r>
            <w:t xml:space="preserve">Directie Europees, Internationaal en Agro economisch beleid </w:t>
          </w:r>
        </w:p>
      </w:tc>
    </w:tr>
    <w:tr w:rsidR="00C13D07" w14:paraId="7ABCC52E" w14:textId="77777777" w:rsidTr="00A50CF6">
      <w:trPr>
        <w:trHeight w:hRule="exact" w:val="200"/>
      </w:trPr>
      <w:tc>
        <w:tcPr>
          <w:tcW w:w="2156" w:type="dxa"/>
          <w:shd w:val="clear" w:color="auto" w:fill="auto"/>
        </w:tcPr>
        <w:p w14:paraId="0B8B515B" w14:textId="77777777" w:rsidR="00527BD4" w:rsidRPr="005819CE" w:rsidRDefault="00527BD4" w:rsidP="00A50CF6"/>
      </w:tc>
    </w:tr>
    <w:tr w:rsidR="00C13D07" w14:paraId="1319F9BD" w14:textId="77777777" w:rsidTr="00502512">
      <w:trPr>
        <w:trHeight w:hRule="exact" w:val="774"/>
      </w:trPr>
      <w:tc>
        <w:tcPr>
          <w:tcW w:w="2156" w:type="dxa"/>
          <w:shd w:val="clear" w:color="auto" w:fill="auto"/>
        </w:tcPr>
        <w:p w14:paraId="36E56D99" w14:textId="77777777" w:rsidR="00527BD4" w:rsidRDefault="00D24D3B" w:rsidP="003A5290">
          <w:pPr>
            <w:pStyle w:val="Huisstijl-Kopje"/>
          </w:pPr>
          <w:r>
            <w:t>Ons kenmerk</w:t>
          </w:r>
        </w:p>
        <w:p w14:paraId="1AAA520A" w14:textId="77777777" w:rsidR="00527BD4" w:rsidRPr="005819CE" w:rsidRDefault="00D24D3B" w:rsidP="001E6117">
          <w:pPr>
            <w:pStyle w:val="Huisstijl-Kopje"/>
          </w:pPr>
          <w:r>
            <w:rPr>
              <w:b w:val="0"/>
            </w:rPr>
            <w:t>DGA-EIA</w:t>
          </w:r>
          <w:r w:rsidRPr="00502512">
            <w:rPr>
              <w:b w:val="0"/>
            </w:rPr>
            <w:t xml:space="preserve"> / </w:t>
          </w:r>
          <w:r>
            <w:rPr>
              <w:b w:val="0"/>
            </w:rPr>
            <w:t>99668126</w:t>
          </w:r>
        </w:p>
      </w:tc>
    </w:tr>
  </w:tbl>
  <w:p w14:paraId="668E92A9" w14:textId="77777777" w:rsidR="00527BD4" w:rsidRDefault="00527BD4" w:rsidP="008C356D"/>
  <w:p w14:paraId="069D56C8" w14:textId="77777777" w:rsidR="00527BD4" w:rsidRPr="00740712" w:rsidRDefault="00527BD4" w:rsidP="008C356D"/>
  <w:p w14:paraId="5D16F405" w14:textId="77777777" w:rsidR="00527BD4" w:rsidRPr="00217880" w:rsidRDefault="00527BD4" w:rsidP="008C356D">
    <w:pPr>
      <w:spacing w:line="0" w:lineRule="atLeast"/>
      <w:rPr>
        <w:sz w:val="2"/>
        <w:szCs w:val="2"/>
      </w:rPr>
    </w:pPr>
  </w:p>
  <w:p w14:paraId="549C5AF4" w14:textId="77777777" w:rsidR="00527BD4" w:rsidRDefault="00527BD4" w:rsidP="004F44C2">
    <w:pPr>
      <w:pStyle w:val="Koptekst"/>
      <w:rPr>
        <w:rFonts w:cs="Verdana-Bold"/>
        <w:b/>
        <w:bCs/>
        <w:smallCaps/>
        <w:szCs w:val="18"/>
      </w:rPr>
    </w:pPr>
  </w:p>
  <w:p w14:paraId="28B3FFCA" w14:textId="77777777" w:rsidR="00543F36" w:rsidRDefault="00543F36" w:rsidP="004F44C2">
    <w:pPr>
      <w:pStyle w:val="Koptekst"/>
      <w:rPr>
        <w:rFonts w:cs="Verdana-Bold"/>
        <w:b/>
        <w:bCs/>
        <w:smallCaps/>
        <w:szCs w:val="18"/>
      </w:rPr>
    </w:pPr>
  </w:p>
  <w:p w14:paraId="4FB9F5FB" w14:textId="77777777" w:rsidR="00543F36" w:rsidRDefault="00543F36" w:rsidP="004F44C2">
    <w:pPr>
      <w:pStyle w:val="Koptekst"/>
      <w:rPr>
        <w:rFonts w:cs="Verdana-Bold"/>
        <w:b/>
        <w:bCs/>
        <w:smallCaps/>
        <w:szCs w:val="18"/>
      </w:rPr>
    </w:pPr>
  </w:p>
  <w:p w14:paraId="0D5A1524" w14:textId="77777777" w:rsidR="00527BD4" w:rsidRDefault="00527BD4" w:rsidP="004F44C2"/>
  <w:p w14:paraId="53E9B907" w14:textId="77777777" w:rsidR="00527BD4" w:rsidRPr="00740712" w:rsidRDefault="00527BD4" w:rsidP="004F44C2"/>
  <w:p w14:paraId="486C2F2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13D07" w14:paraId="6294F122" w14:textId="77777777" w:rsidTr="00751A6A">
      <w:trPr>
        <w:trHeight w:val="2636"/>
      </w:trPr>
      <w:tc>
        <w:tcPr>
          <w:tcW w:w="737" w:type="dxa"/>
          <w:shd w:val="clear" w:color="auto" w:fill="auto"/>
        </w:tcPr>
        <w:p w14:paraId="372C02A7"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2E6E8FF2" w14:textId="77777777" w:rsidR="00527BD4" w:rsidRDefault="00D24D3B"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1E2817A3" wp14:editId="031F91CC">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06F3845D" w14:textId="77777777" w:rsidR="00527BD4" w:rsidRDefault="00527BD4" w:rsidP="00D0609E">
    <w:pPr>
      <w:framePr w:w="6340" w:h="2750" w:hRule="exact" w:hSpace="180" w:wrap="around" w:vAnchor="page" w:hAnchor="text" w:x="3873" w:y="-140"/>
    </w:pPr>
  </w:p>
  <w:p w14:paraId="4729A38D"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C13D07" w:rsidRPr="009D31DE" w14:paraId="15A48447" w14:textId="77777777" w:rsidTr="00A50CF6">
      <w:tc>
        <w:tcPr>
          <w:tcW w:w="2160" w:type="dxa"/>
          <w:shd w:val="clear" w:color="auto" w:fill="auto"/>
        </w:tcPr>
        <w:p w14:paraId="237421CE" w14:textId="77777777" w:rsidR="00527BD4" w:rsidRPr="005819CE" w:rsidRDefault="00D24D3B" w:rsidP="00A50CF6">
          <w:pPr>
            <w:pStyle w:val="Huisstijl-Adres"/>
            <w:rPr>
              <w:b/>
            </w:rPr>
          </w:pPr>
          <w:r>
            <w:rPr>
              <w:b/>
            </w:rPr>
            <w:t>Directoraat-generaal Agro</w:t>
          </w:r>
          <w:r w:rsidRPr="005819CE">
            <w:rPr>
              <w:b/>
            </w:rPr>
            <w:br/>
          </w:r>
          <w:r>
            <w:t xml:space="preserve">Directie Europees, Internationaal en Agro economisch beleid </w:t>
          </w:r>
        </w:p>
        <w:p w14:paraId="39419D8C" w14:textId="77777777" w:rsidR="00527BD4" w:rsidRPr="00BE5ED9" w:rsidRDefault="00D24D3B" w:rsidP="00A50CF6">
          <w:pPr>
            <w:pStyle w:val="Huisstijl-Adres"/>
          </w:pPr>
          <w:r>
            <w:rPr>
              <w:b/>
            </w:rPr>
            <w:t>Bezoekadres</w:t>
          </w:r>
          <w:r>
            <w:rPr>
              <w:b/>
            </w:rPr>
            <w:br/>
          </w:r>
          <w:r>
            <w:t>Bezuidenhoutseweg 73</w:t>
          </w:r>
          <w:r w:rsidRPr="005819CE">
            <w:br/>
          </w:r>
          <w:r>
            <w:t>2594 AC Den Haag</w:t>
          </w:r>
        </w:p>
        <w:p w14:paraId="2545E92A" w14:textId="77777777" w:rsidR="00EF495B" w:rsidRDefault="00D24D3B" w:rsidP="0098788A">
          <w:pPr>
            <w:pStyle w:val="Huisstijl-Adres"/>
          </w:pPr>
          <w:r>
            <w:rPr>
              <w:b/>
            </w:rPr>
            <w:t>Postadres</w:t>
          </w:r>
          <w:r>
            <w:rPr>
              <w:b/>
            </w:rPr>
            <w:br/>
          </w:r>
          <w:r>
            <w:t>Postbus 20401</w:t>
          </w:r>
          <w:r w:rsidRPr="005819CE">
            <w:br/>
            <w:t>2500 E</w:t>
          </w:r>
          <w:r>
            <w:t>K</w:t>
          </w:r>
          <w:r w:rsidRPr="005819CE">
            <w:t xml:space="preserve"> Den Haag</w:t>
          </w:r>
        </w:p>
        <w:p w14:paraId="060EB9EB" w14:textId="77777777" w:rsidR="00556BEE" w:rsidRPr="005B3814" w:rsidRDefault="00D24D3B" w:rsidP="0098788A">
          <w:pPr>
            <w:pStyle w:val="Huisstijl-Adres"/>
          </w:pPr>
          <w:r>
            <w:rPr>
              <w:b/>
            </w:rPr>
            <w:t>Overheidsidentificatienr</w:t>
          </w:r>
          <w:r>
            <w:rPr>
              <w:b/>
            </w:rPr>
            <w:br/>
          </w:r>
          <w:r w:rsidR="00BA129E">
            <w:rPr>
              <w:rFonts w:cs="Agrofont"/>
              <w:iCs/>
            </w:rPr>
            <w:t>00000001858272854000</w:t>
          </w:r>
        </w:p>
        <w:p w14:paraId="78920A5D" w14:textId="1C4EB371" w:rsidR="00527BD4" w:rsidRPr="000F7F9E" w:rsidRDefault="00D24D3B"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C13D07" w:rsidRPr="009D31DE" w14:paraId="5C404387" w14:textId="77777777" w:rsidTr="00A50CF6">
      <w:trPr>
        <w:trHeight w:hRule="exact" w:val="200"/>
      </w:trPr>
      <w:tc>
        <w:tcPr>
          <w:tcW w:w="2160" w:type="dxa"/>
          <w:shd w:val="clear" w:color="auto" w:fill="auto"/>
        </w:tcPr>
        <w:p w14:paraId="6373603F" w14:textId="77777777" w:rsidR="00527BD4" w:rsidRPr="000F7F9E" w:rsidRDefault="00527BD4" w:rsidP="00A50CF6"/>
      </w:tc>
    </w:tr>
    <w:tr w:rsidR="00C13D07" w14:paraId="49375DDD" w14:textId="77777777" w:rsidTr="00A50CF6">
      <w:tc>
        <w:tcPr>
          <w:tcW w:w="2160" w:type="dxa"/>
          <w:shd w:val="clear" w:color="auto" w:fill="auto"/>
        </w:tcPr>
        <w:p w14:paraId="286B6870" w14:textId="77777777" w:rsidR="000C0163" w:rsidRPr="005819CE" w:rsidRDefault="00D24D3B" w:rsidP="000C0163">
          <w:pPr>
            <w:pStyle w:val="Huisstijl-Kopje"/>
          </w:pPr>
          <w:r>
            <w:t>Ons kenmerk</w:t>
          </w:r>
          <w:r w:rsidRPr="005819CE">
            <w:t xml:space="preserve"> </w:t>
          </w:r>
        </w:p>
        <w:p w14:paraId="44C89D62" w14:textId="3A911267" w:rsidR="00527BD4" w:rsidRPr="005819CE" w:rsidRDefault="00D24D3B" w:rsidP="000F7F9E">
          <w:pPr>
            <w:pStyle w:val="Huisstijl-Gegeven"/>
          </w:pPr>
          <w:r>
            <w:t>DGA-EIA /</w:t>
          </w:r>
          <w:r w:rsidR="00486354">
            <w:t xml:space="preserve"> </w:t>
          </w:r>
          <w:r>
            <w:t>99668126</w:t>
          </w:r>
        </w:p>
        <w:p w14:paraId="5F4A875A" w14:textId="77777777" w:rsidR="00527BD4" w:rsidRPr="005819CE" w:rsidRDefault="00527BD4" w:rsidP="00A50CF6">
          <w:pPr>
            <w:pStyle w:val="Huisstijl-Gegeven"/>
          </w:pPr>
        </w:p>
      </w:tc>
    </w:tr>
  </w:tbl>
  <w:p w14:paraId="6C18BCC7"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C13D07" w14:paraId="36C4D157" w14:textId="77777777" w:rsidTr="009E2051">
      <w:trPr>
        <w:trHeight w:val="400"/>
      </w:trPr>
      <w:tc>
        <w:tcPr>
          <w:tcW w:w="7520" w:type="dxa"/>
          <w:gridSpan w:val="2"/>
          <w:shd w:val="clear" w:color="auto" w:fill="auto"/>
        </w:tcPr>
        <w:p w14:paraId="0C0F01CD" w14:textId="77777777" w:rsidR="00527BD4" w:rsidRPr="00BC3B53" w:rsidRDefault="00D24D3B" w:rsidP="00A50CF6">
          <w:pPr>
            <w:pStyle w:val="Huisstijl-Retouradres"/>
          </w:pPr>
          <w:r>
            <w:t>&gt; Retouradres Postbus 20401 2500 EK Den Haag</w:t>
          </w:r>
        </w:p>
      </w:tc>
    </w:tr>
    <w:tr w:rsidR="00C13D07" w14:paraId="09CD0E6D" w14:textId="77777777" w:rsidTr="009E2051">
      <w:tc>
        <w:tcPr>
          <w:tcW w:w="7520" w:type="dxa"/>
          <w:gridSpan w:val="2"/>
          <w:shd w:val="clear" w:color="auto" w:fill="auto"/>
        </w:tcPr>
        <w:p w14:paraId="379FD577" w14:textId="77777777" w:rsidR="00527BD4" w:rsidRPr="00983E8F" w:rsidRDefault="00527BD4" w:rsidP="00A50CF6">
          <w:pPr>
            <w:pStyle w:val="Huisstijl-Rubricering"/>
          </w:pPr>
        </w:p>
      </w:tc>
    </w:tr>
    <w:tr w:rsidR="00C13D07" w14:paraId="5B79B69B" w14:textId="77777777" w:rsidTr="009E2051">
      <w:trPr>
        <w:trHeight w:hRule="exact" w:val="2440"/>
      </w:trPr>
      <w:tc>
        <w:tcPr>
          <w:tcW w:w="7520" w:type="dxa"/>
          <w:gridSpan w:val="2"/>
          <w:shd w:val="clear" w:color="auto" w:fill="auto"/>
        </w:tcPr>
        <w:p w14:paraId="1AAF170F" w14:textId="77777777" w:rsidR="00527BD4" w:rsidRDefault="00D24D3B" w:rsidP="00A50CF6">
          <w:pPr>
            <w:pStyle w:val="Huisstijl-NAW"/>
          </w:pPr>
          <w:r>
            <w:t xml:space="preserve">De Voorzitter van de Tweede Kamer </w:t>
          </w:r>
        </w:p>
        <w:p w14:paraId="4A145B69" w14:textId="77777777" w:rsidR="00C13D07" w:rsidRDefault="00D24D3B">
          <w:pPr>
            <w:pStyle w:val="Huisstijl-NAW"/>
          </w:pPr>
          <w:r>
            <w:t>der Staten-Generaal</w:t>
          </w:r>
        </w:p>
        <w:p w14:paraId="0A03B77F" w14:textId="77777777" w:rsidR="00C13D07" w:rsidRDefault="00D24D3B">
          <w:pPr>
            <w:pStyle w:val="Huisstijl-NAW"/>
          </w:pPr>
          <w:r>
            <w:t>Prinses Irenestraat 6</w:t>
          </w:r>
        </w:p>
        <w:p w14:paraId="4BA32946" w14:textId="77777777" w:rsidR="00C13D07" w:rsidRDefault="00D24D3B">
          <w:pPr>
            <w:pStyle w:val="Huisstijl-NAW"/>
          </w:pPr>
          <w:r>
            <w:t xml:space="preserve">2595 BD  DEN HAAG </w:t>
          </w:r>
        </w:p>
        <w:p w14:paraId="4D734DBA" w14:textId="77777777" w:rsidR="00C13D07" w:rsidRDefault="00486354">
          <w:pPr>
            <w:pStyle w:val="Huisstijl-NAW"/>
          </w:pPr>
          <w:r>
            <w:t xml:space="preserve"> </w:t>
          </w:r>
        </w:p>
      </w:tc>
    </w:tr>
    <w:tr w:rsidR="00C13D07" w14:paraId="49D75031" w14:textId="77777777" w:rsidTr="009E2051">
      <w:trPr>
        <w:trHeight w:hRule="exact" w:val="400"/>
      </w:trPr>
      <w:tc>
        <w:tcPr>
          <w:tcW w:w="7520" w:type="dxa"/>
          <w:gridSpan w:val="2"/>
          <w:shd w:val="clear" w:color="auto" w:fill="auto"/>
        </w:tcPr>
        <w:p w14:paraId="675F3092"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C13D07" w14:paraId="2EC7DEF9" w14:textId="77777777" w:rsidTr="009E2051">
      <w:trPr>
        <w:trHeight w:val="240"/>
      </w:trPr>
      <w:tc>
        <w:tcPr>
          <w:tcW w:w="900" w:type="dxa"/>
          <w:shd w:val="clear" w:color="auto" w:fill="auto"/>
        </w:tcPr>
        <w:p w14:paraId="642C4B01" w14:textId="77777777" w:rsidR="00527BD4" w:rsidRPr="007709EF" w:rsidRDefault="00D24D3B" w:rsidP="00A50CF6">
          <w:pPr>
            <w:rPr>
              <w:szCs w:val="18"/>
            </w:rPr>
          </w:pPr>
          <w:r>
            <w:rPr>
              <w:szCs w:val="18"/>
            </w:rPr>
            <w:t>Datum</w:t>
          </w:r>
        </w:p>
      </w:tc>
      <w:tc>
        <w:tcPr>
          <w:tcW w:w="6620" w:type="dxa"/>
          <w:shd w:val="clear" w:color="auto" w:fill="auto"/>
        </w:tcPr>
        <w:p w14:paraId="12465216" w14:textId="2BF54152" w:rsidR="00527BD4" w:rsidRPr="007709EF" w:rsidRDefault="002A415B" w:rsidP="00A50CF6">
          <w:r>
            <w:t>1 juli 2025</w:t>
          </w:r>
        </w:p>
      </w:tc>
    </w:tr>
    <w:tr w:rsidR="00C13D07" w14:paraId="35EFD524" w14:textId="77777777" w:rsidTr="009E2051">
      <w:trPr>
        <w:trHeight w:val="240"/>
      </w:trPr>
      <w:tc>
        <w:tcPr>
          <w:tcW w:w="900" w:type="dxa"/>
          <w:shd w:val="clear" w:color="auto" w:fill="auto"/>
        </w:tcPr>
        <w:p w14:paraId="44C1CD26" w14:textId="77777777" w:rsidR="00527BD4" w:rsidRPr="007709EF" w:rsidRDefault="00D24D3B" w:rsidP="00A50CF6">
          <w:pPr>
            <w:rPr>
              <w:szCs w:val="18"/>
            </w:rPr>
          </w:pPr>
          <w:r>
            <w:rPr>
              <w:szCs w:val="18"/>
            </w:rPr>
            <w:t>Betreft</w:t>
          </w:r>
        </w:p>
      </w:tc>
      <w:tc>
        <w:tcPr>
          <w:tcW w:w="6620" w:type="dxa"/>
          <w:shd w:val="clear" w:color="auto" w:fill="auto"/>
        </w:tcPr>
        <w:p w14:paraId="59E80AB6" w14:textId="77777777" w:rsidR="00527BD4" w:rsidRPr="007709EF" w:rsidRDefault="00D24D3B" w:rsidP="00A50CF6">
          <w:r>
            <w:t>Verslag Landbouw- en Visserijraad 23 en 24 juni 2025</w:t>
          </w:r>
        </w:p>
      </w:tc>
    </w:tr>
  </w:tbl>
  <w:p w14:paraId="4CD08491"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3621200">
      <w:start w:val="1"/>
      <w:numFmt w:val="bullet"/>
      <w:pStyle w:val="Lijstopsomteken"/>
      <w:lvlText w:val="•"/>
      <w:lvlJc w:val="left"/>
      <w:pPr>
        <w:tabs>
          <w:tab w:val="num" w:pos="227"/>
        </w:tabs>
        <w:ind w:left="227" w:hanging="227"/>
      </w:pPr>
      <w:rPr>
        <w:rFonts w:ascii="Verdana" w:hAnsi="Verdana" w:hint="default"/>
        <w:sz w:val="18"/>
        <w:szCs w:val="18"/>
      </w:rPr>
    </w:lvl>
    <w:lvl w:ilvl="1" w:tplc="F436875A" w:tentative="1">
      <w:start w:val="1"/>
      <w:numFmt w:val="bullet"/>
      <w:lvlText w:val="o"/>
      <w:lvlJc w:val="left"/>
      <w:pPr>
        <w:tabs>
          <w:tab w:val="num" w:pos="1440"/>
        </w:tabs>
        <w:ind w:left="1440" w:hanging="360"/>
      </w:pPr>
      <w:rPr>
        <w:rFonts w:ascii="Courier New" w:hAnsi="Courier New" w:cs="Courier New" w:hint="default"/>
      </w:rPr>
    </w:lvl>
    <w:lvl w:ilvl="2" w:tplc="F606E29A" w:tentative="1">
      <w:start w:val="1"/>
      <w:numFmt w:val="bullet"/>
      <w:lvlText w:val=""/>
      <w:lvlJc w:val="left"/>
      <w:pPr>
        <w:tabs>
          <w:tab w:val="num" w:pos="2160"/>
        </w:tabs>
        <w:ind w:left="2160" w:hanging="360"/>
      </w:pPr>
      <w:rPr>
        <w:rFonts w:ascii="Wingdings" w:hAnsi="Wingdings" w:hint="default"/>
      </w:rPr>
    </w:lvl>
    <w:lvl w:ilvl="3" w:tplc="EC6C90F6" w:tentative="1">
      <w:start w:val="1"/>
      <w:numFmt w:val="bullet"/>
      <w:lvlText w:val=""/>
      <w:lvlJc w:val="left"/>
      <w:pPr>
        <w:tabs>
          <w:tab w:val="num" w:pos="2880"/>
        </w:tabs>
        <w:ind w:left="2880" w:hanging="360"/>
      </w:pPr>
      <w:rPr>
        <w:rFonts w:ascii="Symbol" w:hAnsi="Symbol" w:hint="default"/>
      </w:rPr>
    </w:lvl>
    <w:lvl w:ilvl="4" w:tplc="B9FC868C" w:tentative="1">
      <w:start w:val="1"/>
      <w:numFmt w:val="bullet"/>
      <w:lvlText w:val="o"/>
      <w:lvlJc w:val="left"/>
      <w:pPr>
        <w:tabs>
          <w:tab w:val="num" w:pos="3600"/>
        </w:tabs>
        <w:ind w:left="3600" w:hanging="360"/>
      </w:pPr>
      <w:rPr>
        <w:rFonts w:ascii="Courier New" w:hAnsi="Courier New" w:cs="Courier New" w:hint="default"/>
      </w:rPr>
    </w:lvl>
    <w:lvl w:ilvl="5" w:tplc="28DE2196" w:tentative="1">
      <w:start w:val="1"/>
      <w:numFmt w:val="bullet"/>
      <w:lvlText w:val=""/>
      <w:lvlJc w:val="left"/>
      <w:pPr>
        <w:tabs>
          <w:tab w:val="num" w:pos="4320"/>
        </w:tabs>
        <w:ind w:left="4320" w:hanging="360"/>
      </w:pPr>
      <w:rPr>
        <w:rFonts w:ascii="Wingdings" w:hAnsi="Wingdings" w:hint="default"/>
      </w:rPr>
    </w:lvl>
    <w:lvl w:ilvl="6" w:tplc="E7647844" w:tentative="1">
      <w:start w:val="1"/>
      <w:numFmt w:val="bullet"/>
      <w:lvlText w:val=""/>
      <w:lvlJc w:val="left"/>
      <w:pPr>
        <w:tabs>
          <w:tab w:val="num" w:pos="5040"/>
        </w:tabs>
        <w:ind w:left="5040" w:hanging="360"/>
      </w:pPr>
      <w:rPr>
        <w:rFonts w:ascii="Symbol" w:hAnsi="Symbol" w:hint="default"/>
      </w:rPr>
    </w:lvl>
    <w:lvl w:ilvl="7" w:tplc="577EE094" w:tentative="1">
      <w:start w:val="1"/>
      <w:numFmt w:val="bullet"/>
      <w:lvlText w:val="o"/>
      <w:lvlJc w:val="left"/>
      <w:pPr>
        <w:tabs>
          <w:tab w:val="num" w:pos="5760"/>
        </w:tabs>
        <w:ind w:left="5760" w:hanging="360"/>
      </w:pPr>
      <w:rPr>
        <w:rFonts w:ascii="Courier New" w:hAnsi="Courier New" w:cs="Courier New" w:hint="default"/>
      </w:rPr>
    </w:lvl>
    <w:lvl w:ilvl="8" w:tplc="172C3F6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C98CA598">
      <w:start w:val="1"/>
      <w:numFmt w:val="bullet"/>
      <w:pStyle w:val="Lijstopsomteken2"/>
      <w:lvlText w:val="–"/>
      <w:lvlJc w:val="left"/>
      <w:pPr>
        <w:tabs>
          <w:tab w:val="num" w:pos="227"/>
        </w:tabs>
        <w:ind w:left="227" w:firstLine="0"/>
      </w:pPr>
      <w:rPr>
        <w:rFonts w:ascii="Verdana" w:hAnsi="Verdana" w:hint="default"/>
      </w:rPr>
    </w:lvl>
    <w:lvl w:ilvl="1" w:tplc="54AE0BB2" w:tentative="1">
      <w:start w:val="1"/>
      <w:numFmt w:val="bullet"/>
      <w:lvlText w:val="o"/>
      <w:lvlJc w:val="left"/>
      <w:pPr>
        <w:tabs>
          <w:tab w:val="num" w:pos="1440"/>
        </w:tabs>
        <w:ind w:left="1440" w:hanging="360"/>
      </w:pPr>
      <w:rPr>
        <w:rFonts w:ascii="Courier New" w:hAnsi="Courier New" w:cs="Courier New" w:hint="default"/>
      </w:rPr>
    </w:lvl>
    <w:lvl w:ilvl="2" w:tplc="E8F6C534" w:tentative="1">
      <w:start w:val="1"/>
      <w:numFmt w:val="bullet"/>
      <w:lvlText w:val=""/>
      <w:lvlJc w:val="left"/>
      <w:pPr>
        <w:tabs>
          <w:tab w:val="num" w:pos="2160"/>
        </w:tabs>
        <w:ind w:left="2160" w:hanging="360"/>
      </w:pPr>
      <w:rPr>
        <w:rFonts w:ascii="Wingdings" w:hAnsi="Wingdings" w:hint="default"/>
      </w:rPr>
    </w:lvl>
    <w:lvl w:ilvl="3" w:tplc="EF64835A" w:tentative="1">
      <w:start w:val="1"/>
      <w:numFmt w:val="bullet"/>
      <w:lvlText w:val=""/>
      <w:lvlJc w:val="left"/>
      <w:pPr>
        <w:tabs>
          <w:tab w:val="num" w:pos="2880"/>
        </w:tabs>
        <w:ind w:left="2880" w:hanging="360"/>
      </w:pPr>
      <w:rPr>
        <w:rFonts w:ascii="Symbol" w:hAnsi="Symbol" w:hint="default"/>
      </w:rPr>
    </w:lvl>
    <w:lvl w:ilvl="4" w:tplc="83CED93A" w:tentative="1">
      <w:start w:val="1"/>
      <w:numFmt w:val="bullet"/>
      <w:lvlText w:val="o"/>
      <w:lvlJc w:val="left"/>
      <w:pPr>
        <w:tabs>
          <w:tab w:val="num" w:pos="3600"/>
        </w:tabs>
        <w:ind w:left="3600" w:hanging="360"/>
      </w:pPr>
      <w:rPr>
        <w:rFonts w:ascii="Courier New" w:hAnsi="Courier New" w:cs="Courier New" w:hint="default"/>
      </w:rPr>
    </w:lvl>
    <w:lvl w:ilvl="5" w:tplc="0EEE3280" w:tentative="1">
      <w:start w:val="1"/>
      <w:numFmt w:val="bullet"/>
      <w:lvlText w:val=""/>
      <w:lvlJc w:val="left"/>
      <w:pPr>
        <w:tabs>
          <w:tab w:val="num" w:pos="4320"/>
        </w:tabs>
        <w:ind w:left="4320" w:hanging="360"/>
      </w:pPr>
      <w:rPr>
        <w:rFonts w:ascii="Wingdings" w:hAnsi="Wingdings" w:hint="default"/>
      </w:rPr>
    </w:lvl>
    <w:lvl w:ilvl="6" w:tplc="B8842934" w:tentative="1">
      <w:start w:val="1"/>
      <w:numFmt w:val="bullet"/>
      <w:lvlText w:val=""/>
      <w:lvlJc w:val="left"/>
      <w:pPr>
        <w:tabs>
          <w:tab w:val="num" w:pos="5040"/>
        </w:tabs>
        <w:ind w:left="5040" w:hanging="360"/>
      </w:pPr>
      <w:rPr>
        <w:rFonts w:ascii="Symbol" w:hAnsi="Symbol" w:hint="default"/>
      </w:rPr>
    </w:lvl>
    <w:lvl w:ilvl="7" w:tplc="180CF196" w:tentative="1">
      <w:start w:val="1"/>
      <w:numFmt w:val="bullet"/>
      <w:lvlText w:val="o"/>
      <w:lvlJc w:val="left"/>
      <w:pPr>
        <w:tabs>
          <w:tab w:val="num" w:pos="5760"/>
        </w:tabs>
        <w:ind w:left="5760" w:hanging="360"/>
      </w:pPr>
      <w:rPr>
        <w:rFonts w:ascii="Courier New" w:hAnsi="Courier New" w:cs="Courier New" w:hint="default"/>
      </w:rPr>
    </w:lvl>
    <w:lvl w:ilvl="8" w:tplc="B42C845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D7D33"/>
    <w:multiLevelType w:val="hybridMultilevel"/>
    <w:tmpl w:val="7FDC99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2401B9"/>
    <w:multiLevelType w:val="hybridMultilevel"/>
    <w:tmpl w:val="A0B002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48922727">
    <w:abstractNumId w:val="10"/>
  </w:num>
  <w:num w:numId="2" w16cid:durableId="64956829">
    <w:abstractNumId w:val="7"/>
  </w:num>
  <w:num w:numId="3" w16cid:durableId="1054549135">
    <w:abstractNumId w:val="6"/>
  </w:num>
  <w:num w:numId="4" w16cid:durableId="1730759396">
    <w:abstractNumId w:val="5"/>
  </w:num>
  <w:num w:numId="5" w16cid:durableId="943926458">
    <w:abstractNumId w:val="4"/>
  </w:num>
  <w:num w:numId="6" w16cid:durableId="312367779">
    <w:abstractNumId w:val="8"/>
  </w:num>
  <w:num w:numId="7" w16cid:durableId="1318998297">
    <w:abstractNumId w:val="3"/>
  </w:num>
  <w:num w:numId="8" w16cid:durableId="1271351244">
    <w:abstractNumId w:val="2"/>
  </w:num>
  <w:num w:numId="9" w16cid:durableId="104161414">
    <w:abstractNumId w:val="1"/>
  </w:num>
  <w:num w:numId="10" w16cid:durableId="1542739542">
    <w:abstractNumId w:val="0"/>
  </w:num>
  <w:num w:numId="11" w16cid:durableId="526918133">
    <w:abstractNumId w:val="9"/>
  </w:num>
  <w:num w:numId="12" w16cid:durableId="1711607398">
    <w:abstractNumId w:val="11"/>
  </w:num>
  <w:num w:numId="13" w16cid:durableId="85418675">
    <w:abstractNumId w:val="14"/>
  </w:num>
  <w:num w:numId="14" w16cid:durableId="1865366786">
    <w:abstractNumId w:val="12"/>
  </w:num>
  <w:num w:numId="15" w16cid:durableId="1797403682">
    <w:abstractNumId w:val="13"/>
  </w:num>
  <w:num w:numId="16" w16cid:durableId="1649286334">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92799"/>
    <w:rsid w:val="00092C5F"/>
    <w:rsid w:val="0009651E"/>
    <w:rsid w:val="00096680"/>
    <w:rsid w:val="000970F1"/>
    <w:rsid w:val="000A0F36"/>
    <w:rsid w:val="000A174A"/>
    <w:rsid w:val="000A372F"/>
    <w:rsid w:val="000A3E0A"/>
    <w:rsid w:val="000A65AC"/>
    <w:rsid w:val="000B7281"/>
    <w:rsid w:val="000B7FAB"/>
    <w:rsid w:val="000C0163"/>
    <w:rsid w:val="000C1BA1"/>
    <w:rsid w:val="000C3EA9"/>
    <w:rsid w:val="000D0225"/>
    <w:rsid w:val="000D73D7"/>
    <w:rsid w:val="000E7895"/>
    <w:rsid w:val="000F1558"/>
    <w:rsid w:val="000F161D"/>
    <w:rsid w:val="000F7F9E"/>
    <w:rsid w:val="00121BF0"/>
    <w:rsid w:val="00123407"/>
    <w:rsid w:val="00123704"/>
    <w:rsid w:val="001270C7"/>
    <w:rsid w:val="00127C69"/>
    <w:rsid w:val="00132540"/>
    <w:rsid w:val="00144B73"/>
    <w:rsid w:val="0014786A"/>
    <w:rsid w:val="001516A4"/>
    <w:rsid w:val="001517EC"/>
    <w:rsid w:val="00151E5F"/>
    <w:rsid w:val="001536B3"/>
    <w:rsid w:val="001569AB"/>
    <w:rsid w:val="00164D63"/>
    <w:rsid w:val="0016725C"/>
    <w:rsid w:val="001726F3"/>
    <w:rsid w:val="00173C51"/>
    <w:rsid w:val="00174CC2"/>
    <w:rsid w:val="00176CC6"/>
    <w:rsid w:val="001802A1"/>
    <w:rsid w:val="00181BE4"/>
    <w:rsid w:val="00184051"/>
    <w:rsid w:val="00185576"/>
    <w:rsid w:val="00185951"/>
    <w:rsid w:val="00196B8B"/>
    <w:rsid w:val="001A248E"/>
    <w:rsid w:val="001A2BEA"/>
    <w:rsid w:val="001A6447"/>
    <w:rsid w:val="001A6D93"/>
    <w:rsid w:val="001B36C9"/>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57DE8"/>
    <w:rsid w:val="00260BAF"/>
    <w:rsid w:val="002650F7"/>
    <w:rsid w:val="002720A9"/>
    <w:rsid w:val="00273F3B"/>
    <w:rsid w:val="00274DB7"/>
    <w:rsid w:val="00275984"/>
    <w:rsid w:val="00280F74"/>
    <w:rsid w:val="00286998"/>
    <w:rsid w:val="00291AB7"/>
    <w:rsid w:val="0029422B"/>
    <w:rsid w:val="002A415B"/>
    <w:rsid w:val="002B153C"/>
    <w:rsid w:val="002B52FC"/>
    <w:rsid w:val="002C1CC5"/>
    <w:rsid w:val="002C2830"/>
    <w:rsid w:val="002D001A"/>
    <w:rsid w:val="002D28E2"/>
    <w:rsid w:val="002D317B"/>
    <w:rsid w:val="002D3587"/>
    <w:rsid w:val="002D502D"/>
    <w:rsid w:val="002E0F69"/>
    <w:rsid w:val="002F5147"/>
    <w:rsid w:val="002F6ED6"/>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234"/>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2B50"/>
    <w:rsid w:val="003E3DD5"/>
    <w:rsid w:val="003F07C6"/>
    <w:rsid w:val="003F1F6B"/>
    <w:rsid w:val="003F3757"/>
    <w:rsid w:val="003F38BD"/>
    <w:rsid w:val="003F44B7"/>
    <w:rsid w:val="004008E9"/>
    <w:rsid w:val="00407EA5"/>
    <w:rsid w:val="00413D48"/>
    <w:rsid w:val="00424ADD"/>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86354"/>
    <w:rsid w:val="00494237"/>
    <w:rsid w:val="00496319"/>
    <w:rsid w:val="00497279"/>
    <w:rsid w:val="004A670A"/>
    <w:rsid w:val="004B09D8"/>
    <w:rsid w:val="004B5465"/>
    <w:rsid w:val="004B70F0"/>
    <w:rsid w:val="004D505E"/>
    <w:rsid w:val="004D72CA"/>
    <w:rsid w:val="004E2242"/>
    <w:rsid w:val="004E505E"/>
    <w:rsid w:val="004F42FF"/>
    <w:rsid w:val="004F44C2"/>
    <w:rsid w:val="00502512"/>
    <w:rsid w:val="00505262"/>
    <w:rsid w:val="0051132F"/>
    <w:rsid w:val="00516022"/>
    <w:rsid w:val="00521CEE"/>
    <w:rsid w:val="00524FB4"/>
    <w:rsid w:val="00527BD4"/>
    <w:rsid w:val="005403C8"/>
    <w:rsid w:val="005429DC"/>
    <w:rsid w:val="00543F36"/>
    <w:rsid w:val="005565F9"/>
    <w:rsid w:val="00556BEE"/>
    <w:rsid w:val="0055767A"/>
    <w:rsid w:val="005654C3"/>
    <w:rsid w:val="00573041"/>
    <w:rsid w:val="00575B80"/>
    <w:rsid w:val="0057620F"/>
    <w:rsid w:val="005812FB"/>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4C5F"/>
    <w:rsid w:val="0066632F"/>
    <w:rsid w:val="00674A89"/>
    <w:rsid w:val="00674F3D"/>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4E60"/>
    <w:rsid w:val="007117F6"/>
    <w:rsid w:val="00714DC5"/>
    <w:rsid w:val="00715237"/>
    <w:rsid w:val="007239A1"/>
    <w:rsid w:val="007254A5"/>
    <w:rsid w:val="007255FC"/>
    <w:rsid w:val="00725748"/>
    <w:rsid w:val="00735D88"/>
    <w:rsid w:val="0073720D"/>
    <w:rsid w:val="00737507"/>
    <w:rsid w:val="00740712"/>
    <w:rsid w:val="007426AA"/>
    <w:rsid w:val="00742AB9"/>
    <w:rsid w:val="00751A6A"/>
    <w:rsid w:val="00754FBF"/>
    <w:rsid w:val="007709EF"/>
    <w:rsid w:val="00783559"/>
    <w:rsid w:val="0078687D"/>
    <w:rsid w:val="0079551B"/>
    <w:rsid w:val="00795A72"/>
    <w:rsid w:val="00797AA5"/>
    <w:rsid w:val="007A26BD"/>
    <w:rsid w:val="007A4105"/>
    <w:rsid w:val="007B4503"/>
    <w:rsid w:val="007C23B5"/>
    <w:rsid w:val="007C406E"/>
    <w:rsid w:val="007C5183"/>
    <w:rsid w:val="007C7573"/>
    <w:rsid w:val="007D34B8"/>
    <w:rsid w:val="007D4083"/>
    <w:rsid w:val="007E2B20"/>
    <w:rsid w:val="007E2B88"/>
    <w:rsid w:val="007F5331"/>
    <w:rsid w:val="00800CCA"/>
    <w:rsid w:val="00801A41"/>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84589"/>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8F777A"/>
    <w:rsid w:val="0090271B"/>
    <w:rsid w:val="00910642"/>
    <w:rsid w:val="00910DDF"/>
    <w:rsid w:val="00912399"/>
    <w:rsid w:val="009143D7"/>
    <w:rsid w:val="00930B13"/>
    <w:rsid w:val="009311C8"/>
    <w:rsid w:val="00933376"/>
    <w:rsid w:val="00933A2F"/>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D31DE"/>
    <w:rsid w:val="009E0865"/>
    <w:rsid w:val="009E2051"/>
    <w:rsid w:val="009F0396"/>
    <w:rsid w:val="009F3259"/>
    <w:rsid w:val="00A056DE"/>
    <w:rsid w:val="00A11CE5"/>
    <w:rsid w:val="00A128AD"/>
    <w:rsid w:val="00A21E76"/>
    <w:rsid w:val="00A23BC8"/>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5525"/>
    <w:rsid w:val="00A77F6F"/>
    <w:rsid w:val="00A831FD"/>
    <w:rsid w:val="00A83352"/>
    <w:rsid w:val="00A850A2"/>
    <w:rsid w:val="00A91FA3"/>
    <w:rsid w:val="00A927D3"/>
    <w:rsid w:val="00AA7FC9"/>
    <w:rsid w:val="00AB07E5"/>
    <w:rsid w:val="00AB237D"/>
    <w:rsid w:val="00AB5933"/>
    <w:rsid w:val="00AB6A17"/>
    <w:rsid w:val="00AC6E30"/>
    <w:rsid w:val="00AE013D"/>
    <w:rsid w:val="00AE11B7"/>
    <w:rsid w:val="00AE7F68"/>
    <w:rsid w:val="00AF1636"/>
    <w:rsid w:val="00AF2321"/>
    <w:rsid w:val="00AF2BA0"/>
    <w:rsid w:val="00AF52F6"/>
    <w:rsid w:val="00AF52FD"/>
    <w:rsid w:val="00AF54A8"/>
    <w:rsid w:val="00AF7237"/>
    <w:rsid w:val="00B0043A"/>
    <w:rsid w:val="00B00D75"/>
    <w:rsid w:val="00B070CB"/>
    <w:rsid w:val="00B11DD6"/>
    <w:rsid w:val="00B12456"/>
    <w:rsid w:val="00B145F0"/>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A11F9"/>
    <w:rsid w:val="00BA129E"/>
    <w:rsid w:val="00BA6EB2"/>
    <w:rsid w:val="00BA7E0A"/>
    <w:rsid w:val="00BC3B53"/>
    <w:rsid w:val="00BC3B96"/>
    <w:rsid w:val="00BC4AE3"/>
    <w:rsid w:val="00BC5B28"/>
    <w:rsid w:val="00BE3F88"/>
    <w:rsid w:val="00BE4756"/>
    <w:rsid w:val="00BE5ED9"/>
    <w:rsid w:val="00BE7B41"/>
    <w:rsid w:val="00BF4CD3"/>
    <w:rsid w:val="00C13D07"/>
    <w:rsid w:val="00C15A91"/>
    <w:rsid w:val="00C206F1"/>
    <w:rsid w:val="00C217E1"/>
    <w:rsid w:val="00C219B1"/>
    <w:rsid w:val="00C4015B"/>
    <w:rsid w:val="00C40C60"/>
    <w:rsid w:val="00C5258E"/>
    <w:rsid w:val="00C530C9"/>
    <w:rsid w:val="00C619A7"/>
    <w:rsid w:val="00C73D5F"/>
    <w:rsid w:val="00C8584E"/>
    <w:rsid w:val="00C97C80"/>
    <w:rsid w:val="00CA47D3"/>
    <w:rsid w:val="00CA6533"/>
    <w:rsid w:val="00CA6A25"/>
    <w:rsid w:val="00CA6A3F"/>
    <w:rsid w:val="00CA7C99"/>
    <w:rsid w:val="00CC1738"/>
    <w:rsid w:val="00CC6290"/>
    <w:rsid w:val="00CC7BA8"/>
    <w:rsid w:val="00CD233D"/>
    <w:rsid w:val="00CD362D"/>
    <w:rsid w:val="00CD63C0"/>
    <w:rsid w:val="00CE101D"/>
    <w:rsid w:val="00CE1814"/>
    <w:rsid w:val="00CE1C84"/>
    <w:rsid w:val="00CE5055"/>
    <w:rsid w:val="00CF053F"/>
    <w:rsid w:val="00CF1A17"/>
    <w:rsid w:val="00D0375A"/>
    <w:rsid w:val="00D0609E"/>
    <w:rsid w:val="00D078E1"/>
    <w:rsid w:val="00D100E9"/>
    <w:rsid w:val="00D17AF8"/>
    <w:rsid w:val="00D21E4B"/>
    <w:rsid w:val="00D23522"/>
    <w:rsid w:val="00D24D3B"/>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2EAD"/>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01AA1"/>
    <w:rsid w:val="00E0313C"/>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A27DF"/>
    <w:rsid w:val="00EC0DFF"/>
    <w:rsid w:val="00EC237D"/>
    <w:rsid w:val="00EC4D0E"/>
    <w:rsid w:val="00EC4E2B"/>
    <w:rsid w:val="00EC58D9"/>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4E9"/>
    <w:rsid w:val="00F61569"/>
    <w:rsid w:val="00F61A72"/>
    <w:rsid w:val="00F62B67"/>
    <w:rsid w:val="00F66F13"/>
    <w:rsid w:val="00F71F9E"/>
    <w:rsid w:val="00F74073"/>
    <w:rsid w:val="00F75603"/>
    <w:rsid w:val="00F776E9"/>
    <w:rsid w:val="00F845B4"/>
    <w:rsid w:val="00F85313"/>
    <w:rsid w:val="00F8713B"/>
    <w:rsid w:val="00F90A14"/>
    <w:rsid w:val="00F93F9E"/>
    <w:rsid w:val="00FA2CD7"/>
    <w:rsid w:val="00FA591A"/>
    <w:rsid w:val="00FB06ED"/>
    <w:rsid w:val="00FB33FE"/>
    <w:rsid w:val="00FC02F0"/>
    <w:rsid w:val="00FC3165"/>
    <w:rsid w:val="00FC36AB"/>
    <w:rsid w:val="00FC4300"/>
    <w:rsid w:val="00FC7F66"/>
    <w:rsid w:val="00FD5776"/>
    <w:rsid w:val="00FE1CB6"/>
    <w:rsid w:val="00FE486B"/>
    <w:rsid w:val="00FE4F08"/>
    <w:rsid w:val="00FF192E"/>
    <w:rsid w:val="00FF4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115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2F6ED6"/>
    <w:pPr>
      <w:spacing w:line="240" w:lineRule="auto"/>
      <w:ind w:left="720"/>
      <w:contextualSpacing/>
    </w:pPr>
    <w:rPr>
      <w:rFonts w:asciiTheme="minorHAnsi" w:eastAsiaTheme="minorHAnsi" w:hAnsiTheme="minorHAnsi" w:cstheme="minorBidi"/>
      <w:kern w:val="2"/>
      <w:sz w:val="24"/>
      <w:lang w:eastAsia="en-US"/>
      <w14:ligatures w14:val="standardContextual"/>
    </w:rPr>
  </w:style>
  <w:style w:type="character" w:styleId="Verwijzingopmerking">
    <w:name w:val="annotation reference"/>
    <w:basedOn w:val="Standaardalinea-lettertype"/>
    <w:uiPriority w:val="99"/>
    <w:semiHidden/>
    <w:unhideWhenUsed/>
    <w:rsid w:val="002F6ED6"/>
    <w:rPr>
      <w:sz w:val="16"/>
      <w:szCs w:val="16"/>
    </w:rPr>
  </w:style>
  <w:style w:type="paragraph" w:styleId="Tekstopmerking">
    <w:name w:val="annotation text"/>
    <w:basedOn w:val="Standaard"/>
    <w:link w:val="TekstopmerkingChar"/>
    <w:uiPriority w:val="99"/>
    <w:unhideWhenUsed/>
    <w:rsid w:val="002F6ED6"/>
    <w:pPr>
      <w:spacing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2F6ED6"/>
    <w:rPr>
      <w:rFonts w:asciiTheme="minorHAnsi" w:eastAsiaTheme="minorHAnsi" w:hAnsiTheme="minorHAnsi" w:cstheme="minorBidi"/>
      <w:kern w:val="2"/>
      <w:lang w:val="nl-NL"/>
      <w14:ligatures w14:val="standardContextual"/>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2F6ED6"/>
    <w:rPr>
      <w:rFonts w:asciiTheme="minorHAnsi" w:eastAsiaTheme="minorHAnsi" w:hAnsiTheme="minorHAnsi" w:cstheme="minorBidi"/>
      <w:kern w:val="2"/>
      <w:sz w:val="24"/>
      <w:szCs w:val="24"/>
      <w:lang w:val="nl-NL"/>
      <w14:ligatures w14:val="standardContextual"/>
    </w:rPr>
  </w:style>
  <w:style w:type="paragraph" w:styleId="Revisie">
    <w:name w:val="Revision"/>
    <w:hidden/>
    <w:uiPriority w:val="99"/>
    <w:semiHidden/>
    <w:rsid w:val="0078687D"/>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AC6E30"/>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semiHidden/>
    <w:rsid w:val="00AC6E30"/>
    <w:rPr>
      <w:rFonts w:ascii="Verdana" w:eastAsiaTheme="minorHAnsi" w:hAnsi="Verdana" w:cstheme="minorBidi"/>
      <w:b/>
      <w:bCs/>
      <w:kern w:val="2"/>
      <w:lang w:val="nl-NL" w:eastAsia="nl-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4830</ap:Words>
  <ap:Characters>26565</ap:Characters>
  <ap:DocSecurity>0</ap:DocSecurity>
  <ap:Lines>221</ap:Lines>
  <ap:Paragraphs>62</ap:Paragraphs>
  <ap:ScaleCrop>false</ap:ScaleCrop>
  <ap:LinksUpToDate>false</ap:LinksUpToDate>
  <ap:CharactersWithSpaces>31333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2025-07-01T12:15:00.0000000Z</dcterms:created>
  <dcterms:modified xsi:type="dcterms:W3CDTF">2025-07-01T12:15:00.0000000Z</dcterms:modified>
  <dc:description>------------------------</dc:description>
  <dc:subject/>
  <keywords/>
  <version/>
  <category/>
</coreProperties>
</file>