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6DDA2D81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F4765F" w14:paraId="6C2ECD27" w14:textId="486DD774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3E2E54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F4765F">
              <w:t>het bericht dat de burgemeester van Eindhoven alarm slaat over het antisemitisch geweld in Eindhoven</w:t>
            </w:r>
            <w:r w:rsidR="00F4765F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 xml:space="preserve">2500 </w:t>
            </w:r>
            <w:proofErr w:type="gramStart"/>
            <w:r w:rsidRPr="00251844">
              <w:rPr>
                <w:lang w:val="de-DE"/>
              </w:rPr>
              <w:t>EH  Den</w:t>
            </w:r>
            <w:proofErr w:type="gramEnd"/>
            <w:r w:rsidRPr="00251844">
              <w:rPr>
                <w:lang w:val="de-DE"/>
              </w:rPr>
              <w:t xml:space="preserve">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F4765F" w14:paraId="2A2BBFB1" w14:textId="462813C3">
            <w:pPr>
              <w:pStyle w:val="referentiegegevens"/>
            </w:pPr>
            <w:r>
              <w:t>6466513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23E64" w:rsidR="00C6487D" w:rsidP="00133AE9" w:rsidRDefault="00F4765F" w14:paraId="7E785020" w14:textId="4581F3E2">
            <w:pPr>
              <w:pStyle w:val="referentiegegevens"/>
            </w:pPr>
            <w:r>
              <w:t>2025Z11637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4B6805A6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423E64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="00F4765F">
        <w:t>Tseggai</w:t>
      </w:r>
      <w:proofErr w:type="spellEnd"/>
      <w:r w:rsidR="00F4765F">
        <w:t xml:space="preserve"> (GroenLinks–PvdA) </w:t>
      </w:r>
      <w:r w:rsidRPr="00251844" w:rsidR="00272601">
        <w:rPr>
          <w:rFonts w:cs="Utopia"/>
          <w:color w:val="000000"/>
        </w:rPr>
        <w:t xml:space="preserve">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F4765F">
        <w:rPr>
          <w:rFonts w:cs="Utopia"/>
          <w:color w:val="000000"/>
        </w:rPr>
        <w:t>minister</w:t>
      </w:r>
      <w:r w:rsidR="00423E64">
        <w:rPr>
          <w:rFonts w:cs="Utopia"/>
          <w:color w:val="000000"/>
        </w:rPr>
        <w:t xml:space="preserve">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F4765F">
        <w:t>het bericht dat de burgemeester van Eindhoven alarm slaat over het antisemitisch geweld in Eindhoven</w:t>
      </w:r>
      <w:r w:rsidRPr="00251844" w:rsidR="00F4765F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F4765F">
        <w:t>10</w:t>
      </w:r>
      <w:r w:rsidR="00D75333">
        <w:t xml:space="preserve"> juni </w:t>
      </w:r>
      <w:r w:rsidR="00423E64">
        <w:t>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69448C4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F4765F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F4765F" w14:paraId="6B6473DD" w14:textId="2276A4FB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62F9E">
            <w:fldChar w:fldCharType="begin"/>
          </w:r>
          <w:r w:rsidR="00862F9E">
            <w:instrText xml:space="preserve"> NUMPAGES   \* MERGEFORMAT </w:instrText>
          </w:r>
          <w:r w:rsidR="00862F9E">
            <w:fldChar w:fldCharType="separate"/>
          </w:r>
          <w:r w:rsidR="00FC0F20">
            <w:t>1</w:t>
          </w:r>
          <w:r w:rsidR="00862F9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62F9E">
            <w:fldChar w:fldCharType="begin"/>
          </w:r>
          <w:r w:rsidR="00862F9E">
            <w:instrText xml:space="preserve"> SECTIONPAGES   \* MERGEFORMAT </w:instrText>
          </w:r>
          <w:r w:rsidR="00862F9E">
            <w:fldChar w:fldCharType="separate"/>
          </w:r>
          <w:r>
            <w:t>1</w:t>
          </w:r>
          <w:r w:rsidR="00862F9E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45756A0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62F9E">
            <w:fldChar w:fldCharType="begin"/>
          </w:r>
          <w:r w:rsidR="00862F9E">
            <w:instrText xml:space="preserve"> SECTIONPAGES   \* MERGEFORMAT </w:instrText>
          </w:r>
          <w:r w:rsidR="00862F9E">
            <w:fldChar w:fldCharType="separate"/>
          </w:r>
          <w:r w:rsidR="00862F9E">
            <w:t>2</w:t>
          </w:r>
          <w:r w:rsidR="00862F9E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6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7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661091E4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8913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5251"/>
    <w:rsid w:val="001305E5"/>
    <w:rsid w:val="00133AE9"/>
    <w:rsid w:val="0013405B"/>
    <w:rsid w:val="00141A15"/>
    <w:rsid w:val="001447BF"/>
    <w:rsid w:val="001475E6"/>
    <w:rsid w:val="00147AAD"/>
    <w:rsid w:val="00150A29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F0E6A"/>
    <w:rsid w:val="0040480F"/>
    <w:rsid w:val="0040618E"/>
    <w:rsid w:val="00407827"/>
    <w:rsid w:val="0040796D"/>
    <w:rsid w:val="00423E64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2F9E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3F9C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64CCE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5333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4765F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C7695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115251"/>
    <w:rsid w:val="003F0E6A"/>
    <w:rsid w:val="0043578E"/>
    <w:rsid w:val="00697C3D"/>
    <w:rsid w:val="00806070"/>
    <w:rsid w:val="00AB22D2"/>
    <w:rsid w:val="00C41B43"/>
    <w:rsid w:val="00C92376"/>
    <w:rsid w:val="00F606C4"/>
    <w:rsid w:val="00FC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1230</ap:Characters>
  <ap:DocSecurity>0</ap:DocSecurity>
  <ap:Lines>10</ap:Lines>
  <ap:Paragraphs>2</ap:Paragraphs>
  <ap:ScaleCrop>false</ap:ScaleCrop>
  <ap:LinksUpToDate>false</ap:LinksUpToDate>
  <ap:CharactersWithSpaces>1392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2025-07-01T13:53:00.0000000Z</dcterms:created>
  <dcterms:modified xsi:type="dcterms:W3CDTF">2025-07-01T13:53:00.0000000Z</dcterms:modified>
  <category/>
  <dc:description>------------------------</dc:description>
  <version/>
</coreProperties>
</file>