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302" w:rsidR="003F6302" w:rsidP="003F6302" w:rsidRDefault="003F6302" w14:paraId="3F161E09" w14:textId="77777777">
      <w:pPr>
        <w:rPr>
          <w:szCs w:val="18"/>
        </w:rPr>
      </w:pPr>
      <w:r w:rsidRPr="003F6302">
        <w:rPr>
          <w:szCs w:val="18"/>
        </w:rPr>
        <w:t>Geachte Voorzitter,</w:t>
      </w:r>
    </w:p>
    <w:p w:rsidRPr="003F6302" w:rsidR="003F6302" w:rsidP="003F6302" w:rsidRDefault="003F6302" w14:paraId="4E8B1C54" w14:textId="77777777">
      <w:pPr>
        <w:rPr>
          <w:szCs w:val="18"/>
        </w:rPr>
      </w:pPr>
    </w:p>
    <w:p w:rsidRPr="003F6302" w:rsidR="003F6302" w:rsidP="003F6302" w:rsidRDefault="003F6302" w14:paraId="49CAB348" w14:textId="77777777">
      <w:pPr>
        <w:rPr>
          <w:szCs w:val="18"/>
        </w:rPr>
      </w:pPr>
      <w:r w:rsidRPr="003F6302">
        <w:rPr>
          <w:szCs w:val="18"/>
        </w:rPr>
        <w:t xml:space="preserve">Op 14 juli a.s. vindt de Landbouw- en Visserijraad (hierna: Raad) plaats in Brussel. Met deze brief informeer ik de Kamer over de agenda en de Nederlandse inbreng. </w:t>
      </w:r>
    </w:p>
    <w:p w:rsidRPr="003F6302" w:rsidR="003F6302" w:rsidP="003F6302" w:rsidRDefault="003F6302" w14:paraId="004CB929" w14:textId="77777777">
      <w:pPr>
        <w:rPr>
          <w:szCs w:val="18"/>
        </w:rPr>
      </w:pPr>
    </w:p>
    <w:p w:rsidRPr="003F6302" w:rsidR="003F6302" w:rsidP="003F6302" w:rsidRDefault="003F6302" w14:paraId="1A6811DE" w14:textId="77777777">
      <w:pPr>
        <w:rPr>
          <w:szCs w:val="18"/>
          <w:u w:val="single"/>
        </w:rPr>
      </w:pPr>
      <w:r w:rsidRPr="003F6302">
        <w:rPr>
          <w:szCs w:val="18"/>
          <w:u w:val="single"/>
        </w:rPr>
        <w:t>Werkprogramma Deens voorzitterschap</w:t>
      </w:r>
    </w:p>
    <w:p w:rsidRPr="003F6302" w:rsidR="003F6302" w:rsidP="003F6302" w:rsidRDefault="003F6302" w14:paraId="25823F6D" w14:textId="058DDFB4">
      <w:pPr>
        <w:rPr>
          <w:szCs w:val="18"/>
        </w:rPr>
      </w:pPr>
      <w:r w:rsidRPr="003F6302">
        <w:rPr>
          <w:szCs w:val="18"/>
        </w:rPr>
        <w:t>Tijdens de Raad van 14 juli a.s. zal het Deens voorzitterschap, dat op 1 juli</w:t>
      </w:r>
      <w:r w:rsidR="00BC4F50">
        <w:rPr>
          <w:szCs w:val="18"/>
        </w:rPr>
        <w:t xml:space="preserve"> </w:t>
      </w:r>
      <w:r w:rsidRPr="003F6302">
        <w:rPr>
          <w:szCs w:val="18"/>
        </w:rPr>
        <w:t xml:space="preserve">aanvangt, zijn werkprogramma en prioriteiten op het gebied van landbouw en </w:t>
      </w:r>
    </w:p>
    <w:p w:rsidRPr="003F6302" w:rsidR="003F6302" w:rsidP="003F6302" w:rsidRDefault="003F6302" w14:paraId="10C80F46" w14:textId="77777777">
      <w:pPr>
        <w:rPr>
          <w:szCs w:val="18"/>
        </w:rPr>
      </w:pPr>
      <w:r w:rsidRPr="003F6302">
        <w:rPr>
          <w:szCs w:val="18"/>
        </w:rPr>
        <w:t>visserij voor het komende half jaar presenteren. Ik zal de presentatie aanhoren. Een appreciatie van het Deens voorzitterschap, zoals verzocht door de Kamer (kenmerk verzoek: 2025Z09487/2025D23016), ontvangt de Kamer met het verslag van de Raad van 14 juli (zoals toegezegd in Kamerstuk 21501-32, nr. 1707).</w:t>
      </w:r>
    </w:p>
    <w:p w:rsidRPr="003F6302" w:rsidR="003F6302" w:rsidP="003F6302" w:rsidRDefault="003F6302" w14:paraId="65FEB1D7" w14:textId="77777777">
      <w:pPr>
        <w:rPr>
          <w:szCs w:val="18"/>
          <w:u w:val="single"/>
        </w:rPr>
      </w:pPr>
    </w:p>
    <w:p w:rsidRPr="003F6302" w:rsidR="003F6302" w:rsidP="003F6302" w:rsidRDefault="003F6302" w14:paraId="76F974E5" w14:textId="77777777">
      <w:pPr>
        <w:rPr>
          <w:szCs w:val="18"/>
        </w:rPr>
      </w:pPr>
      <w:bookmarkStart w:name="_Hlk197437941" w:id="0"/>
      <w:r w:rsidRPr="003F6302">
        <w:rPr>
          <w:szCs w:val="18"/>
          <w:u w:val="single"/>
        </w:rPr>
        <w:t>Marktsituatie in het bijzonder na de invasie van Oekraïne</w:t>
      </w:r>
      <w:bookmarkEnd w:id="0"/>
      <w:r w:rsidRPr="003F6302">
        <w:rPr>
          <w:szCs w:val="18"/>
          <w:u w:val="single"/>
        </w:rPr>
        <w:t xml:space="preserve"> </w:t>
      </w:r>
      <w:r w:rsidRPr="003F6302">
        <w:rPr>
          <w:szCs w:val="18"/>
        </w:rPr>
        <w:br/>
      </w:r>
      <w:bookmarkStart w:name="_Hlk197423297" w:id="1"/>
      <w:r w:rsidRPr="003F6302">
        <w:rPr>
          <w:szCs w:val="18"/>
        </w:rPr>
        <w:t>Het Deens voorzitterschap agendeert op de komende Raad opnieuw de reguliere marktsituatie in de verschillende landbouwsectoren. Op het moment van schrijven is er nog geen achtergronddocument beschikbaar. Zoals gebruikelijk zal de Commissie naar verwachting een kort overzicht geven van de situatie op de landbouwmarkten en ingaan op de ontwikkelingen die van invloed zijn op de markten, zoals weersomstandigheden, dier- en plantenziektes, geopolitieke onrust en handelspolitieke spanningen. Voorts zal de Commissie naar verwachting ingaan op de handelsrelaties met Oekraïne, waarbij mogelijk ook het gebruik van de tariefcontingenten uit het handelsakkoord met Oekraïne (DCFTA) sinds 6 juni jl. en de onderhandelingen met Oekraïne over verdere wederzijdse handelsliberalisatie onder artikel 29 van het Associatieakkoord aan bod zullen komen.</w:t>
      </w:r>
      <w:bookmarkEnd w:id="1"/>
    </w:p>
    <w:p w:rsidRPr="003F6302" w:rsidR="003F6302" w:rsidP="003F6302" w:rsidRDefault="003F6302" w14:paraId="5B0675B1" w14:textId="77777777">
      <w:pPr>
        <w:rPr>
          <w:szCs w:val="18"/>
        </w:rPr>
      </w:pPr>
    </w:p>
    <w:p w:rsidRPr="003F6302" w:rsidR="003F6302" w:rsidP="003F6302" w:rsidRDefault="003F6302" w14:paraId="21DDF4EC" w14:textId="77777777">
      <w:pPr>
        <w:rPr>
          <w:szCs w:val="18"/>
        </w:rPr>
      </w:pPr>
      <w:r w:rsidRPr="003F6302">
        <w:rPr>
          <w:szCs w:val="18"/>
        </w:rPr>
        <w:t>Ik zal onderschrijven dat de markten grotendeels gestabiliseerd zijn, maar dat onzekerheden blijven. Verder zet Nederland er op in om Oekraïne zo veel mogelijk te steunen binnen de artikel 29-onderhandelingen en hecht Nederland er tegelijkertijd ook waarde aan dat rekening wordt gehouden met mogelijke marktverstoringen op het gebied van landbouw. Verder vindt Nederland het van belang dat wordt ingezet op het verder overnemen en implementeren van EU-productiestandaarden door Oekraïne, zoals reeds afgesproken onder het Associatieakkoord voor de Europese sanitaire-, fytosanitaire- en dierenwelzijnsregelgeving.</w:t>
      </w:r>
    </w:p>
    <w:p w:rsidRPr="003F6302" w:rsidR="003F6302" w:rsidP="003F6302" w:rsidRDefault="003F6302" w14:paraId="5B09D19B" w14:textId="77777777">
      <w:pPr>
        <w:rPr>
          <w:szCs w:val="18"/>
          <w:u w:val="single"/>
        </w:rPr>
      </w:pPr>
    </w:p>
    <w:p w:rsidRPr="003F6302" w:rsidR="003F6302" w:rsidP="003F6302" w:rsidRDefault="003F6302" w14:paraId="22BB1947" w14:textId="77777777">
      <w:pPr>
        <w:rPr>
          <w:szCs w:val="18"/>
          <w:u w:val="single"/>
        </w:rPr>
      </w:pPr>
      <w:r w:rsidRPr="003F6302">
        <w:rPr>
          <w:szCs w:val="18"/>
          <w:u w:val="single"/>
        </w:rPr>
        <w:t>Eiwitten voor voedsel en diervoeder – aanbod, productie en duurzaamheid</w:t>
      </w:r>
    </w:p>
    <w:p w:rsidRPr="003F6302" w:rsidR="003F6302" w:rsidP="00716A95" w:rsidRDefault="003F6302" w14:paraId="7EC576D5" w14:textId="21545E7E">
      <w:pPr>
        <w:rPr>
          <w:szCs w:val="18"/>
        </w:rPr>
      </w:pPr>
      <w:r w:rsidRPr="003F6302">
        <w:rPr>
          <w:szCs w:val="18"/>
        </w:rPr>
        <w:t xml:space="preserve">Tijdens de Raad zal een gedachtewisseling plaatsvinden over eiwitten. Het achtergrondstuk voor deze gedachtewisseling is op het moment van schrijven nog niet beschikbaar. </w:t>
      </w:r>
      <w:r w:rsidR="00716A95">
        <w:rPr>
          <w:szCs w:val="18"/>
        </w:rPr>
        <w:t>N</w:t>
      </w:r>
      <w:r w:rsidRPr="00716A95" w:rsidR="00716A95">
        <w:rPr>
          <w:szCs w:val="18"/>
        </w:rPr>
        <w:t>ederland zal, afhankelijk van de inhoud van het stuk, waarschijnlijk aandacht vragen voor onder andere het verder benutten van reststromen en insecten in diervoeder.</w:t>
      </w:r>
    </w:p>
    <w:p w:rsidRPr="003F6302" w:rsidR="003F6302" w:rsidP="003F6302" w:rsidRDefault="003F6302" w14:paraId="786CB280" w14:textId="77777777">
      <w:pPr>
        <w:rPr>
          <w:szCs w:val="18"/>
        </w:rPr>
      </w:pPr>
    </w:p>
    <w:p w:rsidRPr="003F6302" w:rsidR="003F6302" w:rsidP="003F6302" w:rsidRDefault="003F6302" w14:paraId="7D08D2B4" w14:textId="77777777">
      <w:pPr>
        <w:rPr>
          <w:szCs w:val="18"/>
          <w:u w:val="single"/>
        </w:rPr>
      </w:pPr>
      <w:r w:rsidRPr="003F6302">
        <w:rPr>
          <w:szCs w:val="18"/>
          <w:u w:val="single"/>
        </w:rPr>
        <w:t>Diversenpunt Nederland: RENURE</w:t>
      </w:r>
      <w:bookmarkStart w:name="_Hlk201760560" w:id="2"/>
    </w:p>
    <w:p w:rsidRPr="003F6302" w:rsidR="003F6302" w:rsidP="003F6302" w:rsidRDefault="003F6302" w14:paraId="56884D7B" w14:textId="77777777">
      <w:pPr>
        <w:rPr>
          <w:szCs w:val="18"/>
          <w:u w:val="single"/>
        </w:rPr>
      </w:pPr>
      <w:r w:rsidRPr="003F6302">
        <w:rPr>
          <w:szCs w:val="18"/>
        </w:rPr>
        <w:t xml:space="preserve">Ik ben voornemens om tijdens de Raad een diversenpunt te agenderen over RENURE. </w:t>
      </w:r>
      <w:bookmarkEnd w:id="2"/>
      <w:r w:rsidRPr="003F6302">
        <w:rPr>
          <w:szCs w:val="18"/>
        </w:rPr>
        <w:t>Tijdens het Nitraatcomité van 19 september a.s. zal naar verwachting gestemd worden over het voorstel van de Commissie voor de toepassing van RENURE. Nederland zal met dit punt aandacht vragen bij de andere lidstaten voor de stemming en verzoeken om steun voor het voorstel.</w:t>
      </w:r>
      <w:r w:rsidRPr="003F6302">
        <w:rPr>
          <w:i/>
          <w:iCs/>
          <w:szCs w:val="18"/>
        </w:rPr>
        <w:t xml:space="preserve"> </w:t>
      </w:r>
    </w:p>
    <w:p w:rsidRPr="003F6302" w:rsidR="003F6302" w:rsidP="003F6302" w:rsidRDefault="003F6302" w14:paraId="46115EE5" w14:textId="77777777">
      <w:pPr>
        <w:rPr>
          <w:szCs w:val="18"/>
        </w:rPr>
      </w:pPr>
    </w:p>
    <w:p w:rsidRPr="003F6302" w:rsidR="003F6302" w:rsidP="003F6302" w:rsidRDefault="003F6302" w14:paraId="060102B5" w14:textId="77777777">
      <w:pPr>
        <w:rPr>
          <w:szCs w:val="18"/>
        </w:rPr>
      </w:pPr>
      <w:r w:rsidRPr="003F6302">
        <w:rPr>
          <w:szCs w:val="18"/>
        </w:rPr>
        <w:t>Hoogachtend,</w:t>
      </w:r>
    </w:p>
    <w:p w:rsidRPr="003F6302" w:rsidR="003F6302" w:rsidP="003F6302" w:rsidRDefault="003F6302" w14:paraId="531E7962" w14:textId="77777777">
      <w:pPr>
        <w:rPr>
          <w:szCs w:val="18"/>
        </w:rPr>
      </w:pPr>
    </w:p>
    <w:p w:rsidR="003F6302" w:rsidP="003F6302" w:rsidRDefault="003F6302" w14:paraId="53238B07" w14:textId="77777777">
      <w:pPr>
        <w:rPr>
          <w:szCs w:val="18"/>
        </w:rPr>
      </w:pPr>
    </w:p>
    <w:p w:rsidR="0018086F" w:rsidP="003F6302" w:rsidRDefault="0018086F" w14:paraId="54FAA93C" w14:textId="77777777">
      <w:pPr>
        <w:rPr>
          <w:szCs w:val="18"/>
        </w:rPr>
      </w:pPr>
    </w:p>
    <w:p w:rsidR="0018086F" w:rsidP="003F6302" w:rsidRDefault="0018086F" w14:paraId="0984E6BD" w14:textId="77777777">
      <w:pPr>
        <w:rPr>
          <w:szCs w:val="18"/>
        </w:rPr>
      </w:pPr>
    </w:p>
    <w:p w:rsidR="0018086F" w:rsidP="003F6302" w:rsidRDefault="0018086F" w14:paraId="5F747575" w14:textId="77777777">
      <w:pPr>
        <w:rPr>
          <w:szCs w:val="18"/>
        </w:rPr>
      </w:pPr>
    </w:p>
    <w:p w:rsidRPr="003F6302" w:rsidR="003F6302" w:rsidP="003F6302" w:rsidRDefault="003F6302" w14:paraId="15997100" w14:textId="77777777">
      <w:pPr>
        <w:rPr>
          <w:szCs w:val="18"/>
        </w:rPr>
      </w:pPr>
      <w:r w:rsidRPr="003F6302">
        <w:rPr>
          <w:szCs w:val="18"/>
        </w:rPr>
        <w:t>Femke Marije Wiersma</w:t>
      </w:r>
    </w:p>
    <w:p w:rsidRPr="003F6302" w:rsidR="00144B73" w:rsidP="003F6302" w:rsidRDefault="003F6302" w14:paraId="595071FD" w14:textId="6BD55D3A">
      <w:pPr>
        <w:rPr>
          <w:szCs w:val="18"/>
        </w:rPr>
      </w:pPr>
      <w:r w:rsidRPr="003F6302">
        <w:rPr>
          <w:szCs w:val="18"/>
        </w:rPr>
        <w:t>Minister van Landbouw, Visserij, Voedselzekerheid en Natuur</w:t>
      </w:r>
    </w:p>
    <w:sectPr w:rsidRPr="003F6302"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5E21" w14:textId="77777777" w:rsidR="00D23091" w:rsidRDefault="00D23091">
      <w:r>
        <w:separator/>
      </w:r>
    </w:p>
    <w:p w14:paraId="3D530F33" w14:textId="77777777" w:rsidR="00D23091" w:rsidRDefault="00D23091"/>
  </w:endnote>
  <w:endnote w:type="continuationSeparator" w:id="0">
    <w:p w14:paraId="257EF557" w14:textId="77777777" w:rsidR="00D23091" w:rsidRDefault="00D23091">
      <w:r>
        <w:continuationSeparator/>
      </w:r>
    </w:p>
    <w:p w14:paraId="1296CE1E" w14:textId="77777777" w:rsidR="00D23091" w:rsidRDefault="00D2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D7EA" w14:textId="77777777" w:rsidR="0023312F" w:rsidRDefault="00233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43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318D" w14:paraId="42E4AC18" w14:textId="77777777" w:rsidTr="00CA6A25">
      <w:trPr>
        <w:trHeight w:hRule="exact" w:val="240"/>
      </w:trPr>
      <w:tc>
        <w:tcPr>
          <w:tcW w:w="7601" w:type="dxa"/>
          <w:shd w:val="clear" w:color="auto" w:fill="auto"/>
        </w:tcPr>
        <w:p w14:paraId="0BC0B0E5" w14:textId="77777777" w:rsidR="00527BD4" w:rsidRDefault="00527BD4" w:rsidP="003F1F6B">
          <w:pPr>
            <w:pStyle w:val="Huisstijl-Rubricering"/>
          </w:pPr>
        </w:p>
      </w:tc>
      <w:tc>
        <w:tcPr>
          <w:tcW w:w="2156" w:type="dxa"/>
        </w:tcPr>
        <w:p w14:paraId="7A4EFA49" w14:textId="1DBF500F" w:rsidR="00527BD4" w:rsidRPr="00645414" w:rsidRDefault="00BA129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3312F">
            <w:t>2</w:t>
          </w:r>
          <w:r w:rsidR="00144B73">
            <w:fldChar w:fldCharType="end"/>
          </w:r>
        </w:p>
      </w:tc>
    </w:tr>
  </w:tbl>
  <w:p w14:paraId="59AAEC0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318D" w14:paraId="362A4809" w14:textId="77777777" w:rsidTr="00CA6A25">
      <w:trPr>
        <w:trHeight w:hRule="exact" w:val="240"/>
      </w:trPr>
      <w:tc>
        <w:tcPr>
          <w:tcW w:w="7601" w:type="dxa"/>
          <w:shd w:val="clear" w:color="auto" w:fill="auto"/>
        </w:tcPr>
        <w:p w14:paraId="24AA684B" w14:textId="77777777" w:rsidR="00527BD4" w:rsidRDefault="00527BD4" w:rsidP="008C356D">
          <w:pPr>
            <w:pStyle w:val="Huisstijl-Rubricering"/>
          </w:pPr>
        </w:p>
      </w:tc>
      <w:tc>
        <w:tcPr>
          <w:tcW w:w="2170" w:type="dxa"/>
        </w:tcPr>
        <w:p w14:paraId="386FDAD1" w14:textId="1BB87C2F" w:rsidR="00527BD4" w:rsidRPr="00ED539E" w:rsidRDefault="00BA129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3312F">
            <w:t>2</w:t>
          </w:r>
          <w:r w:rsidR="00144B73">
            <w:fldChar w:fldCharType="end"/>
          </w:r>
        </w:p>
      </w:tc>
    </w:tr>
  </w:tbl>
  <w:p w14:paraId="0F1A5F62" w14:textId="77777777" w:rsidR="00527BD4" w:rsidRPr="00BC3B53" w:rsidRDefault="00527BD4" w:rsidP="008C356D">
    <w:pPr>
      <w:pStyle w:val="Voettekst"/>
      <w:spacing w:line="240" w:lineRule="auto"/>
      <w:rPr>
        <w:sz w:val="2"/>
        <w:szCs w:val="2"/>
      </w:rPr>
    </w:pPr>
  </w:p>
  <w:p w14:paraId="01C9EB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C632" w14:textId="77777777" w:rsidR="00D23091" w:rsidRDefault="00D23091">
      <w:r>
        <w:separator/>
      </w:r>
    </w:p>
    <w:p w14:paraId="42DF5553" w14:textId="77777777" w:rsidR="00D23091" w:rsidRDefault="00D23091"/>
  </w:footnote>
  <w:footnote w:type="continuationSeparator" w:id="0">
    <w:p w14:paraId="04D1473D" w14:textId="77777777" w:rsidR="00D23091" w:rsidRDefault="00D23091">
      <w:r>
        <w:continuationSeparator/>
      </w:r>
    </w:p>
    <w:p w14:paraId="6BA6A807" w14:textId="77777777" w:rsidR="00D23091" w:rsidRDefault="00D23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090" w14:textId="77777777" w:rsidR="0023312F" w:rsidRDefault="00233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318D" w14:paraId="289CCEE1" w14:textId="77777777" w:rsidTr="00A50CF6">
      <w:tc>
        <w:tcPr>
          <w:tcW w:w="2156" w:type="dxa"/>
          <w:shd w:val="clear" w:color="auto" w:fill="auto"/>
        </w:tcPr>
        <w:p w14:paraId="7FC44BCC" w14:textId="77777777" w:rsidR="00527BD4" w:rsidRPr="005819CE" w:rsidRDefault="00BA129F" w:rsidP="00A50CF6">
          <w:pPr>
            <w:pStyle w:val="Huisstijl-Adres"/>
            <w:rPr>
              <w:b/>
            </w:rPr>
          </w:pPr>
          <w:r>
            <w:rPr>
              <w:b/>
            </w:rPr>
            <w:t>Directoraat-generaal Agro</w:t>
          </w:r>
          <w:r w:rsidRPr="005819CE">
            <w:rPr>
              <w:b/>
            </w:rPr>
            <w:br/>
          </w:r>
          <w:r>
            <w:t xml:space="preserve">Directie Europees, Internationaal en Agro economisch beleid </w:t>
          </w:r>
        </w:p>
      </w:tc>
    </w:tr>
    <w:tr w:rsidR="0024318D" w14:paraId="3A40D30C" w14:textId="77777777" w:rsidTr="00A50CF6">
      <w:trPr>
        <w:trHeight w:hRule="exact" w:val="200"/>
      </w:trPr>
      <w:tc>
        <w:tcPr>
          <w:tcW w:w="2156" w:type="dxa"/>
          <w:shd w:val="clear" w:color="auto" w:fill="auto"/>
        </w:tcPr>
        <w:p w14:paraId="22B9500D" w14:textId="77777777" w:rsidR="00527BD4" w:rsidRPr="005819CE" w:rsidRDefault="00527BD4" w:rsidP="00A50CF6"/>
      </w:tc>
    </w:tr>
    <w:tr w:rsidR="0024318D" w14:paraId="0D9640AA" w14:textId="77777777" w:rsidTr="00502512">
      <w:trPr>
        <w:trHeight w:hRule="exact" w:val="774"/>
      </w:trPr>
      <w:tc>
        <w:tcPr>
          <w:tcW w:w="2156" w:type="dxa"/>
          <w:shd w:val="clear" w:color="auto" w:fill="auto"/>
        </w:tcPr>
        <w:p w14:paraId="63ED4268" w14:textId="77777777" w:rsidR="00527BD4" w:rsidRDefault="00BA129F" w:rsidP="003A5290">
          <w:pPr>
            <w:pStyle w:val="Huisstijl-Kopje"/>
          </w:pPr>
          <w:r>
            <w:t>Ons kenmerk</w:t>
          </w:r>
        </w:p>
        <w:p w14:paraId="201981D3" w14:textId="77777777" w:rsidR="00527BD4" w:rsidRPr="005819CE" w:rsidRDefault="00BA129F" w:rsidP="001E6117">
          <w:pPr>
            <w:pStyle w:val="Huisstijl-Kopje"/>
          </w:pPr>
          <w:r>
            <w:rPr>
              <w:b w:val="0"/>
            </w:rPr>
            <w:t>DGA-EIA</w:t>
          </w:r>
          <w:r w:rsidRPr="00502512">
            <w:rPr>
              <w:b w:val="0"/>
            </w:rPr>
            <w:t xml:space="preserve"> / </w:t>
          </w:r>
          <w:r>
            <w:rPr>
              <w:b w:val="0"/>
            </w:rPr>
            <w:t>99588325</w:t>
          </w:r>
        </w:p>
      </w:tc>
    </w:tr>
  </w:tbl>
  <w:p w14:paraId="583B7866" w14:textId="77777777" w:rsidR="00527BD4" w:rsidRDefault="00527BD4" w:rsidP="008C356D"/>
  <w:p w14:paraId="7C86B532" w14:textId="77777777" w:rsidR="00527BD4" w:rsidRPr="00740712" w:rsidRDefault="00527BD4" w:rsidP="008C356D"/>
  <w:p w14:paraId="56E23EB1" w14:textId="77777777" w:rsidR="00527BD4" w:rsidRPr="00217880" w:rsidRDefault="00527BD4" w:rsidP="008C356D">
    <w:pPr>
      <w:spacing w:line="0" w:lineRule="atLeast"/>
      <w:rPr>
        <w:sz w:val="2"/>
        <w:szCs w:val="2"/>
      </w:rPr>
    </w:pPr>
  </w:p>
  <w:p w14:paraId="408BEC22" w14:textId="77777777" w:rsidR="00527BD4" w:rsidRDefault="00527BD4" w:rsidP="004F44C2">
    <w:pPr>
      <w:pStyle w:val="Koptekst"/>
      <w:rPr>
        <w:rFonts w:cs="Verdana-Bold"/>
        <w:b/>
        <w:bCs/>
        <w:smallCaps/>
        <w:szCs w:val="18"/>
      </w:rPr>
    </w:pPr>
  </w:p>
  <w:p w14:paraId="52EEBA67" w14:textId="77777777" w:rsidR="00527BD4" w:rsidRDefault="00527BD4" w:rsidP="004F44C2"/>
  <w:p w14:paraId="2B71EA65" w14:textId="77777777" w:rsidR="00527BD4" w:rsidRPr="00740712" w:rsidRDefault="00527BD4" w:rsidP="004F44C2"/>
  <w:p w14:paraId="4C39EA8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318D" w14:paraId="3ADFFFE6" w14:textId="77777777" w:rsidTr="00751A6A">
      <w:trPr>
        <w:trHeight w:val="2636"/>
      </w:trPr>
      <w:tc>
        <w:tcPr>
          <w:tcW w:w="737" w:type="dxa"/>
          <w:shd w:val="clear" w:color="auto" w:fill="auto"/>
        </w:tcPr>
        <w:p w14:paraId="11805DD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49DF581" w14:textId="77777777" w:rsidR="00527BD4" w:rsidRDefault="00BA129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AD0FF98" wp14:editId="5EEA3B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E68F093" w14:textId="77777777" w:rsidR="00527BD4" w:rsidRDefault="00527BD4" w:rsidP="00D0609E">
    <w:pPr>
      <w:framePr w:w="6340" w:h="2750" w:hRule="exact" w:hSpace="180" w:wrap="around" w:vAnchor="page" w:hAnchor="text" w:x="3873" w:y="-140"/>
    </w:pPr>
  </w:p>
  <w:p w14:paraId="5AE1FE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318D" w14:paraId="1CC9C59F" w14:textId="77777777" w:rsidTr="00A50CF6">
      <w:tc>
        <w:tcPr>
          <w:tcW w:w="2160" w:type="dxa"/>
          <w:shd w:val="clear" w:color="auto" w:fill="auto"/>
        </w:tcPr>
        <w:p w14:paraId="2AFEE8C1" w14:textId="77777777" w:rsidR="00527BD4" w:rsidRPr="005819CE" w:rsidRDefault="00BA129F" w:rsidP="00A50CF6">
          <w:pPr>
            <w:pStyle w:val="Huisstijl-Adres"/>
            <w:rPr>
              <w:b/>
            </w:rPr>
          </w:pPr>
          <w:r>
            <w:rPr>
              <w:b/>
            </w:rPr>
            <w:t>Directoraat-generaal Agro</w:t>
          </w:r>
          <w:r w:rsidRPr="005819CE">
            <w:rPr>
              <w:b/>
            </w:rPr>
            <w:br/>
          </w:r>
          <w:r>
            <w:t xml:space="preserve">Directie Europees, Internationaal en Agro economisch beleid </w:t>
          </w:r>
        </w:p>
        <w:p w14:paraId="1033EF3C" w14:textId="77777777" w:rsidR="00527BD4" w:rsidRPr="00BE5ED9" w:rsidRDefault="00BA129F" w:rsidP="00A50CF6">
          <w:pPr>
            <w:pStyle w:val="Huisstijl-Adres"/>
          </w:pPr>
          <w:r>
            <w:rPr>
              <w:b/>
            </w:rPr>
            <w:t>Bezoekadres</w:t>
          </w:r>
          <w:r>
            <w:rPr>
              <w:b/>
            </w:rPr>
            <w:br/>
          </w:r>
          <w:r>
            <w:t>Bezuidenhoutseweg 73</w:t>
          </w:r>
          <w:r w:rsidRPr="005819CE">
            <w:br/>
          </w:r>
          <w:r>
            <w:t>2594 AC Den Haag</w:t>
          </w:r>
        </w:p>
        <w:p w14:paraId="336D9056" w14:textId="77777777" w:rsidR="00EF495B" w:rsidRDefault="00BA129F" w:rsidP="0098788A">
          <w:pPr>
            <w:pStyle w:val="Huisstijl-Adres"/>
          </w:pPr>
          <w:r>
            <w:rPr>
              <w:b/>
            </w:rPr>
            <w:t>Postadres</w:t>
          </w:r>
          <w:r>
            <w:rPr>
              <w:b/>
            </w:rPr>
            <w:br/>
          </w:r>
          <w:r>
            <w:t>Postbus 20401</w:t>
          </w:r>
          <w:r w:rsidRPr="005819CE">
            <w:br/>
            <w:t>2500 E</w:t>
          </w:r>
          <w:r>
            <w:t>K</w:t>
          </w:r>
          <w:r w:rsidRPr="005819CE">
            <w:t xml:space="preserve"> Den Haag</w:t>
          </w:r>
        </w:p>
        <w:p w14:paraId="0D470E49" w14:textId="77777777" w:rsidR="00556BEE" w:rsidRPr="005B3814" w:rsidRDefault="00BA129F" w:rsidP="0098788A">
          <w:pPr>
            <w:pStyle w:val="Huisstijl-Adres"/>
          </w:pPr>
          <w:r>
            <w:rPr>
              <w:b/>
            </w:rPr>
            <w:t>Overheidsidentificatienr</w:t>
          </w:r>
          <w:r>
            <w:rPr>
              <w:b/>
            </w:rPr>
            <w:br/>
          </w:r>
          <w:r w:rsidR="00BA129E">
            <w:rPr>
              <w:rFonts w:cs="Agrofont"/>
              <w:iCs/>
            </w:rPr>
            <w:t>00000001858272854000</w:t>
          </w:r>
        </w:p>
        <w:p w14:paraId="13DCE855" w14:textId="1C0A78BC" w:rsidR="00527BD4" w:rsidRPr="0018086F" w:rsidRDefault="00BA129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4318D" w14:paraId="6EE5B1F8" w14:textId="77777777" w:rsidTr="00A50CF6">
      <w:trPr>
        <w:trHeight w:hRule="exact" w:val="200"/>
      </w:trPr>
      <w:tc>
        <w:tcPr>
          <w:tcW w:w="2160" w:type="dxa"/>
          <w:shd w:val="clear" w:color="auto" w:fill="auto"/>
        </w:tcPr>
        <w:p w14:paraId="03AF15D8" w14:textId="77777777" w:rsidR="00527BD4" w:rsidRPr="005819CE" w:rsidRDefault="00527BD4" w:rsidP="00A50CF6"/>
      </w:tc>
    </w:tr>
    <w:tr w:rsidR="0024318D" w14:paraId="0F3BDB89" w14:textId="77777777" w:rsidTr="00A50CF6">
      <w:tc>
        <w:tcPr>
          <w:tcW w:w="2160" w:type="dxa"/>
          <w:shd w:val="clear" w:color="auto" w:fill="auto"/>
        </w:tcPr>
        <w:p w14:paraId="7CE96144" w14:textId="77777777" w:rsidR="000C0163" w:rsidRPr="005819CE" w:rsidRDefault="00BA129F" w:rsidP="000C0163">
          <w:pPr>
            <w:pStyle w:val="Huisstijl-Kopje"/>
          </w:pPr>
          <w:r>
            <w:t>Ons kenmerk</w:t>
          </w:r>
          <w:r w:rsidRPr="005819CE">
            <w:t xml:space="preserve"> </w:t>
          </w:r>
        </w:p>
        <w:p w14:paraId="3B3F8771" w14:textId="7E9EEE5E" w:rsidR="00527BD4" w:rsidRPr="005819CE" w:rsidRDefault="00BA129F" w:rsidP="0018086F">
          <w:pPr>
            <w:pStyle w:val="Huisstijl-Gegeven"/>
          </w:pPr>
          <w:r>
            <w:t>DGA-EIA /</w:t>
          </w:r>
          <w:r w:rsidR="00486354">
            <w:t xml:space="preserve"> </w:t>
          </w:r>
          <w:r>
            <w:t>99588325</w:t>
          </w:r>
        </w:p>
      </w:tc>
    </w:tr>
  </w:tbl>
  <w:p w14:paraId="0661D65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318D" w14:paraId="053673BD" w14:textId="77777777" w:rsidTr="009E2051">
      <w:trPr>
        <w:trHeight w:val="400"/>
      </w:trPr>
      <w:tc>
        <w:tcPr>
          <w:tcW w:w="7520" w:type="dxa"/>
          <w:gridSpan w:val="2"/>
          <w:shd w:val="clear" w:color="auto" w:fill="auto"/>
        </w:tcPr>
        <w:p w14:paraId="72676FBC" w14:textId="77777777" w:rsidR="00527BD4" w:rsidRPr="00BC3B53" w:rsidRDefault="00BA129F" w:rsidP="00A50CF6">
          <w:pPr>
            <w:pStyle w:val="Huisstijl-Retouradres"/>
          </w:pPr>
          <w:r>
            <w:t>&gt; Retouradres Postbus 20401 2500 EK Den Haag</w:t>
          </w:r>
        </w:p>
      </w:tc>
    </w:tr>
    <w:tr w:rsidR="0024318D" w14:paraId="2916F748" w14:textId="77777777" w:rsidTr="009E2051">
      <w:tc>
        <w:tcPr>
          <w:tcW w:w="7520" w:type="dxa"/>
          <w:gridSpan w:val="2"/>
          <w:shd w:val="clear" w:color="auto" w:fill="auto"/>
        </w:tcPr>
        <w:p w14:paraId="1502D7A1" w14:textId="77777777" w:rsidR="00527BD4" w:rsidRPr="00983E8F" w:rsidRDefault="00527BD4" w:rsidP="00A50CF6">
          <w:pPr>
            <w:pStyle w:val="Huisstijl-Rubricering"/>
          </w:pPr>
        </w:p>
      </w:tc>
    </w:tr>
    <w:tr w:rsidR="0024318D" w14:paraId="46507628" w14:textId="77777777" w:rsidTr="009E2051">
      <w:trPr>
        <w:trHeight w:hRule="exact" w:val="2440"/>
      </w:trPr>
      <w:tc>
        <w:tcPr>
          <w:tcW w:w="7520" w:type="dxa"/>
          <w:gridSpan w:val="2"/>
          <w:shd w:val="clear" w:color="auto" w:fill="auto"/>
        </w:tcPr>
        <w:p w14:paraId="71195D0B" w14:textId="77777777" w:rsidR="00527BD4" w:rsidRDefault="00BA129F" w:rsidP="00A50CF6">
          <w:pPr>
            <w:pStyle w:val="Huisstijl-NAW"/>
          </w:pPr>
          <w:r>
            <w:t xml:space="preserve">De Voorzitter van de Tweede Kamer </w:t>
          </w:r>
        </w:p>
        <w:p w14:paraId="751371AB" w14:textId="77777777" w:rsidR="0024318D" w:rsidRDefault="00BA129F">
          <w:pPr>
            <w:pStyle w:val="Huisstijl-NAW"/>
          </w:pPr>
          <w:r>
            <w:t>der Staten-Generaal</w:t>
          </w:r>
        </w:p>
        <w:p w14:paraId="05FCA4EF" w14:textId="77777777" w:rsidR="0024318D" w:rsidRDefault="00BA129F">
          <w:pPr>
            <w:pStyle w:val="Huisstijl-NAW"/>
          </w:pPr>
          <w:r>
            <w:t>Prinses Irenestraat 6</w:t>
          </w:r>
        </w:p>
        <w:p w14:paraId="48502962" w14:textId="77777777" w:rsidR="0024318D" w:rsidRDefault="00BA129F">
          <w:pPr>
            <w:pStyle w:val="Huisstijl-NAW"/>
          </w:pPr>
          <w:r>
            <w:t>2595 BD  DEN HAAG</w:t>
          </w:r>
          <w:r w:rsidR="00486354">
            <w:t xml:space="preserve"> </w:t>
          </w:r>
        </w:p>
      </w:tc>
    </w:tr>
    <w:tr w:rsidR="0024318D" w14:paraId="66284B55" w14:textId="77777777" w:rsidTr="009E2051">
      <w:trPr>
        <w:trHeight w:hRule="exact" w:val="400"/>
      </w:trPr>
      <w:tc>
        <w:tcPr>
          <w:tcW w:w="7520" w:type="dxa"/>
          <w:gridSpan w:val="2"/>
          <w:shd w:val="clear" w:color="auto" w:fill="auto"/>
        </w:tcPr>
        <w:p w14:paraId="17D1C9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318D" w14:paraId="69E01AFB" w14:textId="77777777" w:rsidTr="009E2051">
      <w:trPr>
        <w:trHeight w:val="240"/>
      </w:trPr>
      <w:tc>
        <w:tcPr>
          <w:tcW w:w="900" w:type="dxa"/>
          <w:shd w:val="clear" w:color="auto" w:fill="auto"/>
        </w:tcPr>
        <w:p w14:paraId="32DEF0B1" w14:textId="77777777" w:rsidR="00527BD4" w:rsidRPr="007709EF" w:rsidRDefault="00BA129F" w:rsidP="00A50CF6">
          <w:pPr>
            <w:rPr>
              <w:szCs w:val="18"/>
            </w:rPr>
          </w:pPr>
          <w:r>
            <w:rPr>
              <w:szCs w:val="18"/>
            </w:rPr>
            <w:t>Datum</w:t>
          </w:r>
        </w:p>
      </w:tc>
      <w:tc>
        <w:tcPr>
          <w:tcW w:w="6620" w:type="dxa"/>
          <w:shd w:val="clear" w:color="auto" w:fill="auto"/>
        </w:tcPr>
        <w:p w14:paraId="2DC496F6" w14:textId="259CC41A" w:rsidR="00527BD4" w:rsidRPr="007709EF" w:rsidRDefault="000329F1" w:rsidP="00A50CF6">
          <w:r>
            <w:t>1 juli 2025</w:t>
          </w:r>
        </w:p>
      </w:tc>
    </w:tr>
    <w:tr w:rsidR="0024318D" w14:paraId="657906AA" w14:textId="77777777" w:rsidTr="009E2051">
      <w:trPr>
        <w:trHeight w:val="240"/>
      </w:trPr>
      <w:tc>
        <w:tcPr>
          <w:tcW w:w="900" w:type="dxa"/>
          <w:shd w:val="clear" w:color="auto" w:fill="auto"/>
        </w:tcPr>
        <w:p w14:paraId="5577F130" w14:textId="77777777" w:rsidR="00527BD4" w:rsidRPr="007709EF" w:rsidRDefault="00BA129F" w:rsidP="00A50CF6">
          <w:pPr>
            <w:rPr>
              <w:szCs w:val="18"/>
            </w:rPr>
          </w:pPr>
          <w:r>
            <w:rPr>
              <w:szCs w:val="18"/>
            </w:rPr>
            <w:t>Betreft</w:t>
          </w:r>
        </w:p>
      </w:tc>
      <w:tc>
        <w:tcPr>
          <w:tcW w:w="6620" w:type="dxa"/>
          <w:shd w:val="clear" w:color="auto" w:fill="auto"/>
        </w:tcPr>
        <w:p w14:paraId="756CAEC1" w14:textId="77777777" w:rsidR="00527BD4" w:rsidRPr="007709EF" w:rsidRDefault="00BA129F" w:rsidP="00A50CF6">
          <w:r>
            <w:t>Geannoteerde agenda Landbouw- en Visserijraad 14 juli 2025</w:t>
          </w:r>
        </w:p>
      </w:tc>
    </w:tr>
  </w:tbl>
  <w:p w14:paraId="6F019E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B290B8">
      <w:start w:val="1"/>
      <w:numFmt w:val="bullet"/>
      <w:pStyle w:val="Lijstopsomteken"/>
      <w:lvlText w:val="•"/>
      <w:lvlJc w:val="left"/>
      <w:pPr>
        <w:tabs>
          <w:tab w:val="num" w:pos="227"/>
        </w:tabs>
        <w:ind w:left="227" w:hanging="227"/>
      </w:pPr>
      <w:rPr>
        <w:rFonts w:ascii="Verdana" w:hAnsi="Verdana" w:hint="default"/>
        <w:sz w:val="18"/>
        <w:szCs w:val="18"/>
      </w:rPr>
    </w:lvl>
    <w:lvl w:ilvl="1" w:tplc="6C4E7990" w:tentative="1">
      <w:start w:val="1"/>
      <w:numFmt w:val="bullet"/>
      <w:lvlText w:val="o"/>
      <w:lvlJc w:val="left"/>
      <w:pPr>
        <w:tabs>
          <w:tab w:val="num" w:pos="1440"/>
        </w:tabs>
        <w:ind w:left="1440" w:hanging="360"/>
      </w:pPr>
      <w:rPr>
        <w:rFonts w:ascii="Courier New" w:hAnsi="Courier New" w:cs="Courier New" w:hint="default"/>
      </w:rPr>
    </w:lvl>
    <w:lvl w:ilvl="2" w:tplc="051092FC" w:tentative="1">
      <w:start w:val="1"/>
      <w:numFmt w:val="bullet"/>
      <w:lvlText w:val=""/>
      <w:lvlJc w:val="left"/>
      <w:pPr>
        <w:tabs>
          <w:tab w:val="num" w:pos="2160"/>
        </w:tabs>
        <w:ind w:left="2160" w:hanging="360"/>
      </w:pPr>
      <w:rPr>
        <w:rFonts w:ascii="Wingdings" w:hAnsi="Wingdings" w:hint="default"/>
      </w:rPr>
    </w:lvl>
    <w:lvl w:ilvl="3" w:tplc="47668892" w:tentative="1">
      <w:start w:val="1"/>
      <w:numFmt w:val="bullet"/>
      <w:lvlText w:val=""/>
      <w:lvlJc w:val="left"/>
      <w:pPr>
        <w:tabs>
          <w:tab w:val="num" w:pos="2880"/>
        </w:tabs>
        <w:ind w:left="2880" w:hanging="360"/>
      </w:pPr>
      <w:rPr>
        <w:rFonts w:ascii="Symbol" w:hAnsi="Symbol" w:hint="default"/>
      </w:rPr>
    </w:lvl>
    <w:lvl w:ilvl="4" w:tplc="AC920564" w:tentative="1">
      <w:start w:val="1"/>
      <w:numFmt w:val="bullet"/>
      <w:lvlText w:val="o"/>
      <w:lvlJc w:val="left"/>
      <w:pPr>
        <w:tabs>
          <w:tab w:val="num" w:pos="3600"/>
        </w:tabs>
        <w:ind w:left="3600" w:hanging="360"/>
      </w:pPr>
      <w:rPr>
        <w:rFonts w:ascii="Courier New" w:hAnsi="Courier New" w:cs="Courier New" w:hint="default"/>
      </w:rPr>
    </w:lvl>
    <w:lvl w:ilvl="5" w:tplc="209433F0" w:tentative="1">
      <w:start w:val="1"/>
      <w:numFmt w:val="bullet"/>
      <w:lvlText w:val=""/>
      <w:lvlJc w:val="left"/>
      <w:pPr>
        <w:tabs>
          <w:tab w:val="num" w:pos="4320"/>
        </w:tabs>
        <w:ind w:left="4320" w:hanging="360"/>
      </w:pPr>
      <w:rPr>
        <w:rFonts w:ascii="Wingdings" w:hAnsi="Wingdings" w:hint="default"/>
      </w:rPr>
    </w:lvl>
    <w:lvl w:ilvl="6" w:tplc="E1C6EC26" w:tentative="1">
      <w:start w:val="1"/>
      <w:numFmt w:val="bullet"/>
      <w:lvlText w:val=""/>
      <w:lvlJc w:val="left"/>
      <w:pPr>
        <w:tabs>
          <w:tab w:val="num" w:pos="5040"/>
        </w:tabs>
        <w:ind w:left="5040" w:hanging="360"/>
      </w:pPr>
      <w:rPr>
        <w:rFonts w:ascii="Symbol" w:hAnsi="Symbol" w:hint="default"/>
      </w:rPr>
    </w:lvl>
    <w:lvl w:ilvl="7" w:tplc="047090D8" w:tentative="1">
      <w:start w:val="1"/>
      <w:numFmt w:val="bullet"/>
      <w:lvlText w:val="o"/>
      <w:lvlJc w:val="left"/>
      <w:pPr>
        <w:tabs>
          <w:tab w:val="num" w:pos="5760"/>
        </w:tabs>
        <w:ind w:left="5760" w:hanging="360"/>
      </w:pPr>
      <w:rPr>
        <w:rFonts w:ascii="Courier New" w:hAnsi="Courier New" w:cs="Courier New" w:hint="default"/>
      </w:rPr>
    </w:lvl>
    <w:lvl w:ilvl="8" w:tplc="47724E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16FCAA">
      <w:start w:val="1"/>
      <w:numFmt w:val="bullet"/>
      <w:pStyle w:val="Lijstopsomteken2"/>
      <w:lvlText w:val="–"/>
      <w:lvlJc w:val="left"/>
      <w:pPr>
        <w:tabs>
          <w:tab w:val="num" w:pos="227"/>
        </w:tabs>
        <w:ind w:left="227" w:firstLine="0"/>
      </w:pPr>
      <w:rPr>
        <w:rFonts w:ascii="Verdana" w:hAnsi="Verdana" w:hint="default"/>
      </w:rPr>
    </w:lvl>
    <w:lvl w:ilvl="1" w:tplc="AF3AE32E" w:tentative="1">
      <w:start w:val="1"/>
      <w:numFmt w:val="bullet"/>
      <w:lvlText w:val="o"/>
      <w:lvlJc w:val="left"/>
      <w:pPr>
        <w:tabs>
          <w:tab w:val="num" w:pos="1440"/>
        </w:tabs>
        <w:ind w:left="1440" w:hanging="360"/>
      </w:pPr>
      <w:rPr>
        <w:rFonts w:ascii="Courier New" w:hAnsi="Courier New" w:cs="Courier New" w:hint="default"/>
      </w:rPr>
    </w:lvl>
    <w:lvl w:ilvl="2" w:tplc="E6747B10" w:tentative="1">
      <w:start w:val="1"/>
      <w:numFmt w:val="bullet"/>
      <w:lvlText w:val=""/>
      <w:lvlJc w:val="left"/>
      <w:pPr>
        <w:tabs>
          <w:tab w:val="num" w:pos="2160"/>
        </w:tabs>
        <w:ind w:left="2160" w:hanging="360"/>
      </w:pPr>
      <w:rPr>
        <w:rFonts w:ascii="Wingdings" w:hAnsi="Wingdings" w:hint="default"/>
      </w:rPr>
    </w:lvl>
    <w:lvl w:ilvl="3" w:tplc="B616F242" w:tentative="1">
      <w:start w:val="1"/>
      <w:numFmt w:val="bullet"/>
      <w:lvlText w:val=""/>
      <w:lvlJc w:val="left"/>
      <w:pPr>
        <w:tabs>
          <w:tab w:val="num" w:pos="2880"/>
        </w:tabs>
        <w:ind w:left="2880" w:hanging="360"/>
      </w:pPr>
      <w:rPr>
        <w:rFonts w:ascii="Symbol" w:hAnsi="Symbol" w:hint="default"/>
      </w:rPr>
    </w:lvl>
    <w:lvl w:ilvl="4" w:tplc="5574A862" w:tentative="1">
      <w:start w:val="1"/>
      <w:numFmt w:val="bullet"/>
      <w:lvlText w:val="o"/>
      <w:lvlJc w:val="left"/>
      <w:pPr>
        <w:tabs>
          <w:tab w:val="num" w:pos="3600"/>
        </w:tabs>
        <w:ind w:left="3600" w:hanging="360"/>
      </w:pPr>
      <w:rPr>
        <w:rFonts w:ascii="Courier New" w:hAnsi="Courier New" w:cs="Courier New" w:hint="default"/>
      </w:rPr>
    </w:lvl>
    <w:lvl w:ilvl="5" w:tplc="2DCC3590" w:tentative="1">
      <w:start w:val="1"/>
      <w:numFmt w:val="bullet"/>
      <w:lvlText w:val=""/>
      <w:lvlJc w:val="left"/>
      <w:pPr>
        <w:tabs>
          <w:tab w:val="num" w:pos="4320"/>
        </w:tabs>
        <w:ind w:left="4320" w:hanging="360"/>
      </w:pPr>
      <w:rPr>
        <w:rFonts w:ascii="Wingdings" w:hAnsi="Wingdings" w:hint="default"/>
      </w:rPr>
    </w:lvl>
    <w:lvl w:ilvl="6" w:tplc="2F0A1CA2" w:tentative="1">
      <w:start w:val="1"/>
      <w:numFmt w:val="bullet"/>
      <w:lvlText w:val=""/>
      <w:lvlJc w:val="left"/>
      <w:pPr>
        <w:tabs>
          <w:tab w:val="num" w:pos="5040"/>
        </w:tabs>
        <w:ind w:left="5040" w:hanging="360"/>
      </w:pPr>
      <w:rPr>
        <w:rFonts w:ascii="Symbol" w:hAnsi="Symbol" w:hint="default"/>
      </w:rPr>
    </w:lvl>
    <w:lvl w:ilvl="7" w:tplc="C0E0C986" w:tentative="1">
      <w:start w:val="1"/>
      <w:numFmt w:val="bullet"/>
      <w:lvlText w:val="o"/>
      <w:lvlJc w:val="left"/>
      <w:pPr>
        <w:tabs>
          <w:tab w:val="num" w:pos="5760"/>
        </w:tabs>
        <w:ind w:left="5760" w:hanging="360"/>
      </w:pPr>
      <w:rPr>
        <w:rFonts w:ascii="Courier New" w:hAnsi="Courier New" w:cs="Courier New" w:hint="default"/>
      </w:rPr>
    </w:lvl>
    <w:lvl w:ilvl="8" w:tplc="9CD40C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3945792">
    <w:abstractNumId w:val="10"/>
  </w:num>
  <w:num w:numId="2" w16cid:durableId="724526578">
    <w:abstractNumId w:val="7"/>
  </w:num>
  <w:num w:numId="3" w16cid:durableId="1462191834">
    <w:abstractNumId w:val="6"/>
  </w:num>
  <w:num w:numId="4" w16cid:durableId="1102263828">
    <w:abstractNumId w:val="5"/>
  </w:num>
  <w:num w:numId="5" w16cid:durableId="1562517176">
    <w:abstractNumId w:val="4"/>
  </w:num>
  <w:num w:numId="6" w16cid:durableId="887836743">
    <w:abstractNumId w:val="8"/>
  </w:num>
  <w:num w:numId="7" w16cid:durableId="2058309391">
    <w:abstractNumId w:val="3"/>
  </w:num>
  <w:num w:numId="8" w16cid:durableId="1610551669">
    <w:abstractNumId w:val="2"/>
  </w:num>
  <w:num w:numId="9" w16cid:durableId="1521043376">
    <w:abstractNumId w:val="1"/>
  </w:num>
  <w:num w:numId="10" w16cid:durableId="204873129">
    <w:abstractNumId w:val="0"/>
  </w:num>
  <w:num w:numId="11" w16cid:durableId="561597610">
    <w:abstractNumId w:val="9"/>
  </w:num>
  <w:num w:numId="12" w16cid:durableId="2090805983">
    <w:abstractNumId w:val="11"/>
  </w:num>
  <w:num w:numId="13" w16cid:durableId="990908671">
    <w:abstractNumId w:val="13"/>
  </w:num>
  <w:num w:numId="14" w16cid:durableId="8925460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29F1"/>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173F"/>
    <w:rsid w:val="00164D63"/>
    <w:rsid w:val="0016725C"/>
    <w:rsid w:val="001726F3"/>
    <w:rsid w:val="00173C51"/>
    <w:rsid w:val="00174CC2"/>
    <w:rsid w:val="00176CC6"/>
    <w:rsid w:val="001778C5"/>
    <w:rsid w:val="0018086F"/>
    <w:rsid w:val="00181BE4"/>
    <w:rsid w:val="00185576"/>
    <w:rsid w:val="00185951"/>
    <w:rsid w:val="00196B8B"/>
    <w:rsid w:val="001A2BEA"/>
    <w:rsid w:val="001A6D93"/>
    <w:rsid w:val="001B36C9"/>
    <w:rsid w:val="001B624C"/>
    <w:rsid w:val="001C32EC"/>
    <w:rsid w:val="001C38BD"/>
    <w:rsid w:val="001C4D5A"/>
    <w:rsid w:val="001E34C6"/>
    <w:rsid w:val="001E5581"/>
    <w:rsid w:val="001E6117"/>
    <w:rsid w:val="001F0722"/>
    <w:rsid w:val="001F3C70"/>
    <w:rsid w:val="00200D88"/>
    <w:rsid w:val="00201F68"/>
    <w:rsid w:val="00212F2A"/>
    <w:rsid w:val="00214F2B"/>
    <w:rsid w:val="00217880"/>
    <w:rsid w:val="00222D66"/>
    <w:rsid w:val="00224A8A"/>
    <w:rsid w:val="00225022"/>
    <w:rsid w:val="002309A8"/>
    <w:rsid w:val="0023312F"/>
    <w:rsid w:val="00236CFE"/>
    <w:rsid w:val="002428E3"/>
    <w:rsid w:val="00243031"/>
    <w:rsid w:val="0024318D"/>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3F6302"/>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6A95"/>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7952"/>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547A"/>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6BCC"/>
    <w:rsid w:val="009C3F20"/>
    <w:rsid w:val="009C7CA1"/>
    <w:rsid w:val="009D043D"/>
    <w:rsid w:val="009E2051"/>
    <w:rsid w:val="009F3259"/>
    <w:rsid w:val="00A056DE"/>
    <w:rsid w:val="00A128AD"/>
    <w:rsid w:val="00A21E76"/>
    <w:rsid w:val="00A23BC8"/>
    <w:rsid w:val="00A30E68"/>
    <w:rsid w:val="00A31516"/>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4388"/>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129F"/>
    <w:rsid w:val="00BA6EB2"/>
    <w:rsid w:val="00BA7E0A"/>
    <w:rsid w:val="00BC3B53"/>
    <w:rsid w:val="00BC3B96"/>
    <w:rsid w:val="00BC4AE3"/>
    <w:rsid w:val="00BC4F50"/>
    <w:rsid w:val="00BC5B28"/>
    <w:rsid w:val="00BE3F88"/>
    <w:rsid w:val="00BE4756"/>
    <w:rsid w:val="00BE5ED9"/>
    <w:rsid w:val="00BE666C"/>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347C"/>
    <w:rsid w:val="00D17AF8"/>
    <w:rsid w:val="00D21E4B"/>
    <w:rsid w:val="00D23091"/>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3D1D"/>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7D2A"/>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8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semiHidden/>
    <w:unhideWhenUsed/>
    <w:rsid w:val="00BE666C"/>
    <w:pPr>
      <w:spacing w:line="240" w:lineRule="auto"/>
    </w:pPr>
    <w:rPr>
      <w:sz w:val="20"/>
      <w:szCs w:val="20"/>
    </w:rPr>
  </w:style>
  <w:style w:type="character" w:customStyle="1" w:styleId="TekstopmerkingChar">
    <w:name w:val="Tekst opmerking Char"/>
    <w:basedOn w:val="Standaardalinea-lettertype"/>
    <w:link w:val="Tekstopmerking"/>
    <w:semiHidden/>
    <w:rsid w:val="00BE666C"/>
    <w:rPr>
      <w:rFonts w:ascii="Verdana" w:hAnsi="Verdana"/>
      <w:lang w:val="nl-NL" w:eastAsia="nl-NL"/>
    </w:rPr>
  </w:style>
  <w:style w:type="character" w:styleId="Voetnootmarkering">
    <w:name w:val="footnote reference"/>
    <w:basedOn w:val="Standaardalinea-lettertype"/>
    <w:semiHidden/>
    <w:unhideWhenUsed/>
    <w:rsid w:val="00BE666C"/>
    <w:rPr>
      <w:vertAlign w:val="superscript"/>
    </w:rPr>
  </w:style>
  <w:style w:type="character" w:styleId="Verwijzingopmerking">
    <w:name w:val="annotation reference"/>
    <w:basedOn w:val="Standaardalinea-lettertype"/>
    <w:semiHidden/>
    <w:unhideWhenUsed/>
    <w:rsid w:val="00BE666C"/>
    <w:rPr>
      <w:sz w:val="16"/>
      <w:szCs w:val="16"/>
    </w:rPr>
  </w:style>
  <w:style w:type="paragraph" w:styleId="Revisie">
    <w:name w:val="Revision"/>
    <w:hidden/>
    <w:uiPriority w:val="99"/>
    <w:semiHidden/>
    <w:rsid w:val="00716A9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5773">
      <w:bodyDiv w:val="1"/>
      <w:marLeft w:val="0"/>
      <w:marRight w:val="0"/>
      <w:marTop w:val="0"/>
      <w:marBottom w:val="0"/>
      <w:divBdr>
        <w:top w:val="none" w:sz="0" w:space="0" w:color="auto"/>
        <w:left w:val="none" w:sz="0" w:space="0" w:color="auto"/>
        <w:bottom w:val="none" w:sz="0" w:space="0" w:color="auto"/>
        <w:right w:val="none" w:sz="0" w:space="0" w:color="auto"/>
      </w:divBdr>
    </w:div>
    <w:div w:id="492450227">
      <w:bodyDiv w:val="1"/>
      <w:marLeft w:val="0"/>
      <w:marRight w:val="0"/>
      <w:marTop w:val="0"/>
      <w:marBottom w:val="0"/>
      <w:divBdr>
        <w:top w:val="none" w:sz="0" w:space="0" w:color="auto"/>
        <w:left w:val="none" w:sz="0" w:space="0" w:color="auto"/>
        <w:bottom w:val="none" w:sz="0" w:space="0" w:color="auto"/>
        <w:right w:val="none" w:sz="0" w:space="0" w:color="auto"/>
      </w:divBdr>
    </w:div>
    <w:div w:id="800072584">
      <w:bodyDiv w:val="1"/>
      <w:marLeft w:val="0"/>
      <w:marRight w:val="0"/>
      <w:marTop w:val="0"/>
      <w:marBottom w:val="0"/>
      <w:divBdr>
        <w:top w:val="none" w:sz="0" w:space="0" w:color="auto"/>
        <w:left w:val="none" w:sz="0" w:space="0" w:color="auto"/>
        <w:bottom w:val="none" w:sz="0" w:space="0" w:color="auto"/>
        <w:right w:val="none" w:sz="0" w:space="0" w:color="auto"/>
      </w:divBdr>
    </w:div>
    <w:div w:id="15886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477</ap:Words>
  <ap:Characters>2625</ap:Characters>
  <ap:DocSecurity>0</ap:DocSecurity>
  <ap:Lines>21</ap:Lines>
  <ap:Paragraphs>6</ap:Paragraphs>
  <ap:ScaleCrop>false</ap:ScaleCrop>
  <ap:LinksUpToDate>false</ap:LinksUpToDate>
  <ap:CharactersWithSpaces>3096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2025-07-01T12:56:00.0000000Z</dcterms:created>
  <dcterms:modified xsi:type="dcterms:W3CDTF">2025-07-01T12:56:00.0000000Z</dcterms:modified>
  <dc:description>------------------------</dc:description>
  <dc:subject/>
  <keywords/>
  <version/>
  <category/>
</coreProperties>
</file>