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FF4F4E" w14:paraId="6C2ECD27" w14:textId="435EF8F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 juli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7479B92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FF4F4E">
              <w:t>de Nationale Crisisstructuur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_bk" w:id="2"/>
            <w:bookmarkStart w:name="referentiegegevens" w:id="3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FF4F4E" w:rsidR="00FF4F4E" w:rsidP="00FF4F4E" w:rsidRDefault="00FF4F4E" w14:paraId="56479754" w14:textId="3D5AE8B5">
            <w:pPr>
              <w:pStyle w:val="referentiegegevens"/>
            </w:pPr>
            <w:r w:rsidRPr="00FF4F4E">
              <w:t>6485408</w:t>
            </w:r>
          </w:p>
          <w:p w:rsidR="00FB3BC7" w:rsidP="00FF4F4E" w:rsidRDefault="00FF4F4E" w14:paraId="2A2BBFB1" w14:textId="2B043CB8">
            <w:pPr>
              <w:pStyle w:val="referentiegegevens"/>
            </w:pPr>
            <w:r w:rsidRPr="00FF4F4E">
              <w:t> </w:t>
            </w:r>
            <w:r w:rsidRPr="00FF4F4E">
              <w:t xml:space="preserve">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FF4F4E" w:rsidR="00C6487D" w:rsidP="00133AE9" w:rsidRDefault="00FF4F4E" w14:paraId="7E785020" w14:textId="076E540A">
            <w:pPr>
              <w:pStyle w:val="referentiegegevens"/>
            </w:pPr>
            <w:r w:rsidRPr="00FF4F4E">
              <w:t>2025Z11636 </w:t>
            </w:r>
            <w:r w:rsidRPr="00FF4F4E">
              <w:t xml:space="preserve"> 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7901A98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FF4F4E">
        <w:rPr>
          <w:rFonts w:cs="Utopia"/>
          <w:color w:val="000000"/>
        </w:rPr>
        <w:t>het lid</w:t>
      </w:r>
      <w:r w:rsidR="00F64F6A">
        <w:t xml:space="preserve"> </w:t>
      </w:r>
      <w:r w:rsidR="00FF4F4E">
        <w:t>Van Houwelingen (FVD)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FF4F4E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="00FF4F4E">
        <w:t>de Nationale Crisisstructuur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FF4F4E">
        <w:t>10 juni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58D3224D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FF4F4E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FF4F4E" w14:paraId="6B6473DD" w14:textId="115F7AC9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A5951">
            <w:fldChar w:fldCharType="begin"/>
          </w:r>
          <w:r w:rsidR="009A5951">
            <w:instrText xml:space="preserve"> NUMPAGES   \* MERGEFORMAT </w:instrText>
          </w:r>
          <w:r w:rsidR="009A5951">
            <w:fldChar w:fldCharType="separate"/>
          </w:r>
          <w:r w:rsidR="00FC0F20">
            <w:t>1</w:t>
          </w:r>
          <w:r w:rsidR="009A595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A5951">
            <w:fldChar w:fldCharType="begin"/>
          </w:r>
          <w:r w:rsidR="009A5951">
            <w:instrText xml:space="preserve"> SECTIONPAGES   \* MERGEFORMAT </w:instrText>
          </w:r>
          <w:r w:rsidR="009A5951">
            <w:fldChar w:fldCharType="separate"/>
          </w:r>
          <w:r>
            <w:t>1</w:t>
          </w:r>
          <w:r w:rsidR="009A5951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A5951">
            <w:fldChar w:fldCharType="begin"/>
          </w:r>
          <w:r w:rsidR="009A5951">
            <w:instrText xml:space="preserve"> SECTIONPAGES   \* MERGEFORMAT </w:instrText>
          </w:r>
          <w:r w:rsidR="009A5951">
            <w:fldChar w:fldCharType="separate"/>
          </w:r>
          <w:r w:rsidR="009D5062">
            <w:t>2</w:t>
          </w:r>
          <w:r w:rsidR="009A5951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8913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D7506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33F4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A5951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  <w:rsid w:val="00F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E74B4"/>
    <w:rsid w:val="0043578E"/>
    <w:rsid w:val="004D7506"/>
    <w:rsid w:val="00697C3D"/>
    <w:rsid w:val="00806070"/>
    <w:rsid w:val="00AB22D2"/>
    <w:rsid w:val="00AB4C54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1113</ap:Characters>
  <ap:DocSecurity>0</ap:DocSecurity>
  <ap:Lines>9</ap:Lines>
  <ap:Paragraphs>2</ap:Paragraphs>
  <ap:ScaleCrop>false</ap:ScaleCrop>
  <ap:LinksUpToDate>false</ap:LinksUpToDate>
  <ap:CharactersWithSpaces>1251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2025-07-01T14:26:00.0000000Z</dcterms:created>
  <dcterms:modified xsi:type="dcterms:W3CDTF">2025-07-01T14:26:00.0000000Z</dcterms:modified>
  <category/>
  <dc:description>------------------------</dc:description>
  <version/>
</coreProperties>
</file>