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546" w:rsidP="00A20CD6" w:rsidRDefault="006F6546" w14:paraId="4520C056" w14:textId="7157CCD1">
      <w:pPr>
        <w:rPr>
          <w:szCs w:val="18"/>
        </w:rPr>
      </w:pPr>
      <w:r w:rsidRPr="004E75D6">
        <w:rPr>
          <w:szCs w:val="18"/>
        </w:rPr>
        <w:t xml:space="preserve">Geachte </w:t>
      </w:r>
      <w:r w:rsidR="004611AC">
        <w:rPr>
          <w:szCs w:val="18"/>
        </w:rPr>
        <w:t>V</w:t>
      </w:r>
      <w:r w:rsidRPr="004E75D6">
        <w:rPr>
          <w:szCs w:val="18"/>
        </w:rPr>
        <w:t>oorzitter,</w:t>
      </w:r>
    </w:p>
    <w:p w:rsidRPr="004E75D6" w:rsidR="005B0531" w:rsidP="00A20CD6" w:rsidRDefault="005B0531" w14:paraId="788B32BF" w14:textId="77777777">
      <w:pPr>
        <w:rPr>
          <w:szCs w:val="18"/>
        </w:rPr>
      </w:pPr>
    </w:p>
    <w:p w:rsidRPr="009B5EFC" w:rsidR="00567ECC" w:rsidP="00567ECC" w:rsidRDefault="00567ECC" w14:paraId="3445A5E0" w14:textId="77777777">
      <w:pPr>
        <w:spacing w:after="160" w:line="259" w:lineRule="auto"/>
        <w:rPr>
          <w:szCs w:val="18"/>
        </w:rPr>
      </w:pPr>
      <w:r w:rsidRPr="009B5EFC">
        <w:rPr>
          <w:szCs w:val="18"/>
        </w:rPr>
        <w:t xml:space="preserve">In aanloop naar het commissiedebat Staat van de Economie leek het mij gepast om aan de Kamer te laten weten hoe ik voornemens ben de komende periode in te vullen als demissionair minister van Economische Zaken, waar ik mij op zal focussen en welke prioriteiten ik zal stellen. Want hoewel het kabinet demissionair is, is de economie en </w:t>
      </w:r>
      <w:r>
        <w:rPr>
          <w:szCs w:val="18"/>
        </w:rPr>
        <w:t xml:space="preserve">zijn </w:t>
      </w:r>
      <w:r w:rsidRPr="009B5EFC">
        <w:rPr>
          <w:szCs w:val="18"/>
        </w:rPr>
        <w:t>de krachten die daar invloed op hebben dat nooit.</w:t>
      </w:r>
    </w:p>
    <w:p w:rsidRPr="009B5EFC" w:rsidR="00567ECC" w:rsidP="00567ECC" w:rsidRDefault="00567ECC" w14:paraId="6EF95445" w14:textId="77777777">
      <w:pPr>
        <w:spacing w:after="160" w:line="259" w:lineRule="auto"/>
        <w:rPr>
          <w:szCs w:val="18"/>
        </w:rPr>
      </w:pPr>
      <w:r w:rsidRPr="009B5EFC">
        <w:rPr>
          <w:szCs w:val="18"/>
        </w:rPr>
        <w:t>Voordat ik hier op inga, wil ik beginnen met het uitspreken van mijn zorg over het vestigingsklimaat in Nederland. Steeds meer bedrijven en industriële activiteiten kiezen ervoor zich elders te vestigen. Daarmee verdwijnen investeringen en banen, wat direct raakt aan onze welvaart en ons vermogen om belangrijke voorzieningen zoals zorg, onderwijs en defensie op peil te houden. We moeten niet vergeten dat we het geld in Nederland eerst moeten verdienen, voordat we het kunnen uitgeven of verdelen.</w:t>
      </w:r>
    </w:p>
    <w:p w:rsidRPr="009B5EFC" w:rsidR="00567ECC" w:rsidP="00567ECC" w:rsidRDefault="00567ECC" w14:paraId="6E22C95C" w14:textId="77777777">
      <w:pPr>
        <w:spacing w:after="160" w:line="259" w:lineRule="auto"/>
        <w:rPr>
          <w:szCs w:val="18"/>
        </w:rPr>
      </w:pPr>
      <w:r w:rsidRPr="009B5EFC">
        <w:rPr>
          <w:szCs w:val="18"/>
        </w:rPr>
        <w:t>Tegen deze achtergrond richt ik mij de komende periode op vier prioriteiten:</w:t>
      </w:r>
      <w:r>
        <w:rPr>
          <w:szCs w:val="18"/>
        </w:rPr>
        <w:t xml:space="preserve"> (1) het behouden en stimuleren van de (hoog-)technologische industrie, (internationale) bedrijfsleven en investeringen in Nederland; (2) het verminderen van regeldruk voor ondernemers; (3) het behouden van fysieke ruimte voor ondernemers; en (4) het beschermen van onze economie tegen negatieve </w:t>
      </w:r>
      <w:proofErr w:type="spellStart"/>
      <w:r>
        <w:rPr>
          <w:szCs w:val="18"/>
        </w:rPr>
        <w:t>geo-politieke</w:t>
      </w:r>
      <w:proofErr w:type="spellEnd"/>
      <w:r>
        <w:rPr>
          <w:szCs w:val="18"/>
        </w:rPr>
        <w:t xml:space="preserve"> invloeden. </w:t>
      </w:r>
    </w:p>
    <w:p w:rsidR="00567ECC" w:rsidP="00567ECC" w:rsidRDefault="00567ECC" w14:paraId="4793B6A6" w14:textId="77777777">
      <w:pPr>
        <w:rPr>
          <w:rFonts w:cstheme="minorBidi"/>
          <w:szCs w:val="18"/>
        </w:rPr>
      </w:pPr>
      <w:r w:rsidRPr="009B5EFC">
        <w:rPr>
          <w:b/>
          <w:bCs/>
          <w:szCs w:val="18"/>
        </w:rPr>
        <w:t xml:space="preserve">1. Het </w:t>
      </w:r>
      <w:r>
        <w:rPr>
          <w:b/>
          <w:bCs/>
          <w:szCs w:val="18"/>
        </w:rPr>
        <w:t>behouden en stimuleren</w:t>
      </w:r>
      <w:r w:rsidRPr="009B5EFC">
        <w:rPr>
          <w:b/>
          <w:bCs/>
          <w:szCs w:val="18"/>
        </w:rPr>
        <w:t xml:space="preserve"> van de</w:t>
      </w:r>
      <w:r>
        <w:rPr>
          <w:b/>
          <w:bCs/>
          <w:szCs w:val="18"/>
        </w:rPr>
        <w:t xml:space="preserve"> (hoog-)technologische</w:t>
      </w:r>
      <w:r w:rsidRPr="009B5EFC">
        <w:rPr>
          <w:b/>
          <w:bCs/>
          <w:szCs w:val="18"/>
        </w:rPr>
        <w:t xml:space="preserve"> industrie, het internationale bedrijfsleven en investeringen in Nederland.</w:t>
      </w:r>
      <w:r w:rsidRPr="009B5EFC">
        <w:rPr>
          <w:szCs w:val="18"/>
        </w:rPr>
        <w:br/>
      </w:r>
      <w:r w:rsidRPr="009B5EFC">
        <w:rPr>
          <w:rFonts w:cstheme="minorBidi"/>
          <w:szCs w:val="18"/>
        </w:rPr>
        <w:t xml:space="preserve">Het verdienvermogen van Nederland vraagt om </w:t>
      </w:r>
      <w:r>
        <w:rPr>
          <w:rFonts w:cstheme="minorBidi"/>
          <w:szCs w:val="18"/>
        </w:rPr>
        <w:t xml:space="preserve">een hoger investeringsniveau voor </w:t>
      </w:r>
      <w:r w:rsidRPr="009B5EFC">
        <w:rPr>
          <w:rFonts w:cstheme="minorBidi"/>
          <w:szCs w:val="18"/>
        </w:rPr>
        <w:t>een sterke basis van innovatie en ondernemerschap.</w:t>
      </w:r>
      <w:r>
        <w:rPr>
          <w:rFonts w:cstheme="minorBidi"/>
          <w:szCs w:val="18"/>
        </w:rPr>
        <w:t xml:space="preserve"> Investeringen in nieuwe bedrijfsactiviteiten blijven achter door vele knelpunten en toegenomen onzekerheid. Verder liggen p</w:t>
      </w:r>
      <w:r w:rsidRPr="009B5EFC">
        <w:rPr>
          <w:rFonts w:cstheme="minorBidi"/>
          <w:szCs w:val="18"/>
        </w:rPr>
        <w:t xml:space="preserve">ublieke en private investeringen in </w:t>
      </w:r>
      <w:r>
        <w:rPr>
          <w:rFonts w:cstheme="minorBidi"/>
          <w:szCs w:val="18"/>
        </w:rPr>
        <w:t>onderzoek en ontwikkeling (</w:t>
      </w:r>
      <w:r w:rsidRPr="009B5EFC">
        <w:rPr>
          <w:rFonts w:cstheme="minorBidi"/>
          <w:szCs w:val="18"/>
        </w:rPr>
        <w:t>R&amp;D</w:t>
      </w:r>
      <w:r>
        <w:rPr>
          <w:rFonts w:cstheme="minorBidi"/>
          <w:szCs w:val="18"/>
        </w:rPr>
        <w:t>)</w:t>
      </w:r>
      <w:r w:rsidRPr="009B5EFC">
        <w:rPr>
          <w:rFonts w:cstheme="minorBidi"/>
          <w:szCs w:val="18"/>
        </w:rPr>
        <w:t xml:space="preserve"> met 2,2% van het bbp ver onder de Europese doelstelling van 3%. Met het 3%-R&amp;D-actieplan wil ik een stevige impuls geven aan onze kennisinfrastructuur en de toepassing van nieuwe technologieën. Ook de financieringsmogelijkheden voor opschaling</w:t>
      </w:r>
      <w:r>
        <w:rPr>
          <w:rFonts w:cstheme="minorBidi"/>
          <w:szCs w:val="18"/>
        </w:rPr>
        <w:t xml:space="preserve"> van bedrijven en valorisatie van nieuw ontwikkelde producten en diensten</w:t>
      </w:r>
      <w:r w:rsidRPr="009B5EFC">
        <w:rPr>
          <w:rFonts w:cstheme="minorBidi"/>
          <w:szCs w:val="18"/>
        </w:rPr>
        <w:t xml:space="preserve"> moeten beter. Daarom wordt verkend </w:t>
      </w:r>
      <w:r>
        <w:rPr>
          <w:rFonts w:cstheme="minorBidi"/>
          <w:szCs w:val="18"/>
        </w:rPr>
        <w:t xml:space="preserve">hoe het financieringsklimaat voor publieke en private investeringen kan worden verbeterd. </w:t>
      </w:r>
    </w:p>
    <w:p w:rsidRPr="009B5EFC" w:rsidR="00567ECC" w:rsidP="00567ECC" w:rsidRDefault="00567ECC" w14:paraId="08D2CB42" w14:textId="77777777">
      <w:pPr>
        <w:rPr>
          <w:rFonts w:cstheme="minorBidi"/>
          <w:szCs w:val="18"/>
        </w:rPr>
      </w:pPr>
    </w:p>
    <w:p w:rsidR="00567ECC" w:rsidP="00567ECC" w:rsidRDefault="00567ECC" w14:paraId="19CC6B5C" w14:textId="77777777">
      <w:pPr>
        <w:spacing w:after="160" w:line="259" w:lineRule="auto"/>
        <w:rPr>
          <w:szCs w:val="18"/>
        </w:rPr>
      </w:pPr>
      <w:r w:rsidRPr="009B5EFC">
        <w:rPr>
          <w:szCs w:val="18"/>
        </w:rPr>
        <w:t xml:space="preserve">Daarnaast wordt het industriebeleid vernieuwd, </w:t>
      </w:r>
      <w:r>
        <w:rPr>
          <w:szCs w:val="18"/>
        </w:rPr>
        <w:t xml:space="preserve">naar voorbeeld van </w:t>
      </w:r>
      <w:r w:rsidRPr="009B5EFC">
        <w:rPr>
          <w:szCs w:val="18"/>
        </w:rPr>
        <w:t xml:space="preserve">Project Beethoven, waarin langdurig wordt geïnvesteerd in </w:t>
      </w:r>
      <w:r>
        <w:rPr>
          <w:szCs w:val="18"/>
        </w:rPr>
        <w:t>goede randvoorwaarden voor de halfgeleiderindustrie</w:t>
      </w:r>
      <w:r w:rsidRPr="009B5EFC">
        <w:rPr>
          <w:szCs w:val="18"/>
        </w:rPr>
        <w:t xml:space="preserve">. </w:t>
      </w:r>
      <w:r>
        <w:rPr>
          <w:szCs w:val="18"/>
        </w:rPr>
        <w:t xml:space="preserve">Dit doen we om de (hoog-)technologische industrie en het (internationale) bedrijfsleven voor Nederland te behouden. </w:t>
      </w:r>
      <w:r w:rsidRPr="009B5EFC">
        <w:rPr>
          <w:szCs w:val="18"/>
        </w:rPr>
        <w:t xml:space="preserve">We werken ook aan nieuwe groeimarkten zoals biotechnologie en </w:t>
      </w:r>
      <w:proofErr w:type="spellStart"/>
      <w:r w:rsidRPr="009B5EFC">
        <w:rPr>
          <w:szCs w:val="18"/>
        </w:rPr>
        <w:t>quantumtechnologie</w:t>
      </w:r>
      <w:proofErr w:type="spellEnd"/>
      <w:r w:rsidRPr="009B5EFC">
        <w:rPr>
          <w:szCs w:val="18"/>
        </w:rPr>
        <w:t>. De ambitie is om in 203</w:t>
      </w:r>
      <w:r>
        <w:rPr>
          <w:szCs w:val="18"/>
        </w:rPr>
        <w:t>0</w:t>
      </w:r>
      <w:r w:rsidRPr="009B5EFC">
        <w:rPr>
          <w:szCs w:val="18"/>
        </w:rPr>
        <w:t xml:space="preserve"> minstens 15% van ons bbp uit de industrie te laten komen, tegenover 12% nu. </w:t>
      </w:r>
      <w:r>
        <w:rPr>
          <w:szCs w:val="18"/>
        </w:rPr>
        <w:t xml:space="preserve">We </w:t>
      </w:r>
      <w:r w:rsidRPr="009B5EFC">
        <w:rPr>
          <w:szCs w:val="18"/>
        </w:rPr>
        <w:t>blijven ons</w:t>
      </w:r>
      <w:r>
        <w:rPr>
          <w:szCs w:val="18"/>
        </w:rPr>
        <w:t xml:space="preserve"> ook</w:t>
      </w:r>
      <w:r w:rsidRPr="009B5EFC">
        <w:rPr>
          <w:szCs w:val="18"/>
        </w:rPr>
        <w:t xml:space="preserve"> inzetten voor een sterke Europese interne markt: het fundament van onze economie. </w:t>
      </w:r>
      <w:r w:rsidRPr="00FF005E">
        <w:rPr>
          <w:szCs w:val="18"/>
        </w:rPr>
        <w:t>Zo moderniseren we het mededingingsinstrumentarium en pakken we handelsbelemmeringen aan waardoor we ruimte creëren voor bedrijven om binnen Europa op te schalen.</w:t>
      </w:r>
    </w:p>
    <w:p w:rsidRPr="00FF005E" w:rsidR="00567ECC" w:rsidP="00567ECC" w:rsidRDefault="00567ECC" w14:paraId="523F6DBB" w14:textId="77777777">
      <w:pPr>
        <w:spacing w:after="160" w:line="259" w:lineRule="auto"/>
        <w:rPr>
          <w:szCs w:val="18"/>
        </w:rPr>
      </w:pPr>
      <w:r w:rsidRPr="00FF005E">
        <w:rPr>
          <w:szCs w:val="18"/>
        </w:rPr>
        <w:t>Tot slot wil ik benadrukken hoe belangrijk een stabiel en voorspelbaar fiscaal beleid is voor het behoud van investeringen in Nederland.</w:t>
      </w:r>
      <w:r>
        <w:rPr>
          <w:szCs w:val="18"/>
        </w:rPr>
        <w:t xml:space="preserve"> Daar speelt de politiek </w:t>
      </w:r>
      <w:proofErr w:type="spellStart"/>
      <w:r>
        <w:rPr>
          <w:szCs w:val="18"/>
        </w:rPr>
        <w:t>vanzelsprekend</w:t>
      </w:r>
      <w:proofErr w:type="spellEnd"/>
      <w:r>
        <w:rPr>
          <w:szCs w:val="18"/>
        </w:rPr>
        <w:t xml:space="preserve"> een belangrijke rol in.</w:t>
      </w:r>
    </w:p>
    <w:p w:rsidRPr="009B5EFC" w:rsidR="00567ECC" w:rsidP="00567ECC" w:rsidRDefault="00567ECC" w14:paraId="66617972" w14:textId="1FBE0907">
      <w:pPr>
        <w:spacing w:after="160" w:line="259" w:lineRule="auto"/>
        <w:rPr>
          <w:szCs w:val="18"/>
        </w:rPr>
      </w:pPr>
      <w:r w:rsidRPr="009B5EFC">
        <w:rPr>
          <w:b/>
          <w:bCs/>
          <w:szCs w:val="18"/>
        </w:rPr>
        <w:t>2. Het verminderen van regeldruk voor ondernemers.</w:t>
      </w:r>
      <w:r w:rsidRPr="009B5EFC">
        <w:rPr>
          <w:szCs w:val="18"/>
        </w:rPr>
        <w:br/>
        <w:t xml:space="preserve">Ondernemers </w:t>
      </w:r>
      <w:r>
        <w:rPr>
          <w:szCs w:val="18"/>
        </w:rPr>
        <w:t xml:space="preserve">werken hard, maar hebben ook maar 24 uur in een dag. Hoe minder uren ze kwijt zijn aan het besteden aan (onnodige of doorgeschoten) formulieren, verantwoording of andere bureaucratie, hoe meer ze kunnen besteden aan de groei van hun bedrijf en daarmee de Nederlandse economie. Met andere woorden: ondernemers </w:t>
      </w:r>
      <w:r w:rsidRPr="009B5EFC">
        <w:rPr>
          <w:szCs w:val="18"/>
        </w:rPr>
        <w:t xml:space="preserve">moeten kunnen ondernemen zonder onnodige belemmeringen. Regeldruk zet innovatie, groei en investeringen onder druk. Samen met andere departementen werk ik aan het Actieprogramma </w:t>
      </w:r>
      <w:r w:rsidRPr="009B5EFC">
        <w:rPr>
          <w:i/>
          <w:iCs/>
          <w:szCs w:val="18"/>
        </w:rPr>
        <w:t>Minder Druk Met Regels</w:t>
      </w:r>
      <w:r>
        <w:rPr>
          <w:rStyle w:val="Voetnootmarkering"/>
          <w:i/>
          <w:iCs/>
          <w:szCs w:val="18"/>
        </w:rPr>
        <w:footnoteReference w:id="1"/>
      </w:r>
      <w:r w:rsidRPr="009B5EFC">
        <w:rPr>
          <w:szCs w:val="18"/>
        </w:rPr>
        <w:t xml:space="preserve">. Dit richt zich op het verminderen van bestaande regeldruk, het voorkomen van nieuwe onnodige regels en een ambitieuze inzet in Europa om belemmeringen weg te nemen. De </w:t>
      </w:r>
      <w:proofErr w:type="spellStart"/>
      <w:r w:rsidRPr="009B5EFC">
        <w:rPr>
          <w:szCs w:val="18"/>
        </w:rPr>
        <w:t>Bedrijfseffectentoets</w:t>
      </w:r>
      <w:proofErr w:type="spellEnd"/>
      <w:r w:rsidRPr="009B5EFC">
        <w:rPr>
          <w:szCs w:val="18"/>
        </w:rPr>
        <w:t xml:space="preserve"> wordt doorontwikkeld, zodat </w:t>
      </w:r>
      <w:r>
        <w:rPr>
          <w:szCs w:val="18"/>
        </w:rPr>
        <w:t xml:space="preserve">nog </w:t>
      </w:r>
      <w:r w:rsidRPr="009B5EFC">
        <w:rPr>
          <w:szCs w:val="18"/>
        </w:rPr>
        <w:t>beter inzichtelijk wordt wat nieuwe regels betekenen voor bedrijven. Deze inzet krijgt onder meer een plek in</w:t>
      </w:r>
      <w:r>
        <w:rPr>
          <w:szCs w:val="18"/>
        </w:rPr>
        <w:t xml:space="preserve"> een brief over de voortgang van het ondernemingsklimaat</w:t>
      </w:r>
      <w:r w:rsidRPr="009B5EFC">
        <w:rPr>
          <w:szCs w:val="18"/>
        </w:rPr>
        <w:t>, de voortgangsbrief regeldruk en de actualisering van de interne-</w:t>
      </w:r>
      <w:proofErr w:type="spellStart"/>
      <w:r w:rsidRPr="009B5EFC">
        <w:rPr>
          <w:szCs w:val="18"/>
        </w:rPr>
        <w:t>marktactieagenda</w:t>
      </w:r>
      <w:proofErr w:type="spellEnd"/>
      <w:r w:rsidRPr="009B5EFC">
        <w:rPr>
          <w:szCs w:val="18"/>
        </w:rPr>
        <w:t>.</w:t>
      </w:r>
    </w:p>
    <w:p w:rsidRPr="009B5EFC" w:rsidR="00567ECC" w:rsidP="00567ECC" w:rsidRDefault="00567ECC" w14:paraId="447CF470" w14:textId="4C8DDDFD">
      <w:pPr>
        <w:spacing w:after="160" w:line="259" w:lineRule="auto"/>
        <w:rPr>
          <w:szCs w:val="18"/>
        </w:rPr>
      </w:pPr>
      <w:r w:rsidRPr="009B5EFC">
        <w:rPr>
          <w:b/>
          <w:bCs/>
          <w:szCs w:val="18"/>
        </w:rPr>
        <w:t>3. Het behouden van fysieke ruimte voor ondernemers.</w:t>
      </w:r>
      <w:r w:rsidRPr="009B5EFC">
        <w:rPr>
          <w:szCs w:val="18"/>
        </w:rPr>
        <w:br/>
        <w:t xml:space="preserve">Zonder ruimte stokt economische dynamiek. </w:t>
      </w:r>
      <w:r>
        <w:rPr>
          <w:szCs w:val="18"/>
        </w:rPr>
        <w:t xml:space="preserve">Fysieke ruimte voor bedrijvigheid mag niet verder afnemen. </w:t>
      </w:r>
      <w:r w:rsidRPr="009B5EFC">
        <w:rPr>
          <w:szCs w:val="18"/>
        </w:rPr>
        <w:t>Met de Ruimtelijke Economische Visie</w:t>
      </w:r>
      <w:r>
        <w:rPr>
          <w:rStyle w:val="Voetnootmarkering"/>
          <w:szCs w:val="18"/>
        </w:rPr>
        <w:footnoteReference w:id="2"/>
      </w:r>
      <w:r w:rsidRPr="009B5EFC">
        <w:rPr>
          <w:szCs w:val="18"/>
        </w:rPr>
        <w:t xml:space="preserve">, die uw Kamer heeft ontvangen, wordt ingezet op behoud en versterking van strategische locaties, herontwikkeling van bedrijventerreinen en ruimte voor vestiging en uitbreiding van bedrijven. Deze inzet wordt verbonden aan de grote opgaven rond woningbouw, duurzame energie en infrastructuur. Ook in het Nationaal Exploratieprogramma kijken we vooruit hoe schaarse ruimte op de lange termijn optimaal benut kan worden voor </w:t>
      </w:r>
      <w:r>
        <w:rPr>
          <w:szCs w:val="18"/>
        </w:rPr>
        <w:t xml:space="preserve">ons </w:t>
      </w:r>
      <w:r w:rsidRPr="009B5EFC">
        <w:rPr>
          <w:szCs w:val="18"/>
        </w:rPr>
        <w:t>verdienvermogen.</w:t>
      </w:r>
    </w:p>
    <w:p w:rsidR="00567ECC" w:rsidP="00567ECC" w:rsidRDefault="00567ECC" w14:paraId="08BA475B" w14:textId="18F3D4DF">
      <w:pPr>
        <w:rPr>
          <w:rFonts w:cstheme="minorBidi"/>
          <w:szCs w:val="18"/>
        </w:rPr>
      </w:pPr>
      <w:r w:rsidRPr="009B5EFC">
        <w:rPr>
          <w:b/>
          <w:bCs/>
          <w:szCs w:val="18"/>
        </w:rPr>
        <w:t>4. Het beschermen van onze economie tegen negatieve geopolitieke invloeden.</w:t>
      </w:r>
      <w:r w:rsidRPr="009B5EFC">
        <w:rPr>
          <w:szCs w:val="18"/>
        </w:rPr>
        <w:br/>
      </w:r>
      <w:r w:rsidRPr="009B5EFC">
        <w:rPr>
          <w:rFonts w:cstheme="minorBidi"/>
          <w:szCs w:val="18"/>
        </w:rPr>
        <w:t>De oorlog in Oekraïne, spanningen in het Midden-Oosten en mondiale concurrentie laten zien hoe kwetsbaar onze economie is voor internationale schokken. Daarom richt ik mij op het versterken van strategische autonomie en economische veiligheid</w:t>
      </w:r>
      <w:r>
        <w:rPr>
          <w:rFonts w:cstheme="minorBidi"/>
          <w:szCs w:val="18"/>
        </w:rPr>
        <w:t xml:space="preserve"> en weerbaarheid</w:t>
      </w:r>
      <w:r w:rsidRPr="009B5EFC">
        <w:rPr>
          <w:rFonts w:cstheme="minorBidi"/>
          <w:szCs w:val="18"/>
        </w:rPr>
        <w:t>. De Nationale Technologie</w:t>
      </w:r>
      <w:r>
        <w:rPr>
          <w:szCs w:val="18"/>
        </w:rPr>
        <w:t xml:space="preserve"> S</w:t>
      </w:r>
      <w:r w:rsidRPr="009B5EFC">
        <w:rPr>
          <w:rFonts w:cstheme="minorBidi"/>
          <w:szCs w:val="18"/>
        </w:rPr>
        <w:t>trategie</w:t>
      </w:r>
      <w:r>
        <w:rPr>
          <w:rStyle w:val="Voetnootmarkering"/>
          <w:rFonts w:cstheme="minorBidi"/>
          <w:szCs w:val="18"/>
        </w:rPr>
        <w:footnoteReference w:id="3"/>
      </w:r>
      <w:r w:rsidRPr="009B5EFC">
        <w:rPr>
          <w:rFonts w:cstheme="minorBidi"/>
          <w:szCs w:val="18"/>
        </w:rPr>
        <w:t xml:space="preserve"> helpt ons scherpe keuzes te maken </w:t>
      </w:r>
      <w:r>
        <w:rPr>
          <w:szCs w:val="18"/>
        </w:rPr>
        <w:t>met</w:t>
      </w:r>
      <w:r w:rsidRPr="009B5EFC">
        <w:rPr>
          <w:rFonts w:cstheme="minorBidi"/>
          <w:szCs w:val="18"/>
        </w:rPr>
        <w:t xml:space="preserve"> tien </w:t>
      </w:r>
      <w:r>
        <w:rPr>
          <w:szCs w:val="18"/>
        </w:rPr>
        <w:t xml:space="preserve">prioritaire </w:t>
      </w:r>
      <w:r w:rsidRPr="009B5EFC">
        <w:rPr>
          <w:rFonts w:cstheme="minorBidi"/>
          <w:szCs w:val="18"/>
        </w:rPr>
        <w:t xml:space="preserve">sleuteltechnologieën, zoals AI, </w:t>
      </w:r>
      <w:proofErr w:type="spellStart"/>
      <w:r w:rsidRPr="009B5EFC">
        <w:rPr>
          <w:rFonts w:cstheme="minorBidi"/>
          <w:szCs w:val="18"/>
        </w:rPr>
        <w:t>quantum</w:t>
      </w:r>
      <w:proofErr w:type="spellEnd"/>
      <w:r w:rsidRPr="009B5EFC">
        <w:rPr>
          <w:rFonts w:cstheme="minorBidi"/>
          <w:szCs w:val="18"/>
        </w:rPr>
        <w:t xml:space="preserve"> en halfgeleiders. Hieraan koppelen we nieuwe actieplannen om kennis, productiecapaciteit en toeleveringsketens te versterken. Ook werken we aan het veiligstellen van toegang tot kritieke grondstoffen, onder meer via de Nationale Grondstoffenstrategie en de Europese Critical </w:t>
      </w:r>
      <w:proofErr w:type="spellStart"/>
      <w:r w:rsidRPr="009B5EFC">
        <w:rPr>
          <w:rFonts w:cstheme="minorBidi"/>
          <w:szCs w:val="18"/>
        </w:rPr>
        <w:t>Raw</w:t>
      </w:r>
      <w:proofErr w:type="spellEnd"/>
      <w:r w:rsidRPr="009B5EFC">
        <w:rPr>
          <w:rFonts w:cstheme="minorBidi"/>
          <w:szCs w:val="18"/>
        </w:rPr>
        <w:t xml:space="preserve"> </w:t>
      </w:r>
      <w:proofErr w:type="spellStart"/>
      <w:r w:rsidRPr="009B5EFC">
        <w:rPr>
          <w:rFonts w:cstheme="minorBidi"/>
          <w:szCs w:val="18"/>
        </w:rPr>
        <w:t>Materials</w:t>
      </w:r>
      <w:proofErr w:type="spellEnd"/>
      <w:r w:rsidRPr="009B5EFC">
        <w:rPr>
          <w:rFonts w:cstheme="minorBidi"/>
          <w:szCs w:val="18"/>
        </w:rPr>
        <w:t xml:space="preserve"> Act.</w:t>
      </w:r>
    </w:p>
    <w:p w:rsidRPr="009B5EFC" w:rsidR="00567ECC" w:rsidP="00567ECC" w:rsidRDefault="00567ECC" w14:paraId="6D50194A" w14:textId="77777777">
      <w:pPr>
        <w:rPr>
          <w:rFonts w:cstheme="minorBidi"/>
          <w:szCs w:val="18"/>
        </w:rPr>
      </w:pPr>
    </w:p>
    <w:p w:rsidRPr="009B5EFC" w:rsidR="00567ECC" w:rsidP="00567ECC" w:rsidRDefault="00567ECC" w14:paraId="34E724AB" w14:textId="77777777">
      <w:pPr>
        <w:spacing w:after="160" w:line="259" w:lineRule="auto"/>
        <w:rPr>
          <w:szCs w:val="18"/>
        </w:rPr>
      </w:pPr>
      <w:r w:rsidRPr="009B5EFC">
        <w:rPr>
          <w:szCs w:val="18"/>
        </w:rPr>
        <w:t xml:space="preserve">Tegelijkertijd investeren we in digitale weerbaarheid. De ontwikkeling van AI en </w:t>
      </w:r>
      <w:proofErr w:type="spellStart"/>
      <w:r w:rsidRPr="009B5EFC">
        <w:rPr>
          <w:szCs w:val="18"/>
        </w:rPr>
        <w:t>cloudinfrastructuur</w:t>
      </w:r>
      <w:proofErr w:type="spellEnd"/>
      <w:r w:rsidRPr="009B5EFC">
        <w:rPr>
          <w:szCs w:val="18"/>
        </w:rPr>
        <w:t xml:space="preserve"> is essentieel om minder afhankelijk te zijn van technologie buiten Europa. Daarom wordt met partners geïnvesteerd in voorzieningen zoals de AI-faciliteit in Groningen, digitale vaardigheden, cybersecurity en strategische dataverbindingen via nieuwe zeekabels. Tot slot blijft bescherming van vitale kennis en infrastructuur tegen ongewenste inmenging prioriteit, onder andere door een nieuw investeringsscreeningsstelsel.</w:t>
      </w:r>
    </w:p>
    <w:p w:rsidR="00567ECC" w:rsidP="00567ECC" w:rsidRDefault="00567ECC" w14:paraId="22768678" w14:textId="77777777">
      <w:pPr>
        <w:rPr>
          <w:szCs w:val="18"/>
        </w:rPr>
      </w:pPr>
      <w:r w:rsidRPr="009B5EFC">
        <w:rPr>
          <w:szCs w:val="18"/>
        </w:rPr>
        <w:t xml:space="preserve">De komende maanden wordt uw Kamer nader geïnformeerd over deze inzet. Het gaat onder andere om het R&amp;D-actieplan, de </w:t>
      </w:r>
      <w:r>
        <w:rPr>
          <w:szCs w:val="18"/>
        </w:rPr>
        <w:t>P</w:t>
      </w:r>
      <w:r w:rsidRPr="009B5EFC">
        <w:rPr>
          <w:szCs w:val="18"/>
        </w:rPr>
        <w:t>roductiviteitsagenda, de Industriebrief, de Groeimarktenbrief, de voortgangsbrief Nationale Technologiestrategie</w:t>
      </w:r>
      <w:r w:rsidRPr="00783770">
        <w:rPr>
          <w:szCs w:val="18"/>
        </w:rPr>
        <w:t xml:space="preserve">, </w:t>
      </w:r>
      <w:r w:rsidRPr="009B5EFC">
        <w:rPr>
          <w:szCs w:val="18"/>
        </w:rPr>
        <w:t>de Programmabrief Bescherming Infrastructuur Noordzee en een beleidsbrief over economische weerbaarheid en veiligheid. Deze documenten vormen samen de strategische kern van het economische beleid van EZ in deze periode.</w:t>
      </w:r>
    </w:p>
    <w:p w:rsidR="00567ECC" w:rsidP="00567ECC" w:rsidRDefault="00567ECC" w14:paraId="381174F9" w14:textId="77777777">
      <w:pPr>
        <w:rPr>
          <w:szCs w:val="18"/>
        </w:rPr>
      </w:pPr>
    </w:p>
    <w:p w:rsidRPr="009B5EFC" w:rsidR="00567ECC" w:rsidP="00567ECC" w:rsidRDefault="00567ECC" w14:paraId="10C143F6" w14:textId="77777777">
      <w:pPr>
        <w:rPr>
          <w:szCs w:val="18"/>
        </w:rPr>
      </w:pPr>
      <w:r w:rsidRPr="009B5EFC">
        <w:rPr>
          <w:szCs w:val="18"/>
        </w:rPr>
        <w:t>Ik zie uit naar het gesprek met uw Kamer hierover.</w:t>
      </w:r>
    </w:p>
    <w:p w:rsidR="00567ECC" w:rsidP="00567ECC" w:rsidRDefault="00567ECC" w14:paraId="6158DD20" w14:textId="77777777">
      <w:pPr>
        <w:rPr>
          <w:szCs w:val="18"/>
        </w:rPr>
      </w:pPr>
    </w:p>
    <w:p w:rsidR="003B635F" w:rsidP="00567ECC" w:rsidRDefault="003B635F" w14:paraId="69D966AE" w14:textId="77777777">
      <w:pPr>
        <w:rPr>
          <w:szCs w:val="18"/>
        </w:rPr>
      </w:pPr>
    </w:p>
    <w:p w:rsidR="003B635F" w:rsidP="00567ECC" w:rsidRDefault="003B635F" w14:paraId="1DB742D8" w14:textId="77777777">
      <w:pPr>
        <w:rPr>
          <w:szCs w:val="18"/>
        </w:rPr>
      </w:pPr>
    </w:p>
    <w:p w:rsidR="003B635F" w:rsidP="00567ECC" w:rsidRDefault="003B635F" w14:paraId="13F4EDE2" w14:textId="77777777">
      <w:pPr>
        <w:rPr>
          <w:szCs w:val="18"/>
        </w:rPr>
      </w:pPr>
    </w:p>
    <w:p w:rsidRPr="009B5EFC" w:rsidR="00567ECC" w:rsidP="00567ECC" w:rsidRDefault="00567ECC" w14:paraId="1171B5D4" w14:textId="64971B08">
      <w:pPr>
        <w:rPr>
          <w:szCs w:val="18"/>
        </w:rPr>
      </w:pPr>
      <w:r w:rsidRPr="009B5EFC">
        <w:rPr>
          <w:szCs w:val="18"/>
        </w:rPr>
        <w:br/>
        <w:t>Vincent Karremans</w:t>
      </w:r>
      <w:r w:rsidRPr="009B5EFC">
        <w:rPr>
          <w:szCs w:val="18"/>
        </w:rPr>
        <w:br/>
        <w:t>Minister van Economische Zaken</w:t>
      </w:r>
    </w:p>
    <w:p w:rsidR="004425CC" w:rsidP="00A20CD6" w:rsidRDefault="004425CC" w14:paraId="6CCEB1D7"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385A" w14:textId="77777777" w:rsidR="00FA2000" w:rsidRDefault="00FA2000">
      <w:r>
        <w:separator/>
      </w:r>
    </w:p>
    <w:p w14:paraId="0C95C9D0" w14:textId="77777777" w:rsidR="00FA2000" w:rsidRDefault="00FA2000"/>
  </w:endnote>
  <w:endnote w:type="continuationSeparator" w:id="0">
    <w:p w14:paraId="6A8E2B83" w14:textId="77777777" w:rsidR="00FA2000" w:rsidRDefault="00FA2000">
      <w:r>
        <w:continuationSeparator/>
      </w:r>
    </w:p>
    <w:p w14:paraId="6B281FF9" w14:textId="77777777" w:rsidR="00FA2000" w:rsidRDefault="00FA2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E47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24474" w14:paraId="6C48244B" w14:textId="77777777" w:rsidTr="00CA6A25">
      <w:trPr>
        <w:trHeight w:hRule="exact" w:val="240"/>
      </w:trPr>
      <w:tc>
        <w:tcPr>
          <w:tcW w:w="7601" w:type="dxa"/>
          <w:shd w:val="clear" w:color="auto" w:fill="auto"/>
        </w:tcPr>
        <w:p w14:paraId="36B2A412" w14:textId="77777777" w:rsidR="00527BD4" w:rsidRDefault="00527BD4" w:rsidP="003F1F6B">
          <w:pPr>
            <w:pStyle w:val="Huisstijl-Rubricering"/>
          </w:pPr>
        </w:p>
      </w:tc>
      <w:tc>
        <w:tcPr>
          <w:tcW w:w="2156" w:type="dxa"/>
        </w:tcPr>
        <w:p w14:paraId="7E4D0866" w14:textId="63963333" w:rsidR="00527BD4" w:rsidRPr="00645414" w:rsidRDefault="00D73E5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9141AC">
              <w:t>3</w:t>
            </w:r>
          </w:fldSimple>
        </w:p>
      </w:tc>
    </w:tr>
  </w:tbl>
  <w:p w14:paraId="26A5392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24474" w14:paraId="257FFE28" w14:textId="77777777" w:rsidTr="00CA6A25">
      <w:trPr>
        <w:trHeight w:hRule="exact" w:val="240"/>
      </w:trPr>
      <w:tc>
        <w:tcPr>
          <w:tcW w:w="7601" w:type="dxa"/>
          <w:shd w:val="clear" w:color="auto" w:fill="auto"/>
        </w:tcPr>
        <w:p w14:paraId="15635D92" w14:textId="77777777" w:rsidR="00527BD4" w:rsidRDefault="00527BD4" w:rsidP="008C356D">
          <w:pPr>
            <w:pStyle w:val="Huisstijl-Rubricering"/>
          </w:pPr>
        </w:p>
      </w:tc>
      <w:tc>
        <w:tcPr>
          <w:tcW w:w="2170" w:type="dxa"/>
        </w:tcPr>
        <w:p w14:paraId="200972A6" w14:textId="41C5BC61" w:rsidR="00527BD4" w:rsidRPr="00ED539E" w:rsidRDefault="00D73E5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141AC">
              <w:t>3</w:t>
            </w:r>
          </w:fldSimple>
        </w:p>
      </w:tc>
    </w:tr>
  </w:tbl>
  <w:p w14:paraId="3A4612AF" w14:textId="77777777" w:rsidR="00527BD4" w:rsidRPr="00BC3B53" w:rsidRDefault="00527BD4" w:rsidP="008C356D">
    <w:pPr>
      <w:pStyle w:val="Voettekst"/>
      <w:spacing w:line="240" w:lineRule="auto"/>
      <w:rPr>
        <w:sz w:val="2"/>
        <w:szCs w:val="2"/>
      </w:rPr>
    </w:pPr>
  </w:p>
  <w:p w14:paraId="2D47885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E3BF" w14:textId="77777777" w:rsidR="00FA2000" w:rsidRDefault="00FA2000">
      <w:r>
        <w:separator/>
      </w:r>
    </w:p>
    <w:p w14:paraId="19F6F134" w14:textId="77777777" w:rsidR="00FA2000" w:rsidRDefault="00FA2000"/>
  </w:footnote>
  <w:footnote w:type="continuationSeparator" w:id="0">
    <w:p w14:paraId="7EEB5CFD" w14:textId="77777777" w:rsidR="00FA2000" w:rsidRDefault="00FA2000">
      <w:r>
        <w:continuationSeparator/>
      </w:r>
    </w:p>
    <w:p w14:paraId="265B4F5F" w14:textId="77777777" w:rsidR="00FA2000" w:rsidRDefault="00FA2000"/>
  </w:footnote>
  <w:footnote w:id="1">
    <w:p w14:paraId="586D02C6" w14:textId="5B14DB2E" w:rsidR="00567ECC" w:rsidRDefault="00567ECC">
      <w:pPr>
        <w:pStyle w:val="Voetnoottekst"/>
      </w:pPr>
      <w:r>
        <w:rPr>
          <w:rStyle w:val="Voetnootmarkering"/>
        </w:rPr>
        <w:footnoteRef/>
      </w:r>
      <w:r>
        <w:t xml:space="preserve"> Kamerstuk </w:t>
      </w:r>
      <w:r w:rsidRPr="00C24CAA">
        <w:t>32637</w:t>
      </w:r>
      <w:r>
        <w:t xml:space="preserve">, nr. </w:t>
      </w:r>
      <w:r w:rsidRPr="00C24CAA">
        <w:t>660</w:t>
      </w:r>
    </w:p>
  </w:footnote>
  <w:footnote w:id="2">
    <w:p w14:paraId="798A0793" w14:textId="26BC8A47" w:rsidR="00567ECC" w:rsidRDefault="00567ECC">
      <w:pPr>
        <w:pStyle w:val="Voetnoottekst"/>
      </w:pPr>
      <w:r>
        <w:rPr>
          <w:rStyle w:val="Voetnootmarkering"/>
        </w:rPr>
        <w:footnoteRef/>
      </w:r>
      <w:r>
        <w:t xml:space="preserve"> Kamerstuk </w:t>
      </w:r>
      <w:r w:rsidRPr="00C24CAA">
        <w:t>34682</w:t>
      </w:r>
      <w:r>
        <w:t xml:space="preserve">, nr. </w:t>
      </w:r>
      <w:r w:rsidRPr="00C24CAA">
        <w:t>229</w:t>
      </w:r>
    </w:p>
  </w:footnote>
  <w:footnote w:id="3">
    <w:p w14:paraId="5D3A3C1D" w14:textId="39A4C3FA" w:rsidR="00567ECC" w:rsidRDefault="00567ECC">
      <w:pPr>
        <w:pStyle w:val="Voetnoottekst"/>
      </w:pPr>
      <w:r>
        <w:rPr>
          <w:rStyle w:val="Voetnootmarkering"/>
        </w:rPr>
        <w:footnoteRef/>
      </w:r>
      <w:r>
        <w:t xml:space="preserve"> Kamerstuk </w:t>
      </w:r>
      <w:r w:rsidRPr="00C24CAA">
        <w:t>33009</w:t>
      </w:r>
      <w:r>
        <w:t xml:space="preserve">, nr. </w:t>
      </w:r>
      <w:r w:rsidRPr="00C24CAA">
        <w:t>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24474" w14:paraId="06A90108" w14:textId="77777777" w:rsidTr="00A50CF6">
      <w:tc>
        <w:tcPr>
          <w:tcW w:w="2156" w:type="dxa"/>
          <w:shd w:val="clear" w:color="auto" w:fill="auto"/>
        </w:tcPr>
        <w:p w14:paraId="04F358F9" w14:textId="77777777" w:rsidR="00527BD4" w:rsidRPr="005819CE" w:rsidRDefault="00D73E5B" w:rsidP="00A50CF6">
          <w:pPr>
            <w:pStyle w:val="Huisstijl-Adres"/>
            <w:rPr>
              <w:b/>
            </w:rPr>
          </w:pPr>
          <w:r>
            <w:rPr>
              <w:b/>
            </w:rPr>
            <w:t>Directoraat-generaal Bedrijfsleven &amp; Innovatie</w:t>
          </w:r>
          <w:r w:rsidRPr="005819CE">
            <w:rPr>
              <w:b/>
            </w:rPr>
            <w:br/>
          </w:r>
          <w:r>
            <w:t>Directie Innovatie en Kennis</w:t>
          </w:r>
        </w:p>
      </w:tc>
    </w:tr>
    <w:tr w:rsidR="00624474" w14:paraId="3F86EF17" w14:textId="77777777" w:rsidTr="00A50CF6">
      <w:trPr>
        <w:trHeight w:hRule="exact" w:val="200"/>
      </w:trPr>
      <w:tc>
        <w:tcPr>
          <w:tcW w:w="2156" w:type="dxa"/>
          <w:shd w:val="clear" w:color="auto" w:fill="auto"/>
        </w:tcPr>
        <w:p w14:paraId="1C9948B4" w14:textId="77777777" w:rsidR="00527BD4" w:rsidRPr="005819CE" w:rsidRDefault="00527BD4" w:rsidP="00A50CF6"/>
      </w:tc>
    </w:tr>
    <w:tr w:rsidR="00624474" w14:paraId="476C7AE7" w14:textId="77777777" w:rsidTr="00502512">
      <w:trPr>
        <w:trHeight w:hRule="exact" w:val="774"/>
      </w:trPr>
      <w:tc>
        <w:tcPr>
          <w:tcW w:w="2156" w:type="dxa"/>
          <w:shd w:val="clear" w:color="auto" w:fill="auto"/>
        </w:tcPr>
        <w:p w14:paraId="368F2D0F" w14:textId="77777777" w:rsidR="00527BD4" w:rsidRDefault="00D73E5B" w:rsidP="003A5290">
          <w:pPr>
            <w:pStyle w:val="Huisstijl-Kopje"/>
          </w:pPr>
          <w:r>
            <w:t>Ons kenmerk</w:t>
          </w:r>
        </w:p>
        <w:p w14:paraId="2DC05AE9" w14:textId="77777777" w:rsidR="00527BD4" w:rsidRPr="005819CE" w:rsidRDefault="00D73E5B" w:rsidP="004425CC">
          <w:pPr>
            <w:pStyle w:val="Huisstijl-Kopje"/>
          </w:pPr>
          <w:r>
            <w:rPr>
              <w:b w:val="0"/>
            </w:rPr>
            <w:t>DGBI-I&amp;K</w:t>
          </w:r>
          <w:r w:rsidRPr="00502512">
            <w:rPr>
              <w:b w:val="0"/>
            </w:rPr>
            <w:t xml:space="preserve"> / </w:t>
          </w:r>
          <w:r>
            <w:rPr>
              <w:b w:val="0"/>
            </w:rPr>
            <w:t>99719899</w:t>
          </w:r>
        </w:p>
      </w:tc>
    </w:tr>
  </w:tbl>
  <w:p w14:paraId="27B3DD17" w14:textId="77777777" w:rsidR="00527BD4" w:rsidRDefault="00527BD4" w:rsidP="008C356D">
    <w:pPr>
      <w:pStyle w:val="Koptekst"/>
      <w:rPr>
        <w:rFonts w:cs="Verdana-Bold"/>
        <w:b/>
        <w:bCs/>
        <w:smallCaps/>
        <w:szCs w:val="18"/>
      </w:rPr>
    </w:pPr>
  </w:p>
  <w:p w14:paraId="3A3587C8" w14:textId="77777777" w:rsidR="00527BD4" w:rsidRDefault="00527BD4" w:rsidP="008C356D"/>
  <w:p w14:paraId="32A6E7FD" w14:textId="77777777" w:rsidR="00527BD4" w:rsidRPr="00740712" w:rsidRDefault="00527BD4" w:rsidP="008C356D"/>
  <w:p w14:paraId="481E90B4" w14:textId="77777777" w:rsidR="00527BD4" w:rsidRPr="00217880" w:rsidRDefault="00527BD4" w:rsidP="008C356D">
    <w:pPr>
      <w:spacing w:line="0" w:lineRule="atLeast"/>
      <w:rPr>
        <w:sz w:val="2"/>
        <w:szCs w:val="2"/>
      </w:rPr>
    </w:pPr>
  </w:p>
  <w:p w14:paraId="57A22148" w14:textId="77777777" w:rsidR="00527BD4" w:rsidRDefault="00527BD4" w:rsidP="004F44C2">
    <w:pPr>
      <w:pStyle w:val="Koptekst"/>
      <w:rPr>
        <w:rFonts w:cs="Verdana-Bold"/>
        <w:b/>
        <w:bCs/>
        <w:smallCaps/>
        <w:szCs w:val="18"/>
      </w:rPr>
    </w:pPr>
  </w:p>
  <w:p w14:paraId="01E3A379" w14:textId="77777777" w:rsidR="00527BD4" w:rsidRDefault="00527BD4" w:rsidP="004F44C2"/>
  <w:p w14:paraId="1503040B" w14:textId="77777777" w:rsidR="00527BD4" w:rsidRPr="00740712" w:rsidRDefault="00527BD4" w:rsidP="004F44C2"/>
  <w:p w14:paraId="2FBEDE7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24474" w14:paraId="0096FA28" w14:textId="77777777" w:rsidTr="00751A6A">
      <w:trPr>
        <w:trHeight w:val="2636"/>
      </w:trPr>
      <w:tc>
        <w:tcPr>
          <w:tcW w:w="737" w:type="dxa"/>
          <w:shd w:val="clear" w:color="auto" w:fill="auto"/>
        </w:tcPr>
        <w:p w14:paraId="2D75427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683930B" w14:textId="77777777" w:rsidR="00527BD4" w:rsidRDefault="00D73E5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32815B1" wp14:editId="73D5118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0ACCF3D" w14:textId="77777777" w:rsidR="007269E3" w:rsidRDefault="007269E3" w:rsidP="00651CEE">
          <w:pPr>
            <w:framePr w:w="6340" w:h="2750" w:hRule="exact" w:hSpace="180" w:wrap="around" w:vAnchor="page" w:hAnchor="text" w:x="3873" w:y="-140"/>
            <w:spacing w:line="240" w:lineRule="auto"/>
          </w:pPr>
        </w:p>
      </w:tc>
    </w:tr>
  </w:tbl>
  <w:p w14:paraId="3B077D57" w14:textId="77777777" w:rsidR="00527BD4" w:rsidRDefault="00527BD4" w:rsidP="00D0609E">
    <w:pPr>
      <w:framePr w:w="6340" w:h="2750" w:hRule="exact" w:hSpace="180" w:wrap="around" w:vAnchor="page" w:hAnchor="text" w:x="3873" w:y="-140"/>
    </w:pPr>
  </w:p>
  <w:p w14:paraId="2960496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24474" w14:paraId="235EC4C9" w14:textId="77777777" w:rsidTr="00A50CF6">
      <w:tc>
        <w:tcPr>
          <w:tcW w:w="2160" w:type="dxa"/>
          <w:shd w:val="clear" w:color="auto" w:fill="auto"/>
        </w:tcPr>
        <w:p w14:paraId="6DED015B" w14:textId="77777777" w:rsidR="00527BD4" w:rsidRPr="005819CE" w:rsidRDefault="00D73E5B" w:rsidP="00A50CF6">
          <w:pPr>
            <w:pStyle w:val="Huisstijl-Adres"/>
            <w:rPr>
              <w:b/>
            </w:rPr>
          </w:pPr>
          <w:r>
            <w:rPr>
              <w:b/>
            </w:rPr>
            <w:t>Directoraat-generaal Bedrijfsleven &amp; Innovatie</w:t>
          </w:r>
          <w:r w:rsidRPr="005819CE">
            <w:rPr>
              <w:b/>
            </w:rPr>
            <w:br/>
          </w:r>
          <w:r>
            <w:t>Directie Innovatie en Kennis</w:t>
          </w:r>
        </w:p>
        <w:p w14:paraId="3859F373" w14:textId="77777777" w:rsidR="00527BD4" w:rsidRPr="00BE5ED9" w:rsidRDefault="00D73E5B" w:rsidP="00A50CF6">
          <w:pPr>
            <w:pStyle w:val="Huisstijl-Adres"/>
          </w:pPr>
          <w:r>
            <w:rPr>
              <w:b/>
            </w:rPr>
            <w:t>Bezoekadres</w:t>
          </w:r>
          <w:r>
            <w:rPr>
              <w:b/>
            </w:rPr>
            <w:br/>
          </w:r>
          <w:r>
            <w:t>Bezuidenhoutseweg 73</w:t>
          </w:r>
          <w:r w:rsidRPr="005819CE">
            <w:br/>
          </w:r>
          <w:r>
            <w:t>2594 AC Den Haag</w:t>
          </w:r>
        </w:p>
        <w:p w14:paraId="6DDD5220" w14:textId="77777777" w:rsidR="00EF495B" w:rsidRDefault="00D73E5B" w:rsidP="0098788A">
          <w:pPr>
            <w:pStyle w:val="Huisstijl-Adres"/>
          </w:pPr>
          <w:r>
            <w:rPr>
              <w:b/>
            </w:rPr>
            <w:t>Postadres</w:t>
          </w:r>
          <w:r>
            <w:rPr>
              <w:b/>
            </w:rPr>
            <w:br/>
          </w:r>
          <w:r>
            <w:t>Postbus 20401</w:t>
          </w:r>
          <w:r w:rsidRPr="005819CE">
            <w:br/>
            <w:t>2500 E</w:t>
          </w:r>
          <w:r>
            <w:t>K</w:t>
          </w:r>
          <w:r w:rsidRPr="005819CE">
            <w:t xml:space="preserve"> Den Haag</w:t>
          </w:r>
        </w:p>
        <w:p w14:paraId="5EA47D2D" w14:textId="77777777" w:rsidR="00EF495B" w:rsidRPr="005B3814" w:rsidRDefault="00D73E5B" w:rsidP="0098788A">
          <w:pPr>
            <w:pStyle w:val="Huisstijl-Adres"/>
          </w:pPr>
          <w:r>
            <w:rPr>
              <w:b/>
            </w:rPr>
            <w:t>Overheidsidentificatienr</w:t>
          </w:r>
          <w:r>
            <w:rPr>
              <w:b/>
            </w:rPr>
            <w:br/>
          </w:r>
          <w:r w:rsidRPr="005B3814">
            <w:t>00000001003214369000</w:t>
          </w:r>
        </w:p>
        <w:p w14:paraId="51A789D0" w14:textId="07514D55" w:rsidR="00527BD4" w:rsidRPr="004611AC" w:rsidRDefault="00D73E5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624474" w14:paraId="4DE77CF2" w14:textId="77777777" w:rsidTr="004611AC">
      <w:trPr>
        <w:trHeight w:hRule="exact" w:val="80"/>
      </w:trPr>
      <w:tc>
        <w:tcPr>
          <w:tcW w:w="2160" w:type="dxa"/>
          <w:shd w:val="clear" w:color="auto" w:fill="auto"/>
        </w:tcPr>
        <w:p w14:paraId="05B00CCB" w14:textId="77777777" w:rsidR="00527BD4" w:rsidRPr="005819CE" w:rsidRDefault="00527BD4" w:rsidP="00A50CF6"/>
      </w:tc>
    </w:tr>
    <w:tr w:rsidR="00624474" w14:paraId="28DC6951" w14:textId="77777777" w:rsidTr="00A50CF6">
      <w:tc>
        <w:tcPr>
          <w:tcW w:w="2160" w:type="dxa"/>
          <w:shd w:val="clear" w:color="auto" w:fill="auto"/>
        </w:tcPr>
        <w:p w14:paraId="44B12868" w14:textId="77777777" w:rsidR="000C0163" w:rsidRPr="005819CE" w:rsidRDefault="00D73E5B" w:rsidP="000C0163">
          <w:pPr>
            <w:pStyle w:val="Huisstijl-Kopje"/>
          </w:pPr>
          <w:r>
            <w:t>Ons kenmerk</w:t>
          </w:r>
          <w:r w:rsidRPr="005819CE">
            <w:t xml:space="preserve"> </w:t>
          </w:r>
        </w:p>
        <w:p w14:paraId="5B67E51D" w14:textId="77777777" w:rsidR="000C0163" w:rsidRPr="005819CE" w:rsidRDefault="00D73E5B" w:rsidP="000C0163">
          <w:pPr>
            <w:pStyle w:val="Huisstijl-Gegeven"/>
          </w:pPr>
          <w:r>
            <w:t>DGBI-I&amp;K</w:t>
          </w:r>
          <w:r w:rsidR="00926AE2">
            <w:t xml:space="preserve"> / </w:t>
          </w:r>
          <w:r>
            <w:t>99719899</w:t>
          </w:r>
        </w:p>
        <w:p w14:paraId="5B06A45D" w14:textId="77777777" w:rsidR="00527BD4" w:rsidRPr="005819CE" w:rsidRDefault="00527BD4" w:rsidP="004611AC">
          <w:pPr>
            <w:pStyle w:val="Huisstijl-Kopje"/>
          </w:pPr>
        </w:p>
      </w:tc>
    </w:tr>
  </w:tbl>
  <w:p w14:paraId="2AC100A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24474" w14:paraId="7900EF5B" w14:textId="77777777" w:rsidTr="007610AA">
      <w:trPr>
        <w:trHeight w:val="400"/>
      </w:trPr>
      <w:tc>
        <w:tcPr>
          <w:tcW w:w="7520" w:type="dxa"/>
          <w:gridSpan w:val="2"/>
          <w:shd w:val="clear" w:color="auto" w:fill="auto"/>
        </w:tcPr>
        <w:p w14:paraId="4941B671" w14:textId="77777777" w:rsidR="00527BD4" w:rsidRPr="00BC3B53" w:rsidRDefault="00D73E5B" w:rsidP="00A50CF6">
          <w:pPr>
            <w:pStyle w:val="Huisstijl-Retouradres"/>
          </w:pPr>
          <w:r>
            <w:t>&gt; Retouradres Postbus 20401 2500 EK Den Haag</w:t>
          </w:r>
        </w:p>
      </w:tc>
    </w:tr>
    <w:tr w:rsidR="00624474" w14:paraId="6730E79B" w14:textId="77777777" w:rsidTr="007610AA">
      <w:tc>
        <w:tcPr>
          <w:tcW w:w="7520" w:type="dxa"/>
          <w:gridSpan w:val="2"/>
          <w:shd w:val="clear" w:color="auto" w:fill="auto"/>
        </w:tcPr>
        <w:p w14:paraId="33EB5BE3" w14:textId="77777777" w:rsidR="00527BD4" w:rsidRPr="00983E8F" w:rsidRDefault="00527BD4" w:rsidP="00A50CF6">
          <w:pPr>
            <w:pStyle w:val="Huisstijl-Rubricering"/>
          </w:pPr>
        </w:p>
      </w:tc>
    </w:tr>
    <w:tr w:rsidR="00624474" w14:paraId="50BC056D" w14:textId="77777777" w:rsidTr="007610AA">
      <w:trPr>
        <w:trHeight w:hRule="exact" w:val="2440"/>
      </w:trPr>
      <w:tc>
        <w:tcPr>
          <w:tcW w:w="7520" w:type="dxa"/>
          <w:gridSpan w:val="2"/>
          <w:shd w:val="clear" w:color="auto" w:fill="auto"/>
        </w:tcPr>
        <w:p w14:paraId="206FC2D2" w14:textId="77777777" w:rsidR="00205C35" w:rsidRDefault="00205C35" w:rsidP="00205C35">
          <w:pPr>
            <w:rPr>
              <w:szCs w:val="18"/>
            </w:rPr>
          </w:pPr>
          <w:r>
            <w:rPr>
              <w:szCs w:val="18"/>
            </w:rPr>
            <w:t xml:space="preserve">De Voorzitter van de Tweede Kamer </w:t>
          </w:r>
        </w:p>
        <w:p w14:paraId="7A91B50C" w14:textId="77777777" w:rsidR="00205C35" w:rsidRDefault="00205C35" w:rsidP="00205C35">
          <w:pPr>
            <w:rPr>
              <w:szCs w:val="18"/>
            </w:rPr>
          </w:pPr>
          <w:r>
            <w:rPr>
              <w:szCs w:val="18"/>
            </w:rPr>
            <w:t>der Staten-Generaal</w:t>
          </w:r>
        </w:p>
        <w:p w14:paraId="42DB877E" w14:textId="77777777" w:rsidR="00205C35" w:rsidRDefault="00205C35" w:rsidP="00205C35">
          <w:pPr>
            <w:rPr>
              <w:szCs w:val="18"/>
            </w:rPr>
          </w:pPr>
          <w:r>
            <w:rPr>
              <w:szCs w:val="18"/>
            </w:rPr>
            <w:t>Prinses Irenestraat 6</w:t>
          </w:r>
        </w:p>
        <w:p w14:paraId="7AE9C99B" w14:textId="77777777" w:rsidR="00205C35" w:rsidRDefault="00205C35" w:rsidP="00205C35">
          <w:pPr>
            <w:rPr>
              <w:szCs w:val="18"/>
            </w:rPr>
          </w:pPr>
          <w:r>
            <w:rPr>
              <w:szCs w:val="18"/>
            </w:rPr>
            <w:t>2595 BD  DEN HAAG</w:t>
          </w:r>
        </w:p>
        <w:p w14:paraId="5A3224D6" w14:textId="53439B6E" w:rsidR="00527BD4" w:rsidRDefault="00527BD4" w:rsidP="00A50CF6">
          <w:pPr>
            <w:pStyle w:val="Huisstijl-NAW"/>
          </w:pPr>
        </w:p>
      </w:tc>
    </w:tr>
    <w:tr w:rsidR="00624474" w14:paraId="37C07D56" w14:textId="77777777" w:rsidTr="007610AA">
      <w:trPr>
        <w:trHeight w:hRule="exact" w:val="400"/>
      </w:trPr>
      <w:tc>
        <w:tcPr>
          <w:tcW w:w="7520" w:type="dxa"/>
          <w:gridSpan w:val="2"/>
          <w:shd w:val="clear" w:color="auto" w:fill="auto"/>
        </w:tcPr>
        <w:p w14:paraId="5828FEB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24474" w14:paraId="468760B9" w14:textId="77777777" w:rsidTr="007610AA">
      <w:trPr>
        <w:trHeight w:val="240"/>
      </w:trPr>
      <w:tc>
        <w:tcPr>
          <w:tcW w:w="900" w:type="dxa"/>
          <w:shd w:val="clear" w:color="auto" w:fill="auto"/>
        </w:tcPr>
        <w:p w14:paraId="6E951153" w14:textId="77777777" w:rsidR="00527BD4" w:rsidRPr="007709EF" w:rsidRDefault="00D73E5B" w:rsidP="00A50CF6">
          <w:pPr>
            <w:rPr>
              <w:szCs w:val="18"/>
            </w:rPr>
          </w:pPr>
          <w:r>
            <w:rPr>
              <w:szCs w:val="18"/>
            </w:rPr>
            <w:t>Datum</w:t>
          </w:r>
        </w:p>
      </w:tc>
      <w:tc>
        <w:tcPr>
          <w:tcW w:w="6620" w:type="dxa"/>
          <w:shd w:val="clear" w:color="auto" w:fill="auto"/>
        </w:tcPr>
        <w:p w14:paraId="67C6891F" w14:textId="3992817B" w:rsidR="00527BD4" w:rsidRPr="007709EF" w:rsidRDefault="003B635F" w:rsidP="00A50CF6">
          <w:r>
            <w:t>1 juli 2025</w:t>
          </w:r>
        </w:p>
      </w:tc>
    </w:tr>
    <w:tr w:rsidR="00624474" w14:paraId="29538D91" w14:textId="77777777" w:rsidTr="007610AA">
      <w:trPr>
        <w:trHeight w:val="240"/>
      </w:trPr>
      <w:tc>
        <w:tcPr>
          <w:tcW w:w="900" w:type="dxa"/>
          <w:shd w:val="clear" w:color="auto" w:fill="auto"/>
        </w:tcPr>
        <w:p w14:paraId="529679B7" w14:textId="77777777" w:rsidR="00527BD4" w:rsidRPr="007709EF" w:rsidRDefault="00D73E5B" w:rsidP="00A50CF6">
          <w:pPr>
            <w:rPr>
              <w:szCs w:val="18"/>
            </w:rPr>
          </w:pPr>
          <w:r>
            <w:rPr>
              <w:szCs w:val="18"/>
            </w:rPr>
            <w:t>Betreft</w:t>
          </w:r>
        </w:p>
      </w:tc>
      <w:tc>
        <w:tcPr>
          <w:tcW w:w="6620" w:type="dxa"/>
          <w:shd w:val="clear" w:color="auto" w:fill="auto"/>
        </w:tcPr>
        <w:p w14:paraId="71C83985" w14:textId="263B48A5" w:rsidR="00527BD4" w:rsidRPr="007709EF" w:rsidRDefault="00D73E5B" w:rsidP="00A50CF6">
          <w:r>
            <w:t xml:space="preserve">Overzichtsbrief </w:t>
          </w:r>
          <w:r w:rsidR="00A20CD6">
            <w:t>ministerie van Economische Zake</w:t>
          </w:r>
          <w:r w:rsidR="003D7205">
            <w:t>n</w:t>
          </w:r>
        </w:p>
      </w:tc>
    </w:tr>
  </w:tbl>
  <w:p w14:paraId="056ABD0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BFC27D4">
      <w:start w:val="1"/>
      <w:numFmt w:val="bullet"/>
      <w:pStyle w:val="Lijstopsomteken"/>
      <w:lvlText w:val="•"/>
      <w:lvlJc w:val="left"/>
      <w:pPr>
        <w:tabs>
          <w:tab w:val="num" w:pos="227"/>
        </w:tabs>
        <w:ind w:left="227" w:hanging="227"/>
      </w:pPr>
      <w:rPr>
        <w:rFonts w:ascii="Verdana" w:hAnsi="Verdana" w:hint="default"/>
        <w:sz w:val="18"/>
        <w:szCs w:val="18"/>
      </w:rPr>
    </w:lvl>
    <w:lvl w:ilvl="1" w:tplc="64C8BCBC" w:tentative="1">
      <w:start w:val="1"/>
      <w:numFmt w:val="bullet"/>
      <w:lvlText w:val="o"/>
      <w:lvlJc w:val="left"/>
      <w:pPr>
        <w:tabs>
          <w:tab w:val="num" w:pos="1440"/>
        </w:tabs>
        <w:ind w:left="1440" w:hanging="360"/>
      </w:pPr>
      <w:rPr>
        <w:rFonts w:ascii="Courier New" w:hAnsi="Courier New" w:cs="Courier New" w:hint="default"/>
      </w:rPr>
    </w:lvl>
    <w:lvl w:ilvl="2" w:tplc="32BE148A" w:tentative="1">
      <w:start w:val="1"/>
      <w:numFmt w:val="bullet"/>
      <w:lvlText w:val=""/>
      <w:lvlJc w:val="left"/>
      <w:pPr>
        <w:tabs>
          <w:tab w:val="num" w:pos="2160"/>
        </w:tabs>
        <w:ind w:left="2160" w:hanging="360"/>
      </w:pPr>
      <w:rPr>
        <w:rFonts w:ascii="Wingdings" w:hAnsi="Wingdings" w:hint="default"/>
      </w:rPr>
    </w:lvl>
    <w:lvl w:ilvl="3" w:tplc="3E883D7C" w:tentative="1">
      <w:start w:val="1"/>
      <w:numFmt w:val="bullet"/>
      <w:lvlText w:val=""/>
      <w:lvlJc w:val="left"/>
      <w:pPr>
        <w:tabs>
          <w:tab w:val="num" w:pos="2880"/>
        </w:tabs>
        <w:ind w:left="2880" w:hanging="360"/>
      </w:pPr>
      <w:rPr>
        <w:rFonts w:ascii="Symbol" w:hAnsi="Symbol" w:hint="default"/>
      </w:rPr>
    </w:lvl>
    <w:lvl w:ilvl="4" w:tplc="4300BA60" w:tentative="1">
      <w:start w:val="1"/>
      <w:numFmt w:val="bullet"/>
      <w:lvlText w:val="o"/>
      <w:lvlJc w:val="left"/>
      <w:pPr>
        <w:tabs>
          <w:tab w:val="num" w:pos="3600"/>
        </w:tabs>
        <w:ind w:left="3600" w:hanging="360"/>
      </w:pPr>
      <w:rPr>
        <w:rFonts w:ascii="Courier New" w:hAnsi="Courier New" w:cs="Courier New" w:hint="default"/>
      </w:rPr>
    </w:lvl>
    <w:lvl w:ilvl="5" w:tplc="779624DE" w:tentative="1">
      <w:start w:val="1"/>
      <w:numFmt w:val="bullet"/>
      <w:lvlText w:val=""/>
      <w:lvlJc w:val="left"/>
      <w:pPr>
        <w:tabs>
          <w:tab w:val="num" w:pos="4320"/>
        </w:tabs>
        <w:ind w:left="4320" w:hanging="360"/>
      </w:pPr>
      <w:rPr>
        <w:rFonts w:ascii="Wingdings" w:hAnsi="Wingdings" w:hint="default"/>
      </w:rPr>
    </w:lvl>
    <w:lvl w:ilvl="6" w:tplc="CF22FF7A" w:tentative="1">
      <w:start w:val="1"/>
      <w:numFmt w:val="bullet"/>
      <w:lvlText w:val=""/>
      <w:lvlJc w:val="left"/>
      <w:pPr>
        <w:tabs>
          <w:tab w:val="num" w:pos="5040"/>
        </w:tabs>
        <w:ind w:left="5040" w:hanging="360"/>
      </w:pPr>
      <w:rPr>
        <w:rFonts w:ascii="Symbol" w:hAnsi="Symbol" w:hint="default"/>
      </w:rPr>
    </w:lvl>
    <w:lvl w:ilvl="7" w:tplc="7F6E1F4C" w:tentative="1">
      <w:start w:val="1"/>
      <w:numFmt w:val="bullet"/>
      <w:lvlText w:val="o"/>
      <w:lvlJc w:val="left"/>
      <w:pPr>
        <w:tabs>
          <w:tab w:val="num" w:pos="5760"/>
        </w:tabs>
        <w:ind w:left="5760" w:hanging="360"/>
      </w:pPr>
      <w:rPr>
        <w:rFonts w:ascii="Courier New" w:hAnsi="Courier New" w:cs="Courier New" w:hint="default"/>
      </w:rPr>
    </w:lvl>
    <w:lvl w:ilvl="8" w:tplc="E9829C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E73365"/>
    <w:multiLevelType w:val="multilevel"/>
    <w:tmpl w:val="CBD0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E6E96C6">
      <w:start w:val="1"/>
      <w:numFmt w:val="bullet"/>
      <w:pStyle w:val="Lijstopsomteken2"/>
      <w:lvlText w:val="–"/>
      <w:lvlJc w:val="left"/>
      <w:pPr>
        <w:tabs>
          <w:tab w:val="num" w:pos="227"/>
        </w:tabs>
        <w:ind w:left="227" w:firstLine="0"/>
      </w:pPr>
      <w:rPr>
        <w:rFonts w:ascii="Verdana" w:hAnsi="Verdana" w:hint="default"/>
      </w:rPr>
    </w:lvl>
    <w:lvl w:ilvl="1" w:tplc="BA2A946C" w:tentative="1">
      <w:start w:val="1"/>
      <w:numFmt w:val="bullet"/>
      <w:lvlText w:val="o"/>
      <w:lvlJc w:val="left"/>
      <w:pPr>
        <w:tabs>
          <w:tab w:val="num" w:pos="1440"/>
        </w:tabs>
        <w:ind w:left="1440" w:hanging="360"/>
      </w:pPr>
      <w:rPr>
        <w:rFonts w:ascii="Courier New" w:hAnsi="Courier New" w:cs="Courier New" w:hint="default"/>
      </w:rPr>
    </w:lvl>
    <w:lvl w:ilvl="2" w:tplc="78164BDC" w:tentative="1">
      <w:start w:val="1"/>
      <w:numFmt w:val="bullet"/>
      <w:lvlText w:val=""/>
      <w:lvlJc w:val="left"/>
      <w:pPr>
        <w:tabs>
          <w:tab w:val="num" w:pos="2160"/>
        </w:tabs>
        <w:ind w:left="2160" w:hanging="360"/>
      </w:pPr>
      <w:rPr>
        <w:rFonts w:ascii="Wingdings" w:hAnsi="Wingdings" w:hint="default"/>
      </w:rPr>
    </w:lvl>
    <w:lvl w:ilvl="3" w:tplc="86C26554" w:tentative="1">
      <w:start w:val="1"/>
      <w:numFmt w:val="bullet"/>
      <w:lvlText w:val=""/>
      <w:lvlJc w:val="left"/>
      <w:pPr>
        <w:tabs>
          <w:tab w:val="num" w:pos="2880"/>
        </w:tabs>
        <w:ind w:left="2880" w:hanging="360"/>
      </w:pPr>
      <w:rPr>
        <w:rFonts w:ascii="Symbol" w:hAnsi="Symbol" w:hint="default"/>
      </w:rPr>
    </w:lvl>
    <w:lvl w:ilvl="4" w:tplc="E2B60004" w:tentative="1">
      <w:start w:val="1"/>
      <w:numFmt w:val="bullet"/>
      <w:lvlText w:val="o"/>
      <w:lvlJc w:val="left"/>
      <w:pPr>
        <w:tabs>
          <w:tab w:val="num" w:pos="3600"/>
        </w:tabs>
        <w:ind w:left="3600" w:hanging="360"/>
      </w:pPr>
      <w:rPr>
        <w:rFonts w:ascii="Courier New" w:hAnsi="Courier New" w:cs="Courier New" w:hint="default"/>
      </w:rPr>
    </w:lvl>
    <w:lvl w:ilvl="5" w:tplc="E114555A" w:tentative="1">
      <w:start w:val="1"/>
      <w:numFmt w:val="bullet"/>
      <w:lvlText w:val=""/>
      <w:lvlJc w:val="left"/>
      <w:pPr>
        <w:tabs>
          <w:tab w:val="num" w:pos="4320"/>
        </w:tabs>
        <w:ind w:left="4320" w:hanging="360"/>
      </w:pPr>
      <w:rPr>
        <w:rFonts w:ascii="Wingdings" w:hAnsi="Wingdings" w:hint="default"/>
      </w:rPr>
    </w:lvl>
    <w:lvl w:ilvl="6" w:tplc="DEDE8018" w:tentative="1">
      <w:start w:val="1"/>
      <w:numFmt w:val="bullet"/>
      <w:lvlText w:val=""/>
      <w:lvlJc w:val="left"/>
      <w:pPr>
        <w:tabs>
          <w:tab w:val="num" w:pos="5040"/>
        </w:tabs>
        <w:ind w:left="5040" w:hanging="360"/>
      </w:pPr>
      <w:rPr>
        <w:rFonts w:ascii="Symbol" w:hAnsi="Symbol" w:hint="default"/>
      </w:rPr>
    </w:lvl>
    <w:lvl w:ilvl="7" w:tplc="92403178" w:tentative="1">
      <w:start w:val="1"/>
      <w:numFmt w:val="bullet"/>
      <w:lvlText w:val="o"/>
      <w:lvlJc w:val="left"/>
      <w:pPr>
        <w:tabs>
          <w:tab w:val="num" w:pos="5760"/>
        </w:tabs>
        <w:ind w:left="5760" w:hanging="360"/>
      </w:pPr>
      <w:rPr>
        <w:rFonts w:ascii="Courier New" w:hAnsi="Courier New" w:cs="Courier New" w:hint="default"/>
      </w:rPr>
    </w:lvl>
    <w:lvl w:ilvl="8" w:tplc="2696CA1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74937714">
    <w:abstractNumId w:val="10"/>
  </w:num>
  <w:num w:numId="2" w16cid:durableId="703364144">
    <w:abstractNumId w:val="7"/>
  </w:num>
  <w:num w:numId="3" w16cid:durableId="138765878">
    <w:abstractNumId w:val="6"/>
  </w:num>
  <w:num w:numId="4" w16cid:durableId="2052224667">
    <w:abstractNumId w:val="5"/>
  </w:num>
  <w:num w:numId="5" w16cid:durableId="1635017937">
    <w:abstractNumId w:val="4"/>
  </w:num>
  <w:num w:numId="6" w16cid:durableId="1935632236">
    <w:abstractNumId w:val="8"/>
  </w:num>
  <w:num w:numId="7" w16cid:durableId="704912115">
    <w:abstractNumId w:val="3"/>
  </w:num>
  <w:num w:numId="8" w16cid:durableId="570971162">
    <w:abstractNumId w:val="2"/>
  </w:num>
  <w:num w:numId="9" w16cid:durableId="848762598">
    <w:abstractNumId w:val="1"/>
  </w:num>
  <w:num w:numId="10" w16cid:durableId="426314416">
    <w:abstractNumId w:val="0"/>
  </w:num>
  <w:num w:numId="11" w16cid:durableId="1008143517">
    <w:abstractNumId w:val="9"/>
  </w:num>
  <w:num w:numId="12" w16cid:durableId="252009461">
    <w:abstractNumId w:val="12"/>
  </w:num>
  <w:num w:numId="13" w16cid:durableId="1148787432">
    <w:abstractNumId w:val="14"/>
  </w:num>
  <w:num w:numId="14" w16cid:durableId="2030330099">
    <w:abstractNumId w:val="13"/>
  </w:num>
  <w:num w:numId="15" w16cid:durableId="119480740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411D2"/>
    <w:rsid w:val="000474D3"/>
    <w:rsid w:val="000549EB"/>
    <w:rsid w:val="0006024D"/>
    <w:rsid w:val="00071F28"/>
    <w:rsid w:val="00074079"/>
    <w:rsid w:val="00092799"/>
    <w:rsid w:val="00092C5F"/>
    <w:rsid w:val="00096680"/>
    <w:rsid w:val="000A0F36"/>
    <w:rsid w:val="000A174A"/>
    <w:rsid w:val="000A3E0A"/>
    <w:rsid w:val="000A4B2F"/>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0858"/>
    <w:rsid w:val="001C32EC"/>
    <w:rsid w:val="001C38BD"/>
    <w:rsid w:val="001C4D5A"/>
    <w:rsid w:val="001E34C6"/>
    <w:rsid w:val="001E5581"/>
    <w:rsid w:val="001F3C70"/>
    <w:rsid w:val="00200D88"/>
    <w:rsid w:val="00201F68"/>
    <w:rsid w:val="00205C35"/>
    <w:rsid w:val="00212F2A"/>
    <w:rsid w:val="00214F2B"/>
    <w:rsid w:val="00217880"/>
    <w:rsid w:val="00222D66"/>
    <w:rsid w:val="00224A8A"/>
    <w:rsid w:val="002309A8"/>
    <w:rsid w:val="002369BF"/>
    <w:rsid w:val="00236CFE"/>
    <w:rsid w:val="002428E3"/>
    <w:rsid w:val="00243031"/>
    <w:rsid w:val="00256B1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B5577"/>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0F52"/>
    <w:rsid w:val="003B635F"/>
    <w:rsid w:val="003B7EE7"/>
    <w:rsid w:val="003C2CCB"/>
    <w:rsid w:val="003D39EC"/>
    <w:rsid w:val="003D5DED"/>
    <w:rsid w:val="003D7205"/>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11AC"/>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7ECC"/>
    <w:rsid w:val="00573041"/>
    <w:rsid w:val="00575B80"/>
    <w:rsid w:val="0057620F"/>
    <w:rsid w:val="00580691"/>
    <w:rsid w:val="005819CE"/>
    <w:rsid w:val="0058298D"/>
    <w:rsid w:val="00584C1A"/>
    <w:rsid w:val="00591E4A"/>
    <w:rsid w:val="00593C2B"/>
    <w:rsid w:val="00595231"/>
    <w:rsid w:val="00596166"/>
    <w:rsid w:val="00597F64"/>
    <w:rsid w:val="005A207F"/>
    <w:rsid w:val="005A2F35"/>
    <w:rsid w:val="005B0531"/>
    <w:rsid w:val="005B3814"/>
    <w:rsid w:val="005B463E"/>
    <w:rsid w:val="005C34E1"/>
    <w:rsid w:val="005C3FE0"/>
    <w:rsid w:val="005C65B5"/>
    <w:rsid w:val="005C740C"/>
    <w:rsid w:val="005D625B"/>
    <w:rsid w:val="005F62D3"/>
    <w:rsid w:val="005F6D11"/>
    <w:rsid w:val="00600587"/>
    <w:rsid w:val="00600CF0"/>
    <w:rsid w:val="006048F4"/>
    <w:rsid w:val="0060660A"/>
    <w:rsid w:val="00613B1D"/>
    <w:rsid w:val="00617A44"/>
    <w:rsid w:val="006202B6"/>
    <w:rsid w:val="00624474"/>
    <w:rsid w:val="00625CD0"/>
    <w:rsid w:val="0062627D"/>
    <w:rsid w:val="00627432"/>
    <w:rsid w:val="006448E4"/>
    <w:rsid w:val="00645414"/>
    <w:rsid w:val="00651CEE"/>
    <w:rsid w:val="00653606"/>
    <w:rsid w:val="006610E9"/>
    <w:rsid w:val="00661591"/>
    <w:rsid w:val="00664678"/>
    <w:rsid w:val="0066632F"/>
    <w:rsid w:val="00674A89"/>
    <w:rsid w:val="00674F3D"/>
    <w:rsid w:val="006758BE"/>
    <w:rsid w:val="00685545"/>
    <w:rsid w:val="006864B3"/>
    <w:rsid w:val="00692D64"/>
    <w:rsid w:val="006A10F8"/>
    <w:rsid w:val="006A2100"/>
    <w:rsid w:val="006A5C3B"/>
    <w:rsid w:val="006A72E0"/>
    <w:rsid w:val="006B0BF3"/>
    <w:rsid w:val="006B4CA7"/>
    <w:rsid w:val="006B775E"/>
    <w:rsid w:val="006B7BC7"/>
    <w:rsid w:val="006C19F6"/>
    <w:rsid w:val="006C2535"/>
    <w:rsid w:val="006C441E"/>
    <w:rsid w:val="006C4B90"/>
    <w:rsid w:val="006D1016"/>
    <w:rsid w:val="006D17F2"/>
    <w:rsid w:val="006E3546"/>
    <w:rsid w:val="006E3FA9"/>
    <w:rsid w:val="006E7D82"/>
    <w:rsid w:val="006F038F"/>
    <w:rsid w:val="006F0F93"/>
    <w:rsid w:val="006F31F2"/>
    <w:rsid w:val="006F6546"/>
    <w:rsid w:val="006F7494"/>
    <w:rsid w:val="006F751F"/>
    <w:rsid w:val="00703137"/>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642"/>
    <w:rsid w:val="007709EF"/>
    <w:rsid w:val="00782701"/>
    <w:rsid w:val="00783559"/>
    <w:rsid w:val="0079551B"/>
    <w:rsid w:val="00797AA5"/>
    <w:rsid w:val="007A26BD"/>
    <w:rsid w:val="007A4105"/>
    <w:rsid w:val="007B4503"/>
    <w:rsid w:val="007C0B0A"/>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37D83"/>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318"/>
    <w:rsid w:val="008E698E"/>
    <w:rsid w:val="008F2584"/>
    <w:rsid w:val="008F3246"/>
    <w:rsid w:val="008F3C1B"/>
    <w:rsid w:val="008F508C"/>
    <w:rsid w:val="00901BE9"/>
    <w:rsid w:val="0090271B"/>
    <w:rsid w:val="00906C2E"/>
    <w:rsid w:val="00910642"/>
    <w:rsid w:val="00910DDF"/>
    <w:rsid w:val="009141AC"/>
    <w:rsid w:val="00922290"/>
    <w:rsid w:val="00923BF0"/>
    <w:rsid w:val="00926AE2"/>
    <w:rsid w:val="00930B13"/>
    <w:rsid w:val="009311C8"/>
    <w:rsid w:val="00933376"/>
    <w:rsid w:val="00933A2F"/>
    <w:rsid w:val="00961792"/>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0CD6"/>
    <w:rsid w:val="00A21E76"/>
    <w:rsid w:val="00A23BC8"/>
    <w:rsid w:val="00A245F8"/>
    <w:rsid w:val="00A30E68"/>
    <w:rsid w:val="00A31933"/>
    <w:rsid w:val="00A329D2"/>
    <w:rsid w:val="00A34AA0"/>
    <w:rsid w:val="00A350A8"/>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7710"/>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B5BE8"/>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36A47"/>
    <w:rsid w:val="00D41EAD"/>
    <w:rsid w:val="00D516BE"/>
    <w:rsid w:val="00D5423B"/>
    <w:rsid w:val="00D54E6A"/>
    <w:rsid w:val="00D54F4E"/>
    <w:rsid w:val="00D56E01"/>
    <w:rsid w:val="00D57A56"/>
    <w:rsid w:val="00D604B3"/>
    <w:rsid w:val="00D60BA4"/>
    <w:rsid w:val="00D62419"/>
    <w:rsid w:val="00D73E5B"/>
    <w:rsid w:val="00D77870"/>
    <w:rsid w:val="00D80977"/>
    <w:rsid w:val="00D80CCE"/>
    <w:rsid w:val="00D86EEA"/>
    <w:rsid w:val="00D87D03"/>
    <w:rsid w:val="00D9360B"/>
    <w:rsid w:val="00D95C88"/>
    <w:rsid w:val="00D97B2E"/>
    <w:rsid w:val="00DA241E"/>
    <w:rsid w:val="00DB36FE"/>
    <w:rsid w:val="00DB533A"/>
    <w:rsid w:val="00DB60AE"/>
    <w:rsid w:val="00DB6307"/>
    <w:rsid w:val="00DC4D9C"/>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B12D2"/>
    <w:rsid w:val="00EC0DFF"/>
    <w:rsid w:val="00EC237D"/>
    <w:rsid w:val="00EC2918"/>
    <w:rsid w:val="00EC4D0E"/>
    <w:rsid w:val="00EC4E2B"/>
    <w:rsid w:val="00ED072A"/>
    <w:rsid w:val="00ED539E"/>
    <w:rsid w:val="00EE35A7"/>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000"/>
    <w:rsid w:val="00FA2CD7"/>
    <w:rsid w:val="00FA67FD"/>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2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6F654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semiHidden/>
    <w:unhideWhenUsed/>
    <w:rsid w:val="00567E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7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1026</ap:Words>
  <ap:Characters>5648</ap:Characters>
  <ap:DocSecurity>0</ap:DocSecurity>
  <ap:Lines>47</ap:Lines>
  <ap:Paragraphs>13</ap:Paragraphs>
  <ap:ScaleCrop>false</ap:ScaleCrop>
  <ap:LinksUpToDate>false</ap:LinksUpToDate>
  <ap:CharactersWithSpaces>6661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2025-07-01T16:08:00.0000000Z</dcterms:created>
  <dcterms:modified xsi:type="dcterms:W3CDTF">2025-07-01T16:08:00.0000000Z</dcterms:modified>
  <dc:description>------------------------</dc:description>
  <dc:subject/>
  <keywords/>
  <version/>
  <category/>
</coreProperties>
</file>