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0A6" w:rsidP="00EE2A9D" w:rsidRDefault="006770A6" w14:paraId="22F349DB" w14:textId="77777777"/>
    <w:p w:rsidR="006770A6" w:rsidP="00EE2A9D" w:rsidRDefault="006770A6" w14:paraId="6A651E56" w14:textId="77777777"/>
    <w:sdt>
      <w:sdtPr>
        <w:id w:val="5798297"/>
        <w:docPartObj>
          <w:docPartGallery w:val="Cover Pages"/>
          <w:docPartUnique/>
        </w:docPartObj>
      </w:sdtPr>
      <w:sdtContent>
        <w:p w:rsidR="00EE2A9D" w:rsidP="00EE2A9D" w:rsidRDefault="00EE2A9D" w14:paraId="4449C9E5" w14:textId="77777777"/>
        <w:p w:rsidR="00241BB9" w:rsidRDefault="00000000" w14:paraId="5DD32B4F" w14:textId="77777777">
          <w:pPr>
            <w:spacing w:line="240" w:lineRule="auto"/>
          </w:pPr>
        </w:p>
      </w:sdtContent>
    </w:sdt>
    <w:p w:rsidR="00CD5856" w:rsidRDefault="00CD5856" w14:paraId="09315CBB" w14:textId="77777777">
      <w:pPr>
        <w:spacing w:line="240" w:lineRule="auto"/>
      </w:pPr>
    </w:p>
    <w:p w:rsidR="00CD5856" w:rsidP="003A7693" w:rsidRDefault="00000000" w14:paraId="45BF1C0B" w14:textId="77777777">
      <w:pPr>
        <w:pStyle w:val="Huisstijl-Aanhef"/>
        <w:spacing w:line="240"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r>
        <w:t>Geachte voorzitter,</w:t>
      </w:r>
    </w:p>
    <w:p w:rsidR="00233A81" w:rsidP="003A7693" w:rsidRDefault="00000000" w14:paraId="4FA3AEFB" w14:textId="77777777">
      <w:pPr>
        <w:spacing w:line="240" w:lineRule="auto"/>
        <w:rPr>
          <w:szCs w:val="20"/>
        </w:rPr>
      </w:pPr>
      <w:r w:rsidRPr="00FD3C14">
        <w:t xml:space="preserve">Vrouwen leven gemiddeld langer dan mannen, maar zij brengen minder jaren in goede gezondheid door. </w:t>
      </w:r>
      <w:r w:rsidRPr="005476A5">
        <w:rPr>
          <w:szCs w:val="18"/>
        </w:rPr>
        <w:t>In de (jaarlijkse) emancipatiemonitor van het CBS wordt ingegaan op dit verschil</w:t>
      </w:r>
      <w:r>
        <w:rPr>
          <w:vertAlign w:val="superscript"/>
        </w:rPr>
        <w:footnoteReference w:id="1"/>
      </w:r>
      <w:r w:rsidRPr="005476A5">
        <w:rPr>
          <w:szCs w:val="18"/>
        </w:rPr>
        <w:t>.</w:t>
      </w:r>
      <w:r>
        <w:rPr>
          <w:szCs w:val="18"/>
        </w:rPr>
        <w:t xml:space="preserve"> </w:t>
      </w:r>
      <w:r w:rsidR="00921E13">
        <w:rPr>
          <w:szCs w:val="18"/>
        </w:rPr>
        <w:t>Uit onderzoek, uitgevoerd door een brede werkgroep</w:t>
      </w:r>
      <w:r w:rsidR="007A4C14">
        <w:rPr>
          <w:szCs w:val="18"/>
        </w:rPr>
        <w:t>,</w:t>
      </w:r>
      <w:r w:rsidR="00921E13">
        <w:rPr>
          <w:szCs w:val="18"/>
        </w:rPr>
        <w:t xml:space="preserve"> </w:t>
      </w:r>
      <w:r w:rsidR="00921E13">
        <w:t xml:space="preserve">blijkt dat </w:t>
      </w:r>
      <w:r w:rsidRPr="00FD3C14" w:rsidR="00921E13">
        <w:t xml:space="preserve">vrouwspecifieke aandoeningen grote maatschappelijke impact hebben en dat er hiaten zijn in kennis en implementatie. </w:t>
      </w:r>
      <w:r>
        <w:rPr>
          <w:szCs w:val="20"/>
        </w:rPr>
        <w:t>G</w:t>
      </w:r>
      <w:r w:rsidRPr="004150F7">
        <w:rPr>
          <w:szCs w:val="20"/>
        </w:rPr>
        <w:t>ezien de impact die deze aandoeningen kunnen hebben op het leven van vrouwen</w:t>
      </w:r>
      <w:r>
        <w:rPr>
          <w:szCs w:val="20"/>
        </w:rPr>
        <w:t xml:space="preserve">, en daardoor op de hele samenleving, wil </w:t>
      </w:r>
      <w:r>
        <w:rPr>
          <w:rFonts w:eastAsia="Times New Roman" w:cs="Times New Roman"/>
          <w:kern w:val="0"/>
          <w:szCs w:val="18"/>
          <w:lang w:eastAsia="nl-NL" w:bidi="ar-SA"/>
        </w:rPr>
        <w:t>h</w:t>
      </w:r>
      <w:r w:rsidRPr="004150F7">
        <w:rPr>
          <w:rFonts w:eastAsia="Times New Roman" w:cs="Times New Roman"/>
          <w:kern w:val="0"/>
          <w:szCs w:val="18"/>
          <w:lang w:eastAsia="nl-NL" w:bidi="ar-SA"/>
        </w:rPr>
        <w:t>et kabinet hier verandering in brengen</w:t>
      </w:r>
      <w:r w:rsidR="00AA09DE">
        <w:rPr>
          <w:rFonts w:eastAsia="Times New Roman" w:cs="Times New Roman"/>
          <w:kern w:val="0"/>
          <w:szCs w:val="18"/>
          <w:lang w:eastAsia="nl-NL" w:bidi="ar-SA"/>
        </w:rPr>
        <w:t>.</w:t>
      </w:r>
    </w:p>
    <w:p w:rsidR="00FD3C14" w:rsidP="003A7693" w:rsidRDefault="00000000" w14:paraId="557CBCFB" w14:textId="77777777">
      <w:pPr>
        <w:spacing w:line="240" w:lineRule="auto"/>
      </w:pPr>
      <w:r>
        <w:t xml:space="preserve"> </w:t>
      </w:r>
    </w:p>
    <w:p w:rsidR="00D95D16" w:rsidP="003A7693" w:rsidRDefault="00000000" w14:paraId="2D6AD54E" w14:textId="77777777">
      <w:pPr>
        <w:spacing w:line="240" w:lineRule="auto"/>
      </w:pPr>
      <w:r w:rsidRPr="00FD3C14">
        <w:t xml:space="preserve">Met deze brief bied ik u de Nationale Strategie Vrouwengezondheid aan. </w:t>
      </w:r>
      <w:r w:rsidRPr="006770A6" w:rsidR="00233A81">
        <w:rPr>
          <w:szCs w:val="20"/>
        </w:rPr>
        <w:t>Ik geef hiermee uitvoering aan de gewijzigde motie Zeedijk</w:t>
      </w:r>
      <w:r>
        <w:rPr>
          <w:szCs w:val="20"/>
          <w:vertAlign w:val="superscript"/>
        </w:rPr>
        <w:footnoteReference w:id="2"/>
      </w:r>
      <w:r w:rsidRPr="006770A6" w:rsidR="00233A81">
        <w:rPr>
          <w:szCs w:val="20"/>
        </w:rPr>
        <w:t xml:space="preserve"> en Hirsch-Dobbe</w:t>
      </w:r>
      <w:r>
        <w:rPr>
          <w:szCs w:val="20"/>
          <w:vertAlign w:val="superscript"/>
        </w:rPr>
        <w:footnoteReference w:id="3"/>
      </w:r>
      <w:r w:rsidRPr="006770A6" w:rsidR="00233A81">
        <w:rPr>
          <w:szCs w:val="20"/>
        </w:rPr>
        <w:t>. De motie van het kamerlid Dobbe</w:t>
      </w:r>
      <w:r>
        <w:rPr>
          <w:szCs w:val="20"/>
          <w:vertAlign w:val="superscript"/>
        </w:rPr>
        <w:footnoteReference w:id="4"/>
      </w:r>
      <w:r w:rsidR="007A4C14">
        <w:rPr>
          <w:szCs w:val="20"/>
        </w:rPr>
        <w:t xml:space="preserve">, </w:t>
      </w:r>
      <w:r w:rsidRPr="006770A6" w:rsidR="00233A81">
        <w:rPr>
          <w:szCs w:val="20"/>
        </w:rPr>
        <w:t xml:space="preserve">waarbij de regering verzocht wordt bij de strategie ook aandacht te besteden aan de interactie met andere vormen van ongelijkheid, zoals sociaal-economische gezondheidsverschillen, zal ik betrekken bij de werkagenda die </w:t>
      </w:r>
      <w:r w:rsidR="00233A81">
        <w:rPr>
          <w:szCs w:val="20"/>
        </w:rPr>
        <w:t xml:space="preserve">t.z.t. </w:t>
      </w:r>
      <w:r w:rsidRPr="006770A6" w:rsidR="00233A81">
        <w:rPr>
          <w:szCs w:val="20"/>
        </w:rPr>
        <w:t>opgesteld gaat worden.</w:t>
      </w:r>
      <w:r>
        <w:rPr>
          <w:szCs w:val="20"/>
        </w:rPr>
        <w:t xml:space="preserve"> Aan </w:t>
      </w:r>
      <w:r w:rsidRPr="006770A6" w:rsidR="00233A81">
        <w:rPr>
          <w:szCs w:val="20"/>
        </w:rPr>
        <w:t>de motie Slagt-Tichelman</w:t>
      </w:r>
      <w:r>
        <w:rPr>
          <w:szCs w:val="20"/>
          <w:vertAlign w:val="superscript"/>
        </w:rPr>
        <w:footnoteReference w:id="5"/>
      </w:r>
      <w:r>
        <w:rPr>
          <w:szCs w:val="20"/>
        </w:rPr>
        <w:t xml:space="preserve"> is al</w:t>
      </w:r>
      <w:r w:rsidRPr="006770A6" w:rsidR="00233A81">
        <w:rPr>
          <w:szCs w:val="20"/>
        </w:rPr>
        <w:t xml:space="preserve"> eerder invulling aangegeven.</w:t>
      </w:r>
      <w:r>
        <w:rPr>
          <w:szCs w:val="20"/>
          <w:vertAlign w:val="superscript"/>
        </w:rPr>
        <w:footnoteReference w:id="6"/>
      </w:r>
      <w:r w:rsidRPr="006770A6" w:rsidR="00233A81">
        <w:rPr>
          <w:rFonts w:cstheme="minorHAnsi"/>
          <w:szCs w:val="18"/>
        </w:rPr>
        <w:t xml:space="preserve"> </w:t>
      </w:r>
      <w:r w:rsidR="00233A81">
        <w:rPr>
          <w:rFonts w:cstheme="minorHAnsi"/>
          <w:szCs w:val="18"/>
        </w:rPr>
        <w:t xml:space="preserve">Ik heb uw Kamer toegezegd dat ik bij de uitvoering van deze moties zou </w:t>
      </w:r>
      <w:r w:rsidRPr="00B76A19" w:rsidR="00233A81">
        <w:rPr>
          <w:rFonts w:cstheme="minorHAnsi"/>
          <w:szCs w:val="18"/>
        </w:rPr>
        <w:t>inventariseren wat er binnen het ministerie van Volksgezondheid, Welzijn en Sport</w:t>
      </w:r>
      <w:r w:rsidRPr="00B76A19" w:rsidR="007A4C14">
        <w:rPr>
          <w:rFonts w:cstheme="minorHAnsi"/>
          <w:szCs w:val="18"/>
        </w:rPr>
        <w:t xml:space="preserve"> (VWS)</w:t>
      </w:r>
      <w:r w:rsidRPr="00B76A19">
        <w:rPr>
          <w:rFonts w:cstheme="minorHAnsi"/>
          <w:szCs w:val="18"/>
        </w:rPr>
        <w:t xml:space="preserve">, </w:t>
      </w:r>
      <w:r w:rsidRPr="00B76A19" w:rsidR="00233A81">
        <w:rPr>
          <w:rFonts w:cstheme="minorHAnsi"/>
          <w:szCs w:val="18"/>
        </w:rPr>
        <w:t xml:space="preserve">en de ministeries van Onderwijs, Cultuur en Wetenschap </w:t>
      </w:r>
      <w:r w:rsidRPr="00B76A19" w:rsidR="007A4C14">
        <w:rPr>
          <w:rFonts w:cstheme="minorHAnsi"/>
          <w:szCs w:val="18"/>
        </w:rPr>
        <w:t xml:space="preserve"> (OCW) </w:t>
      </w:r>
      <w:r w:rsidRPr="00B76A19" w:rsidR="00233A81">
        <w:rPr>
          <w:rFonts w:cstheme="minorHAnsi"/>
          <w:szCs w:val="18"/>
        </w:rPr>
        <w:t xml:space="preserve">en Sociale Zaken en Werkgelegenheid </w:t>
      </w:r>
      <w:r w:rsidRPr="00B76A19" w:rsidR="007A4C14">
        <w:rPr>
          <w:rFonts w:cstheme="minorHAnsi"/>
          <w:szCs w:val="18"/>
        </w:rPr>
        <w:t xml:space="preserve">(SZW) </w:t>
      </w:r>
      <w:r w:rsidRPr="00B76A19" w:rsidR="00233A81">
        <w:rPr>
          <w:rFonts w:cstheme="minorHAnsi"/>
          <w:szCs w:val="18"/>
        </w:rPr>
        <w:t xml:space="preserve">aan activiteiten plaatsvindt op gebied van vrouwengezondheid. In de bijlage </w:t>
      </w:r>
      <w:r w:rsidR="005D3504">
        <w:rPr>
          <w:rFonts w:cstheme="minorHAnsi"/>
          <w:szCs w:val="18"/>
        </w:rPr>
        <w:t xml:space="preserve">van de strategie </w:t>
      </w:r>
      <w:r w:rsidRPr="00B76A19" w:rsidR="00233A81">
        <w:rPr>
          <w:rFonts w:cstheme="minorHAnsi"/>
          <w:szCs w:val="18"/>
        </w:rPr>
        <w:t xml:space="preserve">treft u een </w:t>
      </w:r>
      <w:r w:rsidRPr="00B76A19">
        <w:rPr>
          <w:rFonts w:cstheme="minorHAnsi"/>
          <w:szCs w:val="18"/>
        </w:rPr>
        <w:t xml:space="preserve">(niet uitputtend) </w:t>
      </w:r>
      <w:r w:rsidRPr="00B76A19" w:rsidR="00233A81">
        <w:rPr>
          <w:rFonts w:cstheme="minorHAnsi"/>
          <w:szCs w:val="18"/>
        </w:rPr>
        <w:t>overzicht aan van de resultaten van deze inventarisatie.</w:t>
      </w:r>
      <w:r w:rsidR="00233A81">
        <w:rPr>
          <w:rFonts w:cstheme="minorHAnsi"/>
          <w:szCs w:val="18"/>
        </w:rPr>
        <w:t xml:space="preserve"> </w:t>
      </w:r>
    </w:p>
    <w:p w:rsidR="00233A81" w:rsidP="003A7693" w:rsidRDefault="00233A81" w14:paraId="7685EF4B" w14:textId="77777777">
      <w:pPr>
        <w:spacing w:line="240" w:lineRule="auto"/>
        <w:rPr>
          <w:b/>
          <w:bCs/>
        </w:rPr>
      </w:pPr>
    </w:p>
    <w:p w:rsidRPr="00233A81" w:rsidR="00FD3C14" w:rsidP="003A7693" w:rsidRDefault="00000000" w14:paraId="0B3A07E9" w14:textId="77777777">
      <w:pPr>
        <w:spacing w:line="240" w:lineRule="auto"/>
        <w:rPr>
          <w:i/>
          <w:iCs/>
        </w:rPr>
      </w:pPr>
      <w:r w:rsidRPr="00233A81">
        <w:rPr>
          <w:i/>
          <w:iCs/>
        </w:rPr>
        <w:t>Huidige situatie</w:t>
      </w:r>
    </w:p>
    <w:p w:rsidR="00062744" w:rsidP="00062744" w:rsidRDefault="00000000" w14:paraId="4C4E2C44" w14:textId="77777777">
      <w:pPr>
        <w:spacing w:line="240" w:lineRule="auto"/>
      </w:pPr>
      <w:r>
        <w:t xml:space="preserve">Er is aanvullend door de minister van VWS 15 miljoen euro beschikbaar gesteld voor een nieuw kennisprogramma </w:t>
      </w:r>
      <w:r w:rsidRPr="00FD3C14">
        <w:t>vrouwspecifieke aandoeningen</w:t>
      </w:r>
      <w:r>
        <w:t xml:space="preserve"> (2024-2030).</w:t>
      </w:r>
      <w:r>
        <w:rPr>
          <w:rStyle w:val="Voetnootmarkering"/>
        </w:rPr>
        <w:footnoteReference w:id="7"/>
      </w:r>
      <w:r>
        <w:t xml:space="preserve"> Dit programma zet in op meer kennis en aandacht voor de gezondheid van vrouwen en verbetering van diagnostiek. </w:t>
      </w:r>
    </w:p>
    <w:p w:rsidR="00062744" w:rsidP="00062744" w:rsidRDefault="00062744" w14:paraId="6E051680" w14:textId="77777777">
      <w:pPr>
        <w:pStyle w:val="Tekstzonderopmaak"/>
        <w:rPr>
          <w:rFonts w:cstheme="minorHAnsi"/>
          <w:szCs w:val="18"/>
        </w:rPr>
      </w:pPr>
    </w:p>
    <w:p w:rsidR="00062744" w:rsidP="00062744" w:rsidRDefault="00000000" w14:paraId="543D189F" w14:textId="77777777">
      <w:pPr>
        <w:spacing w:line="240" w:lineRule="auto"/>
        <w:rPr>
          <w:rFonts w:cstheme="minorHAnsi"/>
          <w:kern w:val="0"/>
          <w:szCs w:val="18"/>
        </w:rPr>
      </w:pPr>
      <w:r>
        <w:rPr>
          <w:rFonts w:cstheme="minorHAnsi"/>
          <w:szCs w:val="18"/>
        </w:rPr>
        <w:t xml:space="preserve">V.w.b. onderzoeksprogrammering is er </w:t>
      </w:r>
      <w:r w:rsidRPr="006770A6">
        <w:rPr>
          <w:rFonts w:cstheme="minorHAnsi"/>
          <w:szCs w:val="18"/>
        </w:rPr>
        <w:t xml:space="preserve">de </w:t>
      </w:r>
      <w:r w:rsidR="00714301">
        <w:rPr>
          <w:rFonts w:cstheme="minorHAnsi"/>
          <w:szCs w:val="18"/>
        </w:rPr>
        <w:t>t</w:t>
      </w:r>
      <w:r w:rsidRPr="006770A6">
        <w:rPr>
          <w:rFonts w:cstheme="minorHAnsi"/>
          <w:szCs w:val="18"/>
        </w:rPr>
        <w:t xml:space="preserve">aakopdracht Gender en Gezondheid </w:t>
      </w:r>
      <w:r>
        <w:rPr>
          <w:rFonts w:cstheme="minorHAnsi"/>
          <w:szCs w:val="18"/>
        </w:rPr>
        <w:t xml:space="preserve">bij </w:t>
      </w:r>
      <w:r w:rsidRPr="006770A6">
        <w:rPr>
          <w:rFonts w:cstheme="minorHAnsi"/>
          <w:szCs w:val="18"/>
        </w:rPr>
        <w:t>ZonMw</w:t>
      </w:r>
      <w:r w:rsidR="007A4C14">
        <w:rPr>
          <w:rFonts w:cstheme="minorHAnsi"/>
          <w:szCs w:val="18"/>
        </w:rPr>
        <w:t>,</w:t>
      </w:r>
      <w:r w:rsidRPr="006770A6">
        <w:rPr>
          <w:rFonts w:cstheme="minorHAnsi"/>
          <w:szCs w:val="18"/>
        </w:rPr>
        <w:t xml:space="preserve"> </w:t>
      </w:r>
      <w:r>
        <w:rPr>
          <w:rFonts w:cstheme="minorHAnsi"/>
          <w:szCs w:val="18"/>
        </w:rPr>
        <w:t xml:space="preserve">die inzet op het </w:t>
      </w:r>
      <w:r w:rsidRPr="006770A6">
        <w:rPr>
          <w:rFonts w:cstheme="minorHAnsi"/>
          <w:szCs w:val="18"/>
        </w:rPr>
        <w:t xml:space="preserve">stimuleren van duurzame aandacht voor en integratie van sekse en gender in onderzoeksprogrammering. Die </w:t>
      </w:r>
      <w:r w:rsidR="00714301">
        <w:rPr>
          <w:rFonts w:cstheme="minorHAnsi"/>
          <w:szCs w:val="18"/>
        </w:rPr>
        <w:t>t</w:t>
      </w:r>
      <w:r w:rsidRPr="006770A6">
        <w:rPr>
          <w:rFonts w:cstheme="minorHAnsi"/>
          <w:szCs w:val="18"/>
        </w:rPr>
        <w:t xml:space="preserve">aakopdracht loopt tot halverwege 2026. </w:t>
      </w:r>
      <w:r w:rsidRPr="006770A6">
        <w:rPr>
          <w:rFonts w:cstheme="minorHAnsi"/>
          <w:kern w:val="0"/>
          <w:szCs w:val="18"/>
        </w:rPr>
        <w:t>Uit het impactrapport</w:t>
      </w:r>
      <w:r>
        <w:rPr>
          <w:rStyle w:val="Voetnootmarkering"/>
          <w:rFonts w:cstheme="minorHAnsi"/>
          <w:kern w:val="0"/>
          <w:szCs w:val="18"/>
        </w:rPr>
        <w:footnoteReference w:id="8"/>
      </w:r>
      <w:r w:rsidRPr="006770A6">
        <w:rPr>
          <w:rFonts w:cstheme="minorHAnsi"/>
          <w:kern w:val="0"/>
          <w:szCs w:val="18"/>
        </w:rPr>
        <w:t xml:space="preserve"> blijkt dat door het vergroten van bewustzijn en gerichte acties, sekse en gender steeds beter verankerd worden in gezondheidsonderzoek en innovatie</w:t>
      </w:r>
      <w:r w:rsidR="007A4C14">
        <w:rPr>
          <w:rFonts w:cstheme="minorHAnsi"/>
          <w:kern w:val="0"/>
          <w:szCs w:val="18"/>
        </w:rPr>
        <w:t>,</w:t>
      </w:r>
      <w:r w:rsidRPr="006770A6">
        <w:rPr>
          <w:rFonts w:cstheme="minorHAnsi"/>
          <w:kern w:val="0"/>
          <w:szCs w:val="18"/>
        </w:rPr>
        <w:t xml:space="preserve"> en in de programmering daarvan. </w:t>
      </w:r>
    </w:p>
    <w:p w:rsidRPr="006770A6" w:rsidR="00062744" w:rsidP="00062744" w:rsidRDefault="00062744" w14:paraId="46E669CC" w14:textId="77777777">
      <w:pPr>
        <w:spacing w:line="240" w:lineRule="auto"/>
        <w:rPr>
          <w:rFonts w:cstheme="minorHAnsi"/>
          <w:szCs w:val="18"/>
        </w:rPr>
      </w:pPr>
    </w:p>
    <w:p w:rsidR="00062744" w:rsidP="00062744" w:rsidRDefault="00000000" w14:paraId="10758F61" w14:textId="77777777">
      <w:pPr>
        <w:pStyle w:val="Tekstzonderopmaak"/>
        <w:rPr>
          <w:rFonts w:cstheme="minorHAnsi"/>
          <w:szCs w:val="18"/>
        </w:rPr>
      </w:pPr>
      <w:r>
        <w:rPr>
          <w:rFonts w:cstheme="minorHAnsi"/>
          <w:szCs w:val="18"/>
        </w:rPr>
        <w:t>Bij de</w:t>
      </w:r>
      <w:r>
        <w:rPr>
          <w:szCs w:val="18"/>
        </w:rPr>
        <w:t xml:space="preserve"> </w:t>
      </w:r>
      <w:r>
        <w:rPr>
          <w:rFonts w:cstheme="minorHAnsi"/>
          <w:szCs w:val="18"/>
        </w:rPr>
        <w:t xml:space="preserve">verschillende academische centra staat vrouwengezondheid op de kaart </w:t>
      </w:r>
      <w:r>
        <w:rPr>
          <w:rStyle w:val="Voetnootmarkering"/>
          <w:rFonts w:cstheme="minorHAnsi"/>
          <w:szCs w:val="18"/>
        </w:rPr>
        <w:footnoteReference w:id="9"/>
      </w:r>
      <w:r>
        <w:rPr>
          <w:rFonts w:cstheme="minorHAnsi"/>
          <w:szCs w:val="18"/>
        </w:rPr>
        <w:t xml:space="preserve"> </w:t>
      </w:r>
      <w:r>
        <w:rPr>
          <w:rStyle w:val="Voetnootmarkering"/>
          <w:rFonts w:cstheme="minorHAnsi"/>
          <w:szCs w:val="18"/>
        </w:rPr>
        <w:footnoteReference w:id="10"/>
      </w:r>
      <w:r>
        <w:rPr>
          <w:rFonts w:cstheme="minorHAnsi"/>
          <w:szCs w:val="18"/>
        </w:rPr>
        <w:t xml:space="preserve"> </w:t>
      </w:r>
      <w:r>
        <w:rPr>
          <w:rStyle w:val="Voetnootmarkering"/>
          <w:rFonts w:cstheme="minorHAnsi"/>
          <w:szCs w:val="18"/>
        </w:rPr>
        <w:footnoteReference w:id="11"/>
      </w:r>
      <w:r>
        <w:rPr>
          <w:rFonts w:cstheme="minorHAnsi"/>
          <w:szCs w:val="18"/>
        </w:rPr>
        <w:t xml:space="preserve">. Daarnaast is er meer bewustwording rond endometriose en de neemt de bespreekbaarheid van bijvoorbeeld de overgang en menstruatie op de werkvloer toe. </w:t>
      </w:r>
      <w:r w:rsidRPr="002F01FC">
        <w:rPr>
          <w:rFonts w:cstheme="minorHAnsi"/>
          <w:szCs w:val="18"/>
        </w:rPr>
        <w:t xml:space="preserve">Binnen de geneesmiddelensector </w:t>
      </w:r>
      <w:r>
        <w:rPr>
          <w:rFonts w:cstheme="minorHAnsi"/>
          <w:szCs w:val="18"/>
        </w:rPr>
        <w:t xml:space="preserve">groeit </w:t>
      </w:r>
      <w:r w:rsidRPr="002F01FC">
        <w:rPr>
          <w:rFonts w:cstheme="minorHAnsi"/>
          <w:szCs w:val="18"/>
        </w:rPr>
        <w:t>de aandacht voor de bijwerkingen van geneesmiddelen bij vrouwen. Een mooi voorbeeld hiervan is de Nederlandse studie naar het gebruik van mifepriston</w:t>
      </w:r>
      <w:r>
        <w:rPr>
          <w:rFonts w:cstheme="minorHAnsi"/>
          <w:szCs w:val="18"/>
        </w:rPr>
        <w:t xml:space="preserve"> </w:t>
      </w:r>
      <w:r w:rsidRPr="002F01FC">
        <w:rPr>
          <w:rFonts w:cstheme="minorHAnsi"/>
          <w:szCs w:val="18"/>
        </w:rPr>
        <w:t>als een effectieve en veilige vorm van anticonceptie.</w:t>
      </w:r>
      <w:r w:rsidRPr="00185C66">
        <w:t xml:space="preserve"> </w:t>
      </w:r>
    </w:p>
    <w:p w:rsidR="00062744" w:rsidP="00062744" w:rsidRDefault="00062744" w14:paraId="090A2EAB" w14:textId="77777777">
      <w:pPr>
        <w:spacing w:line="240" w:lineRule="auto"/>
        <w:rPr>
          <w:strike/>
          <w:szCs w:val="18"/>
        </w:rPr>
      </w:pPr>
    </w:p>
    <w:p w:rsidR="00062744" w:rsidP="00062744" w:rsidRDefault="00000000" w14:paraId="66AD12F6" w14:textId="77777777">
      <w:pPr>
        <w:spacing w:line="240" w:lineRule="auto"/>
        <w:rPr>
          <w:szCs w:val="18"/>
        </w:rPr>
      </w:pPr>
      <w:r w:rsidRPr="00AA09DE">
        <w:t xml:space="preserve">De gezondheid van vrouwen raakt </w:t>
      </w:r>
      <w:r>
        <w:t xml:space="preserve">niet alleen VWS maar </w:t>
      </w:r>
      <w:r w:rsidRPr="00AA09DE">
        <w:t xml:space="preserve">meerdere departementen. </w:t>
      </w:r>
      <w:r>
        <w:rPr>
          <w:kern w:val="0"/>
          <w:szCs w:val="18"/>
        </w:rPr>
        <w:t xml:space="preserve">De staatssecretaris van </w:t>
      </w:r>
      <w:r w:rsidR="007A4C14">
        <w:rPr>
          <w:kern w:val="0"/>
          <w:szCs w:val="18"/>
        </w:rPr>
        <w:t>OCW</w:t>
      </w:r>
      <w:r>
        <w:rPr>
          <w:kern w:val="0"/>
          <w:szCs w:val="18"/>
        </w:rPr>
        <w:t xml:space="preserve"> ondersteunt vanuit haar emancipatieportefeuille in de periode 2022-2027 de alliantie Gezondheidszorg op Maat 2. Deze alliantie zet zich in voor het vergroten van kennis en aandacht over gezondheidsverschillen tussen mannen en vrouwen. De alliantie doet dit door onderzoek te doen, campagnes te starten en interventies en hulpmiddelen te ontwikkelen voor </w:t>
      </w:r>
      <w:r w:rsidRPr="00B76A19">
        <w:rPr>
          <w:kern w:val="0"/>
          <w:szCs w:val="18"/>
        </w:rPr>
        <w:t xml:space="preserve">zorgprofessionals. In 2024 en 2025 zet de alliantie extra in op het stimuleren van het zorgberoepsonderwijs. Zo is in samenwerking met onderwijsinstellingen uit het mbo en hbo een toolkit voor zorgonderwijs gerealiseerd. De alliantie en het ministerie </w:t>
      </w:r>
      <w:r w:rsidRPr="00B76A19" w:rsidR="007A4C14">
        <w:rPr>
          <w:kern w:val="0"/>
          <w:szCs w:val="18"/>
        </w:rPr>
        <w:t xml:space="preserve">van OCW </w:t>
      </w:r>
      <w:r w:rsidRPr="00B76A19">
        <w:rPr>
          <w:kern w:val="0"/>
          <w:szCs w:val="18"/>
        </w:rPr>
        <w:t>zijn aan het verkennen hoe de producten van de alliantie nog meer bekendheid kunnen</w:t>
      </w:r>
      <w:r>
        <w:rPr>
          <w:kern w:val="0"/>
          <w:szCs w:val="18"/>
        </w:rPr>
        <w:t xml:space="preserve"> krijgen. </w:t>
      </w:r>
    </w:p>
    <w:p w:rsidR="00062744" w:rsidP="003A7693" w:rsidRDefault="00062744" w14:paraId="18BD5417" w14:textId="77777777">
      <w:pPr>
        <w:spacing w:line="240" w:lineRule="auto"/>
      </w:pPr>
    </w:p>
    <w:p w:rsidRPr="00FD3C14" w:rsidR="00AA09DE" w:rsidP="003A7693" w:rsidRDefault="00000000" w14:paraId="324FBF56" w14:textId="77777777">
      <w:pPr>
        <w:spacing w:line="240" w:lineRule="auto"/>
      </w:pPr>
      <w:r w:rsidRPr="00AA09DE">
        <w:t>Het kabinet vergroot tegelijk</w:t>
      </w:r>
      <w:r w:rsidR="007A4C14">
        <w:t>ertijd</w:t>
      </w:r>
      <w:r w:rsidRPr="00AA09DE">
        <w:t xml:space="preserve"> de bewustwording in onderwijs en op de arbeidsmarkt, onder meer door de overgang bespreekbaar te maken en de kennis van bedrijfsartsen te versterken. In de sector Zorg &amp; Welzijn (84% </w:t>
      </w:r>
      <w:r>
        <w:t>vrouwelijke werknemers</w:t>
      </w:r>
      <w:r w:rsidRPr="00AA09DE">
        <w:t>) leveren zulke investeringen minder verzuim, meer capaciteit en lagere zorgkosten op.</w:t>
      </w:r>
    </w:p>
    <w:p w:rsidR="00714301" w:rsidP="003A7693" w:rsidRDefault="00714301" w14:paraId="386C1CEF" w14:textId="77777777">
      <w:pPr>
        <w:spacing w:line="240" w:lineRule="auto"/>
        <w:rPr>
          <w:rFonts w:cstheme="minorHAnsi"/>
          <w:szCs w:val="18"/>
        </w:rPr>
      </w:pPr>
    </w:p>
    <w:p w:rsidR="00FD3C14" w:rsidP="003A7693" w:rsidRDefault="00000000" w14:paraId="269EDCBC" w14:textId="77777777">
      <w:pPr>
        <w:spacing w:line="240" w:lineRule="auto"/>
        <w:rPr>
          <w:b/>
          <w:bCs/>
        </w:rPr>
      </w:pPr>
      <w:r>
        <w:rPr>
          <w:rFonts w:cstheme="minorHAnsi"/>
          <w:szCs w:val="18"/>
        </w:rPr>
        <w:t xml:space="preserve">Ik constateer dat er de afgelopen jaren beweging is op het gebied van vrouwengezondheid. Het onderwerp krijgt eindelijk de aandacht die het verdient. Maar hiermee zijn we er nog niet en </w:t>
      </w:r>
      <w:r w:rsidR="007A4C14">
        <w:rPr>
          <w:rFonts w:cstheme="minorHAnsi"/>
          <w:szCs w:val="18"/>
        </w:rPr>
        <w:t xml:space="preserve">er </w:t>
      </w:r>
      <w:r>
        <w:rPr>
          <w:rFonts w:cstheme="minorHAnsi"/>
          <w:szCs w:val="18"/>
        </w:rPr>
        <w:t xml:space="preserve">blijft aanvullende inzet nodig. </w:t>
      </w:r>
    </w:p>
    <w:p w:rsidR="00714301" w:rsidP="003A7693" w:rsidRDefault="00714301" w14:paraId="3786DEF5" w14:textId="77777777">
      <w:pPr>
        <w:spacing w:line="240" w:lineRule="auto"/>
        <w:rPr>
          <w:i/>
          <w:iCs/>
        </w:rPr>
      </w:pPr>
    </w:p>
    <w:p w:rsidRPr="00233A81" w:rsidR="00FD3C14" w:rsidP="003A7693" w:rsidRDefault="00000000" w14:paraId="4C241B7E" w14:textId="77777777">
      <w:pPr>
        <w:spacing w:line="240" w:lineRule="auto"/>
        <w:rPr>
          <w:i/>
          <w:iCs/>
        </w:rPr>
      </w:pPr>
      <w:r w:rsidRPr="00233A81">
        <w:rPr>
          <w:i/>
          <w:iCs/>
        </w:rPr>
        <w:t>Aanpak en strategie</w:t>
      </w:r>
      <w:r w:rsidR="00714301">
        <w:rPr>
          <w:i/>
          <w:iCs/>
        </w:rPr>
        <w:t xml:space="preserve"> rondom vrouwengezondheid </w:t>
      </w:r>
    </w:p>
    <w:p w:rsidRPr="00062744" w:rsidR="00062744" w:rsidP="003A7693" w:rsidRDefault="00000000" w14:paraId="203F9D59" w14:textId="77777777">
      <w:pPr>
        <w:spacing w:line="240" w:lineRule="auto"/>
        <w:rPr>
          <w:szCs w:val="18"/>
        </w:rPr>
      </w:pPr>
      <w:r>
        <w:rPr>
          <w:szCs w:val="18"/>
        </w:rPr>
        <w:t>Ik zet met</w:t>
      </w:r>
      <w:r w:rsidRPr="00062744">
        <w:rPr>
          <w:szCs w:val="18"/>
        </w:rPr>
        <w:t xml:space="preserve"> de strategie in op de volgende doelen: </w:t>
      </w:r>
    </w:p>
    <w:p w:rsidRPr="00062744" w:rsidR="00062744" w:rsidP="00062744" w:rsidRDefault="00000000" w14:paraId="43841A60" w14:textId="77777777">
      <w:pPr>
        <w:pStyle w:val="Lijstalinea"/>
        <w:numPr>
          <w:ilvl w:val="0"/>
          <w:numId w:val="5"/>
        </w:numPr>
        <w:spacing w:after="160" w:line="278" w:lineRule="auto"/>
        <w:rPr>
          <w:rFonts w:cs="Calibri"/>
          <w:szCs w:val="18"/>
        </w:rPr>
      </w:pPr>
      <w:r w:rsidRPr="00062744">
        <w:rPr>
          <w:rFonts w:cs="Calibri"/>
          <w:szCs w:val="18"/>
        </w:rPr>
        <w:t>Vergroten van de kennis over het bewustzijn van vrouwspecifieke gezondheidsproblematiek.</w:t>
      </w:r>
    </w:p>
    <w:p w:rsidRPr="00062744" w:rsidR="00062744" w:rsidP="00062744" w:rsidRDefault="00000000" w14:paraId="3DF4B3CF" w14:textId="77777777">
      <w:pPr>
        <w:pStyle w:val="Lijstalinea"/>
        <w:numPr>
          <w:ilvl w:val="0"/>
          <w:numId w:val="5"/>
        </w:numPr>
        <w:spacing w:after="160" w:line="278" w:lineRule="auto"/>
        <w:rPr>
          <w:rFonts w:cs="Calibri"/>
          <w:szCs w:val="18"/>
        </w:rPr>
      </w:pPr>
      <w:r w:rsidRPr="00062744">
        <w:rPr>
          <w:rFonts w:cs="Calibri"/>
          <w:szCs w:val="18"/>
        </w:rPr>
        <w:t>Faciliteren van het gebruik en opschaling van reeds beschikbare kennis over vrouwspecifieke gezondheidsproblematiek.</w:t>
      </w:r>
    </w:p>
    <w:p w:rsidRPr="00062744" w:rsidR="00062744" w:rsidP="00062744" w:rsidRDefault="00000000" w14:paraId="6FA2EB5B" w14:textId="77777777">
      <w:pPr>
        <w:pStyle w:val="Lijstalinea"/>
        <w:numPr>
          <w:ilvl w:val="0"/>
          <w:numId w:val="5"/>
        </w:numPr>
        <w:spacing w:after="160" w:line="278" w:lineRule="auto"/>
        <w:rPr>
          <w:rFonts w:cs="Calibri"/>
          <w:szCs w:val="18"/>
        </w:rPr>
      </w:pPr>
      <w:r w:rsidRPr="00062744">
        <w:rPr>
          <w:rFonts w:cs="Calibri"/>
          <w:szCs w:val="18"/>
        </w:rPr>
        <w:t>Faciliteren van passende zorg en ondersteuning voor vrouwen en meisjes.</w:t>
      </w:r>
    </w:p>
    <w:p w:rsidRPr="00062744" w:rsidR="00062744" w:rsidP="00062744" w:rsidRDefault="00000000" w14:paraId="582BF61F" w14:textId="77777777">
      <w:pPr>
        <w:pStyle w:val="Lijstalinea"/>
        <w:numPr>
          <w:ilvl w:val="0"/>
          <w:numId w:val="5"/>
        </w:numPr>
        <w:spacing w:after="160" w:line="278" w:lineRule="auto"/>
        <w:rPr>
          <w:rFonts w:cs="Calibri"/>
          <w:szCs w:val="18"/>
        </w:rPr>
      </w:pPr>
      <w:r w:rsidRPr="00062744">
        <w:rPr>
          <w:rFonts w:cs="Calibri"/>
          <w:szCs w:val="18"/>
        </w:rPr>
        <w:t>Faciliteren van netwerkvorming en tegengaan van fragmentatie rondom vrouwspecifieke gezondheidsvraagstukken.</w:t>
      </w:r>
    </w:p>
    <w:p w:rsidR="00FD3C14" w:rsidP="00714301" w:rsidRDefault="00000000" w14:paraId="298DEB0A" w14:textId="77777777">
      <w:pPr>
        <w:spacing w:line="240" w:lineRule="auto"/>
        <w:rPr>
          <w:b/>
          <w:bCs/>
        </w:rPr>
      </w:pPr>
      <w:r>
        <w:rPr>
          <w:rFonts w:cs="Calibri"/>
          <w:szCs w:val="18"/>
        </w:rPr>
        <w:t xml:space="preserve">Ik organiseer samen </w:t>
      </w:r>
      <w:r w:rsidRPr="00FD3C14">
        <w:t xml:space="preserve">met ZonMw </w:t>
      </w:r>
      <w:r>
        <w:t xml:space="preserve">in het najaar </w:t>
      </w:r>
      <w:r w:rsidRPr="00FD3C14">
        <w:t>een werk</w:t>
      </w:r>
      <w:r w:rsidRPr="00FD3C14">
        <w:softHyphen/>
        <w:t xml:space="preserve">conferentie </w:t>
      </w:r>
      <w:r>
        <w:t xml:space="preserve">om tot een </w:t>
      </w:r>
      <w:r w:rsidRPr="00FD3C14">
        <w:t>concrete werkagenda</w:t>
      </w:r>
      <w:r>
        <w:t xml:space="preserve"> te komen</w:t>
      </w:r>
      <w:r w:rsidRPr="00FD3C14">
        <w:t xml:space="preserve">. </w:t>
      </w:r>
      <w:r>
        <w:t>Ik zal uw Kamer t.z.t. deze werkagenda toesturen.</w:t>
      </w:r>
      <w:r w:rsidR="00714301">
        <w:t xml:space="preserve"> </w:t>
      </w:r>
    </w:p>
    <w:p w:rsidR="00714301" w:rsidP="003A7693" w:rsidRDefault="00714301" w14:paraId="447EA810" w14:textId="77777777">
      <w:pPr>
        <w:spacing w:line="240" w:lineRule="auto"/>
        <w:rPr>
          <w:i/>
          <w:iCs/>
        </w:rPr>
      </w:pPr>
    </w:p>
    <w:p w:rsidRPr="00233A81" w:rsidR="00FC56E5" w:rsidP="003A7693" w:rsidRDefault="00000000" w14:paraId="4A0247F3" w14:textId="77777777">
      <w:pPr>
        <w:spacing w:line="240" w:lineRule="auto"/>
        <w:rPr>
          <w:i/>
          <w:iCs/>
        </w:rPr>
      </w:pPr>
      <w:r>
        <w:rPr>
          <w:i/>
          <w:iCs/>
        </w:rPr>
        <w:lastRenderedPageBreak/>
        <w:t xml:space="preserve">Vervolgstappen </w:t>
      </w:r>
    </w:p>
    <w:p w:rsidR="003A7693" w:rsidP="003A7693" w:rsidRDefault="00000000" w14:paraId="548F22D2" w14:textId="77777777">
      <w:pPr>
        <w:spacing w:line="240" w:lineRule="auto"/>
      </w:pPr>
      <w:r>
        <w:rPr>
          <w:rFonts w:cstheme="minorHAnsi"/>
          <w:szCs w:val="18"/>
        </w:rPr>
        <w:t xml:space="preserve">Zoals ik ook al eerder aan uw Kamer heb laten weten kan ik </w:t>
      </w:r>
      <w:r w:rsidRPr="00CE254B">
        <w:rPr>
          <w:rFonts w:cstheme="minorHAnsi"/>
          <w:szCs w:val="18"/>
        </w:rPr>
        <w:t xml:space="preserve">dit onderwerp niet alleen vanuit </w:t>
      </w:r>
      <w:r w:rsidR="007A4C14">
        <w:rPr>
          <w:rFonts w:cstheme="minorHAnsi"/>
          <w:szCs w:val="18"/>
        </w:rPr>
        <w:t xml:space="preserve">het ministerie van </w:t>
      </w:r>
      <w:r w:rsidRPr="00CE254B">
        <w:rPr>
          <w:rFonts w:cstheme="minorHAnsi"/>
          <w:szCs w:val="18"/>
        </w:rPr>
        <w:t xml:space="preserve">VWS op de kaart zetten. Met een zo breed mogelijke aanpak </w:t>
      </w:r>
      <w:r>
        <w:rPr>
          <w:rFonts w:cstheme="minorHAnsi"/>
          <w:szCs w:val="18"/>
        </w:rPr>
        <w:t>maken</w:t>
      </w:r>
      <w:r w:rsidRPr="00CE254B">
        <w:rPr>
          <w:rFonts w:cstheme="minorHAnsi"/>
          <w:szCs w:val="18"/>
        </w:rPr>
        <w:t xml:space="preserve"> we gezamenlijk de inhaalslag die nodig </w:t>
      </w:r>
      <w:r>
        <w:rPr>
          <w:rFonts w:cstheme="minorHAnsi"/>
          <w:szCs w:val="18"/>
        </w:rPr>
        <w:t xml:space="preserve">is. </w:t>
      </w:r>
      <w:r>
        <w:rPr>
          <w:rFonts w:cs="Calibri"/>
          <w:szCs w:val="18"/>
        </w:rPr>
        <w:t xml:space="preserve">Daarom ga ik binnenkort </w:t>
      </w:r>
      <w:r w:rsidR="00714301">
        <w:rPr>
          <w:rFonts w:cs="Calibri"/>
          <w:szCs w:val="18"/>
        </w:rPr>
        <w:t xml:space="preserve">ook </w:t>
      </w:r>
      <w:r>
        <w:rPr>
          <w:rFonts w:cs="Calibri"/>
          <w:szCs w:val="18"/>
        </w:rPr>
        <w:t xml:space="preserve">met de </w:t>
      </w:r>
      <w:r w:rsidR="00714301">
        <w:rPr>
          <w:rFonts w:cs="Calibri"/>
          <w:szCs w:val="18"/>
        </w:rPr>
        <w:t>academische centra</w:t>
      </w:r>
      <w:r>
        <w:rPr>
          <w:rFonts w:cs="Calibri"/>
          <w:szCs w:val="18"/>
        </w:rPr>
        <w:t xml:space="preserve"> en zorgverzekeraars </w:t>
      </w:r>
      <w:r w:rsidR="00D95D16">
        <w:rPr>
          <w:rFonts w:cs="Calibri"/>
          <w:szCs w:val="18"/>
        </w:rPr>
        <w:t xml:space="preserve">verder </w:t>
      </w:r>
      <w:r>
        <w:rPr>
          <w:rFonts w:cs="Calibri"/>
          <w:szCs w:val="18"/>
        </w:rPr>
        <w:t>in gesprek</w:t>
      </w:r>
      <w:r w:rsidR="00062744">
        <w:rPr>
          <w:rFonts w:cs="Calibri"/>
          <w:szCs w:val="18"/>
        </w:rPr>
        <w:t>.</w:t>
      </w:r>
      <w:r w:rsidR="00714301">
        <w:rPr>
          <w:szCs w:val="18"/>
        </w:rPr>
        <w:t xml:space="preserve"> </w:t>
      </w:r>
      <w:r>
        <w:rPr>
          <w:szCs w:val="18"/>
        </w:rPr>
        <w:t>Daarnaast lopen er ook andere programma</w:t>
      </w:r>
      <w:r w:rsidR="007A4C14">
        <w:rPr>
          <w:szCs w:val="18"/>
        </w:rPr>
        <w:t>’</w:t>
      </w:r>
      <w:r>
        <w:rPr>
          <w:szCs w:val="18"/>
        </w:rPr>
        <w:t>s binnen</w:t>
      </w:r>
      <w:r w:rsidR="007A4C14">
        <w:rPr>
          <w:szCs w:val="18"/>
        </w:rPr>
        <w:t xml:space="preserve"> het ministerie van</w:t>
      </w:r>
      <w:r>
        <w:rPr>
          <w:szCs w:val="18"/>
        </w:rPr>
        <w:t xml:space="preserve"> VWS</w:t>
      </w:r>
      <w:r w:rsidRPr="003A7693">
        <w:t>, zoals het Kaderprogramma Passende Zorg</w:t>
      </w:r>
      <w:r w:rsidR="00714301">
        <w:t>. Dit programma</w:t>
      </w:r>
      <w:r w:rsidRPr="003A7693">
        <w:t xml:space="preserve"> </w:t>
      </w:r>
      <w:r w:rsidR="00714301">
        <w:t xml:space="preserve">biedt ook </w:t>
      </w:r>
      <w:r w:rsidRPr="003A7693">
        <w:t>ruimte voor onderzoek naar vrouwspecifieke zorg.</w:t>
      </w:r>
      <w:r w:rsidR="00062744">
        <w:t xml:space="preserve"> Ik zal daar waar mogelijk binnen de bestaande programma’s dit onderwerp </w:t>
      </w:r>
      <w:r w:rsidR="00714301">
        <w:t xml:space="preserve">nog extra </w:t>
      </w:r>
      <w:r w:rsidR="00062744">
        <w:t xml:space="preserve">onder de aandacht brengen. </w:t>
      </w:r>
      <w:r w:rsidRPr="003A7693">
        <w:t xml:space="preserve">Op dit moment stel ik </w:t>
      </w:r>
      <w:r w:rsidR="00714301">
        <w:t xml:space="preserve">dan ook </w:t>
      </w:r>
      <w:r w:rsidRPr="003A7693">
        <w:t>geen extra budget beschikbaar</w:t>
      </w:r>
      <w:r w:rsidR="00062744">
        <w:t xml:space="preserve"> voor de uitvoering van de strategie</w:t>
      </w:r>
      <w:r w:rsidRPr="003A7693">
        <w:t xml:space="preserve">; </w:t>
      </w:r>
      <w:r w:rsidR="00714301">
        <w:t xml:space="preserve">mijn </w:t>
      </w:r>
      <w:r w:rsidR="00062744">
        <w:t xml:space="preserve">inzet is het </w:t>
      </w:r>
      <w:r w:rsidRPr="003A7693">
        <w:t xml:space="preserve">benutten </w:t>
      </w:r>
      <w:r w:rsidR="00062744">
        <w:t xml:space="preserve">van </w:t>
      </w:r>
      <w:r w:rsidRPr="003A7693">
        <w:t xml:space="preserve">de bestaande middelen. </w:t>
      </w:r>
      <w:r>
        <w:rPr>
          <w:szCs w:val="18"/>
        </w:rPr>
        <w:t xml:space="preserve">Ik sluit </w:t>
      </w:r>
      <w:r w:rsidR="00714301">
        <w:rPr>
          <w:szCs w:val="18"/>
        </w:rPr>
        <w:t xml:space="preserve">daarbij </w:t>
      </w:r>
      <w:r>
        <w:rPr>
          <w:szCs w:val="18"/>
        </w:rPr>
        <w:t xml:space="preserve">niet uit dat met betere prioritering en meer bewustwording op termijn een </w:t>
      </w:r>
      <w:r w:rsidR="007A4C14">
        <w:rPr>
          <w:szCs w:val="18"/>
        </w:rPr>
        <w:t>her allocatie</w:t>
      </w:r>
      <w:r>
        <w:rPr>
          <w:szCs w:val="18"/>
        </w:rPr>
        <w:t xml:space="preserve"> van financiële middelen kan plaatsvinden.</w:t>
      </w:r>
    </w:p>
    <w:p w:rsidRPr="00AA09DE" w:rsidR="00AA09DE" w:rsidP="003A7693" w:rsidRDefault="00AA09DE" w14:paraId="1237C190" w14:textId="77777777">
      <w:pPr>
        <w:spacing w:line="240" w:lineRule="auto"/>
        <w:rPr>
          <w:szCs w:val="18"/>
        </w:rPr>
      </w:pPr>
    </w:p>
    <w:p w:rsidRPr="00FD3C14" w:rsidR="00FD3C14" w:rsidP="003A7693" w:rsidRDefault="00000000" w14:paraId="00095AAD" w14:textId="77777777">
      <w:pPr>
        <w:spacing w:line="240" w:lineRule="auto"/>
      </w:pPr>
      <w:r w:rsidRPr="00FD3C14">
        <w:t xml:space="preserve">Mijn ambitie </w:t>
      </w:r>
      <w:r w:rsidR="00714301">
        <w:t xml:space="preserve">met de strategie </w:t>
      </w:r>
      <w:r w:rsidRPr="00FD3C14">
        <w:t>is de kennisachterstand</w:t>
      </w:r>
      <w:r w:rsidR="00FC56E5">
        <w:t xml:space="preserve"> </w:t>
      </w:r>
      <w:r w:rsidRPr="00FD3C14">
        <w:t xml:space="preserve">in te lopen en structureel betere gezondheid voor vrouwen en meisjes te realiseren. </w:t>
      </w:r>
      <w:r w:rsidR="00062744">
        <w:rPr>
          <w:rFonts w:cstheme="minorHAnsi"/>
          <w:szCs w:val="18"/>
        </w:rPr>
        <w:t xml:space="preserve">Ik zie de aanzet als een </w:t>
      </w:r>
      <w:r w:rsidRPr="00FE200D" w:rsidR="00062744">
        <w:rPr>
          <w:rFonts w:cs="Calibri"/>
          <w:szCs w:val="18"/>
        </w:rPr>
        <w:t xml:space="preserve">kompas voor bestaande </w:t>
      </w:r>
      <w:r w:rsidR="00062744">
        <w:rPr>
          <w:rFonts w:cs="Calibri"/>
          <w:szCs w:val="18"/>
        </w:rPr>
        <w:t xml:space="preserve">en nieuwe </w:t>
      </w:r>
      <w:r w:rsidRPr="00FE200D" w:rsidR="00062744">
        <w:rPr>
          <w:rFonts w:cs="Calibri"/>
          <w:szCs w:val="18"/>
        </w:rPr>
        <w:t>activiteiten en de contouren voor het vervolg</w:t>
      </w:r>
      <w:r w:rsidR="00062744">
        <w:rPr>
          <w:rFonts w:cs="Calibri"/>
          <w:szCs w:val="18"/>
        </w:rPr>
        <w:t>.</w:t>
      </w:r>
    </w:p>
    <w:p w:rsidR="00CD5856" w:rsidRDefault="00000000" w14:paraId="01E85C85" w14:textId="77777777">
      <w:pPr>
        <w:pStyle w:val="Huisstijl-Slotzin"/>
      </w:pPr>
      <w:r>
        <w:t>Hoogachtend,</w:t>
      </w:r>
    </w:p>
    <w:p w:rsidRPr="007A4C14" w:rsidR="007A4C14" w:rsidP="007A4C14" w:rsidRDefault="007A4C14" w14:paraId="4A31FA3D" w14:textId="77777777">
      <w:pPr>
        <w:pStyle w:val="Huisstijl-Ondertekening"/>
      </w:pPr>
    </w:p>
    <w:p w:rsidR="00551D54" w:rsidP="00C62B6C" w:rsidRDefault="00551D54" w14:paraId="5FD18930" w14:textId="77777777">
      <w:pPr>
        <w:spacing w:line="240" w:lineRule="atLeast"/>
        <w:jc w:val="both"/>
      </w:pPr>
      <w:r>
        <w:t xml:space="preserve">de minister van Volksgezondheid, </w:t>
      </w:r>
    </w:p>
    <w:p w:rsidR="00C62B6C" w:rsidP="00C62B6C" w:rsidRDefault="00000000" w14:paraId="61072B35" w14:textId="66442879">
      <w:pPr>
        <w:spacing w:line="240" w:lineRule="atLeast"/>
        <w:jc w:val="both"/>
        <w:rPr>
          <w:szCs w:val="18"/>
        </w:rPr>
      </w:pPr>
      <w:r>
        <w:t>Welzijn en Sport</w:t>
      </w:r>
      <w:r>
        <w:rPr>
          <w:szCs w:val="18"/>
        </w:rPr>
        <w:t>,</w:t>
      </w:r>
    </w:p>
    <w:p w:rsidRPr="007B6A41" w:rsidR="00C62B6C" w:rsidP="00C62B6C" w:rsidRDefault="00C62B6C" w14:paraId="6B117E52" w14:textId="77777777">
      <w:pPr>
        <w:spacing w:line="240" w:lineRule="atLeast"/>
        <w:rPr>
          <w:szCs w:val="18"/>
        </w:rPr>
      </w:pPr>
      <w:bookmarkStart w:name="bmkHandtekening" w:id="2"/>
    </w:p>
    <w:bookmarkEnd w:id="2"/>
    <w:p w:rsidR="00551D54" w:rsidP="00C62B6C" w:rsidRDefault="00000000" w14:paraId="2178F282" w14:textId="77777777">
      <w:pPr>
        <w:spacing w:line="240" w:lineRule="atLeast"/>
      </w:pPr>
      <w:r>
        <w:cr/>
      </w:r>
    </w:p>
    <w:p w:rsidR="00551D54" w:rsidP="00C62B6C" w:rsidRDefault="00551D54" w14:paraId="6619FB79" w14:textId="77777777">
      <w:pPr>
        <w:spacing w:line="240" w:lineRule="atLeast"/>
      </w:pPr>
    </w:p>
    <w:p w:rsidRPr="007B6A41" w:rsidR="00C62B6C" w:rsidP="00C62B6C" w:rsidRDefault="00000000" w14:paraId="1928097A" w14:textId="4298419D">
      <w:pPr>
        <w:spacing w:line="240" w:lineRule="atLeast"/>
        <w:rPr>
          <w:szCs w:val="18"/>
        </w:rPr>
      </w:pPr>
      <w:r>
        <w:cr/>
      </w:r>
    </w:p>
    <w:p w:rsidRPr="007B6A41" w:rsidR="00C62B6C" w:rsidP="00C62B6C" w:rsidRDefault="00000000" w14:paraId="30004033" w14:textId="77777777">
      <w:pPr>
        <w:spacing w:line="240" w:lineRule="atLeast"/>
        <w:jc w:val="both"/>
        <w:rPr>
          <w:szCs w:val="18"/>
        </w:rPr>
      </w:pPr>
      <w:r>
        <w:t>Daniëlle Jansen</w:t>
      </w:r>
    </w:p>
    <w:p w:rsidR="00C95CA9" w:rsidRDefault="00C95CA9" w14:paraId="14ABA4D2" w14:textId="77777777">
      <w:pPr>
        <w:spacing w:line="240" w:lineRule="auto"/>
        <w:rPr>
          <w:noProof/>
        </w:rPr>
      </w:pPr>
    </w:p>
    <w:p w:rsidR="00235AED" w:rsidP="00463DBC" w:rsidRDefault="00235AED" w14:paraId="17DEB9EC"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2C1B" w14:textId="77777777" w:rsidR="00631A54" w:rsidRDefault="00631A54">
      <w:pPr>
        <w:spacing w:line="240" w:lineRule="auto"/>
      </w:pPr>
      <w:r>
        <w:separator/>
      </w:r>
    </w:p>
  </w:endnote>
  <w:endnote w:type="continuationSeparator" w:id="0">
    <w:p w14:paraId="3FA48AF8" w14:textId="77777777" w:rsidR="00631A54" w:rsidRDefault="00631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F805"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184F37B" wp14:editId="447D95BE">
              <wp:simplePos x="0" y="0"/>
              <wp:positionH relativeFrom="page">
                <wp:posOffset>5922645</wp:posOffset>
              </wp:positionH>
              <wp:positionV relativeFrom="page">
                <wp:posOffset>10225405</wp:posOffset>
              </wp:positionV>
              <wp:extent cx="1259840" cy="185420"/>
              <wp:effectExtent l="7620" t="5080" r="8890" b="9525"/>
              <wp:wrapNone/>
              <wp:docPr id="13339786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0E6D00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184F37B"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0E6D00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8E46" w14:textId="77777777" w:rsidR="00631A54" w:rsidRDefault="00631A54">
      <w:pPr>
        <w:spacing w:line="240" w:lineRule="auto"/>
      </w:pPr>
      <w:r>
        <w:separator/>
      </w:r>
    </w:p>
  </w:footnote>
  <w:footnote w:type="continuationSeparator" w:id="0">
    <w:p w14:paraId="75177DDB" w14:textId="77777777" w:rsidR="00631A54" w:rsidRDefault="00631A54">
      <w:pPr>
        <w:spacing w:line="240" w:lineRule="auto"/>
      </w:pPr>
      <w:r>
        <w:continuationSeparator/>
      </w:r>
    </w:p>
  </w:footnote>
  <w:footnote w:id="1">
    <w:p w14:paraId="313CE462" w14:textId="77777777" w:rsidR="00233A81" w:rsidRPr="00672693" w:rsidRDefault="00000000" w:rsidP="00233A81">
      <w:pPr>
        <w:pStyle w:val="Voetnoottekst"/>
        <w:rPr>
          <w:sz w:val="14"/>
          <w:szCs w:val="14"/>
        </w:rPr>
      </w:pPr>
      <w:r w:rsidRPr="00672693">
        <w:rPr>
          <w:rStyle w:val="Voetnootmarkering"/>
          <w:sz w:val="14"/>
          <w:szCs w:val="14"/>
        </w:rPr>
        <w:footnoteRef/>
      </w:r>
      <w:r w:rsidRPr="00672693">
        <w:rPr>
          <w:sz w:val="14"/>
          <w:szCs w:val="14"/>
        </w:rPr>
        <w:t xml:space="preserve"> CBS, Emancipatiemonitor 2024, hoofdstuk 1 ‘Gezond leven’ </w:t>
      </w:r>
    </w:p>
  </w:footnote>
  <w:footnote w:id="2">
    <w:p w14:paraId="08124432" w14:textId="77777777" w:rsidR="00233A81" w:rsidRPr="00FC52E5" w:rsidRDefault="00000000" w:rsidP="00233A81">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Kamerstukken II 2023/24, 30420 nr. 400</w:t>
      </w:r>
    </w:p>
  </w:footnote>
  <w:footnote w:id="3">
    <w:p w14:paraId="3FCED54E" w14:textId="77777777" w:rsidR="00233A81" w:rsidRPr="00FC52E5" w:rsidRDefault="00000000" w:rsidP="00233A81">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Kamerstukken II 2024, 36180 nr. 113</w:t>
      </w:r>
    </w:p>
  </w:footnote>
  <w:footnote w:id="4">
    <w:p w14:paraId="7CD9F271" w14:textId="77777777" w:rsidR="00233A81" w:rsidRPr="00FC52E5" w:rsidRDefault="00000000" w:rsidP="00233A81">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Kamerstukken II 2023/24, 31765, nr. 862</w:t>
      </w:r>
    </w:p>
  </w:footnote>
  <w:footnote w:id="5">
    <w:p w14:paraId="5036C279" w14:textId="77777777" w:rsidR="00233A81" w:rsidRPr="00FC52E5" w:rsidRDefault="00000000" w:rsidP="00233A81">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Kamerstukken II 2023/24, 31765 nr. 865</w:t>
      </w:r>
    </w:p>
  </w:footnote>
  <w:footnote w:id="6">
    <w:p w14:paraId="5FCF8BAC" w14:textId="77777777" w:rsidR="00233A81" w:rsidRPr="00FC52E5" w:rsidRDefault="00000000" w:rsidP="00233A81">
      <w:pPr>
        <w:pStyle w:val="Voetnoottekst"/>
        <w:rPr>
          <w:color w:val="auto"/>
          <w:sz w:val="14"/>
          <w:szCs w:val="14"/>
        </w:rPr>
      </w:pPr>
      <w:r w:rsidRPr="00FC52E5">
        <w:rPr>
          <w:rStyle w:val="Voetnootmarkering"/>
          <w:color w:val="auto"/>
          <w:sz w:val="14"/>
          <w:szCs w:val="14"/>
        </w:rPr>
        <w:footnoteRef/>
      </w:r>
      <w:r w:rsidRPr="00FC52E5">
        <w:rPr>
          <w:color w:val="auto"/>
          <w:sz w:val="14"/>
          <w:szCs w:val="14"/>
        </w:rPr>
        <w:t xml:space="preserve"> Kamerstukken II, 2024/35, 36600-XVI nr. 151</w:t>
      </w:r>
    </w:p>
  </w:footnote>
  <w:footnote w:id="7">
    <w:p w14:paraId="382E3F05" w14:textId="77777777" w:rsidR="00062744" w:rsidRPr="00D95D16" w:rsidRDefault="00000000" w:rsidP="00062744">
      <w:pPr>
        <w:pStyle w:val="Voetnoottekst"/>
        <w:rPr>
          <w:sz w:val="14"/>
          <w:szCs w:val="14"/>
        </w:rPr>
      </w:pPr>
      <w:r w:rsidRPr="00D95D16">
        <w:rPr>
          <w:rStyle w:val="Voetnootmarkering"/>
          <w:sz w:val="14"/>
          <w:szCs w:val="14"/>
        </w:rPr>
        <w:footnoteRef/>
      </w:r>
      <w:r w:rsidRPr="00D95D16">
        <w:rPr>
          <w:sz w:val="14"/>
          <w:szCs w:val="14"/>
        </w:rPr>
        <w:t>Tweede Kamer, vergaderjaar 2023–2024, 31 765, nr. 843</w:t>
      </w:r>
    </w:p>
  </w:footnote>
  <w:footnote w:id="8">
    <w:p w14:paraId="61346E1E" w14:textId="77777777" w:rsidR="00062744" w:rsidRPr="006770A6" w:rsidRDefault="00000000" w:rsidP="00062744">
      <w:pPr>
        <w:pStyle w:val="Voetnoottekst"/>
        <w:rPr>
          <w:sz w:val="14"/>
          <w:szCs w:val="14"/>
        </w:rPr>
      </w:pPr>
      <w:r w:rsidRPr="006770A6">
        <w:rPr>
          <w:rStyle w:val="Voetnootmarkering"/>
          <w:color w:val="auto"/>
          <w:sz w:val="14"/>
          <w:szCs w:val="14"/>
        </w:rPr>
        <w:footnoteRef/>
      </w:r>
      <w:r w:rsidRPr="006770A6">
        <w:rPr>
          <w:color w:val="auto"/>
          <w:sz w:val="14"/>
          <w:szCs w:val="14"/>
        </w:rPr>
        <w:t xml:space="preserve"> Impactrapport </w:t>
      </w:r>
      <w:hyperlink r:id="rId1" w:history="1">
        <w:r w:rsidRPr="006770A6">
          <w:rPr>
            <w:rStyle w:val="Hyperlink"/>
            <w:color w:val="auto"/>
            <w:sz w:val="14"/>
            <w:szCs w:val="14"/>
            <w:u w:val="none"/>
          </w:rPr>
          <w:t>Taakopdracht</w:t>
        </w:r>
      </w:hyperlink>
      <w:r w:rsidRPr="006770A6">
        <w:rPr>
          <w:color w:val="auto"/>
          <w:sz w:val="14"/>
          <w:szCs w:val="14"/>
        </w:rPr>
        <w:t xml:space="preserve"> Gender en Gezondheid </w:t>
      </w:r>
    </w:p>
  </w:footnote>
  <w:footnote w:id="9">
    <w:p w14:paraId="337163CB" w14:textId="77777777" w:rsidR="00062744" w:rsidRPr="006770A6" w:rsidRDefault="00000000" w:rsidP="00062744">
      <w:pPr>
        <w:pStyle w:val="Tekstzonderopmaak"/>
        <w:rPr>
          <w:sz w:val="14"/>
          <w:szCs w:val="14"/>
        </w:rPr>
      </w:pPr>
      <w:r w:rsidRPr="006770A6">
        <w:rPr>
          <w:rStyle w:val="Voetnootmarkering"/>
          <w:sz w:val="14"/>
          <w:szCs w:val="14"/>
        </w:rPr>
        <w:footnoteRef/>
      </w:r>
      <w:r w:rsidRPr="006770A6">
        <w:rPr>
          <w:sz w:val="14"/>
          <w:szCs w:val="14"/>
        </w:rPr>
        <w:t xml:space="preserve"> </w:t>
      </w:r>
      <w:hyperlink r:id="rId2" w:history="1">
        <w:r w:rsidRPr="006770A6">
          <w:rPr>
            <w:rStyle w:val="Hyperlink"/>
            <w:color w:val="auto"/>
            <w:sz w:val="14"/>
            <w:szCs w:val="14"/>
            <w:u w:val="none"/>
          </w:rPr>
          <w:t>https://www.amsterdamumc.org/nl/vandaag/vrouwspecifieke-aandoeningen-raken-ons-allemaal.htm</w:t>
        </w:r>
      </w:hyperlink>
    </w:p>
  </w:footnote>
  <w:footnote w:id="10">
    <w:p w14:paraId="200E35FE" w14:textId="77777777" w:rsidR="00062744" w:rsidRPr="006770A6" w:rsidRDefault="00000000" w:rsidP="00062744">
      <w:pPr>
        <w:rPr>
          <w:sz w:val="14"/>
          <w:szCs w:val="14"/>
          <w:lang w:val="en-US"/>
        </w:rPr>
      </w:pPr>
      <w:r w:rsidRPr="006770A6">
        <w:rPr>
          <w:rStyle w:val="Voetnootmarkering"/>
          <w:sz w:val="14"/>
          <w:szCs w:val="14"/>
        </w:rPr>
        <w:footnoteRef/>
      </w:r>
      <w:r w:rsidRPr="006770A6">
        <w:rPr>
          <w:sz w:val="14"/>
          <w:szCs w:val="14"/>
          <w:lang w:val="en-US"/>
        </w:rPr>
        <w:t xml:space="preserve"> </w:t>
      </w:r>
      <w:hyperlink r:id="rId3" w:history="1">
        <w:r w:rsidRPr="006770A6">
          <w:rPr>
            <w:sz w:val="14"/>
            <w:szCs w:val="14"/>
            <w:lang w:val="en-US"/>
          </w:rPr>
          <w:t>Netherlands Women’s Health Research &amp; Innovation Center - Erasmus MC</w:t>
        </w:r>
      </w:hyperlink>
    </w:p>
  </w:footnote>
  <w:footnote w:id="11">
    <w:p w14:paraId="5C3A238B" w14:textId="77777777" w:rsidR="00062744" w:rsidRPr="006770A6" w:rsidRDefault="00000000" w:rsidP="00062744">
      <w:pPr>
        <w:pStyle w:val="Tekstzonderopmaak"/>
        <w:rPr>
          <w:lang w:val="en-US"/>
        </w:rPr>
      </w:pPr>
      <w:r>
        <w:rPr>
          <w:rStyle w:val="Voetnootmarkering"/>
        </w:rPr>
        <w:footnoteRef/>
      </w:r>
      <w:r w:rsidRPr="006770A6">
        <w:rPr>
          <w:lang w:val="en-US"/>
        </w:rPr>
        <w:t xml:space="preserve"> </w:t>
      </w:r>
      <w:hyperlink r:id="rId4" w:history="1">
        <w:r w:rsidRPr="00FC52E5">
          <w:rPr>
            <w:rStyle w:val="Hyperlink"/>
            <w:color w:val="auto"/>
            <w:sz w:val="14"/>
            <w:szCs w:val="14"/>
            <w:u w:val="none"/>
            <w:lang w:val="en-US"/>
          </w:rPr>
          <w:t>https://www.lumc.nl/actueel/2025/politieke-steun-vrouwengezondheid-helpt-lumc-zet-volgende-stappen/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DCF0"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710F1195" wp14:editId="6A227E2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484FB10F" wp14:editId="34485A1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7F30A0">
      <w:rPr>
        <w:noProof/>
        <w:lang w:eastAsia="nl-NL" w:bidi="ar-SA"/>
      </w:rPr>
      <mc:AlternateContent>
        <mc:Choice Requires="wps">
          <w:drawing>
            <wp:anchor distT="0" distB="0" distL="114300" distR="114300" simplePos="0" relativeHeight="251658240" behindDoc="0" locked="0" layoutInCell="1" allowOverlap="1" wp14:anchorId="56B46BA2" wp14:editId="629212CC">
              <wp:simplePos x="0" y="0"/>
              <wp:positionH relativeFrom="page">
                <wp:posOffset>5922645</wp:posOffset>
              </wp:positionH>
              <wp:positionV relativeFrom="page">
                <wp:posOffset>1965960</wp:posOffset>
              </wp:positionV>
              <wp:extent cx="1259840" cy="8009890"/>
              <wp:effectExtent l="7620" t="13335" r="8890" b="6350"/>
              <wp:wrapNone/>
              <wp:docPr id="11228701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B3008AF" w14:textId="77777777" w:rsidR="00CD5856" w:rsidRDefault="00000000">
                          <w:pPr>
                            <w:pStyle w:val="Huisstijl-AfzendgegevensW1"/>
                          </w:pPr>
                          <w:r>
                            <w:t>Bezoekadres</w:t>
                          </w:r>
                        </w:p>
                        <w:p w14:paraId="2CCA16B0" w14:textId="77777777" w:rsidR="00CD5856" w:rsidRDefault="00000000">
                          <w:pPr>
                            <w:pStyle w:val="Huisstijl-Afzendgegevens"/>
                          </w:pPr>
                          <w:r>
                            <w:t>Parnassusplein 5</w:t>
                          </w:r>
                        </w:p>
                        <w:p w14:paraId="5FD5342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13FA52D" w14:textId="77777777" w:rsidR="00CD5856" w:rsidRDefault="00000000">
                          <w:pPr>
                            <w:pStyle w:val="Huisstijl-Afzendgegevens"/>
                          </w:pPr>
                          <w:r w:rsidRPr="008D59C5">
                            <w:t>www.rijksoverheid.nl</w:t>
                          </w:r>
                        </w:p>
                        <w:p w14:paraId="51B0685E" w14:textId="77777777" w:rsidR="00CD5856" w:rsidRDefault="00000000">
                          <w:pPr>
                            <w:pStyle w:val="Huisstijl-ReferentiegegevenskopW2"/>
                          </w:pPr>
                          <w:r w:rsidRPr="008D59C5">
                            <w:t>Kenmerk</w:t>
                          </w:r>
                        </w:p>
                        <w:p w14:paraId="77A0C0C0" w14:textId="77777777" w:rsidR="00CD5856" w:rsidRDefault="00000000">
                          <w:pPr>
                            <w:pStyle w:val="Huisstijl-Referentiegegevens"/>
                          </w:pPr>
                          <w:bookmarkStart w:id="0" w:name="_Hlk117784077"/>
                          <w:r>
                            <w:t>4119322-1082979-CZ</w:t>
                          </w:r>
                        </w:p>
                        <w:bookmarkEnd w:id="0"/>
                        <w:p w14:paraId="3F790336" w14:textId="15419A88" w:rsidR="00CD5856" w:rsidRDefault="00000000">
                          <w:pPr>
                            <w:pStyle w:val="Huisstijl-ReferentiegegevenskopW1"/>
                          </w:pPr>
                          <w:r w:rsidRPr="008D59C5">
                            <w:t>Bijlage(n)</w:t>
                          </w:r>
                          <w:r w:rsidR="00551D54">
                            <w:br/>
                          </w:r>
                          <w:r w:rsidRPr="00551D54">
                            <w:rPr>
                              <w:b w:val="0"/>
                              <w:bCs/>
                            </w:rPr>
                            <w:t>1</w:t>
                          </w:r>
                        </w:p>
                        <w:p w14:paraId="207D072F" w14:textId="77777777" w:rsidR="00CD5856" w:rsidRDefault="00CD5856">
                          <w:pPr>
                            <w:pStyle w:val="Huisstijl-Referentiegegevens"/>
                          </w:pPr>
                        </w:p>
                        <w:p w14:paraId="7789645F" w14:textId="77777777" w:rsidR="00CD5856" w:rsidRDefault="00000000">
                          <w:pPr>
                            <w:pStyle w:val="Huisstijl-Algemenevoorwaarden"/>
                          </w:pPr>
                          <w:r>
                            <w:t>Correspondentie uitsluitend richten aan het retouradres met vermelding van de datum en het kenmerk van deze brief.</w:t>
                          </w:r>
                        </w:p>
                        <w:p w14:paraId="6CDC8998"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6B46BA2"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6B3008AF" w14:textId="77777777" w:rsidR="00CD5856" w:rsidRDefault="00000000">
                    <w:pPr>
                      <w:pStyle w:val="Huisstijl-AfzendgegevensW1"/>
                    </w:pPr>
                    <w:r>
                      <w:t>Bezoekadres</w:t>
                    </w:r>
                  </w:p>
                  <w:p w14:paraId="2CCA16B0" w14:textId="77777777" w:rsidR="00CD5856" w:rsidRDefault="00000000">
                    <w:pPr>
                      <w:pStyle w:val="Huisstijl-Afzendgegevens"/>
                    </w:pPr>
                    <w:r>
                      <w:t>Parnassusplein 5</w:t>
                    </w:r>
                  </w:p>
                  <w:p w14:paraId="5FD5342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113FA52D" w14:textId="77777777" w:rsidR="00CD5856" w:rsidRDefault="00000000">
                    <w:pPr>
                      <w:pStyle w:val="Huisstijl-Afzendgegevens"/>
                    </w:pPr>
                    <w:r w:rsidRPr="008D59C5">
                      <w:t>www.rijksoverheid.nl</w:t>
                    </w:r>
                  </w:p>
                  <w:p w14:paraId="51B0685E" w14:textId="77777777" w:rsidR="00CD5856" w:rsidRDefault="00000000">
                    <w:pPr>
                      <w:pStyle w:val="Huisstijl-ReferentiegegevenskopW2"/>
                    </w:pPr>
                    <w:r w:rsidRPr="008D59C5">
                      <w:t>Kenmerk</w:t>
                    </w:r>
                  </w:p>
                  <w:p w14:paraId="77A0C0C0" w14:textId="77777777" w:rsidR="00CD5856" w:rsidRDefault="00000000">
                    <w:pPr>
                      <w:pStyle w:val="Huisstijl-Referentiegegevens"/>
                    </w:pPr>
                    <w:bookmarkStart w:id="1" w:name="_Hlk117784077"/>
                    <w:r>
                      <w:t>4119322-1082979-CZ</w:t>
                    </w:r>
                  </w:p>
                  <w:bookmarkEnd w:id="1"/>
                  <w:p w14:paraId="3F790336" w14:textId="15419A88" w:rsidR="00CD5856" w:rsidRDefault="00000000">
                    <w:pPr>
                      <w:pStyle w:val="Huisstijl-ReferentiegegevenskopW1"/>
                    </w:pPr>
                    <w:r w:rsidRPr="008D59C5">
                      <w:t>Bijlage(n)</w:t>
                    </w:r>
                    <w:r w:rsidR="00551D54">
                      <w:br/>
                    </w:r>
                    <w:r w:rsidRPr="00551D54">
                      <w:rPr>
                        <w:b w:val="0"/>
                        <w:bCs/>
                      </w:rPr>
                      <w:t>1</w:t>
                    </w:r>
                  </w:p>
                  <w:p w14:paraId="207D072F" w14:textId="77777777" w:rsidR="00CD5856" w:rsidRDefault="00CD5856">
                    <w:pPr>
                      <w:pStyle w:val="Huisstijl-Referentiegegevens"/>
                    </w:pPr>
                  </w:p>
                  <w:p w14:paraId="7789645F" w14:textId="77777777" w:rsidR="00CD5856" w:rsidRDefault="00000000">
                    <w:pPr>
                      <w:pStyle w:val="Huisstijl-Algemenevoorwaarden"/>
                    </w:pPr>
                    <w:r>
                      <w:t>Correspondentie uitsluitend richten aan het retouradres met vermelding van de datum en het kenmerk van deze brief.</w:t>
                    </w:r>
                  </w:p>
                  <w:p w14:paraId="6CDC8998" w14:textId="77777777" w:rsidR="00CD5856" w:rsidRDefault="00CD5856"/>
                </w:txbxContent>
              </v:textbox>
              <w10:wrap anchorx="page" anchory="page"/>
            </v:shape>
          </w:pict>
        </mc:Fallback>
      </mc:AlternateContent>
    </w:r>
    <w:r w:rsidR="007F30A0">
      <w:rPr>
        <w:noProof/>
        <w:lang w:eastAsia="nl-NL" w:bidi="ar-SA"/>
      </w:rPr>
      <mc:AlternateContent>
        <mc:Choice Requires="wps">
          <w:drawing>
            <wp:anchor distT="0" distB="0" distL="114300" distR="114300" simplePos="0" relativeHeight="251657216" behindDoc="0" locked="0" layoutInCell="1" allowOverlap="1" wp14:anchorId="18E7F9FF" wp14:editId="166E75F8">
              <wp:simplePos x="0" y="0"/>
              <wp:positionH relativeFrom="page">
                <wp:posOffset>1011555</wp:posOffset>
              </wp:positionH>
              <wp:positionV relativeFrom="page">
                <wp:posOffset>3769995</wp:posOffset>
              </wp:positionV>
              <wp:extent cx="4103370" cy="466725"/>
              <wp:effectExtent l="11430" t="7620" r="9525" b="11430"/>
              <wp:wrapNone/>
              <wp:docPr id="1055344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4540FC05" w14:textId="546F7432" w:rsidR="00CD5856" w:rsidRDefault="00000000">
                          <w:pPr>
                            <w:pStyle w:val="Huisstijl-Datumenbetreft"/>
                            <w:tabs>
                              <w:tab w:val="clear" w:pos="737"/>
                              <w:tab w:val="left" w:pos="-5954"/>
                              <w:tab w:val="left" w:pos="-5670"/>
                              <w:tab w:val="left" w:pos="1134"/>
                            </w:tabs>
                          </w:pPr>
                          <w:r>
                            <w:t>Datum</w:t>
                          </w:r>
                          <w:r w:rsidR="00E1490C">
                            <w:tab/>
                          </w:r>
                          <w:r w:rsidR="00295292">
                            <w:t>2 juli 2025</w:t>
                          </w:r>
                        </w:p>
                        <w:p w14:paraId="691123C8" w14:textId="77777777" w:rsidR="00CD5856" w:rsidRDefault="00000000">
                          <w:pPr>
                            <w:pStyle w:val="Huisstijl-Datumenbetreft"/>
                            <w:tabs>
                              <w:tab w:val="clear" w:pos="737"/>
                              <w:tab w:val="left" w:pos="-5954"/>
                              <w:tab w:val="left" w:pos="-5670"/>
                              <w:tab w:val="left" w:pos="1134"/>
                            </w:tabs>
                          </w:pPr>
                          <w:r>
                            <w:t>Betreft</w:t>
                          </w:r>
                          <w:r w:rsidR="00E1490C">
                            <w:tab/>
                          </w:r>
                          <w:r w:rsidR="005F151E">
                            <w:t xml:space="preserve">Nationale Strategie Vrouwengezondheid </w:t>
                          </w:r>
                        </w:p>
                        <w:p w14:paraId="519692EF"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E7F9FF"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4540FC05" w14:textId="546F7432" w:rsidR="00CD5856" w:rsidRDefault="00000000">
                    <w:pPr>
                      <w:pStyle w:val="Huisstijl-Datumenbetreft"/>
                      <w:tabs>
                        <w:tab w:val="clear" w:pos="737"/>
                        <w:tab w:val="left" w:pos="-5954"/>
                        <w:tab w:val="left" w:pos="-5670"/>
                        <w:tab w:val="left" w:pos="1134"/>
                      </w:tabs>
                    </w:pPr>
                    <w:r>
                      <w:t>Datum</w:t>
                    </w:r>
                    <w:r w:rsidR="00E1490C">
                      <w:tab/>
                    </w:r>
                    <w:r w:rsidR="00295292">
                      <w:t>2 juli 2025</w:t>
                    </w:r>
                  </w:p>
                  <w:p w14:paraId="691123C8" w14:textId="77777777" w:rsidR="00CD5856" w:rsidRDefault="00000000">
                    <w:pPr>
                      <w:pStyle w:val="Huisstijl-Datumenbetreft"/>
                      <w:tabs>
                        <w:tab w:val="clear" w:pos="737"/>
                        <w:tab w:val="left" w:pos="-5954"/>
                        <w:tab w:val="left" w:pos="-5670"/>
                        <w:tab w:val="left" w:pos="1134"/>
                      </w:tabs>
                    </w:pPr>
                    <w:r>
                      <w:t>Betreft</w:t>
                    </w:r>
                    <w:r w:rsidR="00E1490C">
                      <w:tab/>
                    </w:r>
                    <w:r w:rsidR="005F151E">
                      <w:t xml:space="preserve">Nationale Strategie Vrouwengezondheid </w:t>
                    </w:r>
                  </w:p>
                  <w:p w14:paraId="519692EF" w14:textId="77777777" w:rsidR="00CD5856" w:rsidRDefault="00CD5856">
                    <w:pPr>
                      <w:pStyle w:val="Huisstijl-Datumenbetreft"/>
                      <w:tabs>
                        <w:tab w:val="left" w:pos="-5954"/>
                        <w:tab w:val="left" w:pos="-5670"/>
                      </w:tabs>
                    </w:pPr>
                  </w:p>
                </w:txbxContent>
              </v:textbox>
              <w10:wrap anchorx="page" anchory="page"/>
            </v:shape>
          </w:pict>
        </mc:Fallback>
      </mc:AlternateContent>
    </w:r>
    <w:r w:rsidR="007F30A0">
      <w:rPr>
        <w:noProof/>
        <w:lang w:eastAsia="nl-NL" w:bidi="ar-SA"/>
      </w:rPr>
      <mc:AlternateContent>
        <mc:Choice Requires="wps">
          <w:drawing>
            <wp:anchor distT="0" distB="0" distL="114300" distR="114300" simplePos="0" relativeHeight="251656192" behindDoc="0" locked="0" layoutInCell="1" allowOverlap="1" wp14:anchorId="26B065C4" wp14:editId="583CCC4B">
              <wp:simplePos x="0" y="0"/>
              <wp:positionH relativeFrom="page">
                <wp:posOffset>1008380</wp:posOffset>
              </wp:positionH>
              <wp:positionV relativeFrom="page">
                <wp:posOffset>3384550</wp:posOffset>
              </wp:positionV>
              <wp:extent cx="4104005" cy="179705"/>
              <wp:effectExtent l="8255" t="12700" r="12065" b="7620"/>
              <wp:wrapNone/>
              <wp:docPr id="4499658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FF262D0"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6B065C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5FF262D0" w14:textId="77777777" w:rsidR="00CD5856" w:rsidRDefault="00CD5856">
                    <w:pPr>
                      <w:pStyle w:val="Huisstijl-Toezendgegevens"/>
                    </w:pPr>
                  </w:p>
                </w:txbxContent>
              </v:textbox>
              <w10:wrap anchorx="page" anchory="page"/>
            </v:shape>
          </w:pict>
        </mc:Fallback>
      </mc:AlternateContent>
    </w:r>
    <w:r w:rsidR="007F30A0">
      <w:rPr>
        <w:noProof/>
        <w:lang w:eastAsia="nl-NL" w:bidi="ar-SA"/>
      </w:rPr>
      <mc:AlternateContent>
        <mc:Choice Requires="wps">
          <w:drawing>
            <wp:anchor distT="0" distB="0" distL="114300" distR="114300" simplePos="0" relativeHeight="251655168" behindDoc="0" locked="0" layoutInCell="1" allowOverlap="1" wp14:anchorId="2F764D03" wp14:editId="687537EA">
              <wp:simplePos x="0" y="0"/>
              <wp:positionH relativeFrom="page">
                <wp:posOffset>1008380</wp:posOffset>
              </wp:positionH>
              <wp:positionV relativeFrom="page">
                <wp:posOffset>1944370</wp:posOffset>
              </wp:positionV>
              <wp:extent cx="3347720" cy="1080135"/>
              <wp:effectExtent l="8255" t="10795" r="6350" b="13970"/>
              <wp:wrapNone/>
              <wp:docPr id="12169535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816A8D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F764D03"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6816A8D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7F30A0">
      <w:rPr>
        <w:noProof/>
        <w:lang w:eastAsia="nl-NL" w:bidi="ar-SA"/>
      </w:rPr>
      <mc:AlternateContent>
        <mc:Choice Requires="wps">
          <w:drawing>
            <wp:anchor distT="0" distB="0" distL="114300" distR="114300" simplePos="0" relativeHeight="251654144" behindDoc="0" locked="1" layoutInCell="1" allowOverlap="1" wp14:anchorId="73EF0550" wp14:editId="33ABD130">
              <wp:simplePos x="0" y="0"/>
              <wp:positionH relativeFrom="page">
                <wp:posOffset>1008380</wp:posOffset>
              </wp:positionH>
              <wp:positionV relativeFrom="page">
                <wp:posOffset>1713865</wp:posOffset>
              </wp:positionV>
              <wp:extent cx="3590925" cy="144145"/>
              <wp:effectExtent l="8255" t="8890" r="10795" b="8890"/>
              <wp:wrapNone/>
              <wp:docPr id="137840940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A7218F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3EF0550"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A7218FB"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FD0C"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20E66E9F" wp14:editId="432E8003">
              <wp:simplePos x="0" y="0"/>
              <wp:positionH relativeFrom="page">
                <wp:posOffset>5922645</wp:posOffset>
              </wp:positionH>
              <wp:positionV relativeFrom="page">
                <wp:posOffset>1936750</wp:posOffset>
              </wp:positionV>
              <wp:extent cx="1259840" cy="8009890"/>
              <wp:effectExtent l="7620" t="12700" r="8890" b="6985"/>
              <wp:wrapNone/>
              <wp:docPr id="14605929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7FF0E6C" w14:textId="77777777" w:rsidR="00CD5856" w:rsidRDefault="00000000">
                          <w:pPr>
                            <w:pStyle w:val="Huisstijl-ReferentiegegevenskopW2"/>
                          </w:pPr>
                          <w:r w:rsidRPr="008D59C5">
                            <w:t>Kenmerk</w:t>
                          </w:r>
                        </w:p>
                        <w:p w14:paraId="4ED9297D" w14:textId="77777777" w:rsidR="00C95CA9" w:rsidRPr="00C95CA9" w:rsidRDefault="00000000" w:rsidP="00C95CA9">
                          <w:pPr>
                            <w:pStyle w:val="Huisstijl-Referentiegegevens"/>
                          </w:pPr>
                          <w:r w:rsidRPr="00C95CA9">
                            <w:t>4119322-1082979-CZ</w:t>
                          </w:r>
                        </w:p>
                        <w:p w14:paraId="7C197B98"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0E66E9F"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37FF0E6C" w14:textId="77777777" w:rsidR="00CD5856" w:rsidRDefault="00000000">
                    <w:pPr>
                      <w:pStyle w:val="Huisstijl-ReferentiegegevenskopW2"/>
                    </w:pPr>
                    <w:r w:rsidRPr="008D59C5">
                      <w:t>Kenmerk</w:t>
                    </w:r>
                  </w:p>
                  <w:p w14:paraId="4ED9297D" w14:textId="77777777" w:rsidR="00C95CA9" w:rsidRPr="00C95CA9" w:rsidRDefault="00000000" w:rsidP="00C95CA9">
                    <w:pPr>
                      <w:pStyle w:val="Huisstijl-Referentiegegevens"/>
                    </w:pPr>
                    <w:r w:rsidRPr="00C95CA9">
                      <w:t>4119322-1082979-CZ</w:t>
                    </w:r>
                  </w:p>
                  <w:p w14:paraId="7C197B98"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69F1BA0B" wp14:editId="797B38B8">
              <wp:simplePos x="0" y="0"/>
              <wp:positionH relativeFrom="page">
                <wp:posOffset>5922645</wp:posOffset>
              </wp:positionH>
              <wp:positionV relativeFrom="page">
                <wp:posOffset>10225405</wp:posOffset>
              </wp:positionV>
              <wp:extent cx="1259840" cy="213995"/>
              <wp:effectExtent l="7620" t="5080" r="8890" b="9525"/>
              <wp:wrapNone/>
              <wp:docPr id="175882726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BCA3B28" w14:textId="59580AE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D3504">
                            <w:fldChar w:fldCharType="begin"/>
                          </w:r>
                          <w:r>
                            <w:instrText xml:space="preserve"> SECTIONPAGES  \* Arabic  \* MERGEFORMAT </w:instrText>
                          </w:r>
                          <w:r w:rsidR="005D3504">
                            <w:fldChar w:fldCharType="separate"/>
                          </w:r>
                          <w:r w:rsidR="002F2FC4">
                            <w:rPr>
                              <w:noProof/>
                            </w:rPr>
                            <w:t>3</w:t>
                          </w:r>
                          <w:r w:rsidR="005D3504">
                            <w:rPr>
                              <w:noProof/>
                            </w:rPr>
                            <w:fldChar w:fldCharType="end"/>
                          </w:r>
                        </w:p>
                        <w:p w14:paraId="284C4294" w14:textId="77777777" w:rsidR="00CD5856" w:rsidRDefault="00CD5856"/>
                        <w:p w14:paraId="10A2E177" w14:textId="77777777" w:rsidR="00CD5856" w:rsidRDefault="00CD5856">
                          <w:pPr>
                            <w:pStyle w:val="Huisstijl-Paginanummer"/>
                          </w:pPr>
                        </w:p>
                        <w:p w14:paraId="53B04076"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F1BA0B"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4BCA3B28" w14:textId="59580AE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5D3504">
                      <w:fldChar w:fldCharType="begin"/>
                    </w:r>
                    <w:r>
                      <w:instrText xml:space="preserve"> SECTIONPAGES  \* Arabic  \* MERGEFORMAT </w:instrText>
                    </w:r>
                    <w:r w:rsidR="005D3504">
                      <w:fldChar w:fldCharType="separate"/>
                    </w:r>
                    <w:r w:rsidR="002F2FC4">
                      <w:rPr>
                        <w:noProof/>
                      </w:rPr>
                      <w:t>3</w:t>
                    </w:r>
                    <w:r w:rsidR="005D3504">
                      <w:rPr>
                        <w:noProof/>
                      </w:rPr>
                      <w:fldChar w:fldCharType="end"/>
                    </w:r>
                  </w:p>
                  <w:p w14:paraId="284C4294" w14:textId="77777777" w:rsidR="00CD5856" w:rsidRDefault="00CD5856"/>
                  <w:p w14:paraId="10A2E177" w14:textId="77777777" w:rsidR="00CD5856" w:rsidRDefault="00CD5856">
                    <w:pPr>
                      <w:pStyle w:val="Huisstijl-Paginanummer"/>
                    </w:pPr>
                  </w:p>
                  <w:p w14:paraId="53B04076"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0BEB"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073BED4C" wp14:editId="210B393B">
              <wp:simplePos x="0" y="0"/>
              <wp:positionH relativeFrom="page">
                <wp:posOffset>1009650</wp:posOffset>
              </wp:positionH>
              <wp:positionV relativeFrom="page">
                <wp:posOffset>3768725</wp:posOffset>
              </wp:positionV>
              <wp:extent cx="4103370" cy="457200"/>
              <wp:effectExtent l="9525" t="6350" r="11430" b="12700"/>
              <wp:wrapTopAndBottom/>
              <wp:docPr id="15697971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27BF4A5"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551D54">
                                <w:t>26 juni 2014</w:t>
                              </w:r>
                            </w:sdtContent>
                          </w:sdt>
                        </w:p>
                        <w:p w14:paraId="386511F1" w14:textId="77777777" w:rsidR="00CD5856" w:rsidRDefault="00000000">
                          <w:pPr>
                            <w:pStyle w:val="Huisstijl-Datumenbetreft"/>
                            <w:tabs>
                              <w:tab w:val="left" w:pos="-5954"/>
                              <w:tab w:val="left" w:pos="-5670"/>
                            </w:tabs>
                          </w:pPr>
                          <w:r>
                            <w:t>Betreft</w:t>
                          </w:r>
                          <w:r>
                            <w:tab/>
                          </w:r>
                          <w:r w:rsidR="008D59C5">
                            <w:t>BETREFT</w:t>
                          </w:r>
                        </w:p>
                        <w:p w14:paraId="186E26A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BED4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27BF4A5"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551D54">
                          <w:t>26 juni 2014</w:t>
                        </w:r>
                      </w:sdtContent>
                    </w:sdt>
                  </w:p>
                  <w:p w14:paraId="386511F1" w14:textId="77777777" w:rsidR="00CD5856" w:rsidRDefault="00000000">
                    <w:pPr>
                      <w:pStyle w:val="Huisstijl-Datumenbetreft"/>
                      <w:tabs>
                        <w:tab w:val="left" w:pos="-5954"/>
                        <w:tab w:val="left" w:pos="-5670"/>
                      </w:tabs>
                    </w:pPr>
                    <w:r>
                      <w:t>Betreft</w:t>
                    </w:r>
                    <w:r>
                      <w:tab/>
                    </w:r>
                    <w:r w:rsidR="008D59C5">
                      <w:t>BETREFT</w:t>
                    </w:r>
                  </w:p>
                  <w:p w14:paraId="186E26A4"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469F3DE3" wp14:editId="661602CE">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57694C4" wp14:editId="61360DA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1B78408" wp14:editId="28510D1C">
              <wp:simplePos x="0" y="0"/>
              <wp:positionH relativeFrom="page">
                <wp:posOffset>5922645</wp:posOffset>
              </wp:positionH>
              <wp:positionV relativeFrom="page">
                <wp:posOffset>1964690</wp:posOffset>
              </wp:positionV>
              <wp:extent cx="1259840" cy="8009890"/>
              <wp:effectExtent l="7620" t="12065" r="8890" b="7620"/>
              <wp:wrapNone/>
              <wp:docPr id="171051925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C095C1C" w14:textId="77777777" w:rsidR="00CD5856" w:rsidRDefault="00000000">
                          <w:pPr>
                            <w:pStyle w:val="Huisstijl-Afzendgegevens"/>
                          </w:pPr>
                          <w:r w:rsidRPr="008D59C5">
                            <w:t>Rijnstraat 50</w:t>
                          </w:r>
                        </w:p>
                        <w:p w14:paraId="6E1F77A2" w14:textId="77777777" w:rsidR="00CD5856" w:rsidRDefault="00000000">
                          <w:pPr>
                            <w:pStyle w:val="Huisstijl-Afzendgegevens"/>
                          </w:pPr>
                          <w:r w:rsidRPr="008D59C5">
                            <w:t>Den Haag</w:t>
                          </w:r>
                        </w:p>
                        <w:p w14:paraId="483D7D68" w14:textId="77777777" w:rsidR="00CD5856" w:rsidRDefault="00000000">
                          <w:pPr>
                            <w:pStyle w:val="Huisstijl-Afzendgegevens"/>
                          </w:pPr>
                          <w:r w:rsidRPr="008D59C5">
                            <w:t>www.rijksoverheid.nl</w:t>
                          </w:r>
                        </w:p>
                        <w:p w14:paraId="7A00ECD9" w14:textId="77777777" w:rsidR="00CD5856" w:rsidRDefault="00000000">
                          <w:pPr>
                            <w:pStyle w:val="Huisstijl-AfzendgegevenskopW1"/>
                          </w:pPr>
                          <w:r>
                            <w:t>Contactpersoon</w:t>
                          </w:r>
                        </w:p>
                        <w:p w14:paraId="108B3A85" w14:textId="77777777" w:rsidR="00CD5856" w:rsidRDefault="00000000">
                          <w:pPr>
                            <w:pStyle w:val="Huisstijl-Afzendgegevens"/>
                          </w:pPr>
                          <w:r w:rsidRPr="008D59C5">
                            <w:t>ing. J.A. Ramlal</w:t>
                          </w:r>
                        </w:p>
                        <w:p w14:paraId="4850B331" w14:textId="77777777" w:rsidR="00CD5856" w:rsidRDefault="00000000">
                          <w:pPr>
                            <w:pStyle w:val="Huisstijl-Afzendgegevens"/>
                          </w:pPr>
                          <w:r w:rsidRPr="008D59C5">
                            <w:t>ja.ramlal@minvws.nl</w:t>
                          </w:r>
                        </w:p>
                        <w:p w14:paraId="5AF74574" w14:textId="77777777" w:rsidR="00CD5856" w:rsidRDefault="00000000">
                          <w:pPr>
                            <w:pStyle w:val="Huisstijl-ReferentiegegevenskopW2"/>
                          </w:pPr>
                          <w:r>
                            <w:t>Ons kenmerk</w:t>
                          </w:r>
                        </w:p>
                        <w:p w14:paraId="5B304722" w14:textId="77777777" w:rsidR="00CD5856" w:rsidRDefault="00000000">
                          <w:pPr>
                            <w:pStyle w:val="Huisstijl-Referentiegegevens"/>
                          </w:pPr>
                          <w:r>
                            <w:t>KENMERK</w:t>
                          </w:r>
                        </w:p>
                        <w:p w14:paraId="6625D4F1" w14:textId="77777777" w:rsidR="00CD5856" w:rsidRDefault="00000000">
                          <w:pPr>
                            <w:pStyle w:val="Huisstijl-ReferentiegegevenskopW1"/>
                          </w:pPr>
                          <w:r>
                            <w:t>Uw kenmerk</w:t>
                          </w:r>
                        </w:p>
                        <w:p w14:paraId="5467097A"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1B78408"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C095C1C" w14:textId="77777777" w:rsidR="00CD5856" w:rsidRDefault="00000000">
                    <w:pPr>
                      <w:pStyle w:val="Huisstijl-Afzendgegevens"/>
                    </w:pPr>
                    <w:r w:rsidRPr="008D59C5">
                      <w:t>Rijnstraat 50</w:t>
                    </w:r>
                  </w:p>
                  <w:p w14:paraId="6E1F77A2" w14:textId="77777777" w:rsidR="00CD5856" w:rsidRDefault="00000000">
                    <w:pPr>
                      <w:pStyle w:val="Huisstijl-Afzendgegevens"/>
                    </w:pPr>
                    <w:r w:rsidRPr="008D59C5">
                      <w:t>Den Haag</w:t>
                    </w:r>
                  </w:p>
                  <w:p w14:paraId="483D7D68" w14:textId="77777777" w:rsidR="00CD5856" w:rsidRDefault="00000000">
                    <w:pPr>
                      <w:pStyle w:val="Huisstijl-Afzendgegevens"/>
                    </w:pPr>
                    <w:r w:rsidRPr="008D59C5">
                      <w:t>www.rijksoverheid.nl</w:t>
                    </w:r>
                  </w:p>
                  <w:p w14:paraId="7A00ECD9" w14:textId="77777777" w:rsidR="00CD5856" w:rsidRDefault="00000000">
                    <w:pPr>
                      <w:pStyle w:val="Huisstijl-AfzendgegevenskopW1"/>
                    </w:pPr>
                    <w:r>
                      <w:t>Contactpersoon</w:t>
                    </w:r>
                  </w:p>
                  <w:p w14:paraId="108B3A85" w14:textId="77777777" w:rsidR="00CD5856" w:rsidRDefault="00000000">
                    <w:pPr>
                      <w:pStyle w:val="Huisstijl-Afzendgegevens"/>
                    </w:pPr>
                    <w:r w:rsidRPr="008D59C5">
                      <w:t>ing. J.A. Ramlal</w:t>
                    </w:r>
                  </w:p>
                  <w:p w14:paraId="4850B331" w14:textId="77777777" w:rsidR="00CD5856" w:rsidRDefault="00000000">
                    <w:pPr>
                      <w:pStyle w:val="Huisstijl-Afzendgegevens"/>
                    </w:pPr>
                    <w:r w:rsidRPr="008D59C5">
                      <w:t>ja.ramlal@minvws.nl</w:t>
                    </w:r>
                  </w:p>
                  <w:p w14:paraId="5AF74574" w14:textId="77777777" w:rsidR="00CD5856" w:rsidRDefault="00000000">
                    <w:pPr>
                      <w:pStyle w:val="Huisstijl-ReferentiegegevenskopW2"/>
                    </w:pPr>
                    <w:r>
                      <w:t>Ons kenmerk</w:t>
                    </w:r>
                  </w:p>
                  <w:p w14:paraId="5B304722" w14:textId="77777777" w:rsidR="00CD5856" w:rsidRDefault="00000000">
                    <w:pPr>
                      <w:pStyle w:val="Huisstijl-Referentiegegevens"/>
                    </w:pPr>
                    <w:r>
                      <w:t>KENMERK</w:t>
                    </w:r>
                  </w:p>
                  <w:p w14:paraId="6625D4F1" w14:textId="77777777" w:rsidR="00CD5856" w:rsidRDefault="00000000">
                    <w:pPr>
                      <w:pStyle w:val="Huisstijl-ReferentiegegevenskopW1"/>
                    </w:pPr>
                    <w:r>
                      <w:t>Uw kenmerk</w:t>
                    </w:r>
                  </w:p>
                  <w:p w14:paraId="5467097A"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4870BBB8" wp14:editId="27DE65CD">
              <wp:simplePos x="0" y="0"/>
              <wp:positionH relativeFrom="page">
                <wp:posOffset>1008380</wp:posOffset>
              </wp:positionH>
              <wp:positionV relativeFrom="page">
                <wp:posOffset>1942465</wp:posOffset>
              </wp:positionV>
              <wp:extent cx="2988310" cy="1080135"/>
              <wp:effectExtent l="8255" t="8890" r="13335" b="6350"/>
              <wp:wrapNone/>
              <wp:docPr id="187566771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19A85D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70BBB8"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19A85D6"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9F428CA" wp14:editId="46CD9384">
              <wp:simplePos x="0" y="0"/>
              <wp:positionH relativeFrom="page">
                <wp:posOffset>5922645</wp:posOffset>
              </wp:positionH>
              <wp:positionV relativeFrom="page">
                <wp:posOffset>10224770</wp:posOffset>
              </wp:positionV>
              <wp:extent cx="730885" cy="107950"/>
              <wp:effectExtent l="7620" t="13970" r="13970" b="11430"/>
              <wp:wrapNone/>
              <wp:docPr id="5390951"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42AF0B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F428C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42AF0B5"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7A10964" wp14:editId="57F22462">
              <wp:simplePos x="0" y="0"/>
              <wp:positionH relativeFrom="page">
                <wp:posOffset>1008380</wp:posOffset>
              </wp:positionH>
              <wp:positionV relativeFrom="page">
                <wp:posOffset>3384550</wp:posOffset>
              </wp:positionV>
              <wp:extent cx="4104005" cy="179705"/>
              <wp:effectExtent l="8255" t="12700" r="12065" b="7620"/>
              <wp:wrapNone/>
              <wp:docPr id="180859284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453F20D"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7A1096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453F20D"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7F6AA262" wp14:editId="38E48130">
              <wp:simplePos x="0" y="0"/>
              <wp:positionH relativeFrom="page">
                <wp:posOffset>1008380</wp:posOffset>
              </wp:positionH>
              <wp:positionV relativeFrom="page">
                <wp:posOffset>1715135</wp:posOffset>
              </wp:positionV>
              <wp:extent cx="3590925" cy="144145"/>
              <wp:effectExtent l="8255" t="10160" r="10795" b="7620"/>
              <wp:wrapNone/>
              <wp:docPr id="1951323220"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CE8004E"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F6AA262"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4CE8004E"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759D6"/>
    <w:multiLevelType w:val="hybridMultilevel"/>
    <w:tmpl w:val="FA9CE810"/>
    <w:lvl w:ilvl="0" w:tplc="34C6D6CA">
      <w:start w:val="1"/>
      <w:numFmt w:val="decimal"/>
      <w:lvlText w:val="%1."/>
      <w:lvlJc w:val="left"/>
      <w:pPr>
        <w:ind w:left="720" w:hanging="360"/>
      </w:pPr>
      <w:rPr>
        <w:rFonts w:hint="default"/>
      </w:rPr>
    </w:lvl>
    <w:lvl w:ilvl="1" w:tplc="B0FE72F0">
      <w:start w:val="1"/>
      <w:numFmt w:val="decimal"/>
      <w:lvlText w:val="%2)"/>
      <w:lvlJc w:val="left"/>
      <w:pPr>
        <w:ind w:left="1440" w:hanging="360"/>
      </w:pPr>
      <w:rPr>
        <w:rFonts w:hint="default"/>
      </w:rPr>
    </w:lvl>
    <w:lvl w:ilvl="2" w:tplc="E030522E" w:tentative="1">
      <w:start w:val="1"/>
      <w:numFmt w:val="lowerRoman"/>
      <w:lvlText w:val="%3."/>
      <w:lvlJc w:val="right"/>
      <w:pPr>
        <w:ind w:left="2160" w:hanging="180"/>
      </w:pPr>
    </w:lvl>
    <w:lvl w:ilvl="3" w:tplc="135C10F6" w:tentative="1">
      <w:start w:val="1"/>
      <w:numFmt w:val="decimal"/>
      <w:lvlText w:val="%4."/>
      <w:lvlJc w:val="left"/>
      <w:pPr>
        <w:ind w:left="2880" w:hanging="360"/>
      </w:pPr>
    </w:lvl>
    <w:lvl w:ilvl="4" w:tplc="F120F44C" w:tentative="1">
      <w:start w:val="1"/>
      <w:numFmt w:val="lowerLetter"/>
      <w:lvlText w:val="%5."/>
      <w:lvlJc w:val="left"/>
      <w:pPr>
        <w:ind w:left="3600" w:hanging="360"/>
      </w:pPr>
    </w:lvl>
    <w:lvl w:ilvl="5" w:tplc="8D58148C" w:tentative="1">
      <w:start w:val="1"/>
      <w:numFmt w:val="lowerRoman"/>
      <w:lvlText w:val="%6."/>
      <w:lvlJc w:val="right"/>
      <w:pPr>
        <w:ind w:left="4320" w:hanging="180"/>
      </w:pPr>
    </w:lvl>
    <w:lvl w:ilvl="6" w:tplc="93A820E0" w:tentative="1">
      <w:start w:val="1"/>
      <w:numFmt w:val="decimal"/>
      <w:lvlText w:val="%7."/>
      <w:lvlJc w:val="left"/>
      <w:pPr>
        <w:ind w:left="5040" w:hanging="360"/>
      </w:pPr>
    </w:lvl>
    <w:lvl w:ilvl="7" w:tplc="A8C05D7C" w:tentative="1">
      <w:start w:val="1"/>
      <w:numFmt w:val="lowerLetter"/>
      <w:lvlText w:val="%8."/>
      <w:lvlJc w:val="left"/>
      <w:pPr>
        <w:ind w:left="5760" w:hanging="360"/>
      </w:pPr>
    </w:lvl>
    <w:lvl w:ilvl="8" w:tplc="F662BB46"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46FA4BB8">
      <w:numFmt w:val="bullet"/>
      <w:lvlText w:val=""/>
      <w:lvlJc w:val="left"/>
      <w:pPr>
        <w:ind w:left="720" w:hanging="360"/>
      </w:pPr>
      <w:rPr>
        <w:rFonts w:ascii="Wingdings" w:eastAsia="DejaVu Sans" w:hAnsi="Wingdings" w:cs="Lohit Hindi" w:hint="default"/>
      </w:rPr>
    </w:lvl>
    <w:lvl w:ilvl="1" w:tplc="37DC69B6" w:tentative="1">
      <w:start w:val="1"/>
      <w:numFmt w:val="bullet"/>
      <w:lvlText w:val="o"/>
      <w:lvlJc w:val="left"/>
      <w:pPr>
        <w:ind w:left="1440" w:hanging="360"/>
      </w:pPr>
      <w:rPr>
        <w:rFonts w:ascii="Courier New" w:hAnsi="Courier New" w:cs="Courier New" w:hint="default"/>
      </w:rPr>
    </w:lvl>
    <w:lvl w:ilvl="2" w:tplc="D16C9850" w:tentative="1">
      <w:start w:val="1"/>
      <w:numFmt w:val="bullet"/>
      <w:lvlText w:val=""/>
      <w:lvlJc w:val="left"/>
      <w:pPr>
        <w:ind w:left="2160" w:hanging="360"/>
      </w:pPr>
      <w:rPr>
        <w:rFonts w:ascii="Wingdings" w:hAnsi="Wingdings" w:hint="default"/>
      </w:rPr>
    </w:lvl>
    <w:lvl w:ilvl="3" w:tplc="D65E971C" w:tentative="1">
      <w:start w:val="1"/>
      <w:numFmt w:val="bullet"/>
      <w:lvlText w:val=""/>
      <w:lvlJc w:val="left"/>
      <w:pPr>
        <w:ind w:left="2880" w:hanging="360"/>
      </w:pPr>
      <w:rPr>
        <w:rFonts w:ascii="Symbol" w:hAnsi="Symbol" w:hint="default"/>
      </w:rPr>
    </w:lvl>
    <w:lvl w:ilvl="4" w:tplc="8370C3C6" w:tentative="1">
      <w:start w:val="1"/>
      <w:numFmt w:val="bullet"/>
      <w:lvlText w:val="o"/>
      <w:lvlJc w:val="left"/>
      <w:pPr>
        <w:ind w:left="3600" w:hanging="360"/>
      </w:pPr>
      <w:rPr>
        <w:rFonts w:ascii="Courier New" w:hAnsi="Courier New" w:cs="Courier New" w:hint="default"/>
      </w:rPr>
    </w:lvl>
    <w:lvl w:ilvl="5" w:tplc="04208FD0" w:tentative="1">
      <w:start w:val="1"/>
      <w:numFmt w:val="bullet"/>
      <w:lvlText w:val=""/>
      <w:lvlJc w:val="left"/>
      <w:pPr>
        <w:ind w:left="4320" w:hanging="360"/>
      </w:pPr>
      <w:rPr>
        <w:rFonts w:ascii="Wingdings" w:hAnsi="Wingdings" w:hint="default"/>
      </w:rPr>
    </w:lvl>
    <w:lvl w:ilvl="6" w:tplc="C86C6FF2" w:tentative="1">
      <w:start w:val="1"/>
      <w:numFmt w:val="bullet"/>
      <w:lvlText w:val=""/>
      <w:lvlJc w:val="left"/>
      <w:pPr>
        <w:ind w:left="5040" w:hanging="360"/>
      </w:pPr>
      <w:rPr>
        <w:rFonts w:ascii="Symbol" w:hAnsi="Symbol" w:hint="default"/>
      </w:rPr>
    </w:lvl>
    <w:lvl w:ilvl="7" w:tplc="12F8FF62" w:tentative="1">
      <w:start w:val="1"/>
      <w:numFmt w:val="bullet"/>
      <w:lvlText w:val="o"/>
      <w:lvlJc w:val="left"/>
      <w:pPr>
        <w:ind w:left="5760" w:hanging="360"/>
      </w:pPr>
      <w:rPr>
        <w:rFonts w:ascii="Courier New" w:hAnsi="Courier New" w:cs="Courier New" w:hint="default"/>
      </w:rPr>
    </w:lvl>
    <w:lvl w:ilvl="8" w:tplc="1E3A0E60" w:tentative="1">
      <w:start w:val="1"/>
      <w:numFmt w:val="bullet"/>
      <w:lvlText w:val=""/>
      <w:lvlJc w:val="left"/>
      <w:pPr>
        <w:ind w:left="6480" w:hanging="360"/>
      </w:pPr>
      <w:rPr>
        <w:rFonts w:ascii="Wingdings" w:hAnsi="Wingdings" w:hint="default"/>
      </w:rPr>
    </w:lvl>
  </w:abstractNum>
  <w:abstractNum w:abstractNumId="2" w15:restartNumberingAfterBreak="0">
    <w:nsid w:val="59833A9F"/>
    <w:multiLevelType w:val="hybridMultilevel"/>
    <w:tmpl w:val="3AC2A070"/>
    <w:lvl w:ilvl="0" w:tplc="7CA2D12A">
      <w:start w:val="1"/>
      <w:numFmt w:val="bullet"/>
      <w:lvlText w:val=""/>
      <w:lvlJc w:val="left"/>
      <w:pPr>
        <w:ind w:left="720" w:hanging="360"/>
      </w:pPr>
      <w:rPr>
        <w:rFonts w:ascii="Symbol" w:hAnsi="Symbol" w:hint="default"/>
      </w:rPr>
    </w:lvl>
    <w:lvl w:ilvl="1" w:tplc="F1F02F86" w:tentative="1">
      <w:start w:val="1"/>
      <w:numFmt w:val="bullet"/>
      <w:lvlText w:val="o"/>
      <w:lvlJc w:val="left"/>
      <w:pPr>
        <w:ind w:left="1440" w:hanging="360"/>
      </w:pPr>
      <w:rPr>
        <w:rFonts w:ascii="Courier New" w:hAnsi="Courier New" w:cs="Courier New" w:hint="default"/>
      </w:rPr>
    </w:lvl>
    <w:lvl w:ilvl="2" w:tplc="8EAE3D78" w:tentative="1">
      <w:start w:val="1"/>
      <w:numFmt w:val="bullet"/>
      <w:lvlText w:val=""/>
      <w:lvlJc w:val="left"/>
      <w:pPr>
        <w:ind w:left="2160" w:hanging="360"/>
      </w:pPr>
      <w:rPr>
        <w:rFonts w:ascii="Wingdings" w:hAnsi="Wingdings" w:hint="default"/>
      </w:rPr>
    </w:lvl>
    <w:lvl w:ilvl="3" w:tplc="A6A47E00" w:tentative="1">
      <w:start w:val="1"/>
      <w:numFmt w:val="bullet"/>
      <w:lvlText w:val=""/>
      <w:lvlJc w:val="left"/>
      <w:pPr>
        <w:ind w:left="2880" w:hanging="360"/>
      </w:pPr>
      <w:rPr>
        <w:rFonts w:ascii="Symbol" w:hAnsi="Symbol" w:hint="default"/>
      </w:rPr>
    </w:lvl>
    <w:lvl w:ilvl="4" w:tplc="552285B4" w:tentative="1">
      <w:start w:val="1"/>
      <w:numFmt w:val="bullet"/>
      <w:lvlText w:val="o"/>
      <w:lvlJc w:val="left"/>
      <w:pPr>
        <w:ind w:left="3600" w:hanging="360"/>
      </w:pPr>
      <w:rPr>
        <w:rFonts w:ascii="Courier New" w:hAnsi="Courier New" w:cs="Courier New" w:hint="default"/>
      </w:rPr>
    </w:lvl>
    <w:lvl w:ilvl="5" w:tplc="DED89108" w:tentative="1">
      <w:start w:val="1"/>
      <w:numFmt w:val="bullet"/>
      <w:lvlText w:val=""/>
      <w:lvlJc w:val="left"/>
      <w:pPr>
        <w:ind w:left="4320" w:hanging="360"/>
      </w:pPr>
      <w:rPr>
        <w:rFonts w:ascii="Wingdings" w:hAnsi="Wingdings" w:hint="default"/>
      </w:rPr>
    </w:lvl>
    <w:lvl w:ilvl="6" w:tplc="41EC5046" w:tentative="1">
      <w:start w:val="1"/>
      <w:numFmt w:val="bullet"/>
      <w:lvlText w:val=""/>
      <w:lvlJc w:val="left"/>
      <w:pPr>
        <w:ind w:left="5040" w:hanging="360"/>
      </w:pPr>
      <w:rPr>
        <w:rFonts w:ascii="Symbol" w:hAnsi="Symbol" w:hint="default"/>
      </w:rPr>
    </w:lvl>
    <w:lvl w:ilvl="7" w:tplc="F07A13CE" w:tentative="1">
      <w:start w:val="1"/>
      <w:numFmt w:val="bullet"/>
      <w:lvlText w:val="o"/>
      <w:lvlJc w:val="left"/>
      <w:pPr>
        <w:ind w:left="5760" w:hanging="360"/>
      </w:pPr>
      <w:rPr>
        <w:rFonts w:ascii="Courier New" w:hAnsi="Courier New" w:cs="Courier New" w:hint="default"/>
      </w:rPr>
    </w:lvl>
    <w:lvl w:ilvl="8" w:tplc="435ED452" w:tentative="1">
      <w:start w:val="1"/>
      <w:numFmt w:val="bullet"/>
      <w:lvlText w:val=""/>
      <w:lvlJc w:val="left"/>
      <w:pPr>
        <w:ind w:left="6480" w:hanging="360"/>
      </w:pPr>
      <w:rPr>
        <w:rFonts w:ascii="Wingdings" w:hAnsi="Wingdings" w:hint="default"/>
      </w:rPr>
    </w:lvl>
  </w:abstractNum>
  <w:abstractNum w:abstractNumId="3" w15:restartNumberingAfterBreak="0">
    <w:nsid w:val="5C0448CA"/>
    <w:multiLevelType w:val="hybridMultilevel"/>
    <w:tmpl w:val="40846956"/>
    <w:lvl w:ilvl="0" w:tplc="5E822360">
      <w:numFmt w:val="bullet"/>
      <w:lvlText w:val="-"/>
      <w:lvlJc w:val="left"/>
      <w:pPr>
        <w:ind w:left="720" w:hanging="360"/>
      </w:pPr>
      <w:rPr>
        <w:rFonts w:ascii="Verdana" w:eastAsiaTheme="majorEastAsia" w:hAnsi="Verdana" w:cs="Segoe UI" w:hint="default"/>
      </w:rPr>
    </w:lvl>
    <w:lvl w:ilvl="1" w:tplc="77E60F1E" w:tentative="1">
      <w:start w:val="1"/>
      <w:numFmt w:val="bullet"/>
      <w:lvlText w:val="o"/>
      <w:lvlJc w:val="left"/>
      <w:pPr>
        <w:ind w:left="1440" w:hanging="360"/>
      </w:pPr>
      <w:rPr>
        <w:rFonts w:ascii="Courier New" w:hAnsi="Courier New" w:cs="Courier New" w:hint="default"/>
      </w:rPr>
    </w:lvl>
    <w:lvl w:ilvl="2" w:tplc="5AC0E902" w:tentative="1">
      <w:start w:val="1"/>
      <w:numFmt w:val="bullet"/>
      <w:lvlText w:val=""/>
      <w:lvlJc w:val="left"/>
      <w:pPr>
        <w:ind w:left="2160" w:hanging="360"/>
      </w:pPr>
      <w:rPr>
        <w:rFonts w:ascii="Wingdings" w:hAnsi="Wingdings" w:hint="default"/>
      </w:rPr>
    </w:lvl>
    <w:lvl w:ilvl="3" w:tplc="AB80F9AE" w:tentative="1">
      <w:start w:val="1"/>
      <w:numFmt w:val="bullet"/>
      <w:lvlText w:val=""/>
      <w:lvlJc w:val="left"/>
      <w:pPr>
        <w:ind w:left="2880" w:hanging="360"/>
      </w:pPr>
      <w:rPr>
        <w:rFonts w:ascii="Symbol" w:hAnsi="Symbol" w:hint="default"/>
      </w:rPr>
    </w:lvl>
    <w:lvl w:ilvl="4" w:tplc="20A6D980" w:tentative="1">
      <w:start w:val="1"/>
      <w:numFmt w:val="bullet"/>
      <w:lvlText w:val="o"/>
      <w:lvlJc w:val="left"/>
      <w:pPr>
        <w:ind w:left="3600" w:hanging="360"/>
      </w:pPr>
      <w:rPr>
        <w:rFonts w:ascii="Courier New" w:hAnsi="Courier New" w:cs="Courier New" w:hint="default"/>
      </w:rPr>
    </w:lvl>
    <w:lvl w:ilvl="5" w:tplc="8DA0B9E8" w:tentative="1">
      <w:start w:val="1"/>
      <w:numFmt w:val="bullet"/>
      <w:lvlText w:val=""/>
      <w:lvlJc w:val="left"/>
      <w:pPr>
        <w:ind w:left="4320" w:hanging="360"/>
      </w:pPr>
      <w:rPr>
        <w:rFonts w:ascii="Wingdings" w:hAnsi="Wingdings" w:hint="default"/>
      </w:rPr>
    </w:lvl>
    <w:lvl w:ilvl="6" w:tplc="701EA298" w:tentative="1">
      <w:start w:val="1"/>
      <w:numFmt w:val="bullet"/>
      <w:lvlText w:val=""/>
      <w:lvlJc w:val="left"/>
      <w:pPr>
        <w:ind w:left="5040" w:hanging="360"/>
      </w:pPr>
      <w:rPr>
        <w:rFonts w:ascii="Symbol" w:hAnsi="Symbol" w:hint="default"/>
      </w:rPr>
    </w:lvl>
    <w:lvl w:ilvl="7" w:tplc="379A678E" w:tentative="1">
      <w:start w:val="1"/>
      <w:numFmt w:val="bullet"/>
      <w:lvlText w:val="o"/>
      <w:lvlJc w:val="left"/>
      <w:pPr>
        <w:ind w:left="5760" w:hanging="360"/>
      </w:pPr>
      <w:rPr>
        <w:rFonts w:ascii="Courier New" w:hAnsi="Courier New" w:cs="Courier New" w:hint="default"/>
      </w:rPr>
    </w:lvl>
    <w:lvl w:ilvl="8" w:tplc="38E04C8E" w:tentative="1">
      <w:start w:val="1"/>
      <w:numFmt w:val="bullet"/>
      <w:lvlText w:val=""/>
      <w:lvlJc w:val="left"/>
      <w:pPr>
        <w:ind w:left="6480" w:hanging="360"/>
      </w:pPr>
      <w:rPr>
        <w:rFonts w:ascii="Wingdings" w:hAnsi="Wingdings" w:hint="default"/>
      </w:rPr>
    </w:lvl>
  </w:abstractNum>
  <w:abstractNum w:abstractNumId="4" w15:restartNumberingAfterBreak="0">
    <w:nsid w:val="7EDA581B"/>
    <w:multiLevelType w:val="hybridMultilevel"/>
    <w:tmpl w:val="B284EA9E"/>
    <w:lvl w:ilvl="0" w:tplc="FCD08428">
      <w:start w:val="1"/>
      <w:numFmt w:val="bullet"/>
      <w:lvlText w:val=""/>
      <w:lvlJc w:val="left"/>
      <w:pPr>
        <w:ind w:left="360" w:hanging="360"/>
      </w:pPr>
      <w:rPr>
        <w:rFonts w:ascii="Symbol" w:hAnsi="Symbol" w:hint="default"/>
      </w:rPr>
    </w:lvl>
    <w:lvl w:ilvl="1" w:tplc="90B279AE" w:tentative="1">
      <w:start w:val="1"/>
      <w:numFmt w:val="bullet"/>
      <w:lvlText w:val="o"/>
      <w:lvlJc w:val="left"/>
      <w:pPr>
        <w:ind w:left="1080" w:hanging="360"/>
      </w:pPr>
      <w:rPr>
        <w:rFonts w:ascii="Courier New" w:hAnsi="Courier New" w:cs="Courier New" w:hint="default"/>
      </w:rPr>
    </w:lvl>
    <w:lvl w:ilvl="2" w:tplc="789C809E" w:tentative="1">
      <w:start w:val="1"/>
      <w:numFmt w:val="bullet"/>
      <w:lvlText w:val=""/>
      <w:lvlJc w:val="left"/>
      <w:pPr>
        <w:ind w:left="1800" w:hanging="360"/>
      </w:pPr>
      <w:rPr>
        <w:rFonts w:ascii="Wingdings" w:hAnsi="Wingdings" w:hint="default"/>
      </w:rPr>
    </w:lvl>
    <w:lvl w:ilvl="3" w:tplc="BB4E4768" w:tentative="1">
      <w:start w:val="1"/>
      <w:numFmt w:val="bullet"/>
      <w:lvlText w:val=""/>
      <w:lvlJc w:val="left"/>
      <w:pPr>
        <w:ind w:left="2520" w:hanging="360"/>
      </w:pPr>
      <w:rPr>
        <w:rFonts w:ascii="Symbol" w:hAnsi="Symbol" w:hint="default"/>
      </w:rPr>
    </w:lvl>
    <w:lvl w:ilvl="4" w:tplc="EA52D1C2" w:tentative="1">
      <w:start w:val="1"/>
      <w:numFmt w:val="bullet"/>
      <w:lvlText w:val="o"/>
      <w:lvlJc w:val="left"/>
      <w:pPr>
        <w:ind w:left="3240" w:hanging="360"/>
      </w:pPr>
      <w:rPr>
        <w:rFonts w:ascii="Courier New" w:hAnsi="Courier New" w:cs="Courier New" w:hint="default"/>
      </w:rPr>
    </w:lvl>
    <w:lvl w:ilvl="5" w:tplc="A3C08BCA" w:tentative="1">
      <w:start w:val="1"/>
      <w:numFmt w:val="bullet"/>
      <w:lvlText w:val=""/>
      <w:lvlJc w:val="left"/>
      <w:pPr>
        <w:ind w:left="3960" w:hanging="360"/>
      </w:pPr>
      <w:rPr>
        <w:rFonts w:ascii="Wingdings" w:hAnsi="Wingdings" w:hint="default"/>
      </w:rPr>
    </w:lvl>
    <w:lvl w:ilvl="6" w:tplc="2A86AD7E" w:tentative="1">
      <w:start w:val="1"/>
      <w:numFmt w:val="bullet"/>
      <w:lvlText w:val=""/>
      <w:lvlJc w:val="left"/>
      <w:pPr>
        <w:ind w:left="4680" w:hanging="360"/>
      </w:pPr>
      <w:rPr>
        <w:rFonts w:ascii="Symbol" w:hAnsi="Symbol" w:hint="default"/>
      </w:rPr>
    </w:lvl>
    <w:lvl w:ilvl="7" w:tplc="628CFFC2" w:tentative="1">
      <w:start w:val="1"/>
      <w:numFmt w:val="bullet"/>
      <w:lvlText w:val="o"/>
      <w:lvlJc w:val="left"/>
      <w:pPr>
        <w:ind w:left="5400" w:hanging="360"/>
      </w:pPr>
      <w:rPr>
        <w:rFonts w:ascii="Courier New" w:hAnsi="Courier New" w:cs="Courier New" w:hint="default"/>
      </w:rPr>
    </w:lvl>
    <w:lvl w:ilvl="8" w:tplc="6D7A40CC" w:tentative="1">
      <w:start w:val="1"/>
      <w:numFmt w:val="bullet"/>
      <w:lvlText w:val=""/>
      <w:lvlJc w:val="left"/>
      <w:pPr>
        <w:ind w:left="6120" w:hanging="360"/>
      </w:pPr>
      <w:rPr>
        <w:rFonts w:ascii="Wingdings" w:hAnsi="Wingdings" w:hint="default"/>
      </w:rPr>
    </w:lvl>
  </w:abstractNum>
  <w:num w:numId="1" w16cid:durableId="1243564920">
    <w:abstractNumId w:val="1"/>
  </w:num>
  <w:num w:numId="2" w16cid:durableId="337925161">
    <w:abstractNumId w:val="4"/>
  </w:num>
  <w:num w:numId="3" w16cid:durableId="356543693">
    <w:abstractNumId w:val="3"/>
  </w:num>
  <w:num w:numId="4" w16cid:durableId="1086607110">
    <w:abstractNumId w:val="2"/>
  </w:num>
  <w:num w:numId="5" w16cid:durableId="18980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2547F"/>
    <w:rsid w:val="00032DB0"/>
    <w:rsid w:val="00034261"/>
    <w:rsid w:val="000344CB"/>
    <w:rsid w:val="00050D5B"/>
    <w:rsid w:val="00062744"/>
    <w:rsid w:val="00066016"/>
    <w:rsid w:val="00094C2D"/>
    <w:rsid w:val="000B1832"/>
    <w:rsid w:val="000B306B"/>
    <w:rsid w:val="000B45B1"/>
    <w:rsid w:val="000C29E1"/>
    <w:rsid w:val="000D0CCB"/>
    <w:rsid w:val="000D61C7"/>
    <w:rsid w:val="000D6D8A"/>
    <w:rsid w:val="000E2F12"/>
    <w:rsid w:val="000E54B6"/>
    <w:rsid w:val="000F325E"/>
    <w:rsid w:val="00113778"/>
    <w:rsid w:val="00125BDF"/>
    <w:rsid w:val="00143A27"/>
    <w:rsid w:val="00172CD9"/>
    <w:rsid w:val="001767EC"/>
    <w:rsid w:val="00185C66"/>
    <w:rsid w:val="001B2167"/>
    <w:rsid w:val="001B41E1"/>
    <w:rsid w:val="001B6D5A"/>
    <w:rsid w:val="001B7303"/>
    <w:rsid w:val="001E020A"/>
    <w:rsid w:val="00204C8C"/>
    <w:rsid w:val="00215CB5"/>
    <w:rsid w:val="00233A81"/>
    <w:rsid w:val="00235AED"/>
    <w:rsid w:val="00241BB9"/>
    <w:rsid w:val="00295292"/>
    <w:rsid w:val="00297795"/>
    <w:rsid w:val="002B1D9F"/>
    <w:rsid w:val="002B504F"/>
    <w:rsid w:val="002F01FC"/>
    <w:rsid w:val="002F2FC4"/>
    <w:rsid w:val="002F4886"/>
    <w:rsid w:val="00334C45"/>
    <w:rsid w:val="003451E2"/>
    <w:rsid w:val="00347F1B"/>
    <w:rsid w:val="003A47E3"/>
    <w:rsid w:val="003A7693"/>
    <w:rsid w:val="003B287C"/>
    <w:rsid w:val="003B2A39"/>
    <w:rsid w:val="003B48D4"/>
    <w:rsid w:val="003C472B"/>
    <w:rsid w:val="003C6ED5"/>
    <w:rsid w:val="003C700C"/>
    <w:rsid w:val="003C7185"/>
    <w:rsid w:val="003D27F8"/>
    <w:rsid w:val="003E0C84"/>
    <w:rsid w:val="003F3A47"/>
    <w:rsid w:val="004150F7"/>
    <w:rsid w:val="0043480A"/>
    <w:rsid w:val="00434C42"/>
    <w:rsid w:val="00437B5F"/>
    <w:rsid w:val="004509BE"/>
    <w:rsid w:val="0045486D"/>
    <w:rsid w:val="00463DBC"/>
    <w:rsid w:val="004934A8"/>
    <w:rsid w:val="00494095"/>
    <w:rsid w:val="004C7540"/>
    <w:rsid w:val="004F0B09"/>
    <w:rsid w:val="00516D6A"/>
    <w:rsid w:val="00523C02"/>
    <w:rsid w:val="00544135"/>
    <w:rsid w:val="005476A5"/>
    <w:rsid w:val="00551D54"/>
    <w:rsid w:val="005600D7"/>
    <w:rsid w:val="005677D6"/>
    <w:rsid w:val="005719BA"/>
    <w:rsid w:val="00582E97"/>
    <w:rsid w:val="00587714"/>
    <w:rsid w:val="005C030B"/>
    <w:rsid w:val="005C3CD4"/>
    <w:rsid w:val="005D327A"/>
    <w:rsid w:val="005D3504"/>
    <w:rsid w:val="005F151E"/>
    <w:rsid w:val="00631A54"/>
    <w:rsid w:val="0063555A"/>
    <w:rsid w:val="00672693"/>
    <w:rsid w:val="006770A6"/>
    <w:rsid w:val="00686885"/>
    <w:rsid w:val="006922AC"/>
    <w:rsid w:val="00697032"/>
    <w:rsid w:val="006A4F47"/>
    <w:rsid w:val="006B16C1"/>
    <w:rsid w:val="00714301"/>
    <w:rsid w:val="0074764C"/>
    <w:rsid w:val="00763E81"/>
    <w:rsid w:val="007677EC"/>
    <w:rsid w:val="00776965"/>
    <w:rsid w:val="007A4C14"/>
    <w:rsid w:val="007A4F37"/>
    <w:rsid w:val="007B028B"/>
    <w:rsid w:val="007B6A41"/>
    <w:rsid w:val="007D0F21"/>
    <w:rsid w:val="007D23C6"/>
    <w:rsid w:val="007E36BA"/>
    <w:rsid w:val="007E5629"/>
    <w:rsid w:val="007F30A0"/>
    <w:rsid w:val="007F380D"/>
    <w:rsid w:val="007F4A98"/>
    <w:rsid w:val="00810F97"/>
    <w:rsid w:val="00862101"/>
    <w:rsid w:val="0087691C"/>
    <w:rsid w:val="00893C24"/>
    <w:rsid w:val="008A092A"/>
    <w:rsid w:val="008A21F4"/>
    <w:rsid w:val="008D59C5"/>
    <w:rsid w:val="008D618A"/>
    <w:rsid w:val="008E210E"/>
    <w:rsid w:val="008E4B89"/>
    <w:rsid w:val="008F33AD"/>
    <w:rsid w:val="008F54EE"/>
    <w:rsid w:val="0092105B"/>
    <w:rsid w:val="00921E13"/>
    <w:rsid w:val="00960E2B"/>
    <w:rsid w:val="00985A65"/>
    <w:rsid w:val="009A31BF"/>
    <w:rsid w:val="009B2459"/>
    <w:rsid w:val="009C4777"/>
    <w:rsid w:val="009D3C77"/>
    <w:rsid w:val="009D7D63"/>
    <w:rsid w:val="009F419D"/>
    <w:rsid w:val="00A407BB"/>
    <w:rsid w:val="00A47472"/>
    <w:rsid w:val="00A52DBE"/>
    <w:rsid w:val="00A56860"/>
    <w:rsid w:val="00A73254"/>
    <w:rsid w:val="00A83BE3"/>
    <w:rsid w:val="00A8786E"/>
    <w:rsid w:val="00AA09DE"/>
    <w:rsid w:val="00AA61EA"/>
    <w:rsid w:val="00AF6BEC"/>
    <w:rsid w:val="00B558CA"/>
    <w:rsid w:val="00B73AF1"/>
    <w:rsid w:val="00B76A19"/>
    <w:rsid w:val="00B8296E"/>
    <w:rsid w:val="00B82F43"/>
    <w:rsid w:val="00B94B22"/>
    <w:rsid w:val="00BA3A39"/>
    <w:rsid w:val="00BA7566"/>
    <w:rsid w:val="00BC481F"/>
    <w:rsid w:val="00BD3EFA"/>
    <w:rsid w:val="00BD75C1"/>
    <w:rsid w:val="00C3438D"/>
    <w:rsid w:val="00C62B6C"/>
    <w:rsid w:val="00C64AF2"/>
    <w:rsid w:val="00C81260"/>
    <w:rsid w:val="00C95CA9"/>
    <w:rsid w:val="00CA061B"/>
    <w:rsid w:val="00CD39E2"/>
    <w:rsid w:val="00CD4AED"/>
    <w:rsid w:val="00CD5856"/>
    <w:rsid w:val="00CE254B"/>
    <w:rsid w:val="00CF0F2E"/>
    <w:rsid w:val="00CF3E82"/>
    <w:rsid w:val="00D20F3F"/>
    <w:rsid w:val="00D421CB"/>
    <w:rsid w:val="00D54679"/>
    <w:rsid w:val="00D60A15"/>
    <w:rsid w:val="00D67BAF"/>
    <w:rsid w:val="00D95D16"/>
    <w:rsid w:val="00DA15A1"/>
    <w:rsid w:val="00DC22E7"/>
    <w:rsid w:val="00DC7639"/>
    <w:rsid w:val="00E1490C"/>
    <w:rsid w:val="00E37122"/>
    <w:rsid w:val="00E85195"/>
    <w:rsid w:val="00EA275E"/>
    <w:rsid w:val="00EE23CE"/>
    <w:rsid w:val="00EE2A9D"/>
    <w:rsid w:val="00F255C2"/>
    <w:rsid w:val="00F32EA9"/>
    <w:rsid w:val="00F437FE"/>
    <w:rsid w:val="00F56EBE"/>
    <w:rsid w:val="00F72360"/>
    <w:rsid w:val="00F847BF"/>
    <w:rsid w:val="00F87E88"/>
    <w:rsid w:val="00FC52E5"/>
    <w:rsid w:val="00FC56E5"/>
    <w:rsid w:val="00FC776C"/>
    <w:rsid w:val="00FD036B"/>
    <w:rsid w:val="00FD3C14"/>
    <w:rsid w:val="00FE200D"/>
    <w:rsid w:val="00FE4200"/>
    <w:rsid w:val="00FE738B"/>
    <w:rsid w:val="00FF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3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5F151E"/>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5F151E"/>
    <w:rPr>
      <w:rFonts w:ascii="Verdana" w:hAnsi="Verdana"/>
      <w:color w:val="000000"/>
      <w:kern w:val="0"/>
      <w:sz w:val="20"/>
      <w:szCs w:val="20"/>
      <w:lang w:eastAsia="nl-NL"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nhideWhenUsed/>
    <w:rsid w:val="005F151E"/>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rsid w:val="005F151E"/>
    <w:pPr>
      <w:widowControl/>
      <w:suppressAutoHyphens w:val="0"/>
      <w:autoSpaceDE w:val="0"/>
      <w:spacing w:after="160"/>
      <w:jc w:val="both"/>
      <w:textAlignment w:val="auto"/>
    </w:pPr>
    <w:rPr>
      <w:rFonts w:ascii="Times New Roman" w:hAnsi="Times New Roman"/>
      <w:sz w:val="24"/>
      <w:vertAlign w:val="superscript"/>
    </w:rPr>
  </w:style>
  <w:style w:type="character" w:styleId="Hyperlink">
    <w:name w:val="Hyperlink"/>
    <w:basedOn w:val="Standaardalinea-lettertype"/>
    <w:uiPriority w:val="99"/>
    <w:semiHidden/>
    <w:unhideWhenUsed/>
    <w:rsid w:val="005F151E"/>
    <w:rPr>
      <w:color w:val="0000FF" w:themeColor="hyperlink"/>
      <w:u w:val="single"/>
    </w:rPr>
  </w:style>
  <w:style w:type="paragraph" w:customStyle="1" w:styleId="pf0">
    <w:name w:val="pf0"/>
    <w:basedOn w:val="Standaard"/>
    <w:rsid w:val="005F151E"/>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customStyle="1" w:styleId="cf01">
    <w:name w:val="cf01"/>
    <w:basedOn w:val="Standaardalinea-lettertype"/>
    <w:rsid w:val="005F151E"/>
    <w:rPr>
      <w:rFonts w:ascii="Segoe UI" w:hAnsi="Segoe UI" w:cs="Segoe UI" w:hint="default"/>
      <w:sz w:val="18"/>
      <w:szCs w:val="18"/>
    </w:rPr>
  </w:style>
  <w:style w:type="paragraph" w:styleId="Revisie">
    <w:name w:val="Revision"/>
    <w:hidden/>
    <w:uiPriority w:val="99"/>
    <w:semiHidden/>
    <w:rsid w:val="004150F7"/>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A56860"/>
    <w:rPr>
      <w:sz w:val="16"/>
      <w:szCs w:val="16"/>
    </w:rPr>
  </w:style>
  <w:style w:type="paragraph" w:styleId="Tekstopmerking">
    <w:name w:val="annotation text"/>
    <w:basedOn w:val="Standaard"/>
    <w:link w:val="TekstopmerkingChar"/>
    <w:uiPriority w:val="99"/>
    <w:unhideWhenUsed/>
    <w:rsid w:val="00A56860"/>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A56860"/>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56860"/>
    <w:rPr>
      <w:b/>
      <w:bCs/>
    </w:rPr>
  </w:style>
  <w:style w:type="character" w:customStyle="1" w:styleId="OnderwerpvanopmerkingChar">
    <w:name w:val="Onderwerp van opmerking Char"/>
    <w:basedOn w:val="TekstopmerkingChar"/>
    <w:link w:val="Onderwerpvanopmerking"/>
    <w:uiPriority w:val="99"/>
    <w:semiHidden/>
    <w:rsid w:val="00A56860"/>
    <w:rPr>
      <w:rFonts w:ascii="Verdana" w:hAnsi="Verdana" w:cs="Mangal"/>
      <w:b/>
      <w:bCs/>
      <w:sz w:val="20"/>
      <w:szCs w:val="18"/>
    </w:rPr>
  </w:style>
  <w:style w:type="paragraph" w:styleId="Lijstalinea">
    <w:name w:val="List Paragraph"/>
    <w:aliases w:val="3,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5476A5"/>
    <w:pPr>
      <w:widowControl/>
      <w:suppressAutoHyphens w:val="0"/>
      <w:autoSpaceDN/>
      <w:spacing w:line="240" w:lineRule="atLeast"/>
      <w:ind w:left="720"/>
      <w:contextualSpacing/>
      <w:textAlignment w:val="auto"/>
    </w:pPr>
    <w:rPr>
      <w:rFonts w:eastAsia="Times New Roman" w:cs="Times New Roman"/>
      <w:kern w:val="0"/>
      <w:szCs w:val="20"/>
      <w:lang w:eastAsia="nl-NL" w:bidi="ar-SA"/>
    </w:rPr>
  </w:style>
  <w:style w:type="paragraph" w:styleId="Tekstzonderopmaak">
    <w:name w:val="Plain Text"/>
    <w:basedOn w:val="Standaard"/>
    <w:link w:val="TekstzonderopmaakChar"/>
    <w:uiPriority w:val="99"/>
    <w:unhideWhenUsed/>
    <w:rsid w:val="00185C66"/>
    <w:pPr>
      <w:widowControl/>
      <w:suppressAutoHyphens w:val="0"/>
      <w:autoSpaceDN/>
      <w:spacing w:line="240" w:lineRule="auto"/>
      <w:textAlignment w:val="auto"/>
    </w:pPr>
    <w:rPr>
      <w:rFonts w:eastAsia="Times New Roman" w:cs="Aptos"/>
      <w:kern w:val="0"/>
      <w:szCs w:val="21"/>
      <w:lang w:eastAsia="en-US" w:bidi="ar-SA"/>
    </w:rPr>
  </w:style>
  <w:style w:type="character" w:customStyle="1" w:styleId="TekstzonderopmaakChar">
    <w:name w:val="Tekst zonder opmaak Char"/>
    <w:basedOn w:val="Standaardalinea-lettertype"/>
    <w:link w:val="Tekstzonderopmaak"/>
    <w:uiPriority w:val="99"/>
    <w:rsid w:val="00185C66"/>
    <w:rPr>
      <w:rFonts w:ascii="Verdana" w:eastAsia="Times New Roman" w:hAnsi="Verdana" w:cs="Aptos"/>
      <w:kern w:val="0"/>
      <w:sz w:val="18"/>
      <w:szCs w:val="21"/>
      <w:lang w:eastAsia="en-US" w:bidi="ar-SA"/>
    </w:rPr>
  </w:style>
  <w:style w:type="character" w:customStyle="1" w:styleId="LijstalineaChar">
    <w:name w:val="Lijstalinea Char"/>
    <w:aliases w:val="3 Char,Bullet 1 Char,Bullet Points Char,Colorful List - Accent 11 Char,Dot pt Char,F5 List Paragraph Char,Indicator Text Char,List Paragraph Char Char Char Char,List Paragraph1 Char,List Paragraph2 Char,MAIN CONTENT Char"/>
    <w:basedOn w:val="Standaardalinea-lettertype"/>
    <w:link w:val="Lijstalinea"/>
    <w:uiPriority w:val="34"/>
    <w:qFormat/>
    <w:locked/>
    <w:rsid w:val="00062744"/>
    <w:rPr>
      <w:rFonts w:ascii="Verdana" w:eastAsia="Times New Roman" w:hAnsi="Verdana" w:cs="Times New Roman"/>
      <w:kern w:val="0"/>
      <w:sz w:val="18"/>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rasmusmc.nl/en/research/women%27s-health-research-and-innovation-center" TargetMode="External"/><Relationship Id="rId2" Type="http://schemas.openxmlformats.org/officeDocument/2006/relationships/hyperlink" Target="https://www.amsterdamumc.org/nl/vandaag/vrouwspecifieke-aandoeningen-raken-ons-allemaal.htm" TargetMode="External"/><Relationship Id="rId1" Type="http://schemas.openxmlformats.org/officeDocument/2006/relationships/hyperlink" Target="https://www.zonmw.nl/sites/zonmw/files/2025-04/Impactrapport-Taakopdracht-Gender-en-Gezondheid.pdf" TargetMode="External"/><Relationship Id="rId4" Type="http://schemas.openxmlformats.org/officeDocument/2006/relationships/hyperlink" Target="https://www.lumc.nl/actueel/2025/politieke-steun-vrouwengezondheid-helpt-lumc-zet-volgende-stapp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918</ap:Words>
  <ap:Characters>5049</ap:Characters>
  <ap:DocSecurity>0</ap:DocSecurity>
  <ap:Lines>42</ap:Lines>
  <ap:Paragraphs>11</ap:Paragraphs>
  <ap:ScaleCrop>false</ap:ScaleCrop>
  <ap:LinksUpToDate>false</ap:LinksUpToDate>
  <ap:CharactersWithSpaces>5956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2025-07-01T13:48:00.0000000Z</dcterms:created>
  <dcterms:modified xsi:type="dcterms:W3CDTF">2025-07-01T13:48:00.0000000Z</dcterms:modified>
  <dc:description>------------------------</dc:description>
  <dc:subject/>
  <dc:title/>
  <keywords/>
  <version/>
  <category/>
</coreProperties>
</file>