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5D9E" w:rsidR="00F7058B" w:rsidP="00425D9E" w:rsidRDefault="00F7058B" w14:paraId="168A1800" w14:textId="4D6E193D">
      <w:pPr>
        <w:pStyle w:val="p2"/>
        <w:spacing w:line="240" w:lineRule="atLeast"/>
        <w:rPr>
          <w:rFonts w:cstheme="minorHAnsi"/>
          <w:sz w:val="18"/>
          <w:szCs w:val="18"/>
        </w:rPr>
      </w:pPr>
      <w:bookmarkStart w:name="OLE_LINK25" w:id="0"/>
      <w:r w:rsidRPr="00425D9E">
        <w:rPr>
          <w:rFonts w:cstheme="minorHAnsi"/>
          <w:sz w:val="18"/>
          <w:szCs w:val="18"/>
        </w:rPr>
        <w:t>Geachte Voorzitter,</w:t>
      </w:r>
    </w:p>
    <w:p w:rsidRPr="00425D9E" w:rsidR="00F7058B" w:rsidP="00425D9E" w:rsidRDefault="00F7058B" w14:paraId="4AC76807" w14:textId="77777777">
      <w:pPr>
        <w:pStyle w:val="p2"/>
        <w:spacing w:line="240" w:lineRule="atLeast"/>
        <w:rPr>
          <w:rFonts w:cstheme="minorHAnsi"/>
          <w:sz w:val="18"/>
          <w:szCs w:val="18"/>
        </w:rPr>
      </w:pPr>
    </w:p>
    <w:p w:rsidRPr="00425D9E" w:rsidR="00F7058B" w:rsidP="00425D9E" w:rsidRDefault="00F7058B" w14:paraId="5EEEBEF1" w14:textId="77777777">
      <w:pPr>
        <w:pStyle w:val="p2"/>
        <w:spacing w:line="240" w:lineRule="atLeast"/>
        <w:rPr>
          <w:rFonts w:cstheme="minorHAnsi"/>
          <w:sz w:val="18"/>
          <w:szCs w:val="18"/>
        </w:rPr>
      </w:pPr>
      <w:r w:rsidRPr="00425D9E">
        <w:rPr>
          <w:rFonts w:cstheme="minorHAnsi"/>
          <w:sz w:val="18"/>
          <w:szCs w:val="18"/>
        </w:rPr>
        <w:t xml:space="preserve">Met deze brief informeer ik uw Kamer over de voortgang op een van de acties uit de Landelijke Aanpak Wolven (LAW), te weten de verlaging van de beschermde status van de wolf in de Habitatrichtlijn, de </w:t>
      </w:r>
      <w:r w:rsidRPr="00425D9E">
        <w:rPr>
          <w:rFonts w:eastAsiaTheme="minorEastAsia" w:cstheme="minorHAnsi"/>
          <w:sz w:val="18"/>
          <w:szCs w:val="18"/>
        </w:rPr>
        <w:t>inventarisatie naar de financiële mogelijkheden die Europese Fondsen bieden voor het verstevigen van de bescherming van gehouden dieren tegen de wolf, alsook de actuele stand van zaken v</w:t>
      </w:r>
      <w:r w:rsidRPr="00425D9E">
        <w:rPr>
          <w:rFonts w:cstheme="minorHAnsi"/>
          <w:sz w:val="18"/>
          <w:szCs w:val="18"/>
        </w:rPr>
        <w:t xml:space="preserve">an enkele moties waarvan ik heb toegezegd daar voor de zomer op terug te komen: </w:t>
      </w:r>
    </w:p>
    <w:p w:rsidRPr="00425D9E" w:rsidR="00F7058B" w:rsidP="00425D9E" w:rsidRDefault="00F7058B" w14:paraId="081FFAB2" w14:textId="77777777">
      <w:pPr>
        <w:pStyle w:val="p2"/>
        <w:numPr>
          <w:ilvl w:val="0"/>
          <w:numId w:val="15"/>
        </w:numPr>
        <w:spacing w:line="240" w:lineRule="atLeast"/>
        <w:rPr>
          <w:rFonts w:cstheme="minorHAnsi"/>
          <w:sz w:val="18"/>
          <w:szCs w:val="18"/>
        </w:rPr>
      </w:pPr>
      <w:r w:rsidRPr="00425D9E">
        <w:rPr>
          <w:rFonts w:cstheme="minorHAnsi"/>
          <w:sz w:val="18"/>
          <w:szCs w:val="18"/>
        </w:rPr>
        <w:t>De motie van de leden Kostić (PvdD), Boomsma (NSC), Van Campen (VVD), Graus (PVV) en Bromet (GL-PvdA) (Kamerstuk 33576, nr. 436), verzoekt de regering te verkennen tegen welke obstakels dierhouders aanlopen met betrekking tot subsidies voor adequate wolfwerende maatregelen en voor de zomer aan de Kamer te rapporteren wat de regering gaat doen om de bestaande subsidies toegankelijker te maken.</w:t>
      </w:r>
    </w:p>
    <w:p w:rsidRPr="00425D9E" w:rsidR="00F7058B" w:rsidP="00425D9E" w:rsidRDefault="00F7058B" w14:paraId="4DE13BA8" w14:textId="04ED513A">
      <w:pPr>
        <w:pStyle w:val="p2"/>
        <w:numPr>
          <w:ilvl w:val="0"/>
          <w:numId w:val="15"/>
        </w:numPr>
        <w:spacing w:line="240" w:lineRule="atLeast"/>
        <w:rPr>
          <w:rFonts w:cstheme="minorHAnsi"/>
          <w:sz w:val="18"/>
          <w:szCs w:val="18"/>
        </w:rPr>
      </w:pPr>
      <w:r w:rsidRPr="00425D9E">
        <w:rPr>
          <w:rFonts w:cstheme="minorHAnsi"/>
          <w:sz w:val="18"/>
          <w:szCs w:val="18"/>
        </w:rPr>
        <w:t>De motie</w:t>
      </w:r>
      <w:r w:rsidR="00B9081D">
        <w:rPr>
          <w:rFonts w:cstheme="minorHAnsi"/>
          <w:sz w:val="18"/>
          <w:szCs w:val="18"/>
        </w:rPr>
        <w:t>-</w:t>
      </w:r>
      <w:r w:rsidRPr="00425D9E">
        <w:rPr>
          <w:rFonts w:cstheme="minorHAnsi"/>
          <w:sz w:val="18"/>
          <w:szCs w:val="18"/>
        </w:rPr>
        <w:t>Podt (D66) en Vedder (CDA)(Kamerstuk 33576, nr. 431), verzoekt de regering om in samenwerking met de provincies en de RVO te zorgen voor laagdrempelige toegang voor boeren tot de relevante Europese fondsen, en hierover voor de zomer aan de Kamer te rapporteren.</w:t>
      </w:r>
    </w:p>
    <w:p w:rsidRPr="00425D9E" w:rsidR="00F7058B" w:rsidP="00425D9E" w:rsidRDefault="00F7058B" w14:paraId="54BA7053" w14:textId="77777777">
      <w:pPr>
        <w:pStyle w:val="p2"/>
        <w:numPr>
          <w:ilvl w:val="0"/>
          <w:numId w:val="15"/>
        </w:numPr>
        <w:spacing w:line="240" w:lineRule="atLeast"/>
        <w:rPr>
          <w:rFonts w:cstheme="minorHAnsi"/>
          <w:sz w:val="18"/>
          <w:szCs w:val="18"/>
        </w:rPr>
      </w:pPr>
      <w:r w:rsidRPr="00425D9E">
        <w:rPr>
          <w:rFonts w:cstheme="minorHAnsi"/>
          <w:sz w:val="18"/>
          <w:szCs w:val="18"/>
        </w:rPr>
        <w:t>De motie van de leden Kostić (PvdD) en Graus (PVV) (Kamerstuk 33576, nr. 437) verzoekt de regering om in wolvengebied een tijdelijke stop te laten instellen op beheer van en jacht op de belangrijkste prooien van de wolf, en te monitoren welke invloed dat heeft op het aantal incidenten met de wolf.</w:t>
      </w:r>
    </w:p>
    <w:p w:rsidRPr="00425D9E" w:rsidR="00F7058B" w:rsidP="00425D9E" w:rsidRDefault="00F7058B" w14:paraId="0F740742" w14:textId="31683394">
      <w:pPr>
        <w:pStyle w:val="p2"/>
        <w:numPr>
          <w:ilvl w:val="0"/>
          <w:numId w:val="15"/>
        </w:numPr>
        <w:spacing w:line="240" w:lineRule="atLeast"/>
        <w:rPr>
          <w:rFonts w:cstheme="minorHAnsi"/>
          <w:sz w:val="18"/>
          <w:szCs w:val="18"/>
        </w:rPr>
      </w:pPr>
      <w:r w:rsidRPr="00425D9E">
        <w:rPr>
          <w:rFonts w:cstheme="minorHAnsi"/>
          <w:sz w:val="18"/>
          <w:szCs w:val="18"/>
        </w:rPr>
        <w:t>De motie</w:t>
      </w:r>
      <w:r w:rsidR="00B9081D">
        <w:rPr>
          <w:rFonts w:cstheme="minorHAnsi"/>
          <w:sz w:val="18"/>
          <w:szCs w:val="18"/>
        </w:rPr>
        <w:t>-</w:t>
      </w:r>
      <w:r w:rsidRPr="00425D9E">
        <w:rPr>
          <w:rFonts w:cstheme="minorHAnsi"/>
          <w:sz w:val="18"/>
          <w:szCs w:val="18"/>
        </w:rPr>
        <w:t>Grinwis (CU), Flach (SGP) en Graus (PVV) (Kamerstuk 33576, nr. 429) verzoekt de regering gebiedsgericht onderzoek te laten verrichten naar de invloed van het beheer op en de stand van de wildpopulatie op predatie van landbouwhuisdieren door de wolf, en op basis van de uitkomsten maatregelen te treffen.</w:t>
      </w:r>
    </w:p>
    <w:p w:rsidRPr="00425D9E" w:rsidR="00F7058B" w:rsidP="00425D9E" w:rsidRDefault="00F7058B" w14:paraId="7147200D" w14:textId="77777777">
      <w:pPr>
        <w:pStyle w:val="p2"/>
        <w:spacing w:line="240" w:lineRule="atLeast"/>
        <w:rPr>
          <w:rFonts w:cstheme="minorHAnsi"/>
          <w:sz w:val="18"/>
          <w:szCs w:val="18"/>
        </w:rPr>
      </w:pPr>
    </w:p>
    <w:p w:rsidRPr="00425D9E" w:rsidR="00F7058B" w:rsidP="00425D9E" w:rsidRDefault="00F7058B" w14:paraId="50A591F3" w14:textId="77777777">
      <w:pPr>
        <w:pStyle w:val="p2"/>
        <w:keepNext/>
        <w:spacing w:line="240" w:lineRule="atLeast"/>
        <w:rPr>
          <w:rFonts w:cstheme="minorHAnsi"/>
          <w:b/>
          <w:bCs/>
          <w:sz w:val="18"/>
          <w:szCs w:val="18"/>
        </w:rPr>
      </w:pPr>
      <w:r w:rsidRPr="00425D9E">
        <w:rPr>
          <w:rFonts w:cstheme="minorHAnsi"/>
          <w:b/>
          <w:bCs/>
          <w:sz w:val="18"/>
          <w:szCs w:val="18"/>
        </w:rPr>
        <w:lastRenderedPageBreak/>
        <w:t xml:space="preserve">Verlaging van de beschermde status van de wolf in de Europese Habitatrichtlijn </w:t>
      </w:r>
    </w:p>
    <w:p w:rsidRPr="00425D9E" w:rsidR="00F7058B" w:rsidP="00425D9E" w:rsidRDefault="00F7058B" w14:paraId="7ADD0199" w14:textId="7C78781E">
      <w:pPr>
        <w:pStyle w:val="p2"/>
        <w:spacing w:line="240" w:lineRule="atLeast"/>
        <w:rPr>
          <w:rFonts w:eastAsiaTheme="minorEastAsia" w:cstheme="minorHAnsi"/>
          <w:sz w:val="18"/>
          <w:szCs w:val="18"/>
        </w:rPr>
      </w:pPr>
      <w:r w:rsidRPr="00425D9E">
        <w:rPr>
          <w:rFonts w:eastAsiaTheme="minorEastAsia" w:cstheme="minorHAnsi"/>
          <w:sz w:val="18"/>
          <w:szCs w:val="18"/>
        </w:rPr>
        <w:t>Op 24 juni jl. is het besluit van het Europees Parlement en de Raad van de Europese Unie betreffende de wijziging van de beschermingsstatus van de wolf in de Habitatrichtlijn gepubliceerd in het Publicatieblad van de Europese Unie</w:t>
      </w:r>
      <w:r w:rsidRPr="00425D9E" w:rsidR="00552942">
        <w:rPr>
          <w:rFonts w:eastAsiaTheme="minorEastAsia" w:cstheme="minorHAnsi"/>
          <w:sz w:val="18"/>
          <w:szCs w:val="18"/>
        </w:rPr>
        <w:t>.</w:t>
      </w:r>
      <w:r w:rsidRPr="00425D9E">
        <w:rPr>
          <w:rFonts w:eastAsiaTheme="minorEastAsia" w:cstheme="minorHAnsi"/>
          <w:sz w:val="18"/>
          <w:szCs w:val="18"/>
          <w:vertAlign w:val="superscript"/>
        </w:rPr>
        <w:footnoteReference w:id="1"/>
      </w:r>
      <w:r w:rsidRPr="00425D9E">
        <w:rPr>
          <w:rFonts w:eastAsiaTheme="minorEastAsia" w:cstheme="minorHAnsi"/>
          <w:sz w:val="18"/>
          <w:szCs w:val="18"/>
        </w:rPr>
        <w:t xml:space="preserve"> Dit betekent dat de verlaging van de beschermde status van de wolf in de Habitatrichtlijn op 14 juli 2025 officieel van kracht is. Ik ben blij met deze belangrijke stap </w:t>
      </w:r>
      <w:bookmarkStart w:name="_Int_GCye9tUw" w:id="1"/>
      <w:r w:rsidRPr="00425D9E">
        <w:rPr>
          <w:rFonts w:eastAsiaTheme="minorEastAsia" w:cstheme="minorHAnsi"/>
          <w:sz w:val="18"/>
          <w:szCs w:val="18"/>
        </w:rPr>
        <w:t>omdat</w:t>
      </w:r>
      <w:bookmarkEnd w:id="1"/>
      <w:r w:rsidRPr="00425D9E">
        <w:rPr>
          <w:rFonts w:eastAsiaTheme="minorEastAsia" w:cstheme="minorHAnsi"/>
          <w:sz w:val="18"/>
          <w:szCs w:val="18"/>
        </w:rPr>
        <w:t xml:space="preserve"> we hiermee meer mogelijkheden krijgen om op te treden bij incidenten met wolven. </w:t>
      </w:r>
    </w:p>
    <w:p w:rsidRPr="00425D9E" w:rsidR="00F7058B" w:rsidP="00425D9E" w:rsidRDefault="00F7058B" w14:paraId="0B93411F" w14:textId="77777777">
      <w:pPr>
        <w:pStyle w:val="p2"/>
        <w:spacing w:line="240" w:lineRule="atLeast"/>
        <w:rPr>
          <w:rFonts w:eastAsiaTheme="minorEastAsia" w:cstheme="minorHAnsi"/>
          <w:sz w:val="18"/>
          <w:szCs w:val="18"/>
        </w:rPr>
      </w:pPr>
    </w:p>
    <w:p w:rsidRPr="00425D9E" w:rsidR="00F7058B" w:rsidP="00425D9E" w:rsidRDefault="00F7058B" w14:paraId="2B360387" w14:textId="780AE8E1">
      <w:pPr>
        <w:pStyle w:val="p2"/>
        <w:spacing w:line="240" w:lineRule="atLeast"/>
        <w:rPr>
          <w:rFonts w:eastAsiaTheme="minorEastAsia" w:cstheme="minorHAnsi"/>
          <w:sz w:val="18"/>
          <w:szCs w:val="18"/>
        </w:rPr>
      </w:pPr>
      <w:r w:rsidRPr="00425D9E">
        <w:rPr>
          <w:rFonts w:eastAsiaTheme="minorEastAsia" w:cstheme="minorHAnsi"/>
          <w:sz w:val="18"/>
          <w:szCs w:val="18"/>
        </w:rPr>
        <w:t>Voor de implementatie van deze wijziging in Nederlandse regelgeving heb ik met grote urgentie gewerkt aan een Algemene Maatregel Van Bestuur (AMvB)</w:t>
      </w:r>
      <w:r w:rsidRPr="00425D9E" w:rsidR="00552942">
        <w:rPr>
          <w:rFonts w:eastAsiaTheme="minorEastAsia" w:cstheme="minorHAnsi"/>
          <w:sz w:val="18"/>
          <w:szCs w:val="18"/>
        </w:rPr>
        <w:t xml:space="preserve"> en gezorgd dat deze meteen al klaarlag toen het Europees Parlement over het voorstel had gestemd</w:t>
      </w:r>
      <w:r w:rsidRPr="00425D9E">
        <w:rPr>
          <w:rFonts w:eastAsiaTheme="minorEastAsia" w:cstheme="minorHAnsi"/>
          <w:sz w:val="18"/>
          <w:szCs w:val="18"/>
        </w:rPr>
        <w:t xml:space="preserve">. Deze </w:t>
      </w:r>
      <w:r w:rsidRPr="00425D9E" w:rsidR="00552942">
        <w:rPr>
          <w:rFonts w:eastAsiaTheme="minorEastAsia" w:cstheme="minorHAnsi"/>
          <w:sz w:val="18"/>
          <w:szCs w:val="18"/>
        </w:rPr>
        <w:t xml:space="preserve">AMvB </w:t>
      </w:r>
      <w:r w:rsidRPr="00425D9E">
        <w:rPr>
          <w:rFonts w:eastAsiaTheme="minorEastAsia" w:cstheme="minorHAnsi"/>
          <w:sz w:val="18"/>
          <w:szCs w:val="18"/>
        </w:rPr>
        <w:t xml:space="preserve">hangt op dit moment </w:t>
      </w:r>
      <w:r w:rsidRPr="00425D9E" w:rsidR="00552942">
        <w:rPr>
          <w:rFonts w:eastAsiaTheme="minorEastAsia" w:cstheme="minorHAnsi"/>
          <w:sz w:val="18"/>
          <w:szCs w:val="18"/>
        </w:rPr>
        <w:t xml:space="preserve">in concept </w:t>
      </w:r>
      <w:r w:rsidRPr="00425D9E">
        <w:rPr>
          <w:rFonts w:eastAsiaTheme="minorEastAsia" w:cstheme="minorHAnsi"/>
          <w:sz w:val="18"/>
          <w:szCs w:val="18"/>
        </w:rPr>
        <w:t xml:space="preserve">voor bij de Tweede Kamer. Met deze AMvB wordt de wolf weer specifiek beschermd in de nationale wetgeving, en worden er ook duidelijke handvatten geboden voor het ingrijpen in situaties met wolven. Daarnaast voorziet de AMvB ook in een wettelijke grondslag voor de tegemoetkoming in de schade door wolvenaanvallen. </w:t>
      </w:r>
    </w:p>
    <w:p w:rsidRPr="00425D9E" w:rsidR="00F7058B" w:rsidP="00425D9E" w:rsidRDefault="00F7058B" w14:paraId="52320D89" w14:textId="77777777">
      <w:pPr>
        <w:pStyle w:val="p2"/>
        <w:spacing w:line="240" w:lineRule="atLeast"/>
        <w:rPr>
          <w:rFonts w:eastAsiaTheme="minorEastAsia" w:cstheme="minorHAnsi"/>
          <w:sz w:val="18"/>
          <w:szCs w:val="18"/>
        </w:rPr>
      </w:pPr>
    </w:p>
    <w:p w:rsidRPr="00425D9E" w:rsidR="00F7058B" w:rsidP="00425D9E" w:rsidRDefault="00552942" w14:paraId="653E2326" w14:textId="648C6056">
      <w:pPr>
        <w:pStyle w:val="p2"/>
        <w:spacing w:line="240" w:lineRule="atLeast"/>
        <w:rPr>
          <w:rFonts w:eastAsiaTheme="minorEastAsia" w:cstheme="minorHAnsi"/>
          <w:sz w:val="18"/>
          <w:szCs w:val="18"/>
        </w:rPr>
      </w:pPr>
      <w:r w:rsidRPr="00425D9E">
        <w:rPr>
          <w:rFonts w:eastAsiaTheme="minorEastAsia" w:cstheme="minorHAnsi"/>
          <w:sz w:val="18"/>
          <w:szCs w:val="18"/>
        </w:rPr>
        <w:t xml:space="preserve">Er zal sprake zijn </w:t>
      </w:r>
      <w:r w:rsidRPr="00425D9E" w:rsidR="00F7058B">
        <w:rPr>
          <w:rFonts w:eastAsiaTheme="minorEastAsia" w:cstheme="minorHAnsi"/>
          <w:sz w:val="18"/>
          <w:szCs w:val="18"/>
        </w:rPr>
        <w:t>van een overgangsperiode tussen de datum van inwerkingtreding van de wijziging van de Habitatrichtlijn en de inwerkingtreding van de AMvB. In de</w:t>
      </w:r>
      <w:r w:rsidRPr="00425D9E">
        <w:rPr>
          <w:rFonts w:eastAsiaTheme="minorEastAsia" w:cstheme="minorHAnsi"/>
          <w:sz w:val="18"/>
          <w:szCs w:val="18"/>
        </w:rPr>
        <w:t>ze</w:t>
      </w:r>
      <w:r w:rsidRPr="00425D9E" w:rsidR="00F7058B">
        <w:rPr>
          <w:rFonts w:eastAsiaTheme="minorEastAsia" w:cstheme="minorHAnsi"/>
          <w:sz w:val="18"/>
          <w:szCs w:val="18"/>
        </w:rPr>
        <w:t xml:space="preserve"> overgangsperiode zijn de meer specifieke bepalingen met betrekking tot het </w:t>
      </w:r>
      <w:r w:rsidR="002174CA">
        <w:rPr>
          <w:rFonts w:eastAsiaTheme="minorEastAsia" w:cstheme="minorHAnsi"/>
          <w:sz w:val="18"/>
          <w:szCs w:val="18"/>
        </w:rPr>
        <w:t>vangen</w:t>
      </w:r>
      <w:r w:rsidRPr="00425D9E" w:rsidR="002174CA">
        <w:rPr>
          <w:rFonts w:eastAsiaTheme="minorEastAsia" w:cstheme="minorHAnsi"/>
          <w:sz w:val="18"/>
          <w:szCs w:val="18"/>
        </w:rPr>
        <w:t xml:space="preserve"> </w:t>
      </w:r>
      <w:r w:rsidRPr="00425D9E" w:rsidR="00F7058B">
        <w:rPr>
          <w:rFonts w:eastAsiaTheme="minorEastAsia" w:cstheme="minorHAnsi"/>
          <w:sz w:val="18"/>
          <w:szCs w:val="18"/>
        </w:rPr>
        <w:t xml:space="preserve">en doden van wolven (o.a. de vergunningplicht) niet van toepassing. Voor het </w:t>
      </w:r>
      <w:r w:rsidR="002174CA">
        <w:rPr>
          <w:rFonts w:eastAsiaTheme="minorEastAsia" w:cstheme="minorHAnsi"/>
          <w:sz w:val="18"/>
          <w:szCs w:val="18"/>
        </w:rPr>
        <w:t>vangen</w:t>
      </w:r>
      <w:r w:rsidRPr="00425D9E" w:rsidR="002174CA">
        <w:rPr>
          <w:rFonts w:eastAsiaTheme="minorEastAsia" w:cstheme="minorHAnsi"/>
          <w:sz w:val="18"/>
          <w:szCs w:val="18"/>
        </w:rPr>
        <w:t xml:space="preserve"> </w:t>
      </w:r>
      <w:r w:rsidRPr="00425D9E" w:rsidR="00F7058B">
        <w:rPr>
          <w:rFonts w:eastAsiaTheme="minorEastAsia" w:cstheme="minorHAnsi"/>
          <w:sz w:val="18"/>
          <w:szCs w:val="18"/>
        </w:rPr>
        <w:t>en doden van wolven geldt in deze periode onverkort de specifieke zorgplicht die is neergelegd in artikel 11.27 van het Besluit activiteiten leefomgeving (Bal). In de overgangsperiode is er geen sprake van een toegestaan gebruik van het geweer ter uitvoering van de Omgevingswet (Ow) in de zin van 11.75 lid 1 Bal. Het doden van wolven met een geweer is in deze periode nog steeds onderhevig aan de specifieke zorgplicht. De AMvB maakt het mogelijk voor Gedeputeerde Staten om met terugwerkende kracht vergoeding te verlenen voor schade aangericht door wolven in deze overgangsperiode.</w:t>
      </w:r>
      <w:r w:rsidR="00B9081D">
        <w:rPr>
          <w:rFonts w:eastAsiaTheme="minorEastAsia" w:cstheme="minorHAnsi"/>
          <w:sz w:val="18"/>
          <w:szCs w:val="18"/>
        </w:rPr>
        <w:t xml:space="preserve"> </w:t>
      </w:r>
      <w:r w:rsidRPr="00425D9E" w:rsidR="00F7058B">
        <w:rPr>
          <w:rFonts w:eastAsiaTheme="minorEastAsia" w:cstheme="minorHAnsi"/>
          <w:sz w:val="18"/>
          <w:szCs w:val="18"/>
        </w:rPr>
        <w:t>Ik streef ernaar, door de realisatie van de AMvB met spoed aan te pakken, bedoelde overgangstermijn zo kort mogelijk te laten zijn</w:t>
      </w:r>
      <w:r w:rsidRPr="00425D9E" w:rsidR="006E4524">
        <w:rPr>
          <w:rFonts w:eastAsiaTheme="minorEastAsia" w:cstheme="minorHAnsi"/>
          <w:sz w:val="18"/>
          <w:szCs w:val="18"/>
        </w:rPr>
        <w:t>, en roep het parlement op deze zo snel mogelijk te behandelen.</w:t>
      </w:r>
      <w:r w:rsidRPr="00425D9E" w:rsidR="00F7058B">
        <w:rPr>
          <w:rFonts w:eastAsiaTheme="minorEastAsia" w:cstheme="minorHAnsi"/>
          <w:sz w:val="18"/>
          <w:szCs w:val="18"/>
        </w:rPr>
        <w:t xml:space="preserve"> </w:t>
      </w:r>
    </w:p>
    <w:p w:rsidRPr="00425D9E" w:rsidR="00F7058B" w:rsidP="00425D9E" w:rsidRDefault="00F7058B" w14:paraId="1BD7559A" w14:textId="77777777">
      <w:pPr>
        <w:pStyle w:val="p2"/>
        <w:spacing w:line="240" w:lineRule="atLeast"/>
        <w:rPr>
          <w:rFonts w:cstheme="minorHAnsi"/>
          <w:sz w:val="18"/>
          <w:szCs w:val="18"/>
          <w:u w:val="single"/>
        </w:rPr>
      </w:pPr>
    </w:p>
    <w:p w:rsidRPr="00425D9E" w:rsidR="00F7058B" w:rsidP="00425D9E" w:rsidRDefault="00F7058B" w14:paraId="2EFBC4E5" w14:textId="77777777">
      <w:pPr>
        <w:pStyle w:val="p2"/>
        <w:spacing w:line="240" w:lineRule="atLeast"/>
        <w:rPr>
          <w:rFonts w:eastAsiaTheme="minorEastAsia" w:cstheme="minorHAnsi"/>
          <w:sz w:val="18"/>
          <w:szCs w:val="18"/>
        </w:rPr>
      </w:pPr>
      <w:r w:rsidRPr="00425D9E">
        <w:rPr>
          <w:rFonts w:cstheme="minorHAnsi"/>
          <w:b/>
          <w:bCs/>
          <w:sz w:val="18"/>
          <w:szCs w:val="18"/>
        </w:rPr>
        <w:t>Subsidies voor wolfwerende maa</w:t>
      </w:r>
      <w:r w:rsidRPr="00425D9E">
        <w:rPr>
          <w:rFonts w:eastAsiaTheme="minorEastAsia" w:cstheme="minorHAnsi"/>
          <w:b/>
          <w:bCs/>
          <w:sz w:val="18"/>
          <w:szCs w:val="18"/>
        </w:rPr>
        <w:t>tregelen</w:t>
      </w:r>
      <w:r w:rsidRPr="00425D9E">
        <w:rPr>
          <w:rFonts w:eastAsiaTheme="minorEastAsia" w:cstheme="minorHAnsi"/>
          <w:sz w:val="18"/>
          <w:szCs w:val="18"/>
        </w:rPr>
        <w:t xml:space="preserve"> </w:t>
      </w:r>
    </w:p>
    <w:p w:rsidRPr="00425D9E" w:rsidR="00F7058B" w:rsidP="00425D9E" w:rsidRDefault="00F7058B" w14:paraId="0BBD57C4" w14:textId="413B0D50">
      <w:pPr>
        <w:pStyle w:val="p2"/>
        <w:spacing w:line="240" w:lineRule="atLeast"/>
        <w:rPr>
          <w:rFonts w:cstheme="minorHAnsi"/>
          <w:sz w:val="18"/>
          <w:szCs w:val="18"/>
        </w:rPr>
      </w:pPr>
      <w:r w:rsidRPr="00425D9E">
        <w:rPr>
          <w:rFonts w:eastAsiaTheme="minorEastAsia" w:cstheme="minorHAnsi"/>
          <w:sz w:val="18"/>
          <w:szCs w:val="18"/>
        </w:rPr>
        <w:t>In de LAW heb ik een inventarisatie aangekondigd naar Europese Fondsen en hun mogelijkheden voor het verstevigen van de bescherming van gehouden dieren tegen de wolf. In die inventarisatie zou gekeken worden naar de verschillende fondsen en hun voorwaarden en het gebruik van deze fondsen in andere EU-landen</w:t>
      </w:r>
      <w:r w:rsidRPr="00425D9E">
        <w:rPr>
          <w:rStyle w:val="Voetnootmarkering"/>
          <w:rFonts w:eastAsiaTheme="minorEastAsia" w:cstheme="minorHAnsi"/>
          <w:sz w:val="18"/>
          <w:szCs w:val="18"/>
        </w:rPr>
        <w:footnoteReference w:id="2"/>
      </w:r>
      <w:r w:rsidRPr="00425D9E">
        <w:rPr>
          <w:rFonts w:eastAsiaTheme="minorEastAsia" w:cstheme="minorHAnsi"/>
          <w:sz w:val="18"/>
          <w:szCs w:val="18"/>
        </w:rPr>
        <w:t xml:space="preserve">. </w:t>
      </w:r>
      <w:r w:rsidRPr="00425D9E">
        <w:rPr>
          <w:rFonts w:cstheme="minorHAnsi"/>
          <w:sz w:val="18"/>
          <w:szCs w:val="18"/>
        </w:rPr>
        <w:t xml:space="preserve">Ik heb onderzoeken laten uitvoeren door Wageningen Social &amp; Economic Research (WSER) en RVO. Het onderzoek van WSER ziet op de inzet en het gebruik van provinciale subsidies en van subsidies in EU-lidstaten, en het rapport van RVO ziet op Europese subsidiemogelijkheden. Deze onderzoeken zijn </w:t>
      </w:r>
      <w:r w:rsidRPr="00425D9E" w:rsidR="00230AD0">
        <w:rPr>
          <w:rFonts w:cstheme="minorHAnsi"/>
          <w:sz w:val="18"/>
          <w:szCs w:val="18"/>
        </w:rPr>
        <w:t>in de week van 22 juni 2025</w:t>
      </w:r>
      <w:r w:rsidRPr="00425D9E">
        <w:rPr>
          <w:rFonts w:cstheme="minorHAnsi"/>
          <w:sz w:val="18"/>
          <w:szCs w:val="18"/>
        </w:rPr>
        <w:t xml:space="preserve"> afgerond, ik deel nu de resultaten met uw Kamer.</w:t>
      </w:r>
    </w:p>
    <w:p w:rsidRPr="00425D9E" w:rsidR="00F7058B" w:rsidP="00425D9E" w:rsidRDefault="00F7058B" w14:paraId="79DCB41F" w14:textId="77777777">
      <w:pPr>
        <w:pStyle w:val="p2"/>
        <w:spacing w:line="240" w:lineRule="atLeast"/>
        <w:rPr>
          <w:rFonts w:cstheme="minorHAnsi"/>
          <w:sz w:val="18"/>
          <w:szCs w:val="18"/>
        </w:rPr>
      </w:pPr>
    </w:p>
    <w:p w:rsidRPr="00425D9E" w:rsidR="00F7058B" w:rsidP="00ED3A30" w:rsidRDefault="00F7058B" w14:paraId="043605C5" w14:textId="5E8DE164">
      <w:pPr>
        <w:pStyle w:val="p1"/>
        <w:rPr>
          <w:rFonts w:cstheme="minorBidi"/>
          <w:sz w:val="18"/>
          <w:szCs w:val="18"/>
        </w:rPr>
      </w:pPr>
      <w:r w:rsidRPr="7B61750F">
        <w:rPr>
          <w:rFonts w:cstheme="minorBidi"/>
          <w:sz w:val="18"/>
          <w:szCs w:val="18"/>
        </w:rPr>
        <w:lastRenderedPageBreak/>
        <w:t>In het RVO rapport wordt uiteengezet welke fondsen momenteel inzetbaar zijn voor bescherming van vee. Vier fondsen worden als relevant geïdentificeerd: Europees Landbouwfonds voor Plattelandsontwikkeling (ELFPO); Programma voor het milieu en klimaatactie (LIFE); Europees Fonds voor regionale ontwikkeling (EFRO); en Horizon Europa. Voor deze</w:t>
      </w:r>
      <w:r w:rsidRPr="7B61750F" w:rsidDel="000250E8">
        <w:rPr>
          <w:rFonts w:cstheme="minorBidi"/>
          <w:sz w:val="18"/>
          <w:szCs w:val="18"/>
        </w:rPr>
        <w:t xml:space="preserve"> </w:t>
      </w:r>
      <w:r w:rsidRPr="7B61750F">
        <w:rPr>
          <w:rFonts w:cstheme="minorBidi"/>
          <w:sz w:val="18"/>
          <w:szCs w:val="18"/>
        </w:rPr>
        <w:t xml:space="preserve">fondsen wordt </w:t>
      </w:r>
      <w:r w:rsidRPr="7B61750F" w:rsidR="00552942">
        <w:rPr>
          <w:rFonts w:cstheme="minorBidi"/>
          <w:sz w:val="18"/>
          <w:szCs w:val="18"/>
        </w:rPr>
        <w:t xml:space="preserve">in het rapport </w:t>
      </w:r>
      <w:r w:rsidRPr="7B61750F">
        <w:rPr>
          <w:rFonts w:cstheme="minorBidi"/>
          <w:sz w:val="18"/>
          <w:szCs w:val="18"/>
        </w:rPr>
        <w:t>inzicht gegeven in de beoogde doelgroep en de doelen van de regelingen, hoe projecten geselecteerd worden en de percentages aan kosten die gesubsidieerd kunnen worden. Dit onderzoek geeft daarmee handvatten voor provincies om veebeschermingsmaatregelen met Europese middelen te bekostigen</w:t>
      </w:r>
      <w:r w:rsidRPr="7B61750F" w:rsidR="00714668">
        <w:rPr>
          <w:rFonts w:cstheme="minorBidi"/>
          <w:sz w:val="18"/>
          <w:szCs w:val="18"/>
        </w:rPr>
        <w:t xml:space="preserve">. </w:t>
      </w:r>
      <w:bookmarkStart w:name="OLE_LINK11" w:id="2"/>
      <w:r w:rsidRPr="7B61750F" w:rsidR="00714668">
        <w:rPr>
          <w:rFonts w:cstheme="minorBidi"/>
          <w:sz w:val="18"/>
          <w:szCs w:val="18"/>
        </w:rPr>
        <w:t xml:space="preserve">Onder het Horizon-fonds is op dit moment in totaal maximaal €37 miljoen beschikbaar.  Onder het LIFE-fonds is maximaal €3,5 miljoen beschikbaar per project. Voor deze Horizon en LIFE calls </w:t>
      </w:r>
      <w:r w:rsidR="00C6618C">
        <w:rPr>
          <w:rFonts w:cstheme="minorBidi"/>
          <w:sz w:val="18"/>
          <w:szCs w:val="18"/>
        </w:rPr>
        <w:t xml:space="preserve">(oproepen voor projectvoorstellen) </w:t>
      </w:r>
      <w:r w:rsidRPr="7B61750F" w:rsidR="00714668">
        <w:rPr>
          <w:rFonts w:cstheme="minorBidi"/>
          <w:sz w:val="18"/>
          <w:szCs w:val="18"/>
        </w:rPr>
        <w:t xml:space="preserve">geldt dat er sprake moet zijn van </w:t>
      </w:r>
      <w:r w:rsidR="00EB6ACA">
        <w:rPr>
          <w:rFonts w:cstheme="minorBidi"/>
          <w:sz w:val="18"/>
          <w:szCs w:val="18"/>
        </w:rPr>
        <w:t>samenwerkingen</w:t>
      </w:r>
      <w:r w:rsidRPr="2ACD8A0C" w:rsidR="10C6C3AA">
        <w:rPr>
          <w:rFonts w:cstheme="minorBidi"/>
          <w:sz w:val="18"/>
          <w:szCs w:val="18"/>
        </w:rPr>
        <w:t>.</w:t>
      </w:r>
      <w:r w:rsidRPr="7B61750F" w:rsidR="00714668">
        <w:rPr>
          <w:rFonts w:cstheme="minorBidi"/>
          <w:sz w:val="18"/>
          <w:szCs w:val="18"/>
        </w:rPr>
        <w:t xml:space="preserve"> </w:t>
      </w:r>
      <w:r w:rsidR="00EB6ACA">
        <w:rPr>
          <w:rFonts w:cstheme="minorBidi"/>
          <w:sz w:val="18"/>
          <w:szCs w:val="18"/>
        </w:rPr>
        <w:t xml:space="preserve">Per call is </w:t>
      </w:r>
      <w:r w:rsidRPr="7B61750F" w:rsidR="00714668">
        <w:rPr>
          <w:rFonts w:cstheme="minorBidi"/>
          <w:sz w:val="18"/>
          <w:szCs w:val="18"/>
        </w:rPr>
        <w:t>gemiddeld 4 tot 6 maanden voorbereidingstijd nodig</w:t>
      </w:r>
      <w:r w:rsidRPr="7B61750F">
        <w:rPr>
          <w:rFonts w:cstheme="minorBidi"/>
          <w:sz w:val="18"/>
          <w:szCs w:val="18"/>
        </w:rPr>
        <w:t xml:space="preserve">. </w:t>
      </w:r>
      <w:bookmarkEnd w:id="2"/>
      <w:r w:rsidRPr="7B61750F">
        <w:rPr>
          <w:rFonts w:cstheme="minorBidi"/>
          <w:sz w:val="18"/>
          <w:szCs w:val="18"/>
        </w:rPr>
        <w:t xml:space="preserve">Daarnaast blijkt uit het onderzoek dat er ruimte is voor </w:t>
      </w:r>
      <w:r w:rsidRPr="7B61750F" w:rsidR="006E4524">
        <w:rPr>
          <w:rFonts w:cstheme="minorBidi"/>
          <w:sz w:val="18"/>
          <w:szCs w:val="18"/>
        </w:rPr>
        <w:t xml:space="preserve">het </w:t>
      </w:r>
      <w:r w:rsidRPr="7B61750F">
        <w:rPr>
          <w:rFonts w:cstheme="minorBidi"/>
          <w:sz w:val="18"/>
          <w:szCs w:val="18"/>
        </w:rPr>
        <w:t>ministerie om wolfwerende maatregelen op te nemen in regelingen uit het Gemeenschappelijk Landbouwbeleid (GLB</w:t>
      </w:r>
      <w:r w:rsidR="00D7380F">
        <w:rPr>
          <w:rFonts w:cstheme="minorBidi"/>
          <w:sz w:val="18"/>
          <w:szCs w:val="18"/>
        </w:rPr>
        <w:t xml:space="preserve"> (pijler 2 ELFPO)</w:t>
      </w:r>
      <w:r w:rsidRPr="7B61750F">
        <w:rPr>
          <w:rFonts w:cstheme="minorBidi"/>
          <w:sz w:val="18"/>
          <w:szCs w:val="18"/>
        </w:rPr>
        <w:t>)</w:t>
      </w:r>
      <w:r w:rsidRPr="7B61750F" w:rsidR="00105F83">
        <w:rPr>
          <w:rFonts w:cstheme="minorBidi"/>
          <w:sz w:val="18"/>
          <w:szCs w:val="18"/>
        </w:rPr>
        <w:t>.</w:t>
      </w:r>
      <w:r w:rsidR="007B751E">
        <w:rPr>
          <w:rFonts w:cstheme="minorBidi"/>
          <w:sz w:val="18"/>
          <w:szCs w:val="18"/>
        </w:rPr>
        <w:t xml:space="preserve"> </w:t>
      </w:r>
      <w:r w:rsidR="00355BB4">
        <w:rPr>
          <w:rFonts w:cstheme="minorBidi"/>
          <w:sz w:val="18"/>
          <w:szCs w:val="18"/>
        </w:rPr>
        <w:t>In de periode tot 2027 bevat</w:t>
      </w:r>
      <w:r w:rsidR="004A435D">
        <w:rPr>
          <w:rFonts w:cstheme="minorBidi"/>
          <w:sz w:val="18"/>
          <w:szCs w:val="18"/>
        </w:rPr>
        <w:t xml:space="preserve"> EFRO </w:t>
      </w:r>
      <w:r w:rsidR="00CD1ECA">
        <w:rPr>
          <w:rFonts w:cstheme="minorBidi"/>
          <w:sz w:val="18"/>
          <w:szCs w:val="18"/>
        </w:rPr>
        <w:t>n</w:t>
      </w:r>
      <w:r w:rsidRPr="00ED3A30" w:rsidR="00EC49CF">
        <w:rPr>
          <w:rFonts w:cstheme="minorBidi"/>
          <w:sz w:val="18"/>
          <w:szCs w:val="18"/>
        </w:rPr>
        <w:t>aar</w:t>
      </w:r>
      <w:r w:rsidR="00355BB4">
        <w:rPr>
          <w:rFonts w:cstheme="minorBidi"/>
          <w:sz w:val="18"/>
          <w:szCs w:val="18"/>
        </w:rPr>
        <w:t xml:space="preserve"> </w:t>
      </w:r>
      <w:r w:rsidRPr="00ED3A30" w:rsidR="00EC49CF">
        <w:rPr>
          <w:rFonts w:cstheme="minorBidi"/>
          <w:sz w:val="18"/>
          <w:szCs w:val="18"/>
        </w:rPr>
        <w:t>verwachting weinig ruimte in aansluiting bij bestaande programma’s vanwege ontoereikend budget. </w:t>
      </w:r>
    </w:p>
    <w:p w:rsidR="007C4F1A" w:rsidP="64D476DC" w:rsidRDefault="007C4F1A" w14:paraId="0E5ED12F" w14:textId="77777777">
      <w:pPr>
        <w:pStyle w:val="p2"/>
        <w:spacing w:line="240" w:lineRule="atLeast"/>
        <w:rPr>
          <w:rFonts w:cstheme="minorBidi"/>
          <w:sz w:val="18"/>
          <w:szCs w:val="18"/>
        </w:rPr>
      </w:pPr>
    </w:p>
    <w:p w:rsidRPr="00425D9E" w:rsidR="00F7058B" w:rsidP="00425D9E" w:rsidRDefault="2060CD09" w14:paraId="76CBF316" w14:textId="252F2758">
      <w:pPr>
        <w:pStyle w:val="p2"/>
        <w:spacing w:line="240" w:lineRule="atLeast"/>
        <w:rPr>
          <w:rFonts w:cstheme="minorBidi"/>
          <w:sz w:val="18"/>
          <w:szCs w:val="18"/>
        </w:rPr>
      </w:pPr>
      <w:r w:rsidRPr="64D476DC">
        <w:rPr>
          <w:rFonts w:cstheme="minorBidi"/>
          <w:sz w:val="18"/>
          <w:szCs w:val="18"/>
        </w:rPr>
        <w:t>Uit het rapport van WSER komt onder andere naar voren dat middelen uit het GLB op dit moment kunnen worden ingezet voor veebescherming via de regeling 'Productieve investeringen Groen – Blauw en dierenwelzijn'. Verschillende provincies hebben hier al gebruik van gemaakt.</w:t>
      </w:r>
      <w:r w:rsidRPr="008D4BF3" w:rsidR="008D4BF3">
        <w:rPr>
          <w:rFonts w:cstheme="minorBidi"/>
          <w:sz w:val="18"/>
          <w:szCs w:val="18"/>
        </w:rPr>
        <w:t xml:space="preserve"> </w:t>
      </w:r>
      <w:r w:rsidRPr="7B61750F" w:rsidR="008D4BF3">
        <w:rPr>
          <w:rFonts w:cstheme="minorBidi"/>
          <w:sz w:val="18"/>
          <w:szCs w:val="18"/>
        </w:rPr>
        <w:t xml:space="preserve">Naast </w:t>
      </w:r>
      <w:r w:rsidRPr="27EA3A53" w:rsidR="008D4BF3">
        <w:rPr>
          <w:rFonts w:cstheme="minorBidi"/>
          <w:sz w:val="18"/>
          <w:szCs w:val="18"/>
        </w:rPr>
        <w:t>deze</w:t>
      </w:r>
      <w:r w:rsidR="008D4BF3">
        <w:rPr>
          <w:rFonts w:cstheme="minorBidi"/>
          <w:sz w:val="18"/>
          <w:szCs w:val="18"/>
        </w:rPr>
        <w:t xml:space="preserve"> </w:t>
      </w:r>
      <w:r w:rsidRPr="7B61750F" w:rsidR="008D4BF3">
        <w:rPr>
          <w:rFonts w:cstheme="minorBidi"/>
          <w:sz w:val="18"/>
          <w:szCs w:val="18"/>
        </w:rPr>
        <w:t xml:space="preserve">opengestelde regeling met een budget van 50 miljoen </w:t>
      </w:r>
      <w:r w:rsidR="008C6064">
        <w:rPr>
          <w:rFonts w:cstheme="minorBidi"/>
          <w:sz w:val="18"/>
          <w:szCs w:val="18"/>
        </w:rPr>
        <w:t xml:space="preserve">(2023-2028) </w:t>
      </w:r>
      <w:r w:rsidRPr="7B61750F" w:rsidR="008D4BF3">
        <w:rPr>
          <w:rFonts w:cstheme="minorBidi"/>
          <w:sz w:val="18"/>
          <w:szCs w:val="18"/>
        </w:rPr>
        <w:t xml:space="preserve">bevat het GLB </w:t>
      </w:r>
      <w:r w:rsidR="008D4BF3">
        <w:rPr>
          <w:rFonts w:cstheme="minorBidi"/>
          <w:sz w:val="18"/>
          <w:szCs w:val="18"/>
        </w:rPr>
        <w:t xml:space="preserve">meer </w:t>
      </w:r>
      <w:r w:rsidRPr="7B61750F" w:rsidR="008D4BF3">
        <w:rPr>
          <w:rFonts w:cstheme="minorBidi"/>
          <w:sz w:val="18"/>
          <w:szCs w:val="18"/>
        </w:rPr>
        <w:t>mogelijkheden voor het verlenen van subsidies. Mijn ministerie verkent deze mogelijkheden voor aanvullende inzet van regelingen onder het GLB voor zover dit Rijksregelingen betreft.</w:t>
      </w:r>
      <w:r w:rsidR="00C70440">
        <w:rPr>
          <w:rFonts w:cstheme="minorBidi"/>
          <w:sz w:val="18"/>
          <w:szCs w:val="18"/>
        </w:rPr>
        <w:t xml:space="preserve"> </w:t>
      </w:r>
      <w:r w:rsidRPr="64D476DC" w:rsidR="00F7058B">
        <w:rPr>
          <w:rFonts w:cstheme="minorBidi"/>
          <w:sz w:val="18"/>
          <w:szCs w:val="18"/>
        </w:rPr>
        <w:t xml:space="preserve">Het </w:t>
      </w:r>
      <w:r w:rsidRPr="64D476DC" w:rsidR="00F7058B">
        <w:rPr>
          <w:rFonts w:cstheme="minorBidi"/>
          <w:color w:val="auto"/>
          <w:sz w:val="18"/>
          <w:szCs w:val="18"/>
        </w:rPr>
        <w:t xml:space="preserve">WSER </w:t>
      </w:r>
      <w:r w:rsidRPr="64D476DC" w:rsidR="00F7058B">
        <w:rPr>
          <w:rFonts w:cstheme="minorBidi"/>
          <w:sz w:val="18"/>
          <w:szCs w:val="18"/>
        </w:rPr>
        <w:t xml:space="preserve">rapport geeft </w:t>
      </w:r>
      <w:r w:rsidRPr="6C094F83" w:rsidR="3CAB5ECA">
        <w:rPr>
          <w:rFonts w:cstheme="minorBidi"/>
          <w:sz w:val="18"/>
          <w:szCs w:val="18"/>
        </w:rPr>
        <w:t xml:space="preserve">daarnaast </w:t>
      </w:r>
      <w:r w:rsidRPr="6C094F83" w:rsidR="00F7058B">
        <w:rPr>
          <w:rFonts w:cstheme="minorBidi"/>
          <w:sz w:val="18"/>
          <w:szCs w:val="18"/>
        </w:rPr>
        <w:t>inzicht</w:t>
      </w:r>
      <w:r w:rsidRPr="64D476DC" w:rsidR="00F7058B">
        <w:rPr>
          <w:rFonts w:cstheme="minorBidi"/>
          <w:sz w:val="18"/>
          <w:szCs w:val="18"/>
        </w:rPr>
        <w:t xml:space="preserve"> in hoe deze subsidies worden benut in andere EU-lidstaten. De voorbeeldlanden Duitsland en België laten de diversiteit van toepassing van EU-fondsen zien en daarmee ook de mogelijkheden van EU-fondsen-gebruik voor Nederland.</w:t>
      </w:r>
    </w:p>
    <w:p w:rsidRPr="00425D9E" w:rsidR="00F7058B" w:rsidP="00425D9E" w:rsidRDefault="00F7058B" w14:paraId="09398171" w14:textId="77777777">
      <w:pPr>
        <w:pStyle w:val="p2"/>
        <w:spacing w:line="240" w:lineRule="atLeast"/>
        <w:rPr>
          <w:rFonts w:cstheme="minorHAnsi"/>
          <w:sz w:val="18"/>
          <w:szCs w:val="18"/>
        </w:rPr>
      </w:pPr>
    </w:p>
    <w:p w:rsidRPr="00425D9E" w:rsidR="00C036C3" w:rsidP="00C036C3" w:rsidRDefault="00F7058B" w14:paraId="1D61F48D" w14:textId="481043B2">
      <w:pPr>
        <w:pStyle w:val="p2"/>
        <w:spacing w:line="240" w:lineRule="atLeast"/>
        <w:rPr>
          <w:rFonts w:cstheme="minorBidi"/>
          <w:sz w:val="18"/>
          <w:szCs w:val="18"/>
        </w:rPr>
      </w:pPr>
      <w:bookmarkStart w:name="OLE_LINK8" w:id="3"/>
      <w:r w:rsidRPr="2ACD8A0C">
        <w:rPr>
          <w:rFonts w:cstheme="minorBidi"/>
          <w:sz w:val="18"/>
          <w:szCs w:val="18"/>
        </w:rPr>
        <w:t xml:space="preserve">Provincies zijn primair beleidsverantwoordelijk en bevoegd gezag op het thema wolf. Mijn ministerie zal de onderzoeksrapporten met de provincies delen en de uitkomsten met hen bespreken. </w:t>
      </w:r>
      <w:r w:rsidRPr="2ACD8A0C" w:rsidR="00C036C3">
        <w:rPr>
          <w:rFonts w:cstheme="minorBidi"/>
          <w:sz w:val="18"/>
          <w:szCs w:val="18"/>
        </w:rPr>
        <w:t xml:space="preserve">Daar waar ondersteuning door het ministerie nodig en gewenst is bij het aanvragen van middelen uit de Europese fondsen zal die geboden worden. Daarnaast zal ik ook samen met de provincies spreken over de suggesties </w:t>
      </w:r>
      <w:r w:rsidR="003477D7">
        <w:rPr>
          <w:rFonts w:cstheme="minorBidi"/>
          <w:sz w:val="18"/>
          <w:szCs w:val="18"/>
        </w:rPr>
        <w:t xml:space="preserve">en </w:t>
      </w:r>
      <w:r w:rsidR="00BA2E8B">
        <w:rPr>
          <w:rFonts w:cstheme="minorBidi"/>
          <w:sz w:val="18"/>
          <w:szCs w:val="18"/>
        </w:rPr>
        <w:t xml:space="preserve">conlusies </w:t>
      </w:r>
      <w:r w:rsidRPr="2ACD8A0C" w:rsidR="00C036C3">
        <w:rPr>
          <w:rFonts w:cstheme="minorBidi"/>
          <w:sz w:val="18"/>
          <w:szCs w:val="18"/>
        </w:rPr>
        <w:t>in de rapporten en de rol hierin voor mijn ministerie.</w:t>
      </w:r>
    </w:p>
    <w:bookmarkEnd w:id="3"/>
    <w:p w:rsidRPr="00425D9E" w:rsidR="00F7058B" w:rsidP="00425D9E" w:rsidRDefault="00F7058B" w14:paraId="4AD8C0C9" w14:textId="77777777">
      <w:pPr>
        <w:pStyle w:val="p2"/>
        <w:spacing w:line="240" w:lineRule="atLeast"/>
        <w:rPr>
          <w:rFonts w:cstheme="minorHAnsi"/>
          <w:sz w:val="18"/>
          <w:szCs w:val="18"/>
        </w:rPr>
      </w:pPr>
    </w:p>
    <w:p w:rsidRPr="00425D9E" w:rsidR="00F7058B" w:rsidP="00425D9E" w:rsidRDefault="00F7058B" w14:paraId="7868BF73" w14:textId="77777777">
      <w:pPr>
        <w:pStyle w:val="p2"/>
        <w:spacing w:line="240" w:lineRule="atLeast"/>
        <w:rPr>
          <w:rFonts w:cstheme="minorHAnsi"/>
          <w:sz w:val="18"/>
          <w:szCs w:val="18"/>
        </w:rPr>
      </w:pPr>
      <w:r w:rsidRPr="00425D9E">
        <w:rPr>
          <w:rFonts w:cstheme="minorHAnsi"/>
          <w:sz w:val="18"/>
          <w:szCs w:val="18"/>
        </w:rPr>
        <w:t xml:space="preserve">Hiermee beschouw ik de moties van de leden Kostić (PvdD), Boomsma (NSC), Van Campen (VVD), Graus (PVV) en Bromet (GL-PvdA) (Kamerstuk 33576, nr. 436) en </w:t>
      </w:r>
      <w:bookmarkStart w:name="OLE_LINK4" w:id="4"/>
      <w:bookmarkStart w:name="OLE_LINK5" w:id="5"/>
      <w:r w:rsidRPr="00425D9E">
        <w:rPr>
          <w:rFonts w:cstheme="minorHAnsi"/>
          <w:sz w:val="18"/>
          <w:szCs w:val="18"/>
        </w:rPr>
        <w:t xml:space="preserve">Podt (D66) en Vedder </w:t>
      </w:r>
      <w:bookmarkEnd w:id="4"/>
      <w:r w:rsidRPr="00425D9E">
        <w:rPr>
          <w:rFonts w:cstheme="minorHAnsi"/>
          <w:sz w:val="18"/>
          <w:szCs w:val="18"/>
        </w:rPr>
        <w:t>(CDA) (Kamerstuk 33576, nr. 431</w:t>
      </w:r>
      <w:bookmarkEnd w:id="5"/>
      <w:r w:rsidRPr="00425D9E">
        <w:rPr>
          <w:rFonts w:cstheme="minorHAnsi"/>
          <w:sz w:val="18"/>
          <w:szCs w:val="18"/>
        </w:rPr>
        <w:t xml:space="preserve">) als afgedaan. </w:t>
      </w:r>
    </w:p>
    <w:p w:rsidRPr="00425D9E" w:rsidR="00F7058B" w:rsidP="00425D9E" w:rsidRDefault="00F7058B" w14:paraId="65859636" w14:textId="77777777">
      <w:pPr>
        <w:pStyle w:val="p2"/>
        <w:spacing w:line="240" w:lineRule="atLeast"/>
        <w:rPr>
          <w:rFonts w:cstheme="minorHAnsi"/>
          <w:sz w:val="18"/>
          <w:szCs w:val="18"/>
        </w:rPr>
      </w:pPr>
    </w:p>
    <w:p w:rsidRPr="00425D9E" w:rsidR="00F7058B" w:rsidP="00425D9E" w:rsidRDefault="00F7058B" w14:paraId="50E08423" w14:textId="77777777">
      <w:pPr>
        <w:pStyle w:val="p2"/>
        <w:keepNext/>
        <w:spacing w:line="240" w:lineRule="atLeast"/>
        <w:rPr>
          <w:rFonts w:cstheme="minorHAnsi"/>
          <w:b/>
          <w:bCs/>
          <w:sz w:val="18"/>
          <w:szCs w:val="18"/>
        </w:rPr>
      </w:pPr>
      <w:r w:rsidRPr="00425D9E">
        <w:rPr>
          <w:rFonts w:cstheme="minorHAnsi"/>
          <w:b/>
          <w:bCs/>
          <w:sz w:val="18"/>
          <w:szCs w:val="18"/>
        </w:rPr>
        <w:t>Beheer van prooidieren voor de wolf</w:t>
      </w:r>
    </w:p>
    <w:p w:rsidRPr="00425D9E" w:rsidR="00F7058B" w:rsidP="00425D9E" w:rsidRDefault="00F7058B" w14:paraId="503A097B" w14:textId="041E2F9D">
      <w:pPr>
        <w:pStyle w:val="p2"/>
        <w:spacing w:line="240" w:lineRule="atLeast"/>
        <w:rPr>
          <w:rFonts w:cstheme="minorHAnsi"/>
          <w:sz w:val="18"/>
          <w:szCs w:val="18"/>
          <w:highlight w:val="yellow"/>
        </w:rPr>
      </w:pPr>
      <w:r w:rsidRPr="00425D9E">
        <w:rPr>
          <w:rFonts w:cstheme="minorHAnsi"/>
          <w:sz w:val="18"/>
          <w:szCs w:val="18"/>
        </w:rPr>
        <w:t xml:space="preserve">De motie van de leden Kostić (PvdD) en Graus (PVV) (Kamerstuk 33576, nr. 437) verzoekt de regering om een tijdelijk stop op beheer van en jacht op de belangrijkste prooien van de wolf. </w:t>
      </w:r>
      <w:r w:rsidRPr="00425D9E" w:rsidR="008C7191">
        <w:rPr>
          <w:rFonts w:cstheme="minorHAnsi"/>
          <w:sz w:val="18"/>
          <w:szCs w:val="18"/>
        </w:rPr>
        <w:t>Voor zover het de</w:t>
      </w:r>
      <w:r w:rsidRPr="00425D9E" w:rsidR="00B92C17">
        <w:rPr>
          <w:rFonts w:cstheme="minorHAnsi"/>
          <w:sz w:val="18"/>
          <w:szCs w:val="18"/>
        </w:rPr>
        <w:t xml:space="preserve"> belangrijkste</w:t>
      </w:r>
      <w:r w:rsidRPr="00425D9E" w:rsidR="008C7191">
        <w:rPr>
          <w:rFonts w:cstheme="minorHAnsi"/>
          <w:sz w:val="18"/>
          <w:szCs w:val="18"/>
        </w:rPr>
        <w:t xml:space="preserve"> prooidieren van de wolf betreft</w:t>
      </w:r>
      <w:r w:rsidRPr="00425D9E" w:rsidR="00F515E1">
        <w:rPr>
          <w:rFonts w:cstheme="minorHAnsi"/>
          <w:sz w:val="18"/>
          <w:szCs w:val="18"/>
        </w:rPr>
        <w:t xml:space="preserve"> is jacht niet toegestaan</w:t>
      </w:r>
      <w:r w:rsidRPr="00425D9E" w:rsidR="00F515E1">
        <w:rPr>
          <w:rStyle w:val="Voetnootmarkering"/>
          <w:rFonts w:cstheme="minorHAnsi"/>
          <w:sz w:val="18"/>
          <w:szCs w:val="18"/>
        </w:rPr>
        <w:footnoteReference w:id="3"/>
      </w:r>
      <w:r w:rsidRPr="00425D9E" w:rsidR="008C7191">
        <w:rPr>
          <w:rFonts w:cstheme="minorHAnsi"/>
          <w:sz w:val="18"/>
          <w:szCs w:val="18"/>
        </w:rPr>
        <w:t>,</w:t>
      </w:r>
      <w:r w:rsidRPr="00425D9E" w:rsidR="00F515E1">
        <w:rPr>
          <w:rFonts w:cstheme="minorHAnsi"/>
          <w:sz w:val="18"/>
          <w:szCs w:val="18"/>
        </w:rPr>
        <w:t xml:space="preserve"> voor beheer</w:t>
      </w:r>
      <w:r w:rsidRPr="00425D9E" w:rsidR="008C7191">
        <w:rPr>
          <w:rFonts w:cstheme="minorHAnsi"/>
          <w:sz w:val="18"/>
          <w:szCs w:val="18"/>
        </w:rPr>
        <w:t xml:space="preserve"> zijn provincies bevoegd gezag. </w:t>
      </w:r>
      <w:r w:rsidRPr="00425D9E">
        <w:rPr>
          <w:rFonts w:cstheme="minorHAnsi"/>
          <w:sz w:val="18"/>
          <w:szCs w:val="18"/>
        </w:rPr>
        <w:t xml:space="preserve">Het is daarmee niet aan het Rijk om hier beleidskeuzes in te maken. Naar aanleiding van uw motie heeft mijn ministerie de oproep van de Kamer </w:t>
      </w:r>
      <w:r w:rsidRPr="00425D9E">
        <w:rPr>
          <w:rFonts w:cstheme="minorHAnsi"/>
          <w:sz w:val="18"/>
          <w:szCs w:val="18"/>
        </w:rPr>
        <w:lastRenderedPageBreak/>
        <w:t xml:space="preserve">overgebracht aan de provincies. Het is aan de provincies om deze oproep al dan niet mee te nemen in hun afwegingen aangaande faunabeheer. </w:t>
      </w:r>
      <w:r w:rsidRPr="00425D9E" w:rsidR="00B92C17">
        <w:rPr>
          <w:rFonts w:cstheme="minorHAnsi"/>
          <w:sz w:val="18"/>
          <w:szCs w:val="18"/>
        </w:rPr>
        <w:t>Hiermee beschouw ik deze motie als afgedaan.</w:t>
      </w:r>
      <w:r w:rsidRPr="00425D9E">
        <w:rPr>
          <w:rFonts w:cstheme="minorHAnsi"/>
          <w:sz w:val="18"/>
          <w:szCs w:val="18"/>
        </w:rPr>
        <w:t xml:space="preserve"> </w:t>
      </w:r>
    </w:p>
    <w:p w:rsidRPr="00425D9E" w:rsidR="00F7058B" w:rsidP="00425D9E" w:rsidRDefault="00F7058B" w14:paraId="5D8A9A8F" w14:textId="23E18D38">
      <w:pPr>
        <w:pStyle w:val="p2"/>
        <w:spacing w:line="240" w:lineRule="atLeast"/>
        <w:rPr>
          <w:rFonts w:cstheme="minorHAnsi"/>
          <w:sz w:val="18"/>
          <w:szCs w:val="18"/>
        </w:rPr>
      </w:pPr>
    </w:p>
    <w:p w:rsidRPr="00425D9E" w:rsidR="00F7058B" w:rsidP="00425D9E" w:rsidRDefault="00F7058B" w14:paraId="295848DA" w14:textId="0C3A65DC">
      <w:pPr>
        <w:pStyle w:val="p2"/>
        <w:spacing w:line="240" w:lineRule="atLeast"/>
        <w:rPr>
          <w:rFonts w:cstheme="minorHAnsi"/>
          <w:sz w:val="18"/>
          <w:szCs w:val="18"/>
        </w:rPr>
      </w:pPr>
      <w:r w:rsidRPr="00425D9E">
        <w:rPr>
          <w:rFonts w:cstheme="minorHAnsi"/>
          <w:sz w:val="18"/>
          <w:szCs w:val="18"/>
        </w:rPr>
        <w:t>Tenslotte kan ik aangeven over de motie</w:t>
      </w:r>
      <w:r w:rsidR="00B9081D">
        <w:rPr>
          <w:rFonts w:cstheme="minorHAnsi"/>
          <w:sz w:val="18"/>
          <w:szCs w:val="18"/>
        </w:rPr>
        <w:t>-</w:t>
      </w:r>
      <w:r w:rsidRPr="00425D9E">
        <w:rPr>
          <w:rFonts w:cstheme="minorHAnsi"/>
          <w:sz w:val="18"/>
          <w:szCs w:val="18"/>
        </w:rPr>
        <w:t>Grinwis (CU), Flach (SGP) en Graus (PVV) (Kamerstuk 33576, nr. 429), welke de regering verzoekt</w:t>
      </w:r>
      <w:r w:rsidR="00B9081D">
        <w:rPr>
          <w:rFonts w:cstheme="minorHAnsi"/>
          <w:sz w:val="18"/>
          <w:szCs w:val="18"/>
        </w:rPr>
        <w:t xml:space="preserve"> </w:t>
      </w:r>
      <w:r w:rsidRPr="00425D9E">
        <w:rPr>
          <w:rFonts w:cstheme="minorHAnsi"/>
          <w:sz w:val="18"/>
          <w:szCs w:val="18"/>
        </w:rPr>
        <w:t xml:space="preserve">om onderzoek naar de invloed van het beheer op en de stand van de wildpopulatie op predatie van landbouwhuisdieren door de wolf, heeft geresulteerd in een onderzoek uitvraag bij Wageningen Environmental Research. Ik verwacht de resultaten hiervan in het najaar, waarna ik deze zal delen met uw kamer. </w:t>
      </w:r>
    </w:p>
    <w:p w:rsidRPr="00425D9E" w:rsidR="00552942" w:rsidP="00425D9E" w:rsidRDefault="00552942" w14:paraId="41204154" w14:textId="77777777">
      <w:pPr>
        <w:pStyle w:val="p2"/>
        <w:spacing w:line="240" w:lineRule="atLeast"/>
        <w:rPr>
          <w:rFonts w:cstheme="minorHAnsi"/>
          <w:sz w:val="18"/>
          <w:szCs w:val="18"/>
        </w:rPr>
      </w:pPr>
    </w:p>
    <w:p w:rsidRPr="00425D9E" w:rsidR="00552942" w:rsidP="00425D9E" w:rsidRDefault="00552942" w14:paraId="518909A2" w14:textId="7307DB1B">
      <w:pPr>
        <w:pStyle w:val="p2"/>
        <w:spacing w:line="240" w:lineRule="atLeast"/>
        <w:rPr>
          <w:rFonts w:cstheme="minorHAnsi"/>
          <w:b/>
          <w:bCs/>
          <w:sz w:val="18"/>
          <w:szCs w:val="18"/>
          <w:highlight w:val="yellow"/>
        </w:rPr>
      </w:pPr>
      <w:r w:rsidRPr="00425D9E">
        <w:rPr>
          <w:rFonts w:cstheme="minorHAnsi"/>
          <w:sz w:val="18"/>
          <w:szCs w:val="18"/>
        </w:rPr>
        <w:t xml:space="preserve">De wolf heeft mijn onverdeelde aandacht - en zorg - en ik zal ook de komende tijd werk blijven maken van het, samen met de provincies, verder uitrollen van de Landelijke Aanpak Wolven. </w:t>
      </w:r>
    </w:p>
    <w:p w:rsidRPr="00425D9E" w:rsidR="009850B1" w:rsidP="00425D9E" w:rsidRDefault="009850B1" w14:paraId="346CD349" w14:textId="77777777">
      <w:pPr>
        <w:rPr>
          <w:rFonts w:cstheme="minorHAnsi"/>
          <w:szCs w:val="18"/>
        </w:rPr>
      </w:pPr>
    </w:p>
    <w:p w:rsidRPr="00425D9E" w:rsidR="00426BC7" w:rsidP="00425D9E" w:rsidRDefault="00426BC7" w14:paraId="66D180AA" w14:textId="77777777">
      <w:pPr>
        <w:tabs>
          <w:tab w:val="left" w:pos="945"/>
        </w:tabs>
        <w:rPr>
          <w:rFonts w:cstheme="minorHAnsi"/>
          <w:szCs w:val="18"/>
        </w:rPr>
      </w:pPr>
    </w:p>
    <w:p w:rsidRPr="00425D9E" w:rsidR="00F7058B" w:rsidP="00425D9E" w:rsidRDefault="00F7058B" w14:paraId="69DFFD72" w14:textId="77777777">
      <w:pPr>
        <w:tabs>
          <w:tab w:val="left" w:pos="945"/>
        </w:tabs>
        <w:rPr>
          <w:rFonts w:cstheme="minorHAnsi"/>
          <w:szCs w:val="18"/>
        </w:rPr>
      </w:pPr>
    </w:p>
    <w:p w:rsidRPr="00425D9E" w:rsidR="00F7058B" w:rsidP="00425D9E" w:rsidRDefault="00F7058B" w14:paraId="26C7AD2B" w14:textId="77777777">
      <w:pPr>
        <w:tabs>
          <w:tab w:val="left" w:pos="945"/>
        </w:tabs>
        <w:rPr>
          <w:rFonts w:cstheme="minorHAnsi"/>
          <w:szCs w:val="18"/>
        </w:rPr>
      </w:pPr>
    </w:p>
    <w:p w:rsidRPr="00425D9E" w:rsidR="00C90702" w:rsidP="00425D9E" w:rsidRDefault="00BD32C9" w14:paraId="0E41E2E3" w14:textId="77777777">
      <w:pPr>
        <w:rPr>
          <w:rFonts w:cstheme="minorHAnsi"/>
          <w:szCs w:val="18"/>
        </w:rPr>
      </w:pPr>
      <w:r w:rsidRPr="00425D9E">
        <w:rPr>
          <w:rFonts w:cstheme="minorHAnsi"/>
          <w:szCs w:val="18"/>
        </w:rPr>
        <w:t>Jean Rummenie</w:t>
      </w:r>
    </w:p>
    <w:p w:rsidRPr="00425968" w:rsidR="008623BC" w:rsidP="00A3724E" w:rsidRDefault="00BD32C9" w14:paraId="4BB55AE6" w14:textId="5EA91CF6">
      <w:pPr>
        <w:rPr>
          <w:szCs w:val="18"/>
        </w:rPr>
      </w:pPr>
      <w:r w:rsidRPr="00425D9E">
        <w:rPr>
          <w:rFonts w:cstheme="minorHAnsi"/>
          <w:color w:val="000000"/>
          <w:szCs w:val="18"/>
        </w:rPr>
        <w:t xml:space="preserve">Staatssecretaris van </w:t>
      </w:r>
      <w:r w:rsidRPr="00425D9E" w:rsidR="000A4D70">
        <w:rPr>
          <w:rFonts w:cstheme="minorHAnsi"/>
          <w:color w:val="000000"/>
          <w:szCs w:val="18"/>
        </w:rPr>
        <w:t>Landbouw, Visserij, Voedselzekerheid en Natuur</w:t>
      </w:r>
      <w:bookmarkEnd w:id="0"/>
    </w:p>
    <w:sectPr w:rsidRPr="00425968" w:rsidR="008623B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3E6DB" w14:textId="77777777" w:rsidR="005E546C" w:rsidRDefault="005E546C">
      <w:r>
        <w:separator/>
      </w:r>
    </w:p>
    <w:p w14:paraId="690C6348" w14:textId="77777777" w:rsidR="005E546C" w:rsidRDefault="005E546C"/>
  </w:endnote>
  <w:endnote w:type="continuationSeparator" w:id="0">
    <w:p w14:paraId="73AEE494" w14:textId="77777777" w:rsidR="005E546C" w:rsidRDefault="005E546C">
      <w:r>
        <w:continuationSeparator/>
      </w:r>
    </w:p>
    <w:p w14:paraId="1783FFB9" w14:textId="77777777" w:rsidR="005E546C" w:rsidRDefault="005E5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E9E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95708" w14:paraId="64541AFB" w14:textId="77777777" w:rsidTr="00CA6A25">
      <w:trPr>
        <w:trHeight w:hRule="exact" w:val="240"/>
      </w:trPr>
      <w:tc>
        <w:tcPr>
          <w:tcW w:w="7601" w:type="dxa"/>
        </w:tcPr>
        <w:p w14:paraId="61B1FA55" w14:textId="77777777" w:rsidR="00527BD4" w:rsidRDefault="00527BD4" w:rsidP="003F1F6B">
          <w:pPr>
            <w:pStyle w:val="Huisstijl-Rubricering"/>
          </w:pPr>
        </w:p>
      </w:tc>
      <w:tc>
        <w:tcPr>
          <w:tcW w:w="2156" w:type="dxa"/>
        </w:tcPr>
        <w:p w14:paraId="03DD856B" w14:textId="780CC712" w:rsidR="00527BD4" w:rsidRPr="00645414" w:rsidRDefault="00BD32C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B867A4">
            <w:t>4</w:t>
          </w:r>
          <w:r w:rsidR="00144B73">
            <w:fldChar w:fldCharType="end"/>
          </w:r>
        </w:p>
      </w:tc>
    </w:tr>
  </w:tbl>
  <w:p w14:paraId="099C097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95708" w14:paraId="49400998" w14:textId="77777777" w:rsidTr="00CA6A25">
      <w:trPr>
        <w:trHeight w:hRule="exact" w:val="240"/>
      </w:trPr>
      <w:tc>
        <w:tcPr>
          <w:tcW w:w="7601" w:type="dxa"/>
        </w:tcPr>
        <w:p w14:paraId="7EF7BAB5" w14:textId="77777777" w:rsidR="00527BD4" w:rsidRDefault="00527BD4" w:rsidP="008C356D">
          <w:pPr>
            <w:pStyle w:val="Huisstijl-Rubricering"/>
          </w:pPr>
        </w:p>
      </w:tc>
      <w:tc>
        <w:tcPr>
          <w:tcW w:w="2170" w:type="dxa"/>
        </w:tcPr>
        <w:p w14:paraId="00C2B901" w14:textId="7FED91DD" w:rsidR="00527BD4" w:rsidRPr="00ED539E" w:rsidRDefault="00BD32C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B867A4">
            <w:t>4</w:t>
          </w:r>
          <w:r w:rsidR="00144B73">
            <w:fldChar w:fldCharType="end"/>
          </w:r>
        </w:p>
      </w:tc>
    </w:tr>
  </w:tbl>
  <w:p w14:paraId="38BCE8D5" w14:textId="77777777" w:rsidR="00527BD4" w:rsidRPr="00BC3B53" w:rsidRDefault="00527BD4" w:rsidP="008C356D">
    <w:pPr>
      <w:pStyle w:val="Voettekst"/>
      <w:spacing w:line="240" w:lineRule="auto"/>
      <w:rPr>
        <w:sz w:val="2"/>
        <w:szCs w:val="2"/>
      </w:rPr>
    </w:pPr>
  </w:p>
  <w:p w14:paraId="423D05C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7BE82" w14:textId="77777777" w:rsidR="005E546C" w:rsidRDefault="005E546C">
      <w:r>
        <w:separator/>
      </w:r>
    </w:p>
    <w:p w14:paraId="2D648B52" w14:textId="77777777" w:rsidR="005E546C" w:rsidRDefault="005E546C"/>
  </w:footnote>
  <w:footnote w:type="continuationSeparator" w:id="0">
    <w:p w14:paraId="40AFDBAE" w14:textId="77777777" w:rsidR="005E546C" w:rsidRDefault="005E546C">
      <w:r>
        <w:continuationSeparator/>
      </w:r>
    </w:p>
    <w:p w14:paraId="358B7768" w14:textId="77777777" w:rsidR="005E546C" w:rsidRDefault="005E546C"/>
  </w:footnote>
  <w:footnote w:id="1">
    <w:p w14:paraId="26510686" w14:textId="77777777" w:rsidR="00F7058B" w:rsidRDefault="00F7058B" w:rsidP="00F7058B">
      <w:pPr>
        <w:pStyle w:val="Voetnoottekst"/>
      </w:pPr>
      <w:r>
        <w:rPr>
          <w:rStyle w:val="Voetnootmarkering"/>
        </w:rPr>
        <w:footnoteRef/>
      </w:r>
      <w:r>
        <w:t xml:space="preserve"> </w:t>
      </w:r>
      <w:r w:rsidRPr="009735EC">
        <w:t>https://eur-lex.europa.eu/legal-content/NL/TXT/HTML/?uri=OJ:L_202501237</w:t>
      </w:r>
    </w:p>
  </w:footnote>
  <w:footnote w:id="2">
    <w:p w14:paraId="0D73F9D5" w14:textId="77777777" w:rsidR="00F7058B" w:rsidRPr="00BD37A0" w:rsidRDefault="00F7058B" w:rsidP="00F7058B">
      <w:pPr>
        <w:pStyle w:val="Voetnoottekst"/>
      </w:pPr>
      <w:r>
        <w:rPr>
          <w:rStyle w:val="Voetnootmarkering"/>
        </w:rPr>
        <w:footnoteRef/>
      </w:r>
      <w:r>
        <w:t xml:space="preserve"> </w:t>
      </w:r>
      <w:r w:rsidRPr="00BD37A0">
        <w:t>https://open.overheid.nl/documenten/aa2ca347-9195-41c8-8beb-ab88c3b9ede8/file</w:t>
      </w:r>
    </w:p>
  </w:footnote>
  <w:footnote w:id="3">
    <w:p w14:paraId="52C58214" w14:textId="74823771" w:rsidR="00F515E1" w:rsidRPr="00F515E1" w:rsidRDefault="00F515E1">
      <w:pPr>
        <w:pStyle w:val="Voetnoottekst"/>
      </w:pPr>
      <w:r>
        <w:rPr>
          <w:rStyle w:val="Voetnootmarkering"/>
        </w:rPr>
        <w:footnoteRef/>
      </w:r>
      <w:r>
        <w:t xml:space="preserve"> </w:t>
      </w:r>
      <w:r w:rsidRPr="00F515E1">
        <w:t>https://open.overheid.nl/documenten/bc7f1667-4616-4d48-a38a-76a724c9dfff/file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95708" w14:paraId="244E9F55" w14:textId="77777777" w:rsidTr="00A50CF6">
      <w:tc>
        <w:tcPr>
          <w:tcW w:w="2156" w:type="dxa"/>
        </w:tcPr>
        <w:p w14:paraId="0E77C85F" w14:textId="77777777" w:rsidR="00527BD4" w:rsidRPr="005819CE" w:rsidRDefault="00BD32C9" w:rsidP="00A50CF6">
          <w:pPr>
            <w:pStyle w:val="Huisstijl-Adres"/>
            <w:rPr>
              <w:b/>
            </w:rPr>
          </w:pPr>
          <w:r>
            <w:rPr>
              <w:b/>
            </w:rPr>
            <w:t>Directoraat-generaal Natuur en Visserij</w:t>
          </w:r>
          <w:r w:rsidRPr="005819CE">
            <w:rPr>
              <w:b/>
            </w:rPr>
            <w:br/>
          </w:r>
          <w:r>
            <w:t>Cluster Soorten</w:t>
          </w:r>
        </w:p>
      </w:tc>
    </w:tr>
    <w:tr w:rsidR="00C95708" w14:paraId="6B7734CD" w14:textId="77777777" w:rsidTr="00A50CF6">
      <w:trPr>
        <w:trHeight w:hRule="exact" w:val="200"/>
      </w:trPr>
      <w:tc>
        <w:tcPr>
          <w:tcW w:w="2156" w:type="dxa"/>
        </w:tcPr>
        <w:p w14:paraId="774349E8" w14:textId="77777777" w:rsidR="00527BD4" w:rsidRPr="005819CE" w:rsidRDefault="00527BD4" w:rsidP="00A50CF6"/>
      </w:tc>
    </w:tr>
    <w:tr w:rsidR="00C95708" w14:paraId="62215CD1" w14:textId="77777777" w:rsidTr="00502512">
      <w:trPr>
        <w:trHeight w:hRule="exact" w:val="774"/>
      </w:trPr>
      <w:tc>
        <w:tcPr>
          <w:tcW w:w="2156" w:type="dxa"/>
        </w:tcPr>
        <w:p w14:paraId="57318F7D" w14:textId="77777777" w:rsidR="00527BD4" w:rsidRDefault="00BD32C9" w:rsidP="003A5290">
          <w:pPr>
            <w:pStyle w:val="Huisstijl-Kopje"/>
          </w:pPr>
          <w:r>
            <w:t>Ons kenmerk</w:t>
          </w:r>
        </w:p>
        <w:p w14:paraId="235A815C" w14:textId="77777777" w:rsidR="00527BD4" w:rsidRPr="005819CE" w:rsidRDefault="00BD32C9" w:rsidP="001E6117">
          <w:pPr>
            <w:pStyle w:val="Huisstijl-Kopje"/>
          </w:pPr>
          <w:r>
            <w:rPr>
              <w:b w:val="0"/>
            </w:rPr>
            <w:t>DGNV-S</w:t>
          </w:r>
          <w:r w:rsidRPr="00502512">
            <w:rPr>
              <w:b w:val="0"/>
            </w:rPr>
            <w:t xml:space="preserve"> / </w:t>
          </w:r>
          <w:r>
            <w:rPr>
              <w:b w:val="0"/>
            </w:rPr>
            <w:t>99614621</w:t>
          </w:r>
        </w:p>
      </w:tc>
    </w:tr>
  </w:tbl>
  <w:p w14:paraId="34F2B92F" w14:textId="77777777" w:rsidR="00527BD4" w:rsidRDefault="00527BD4" w:rsidP="008C356D"/>
  <w:p w14:paraId="5EB71232" w14:textId="77777777" w:rsidR="00527BD4" w:rsidRPr="00740712" w:rsidRDefault="00527BD4" w:rsidP="008C356D"/>
  <w:p w14:paraId="3041E500" w14:textId="77777777" w:rsidR="00527BD4" w:rsidRPr="00217880" w:rsidRDefault="00527BD4" w:rsidP="008C356D">
    <w:pPr>
      <w:spacing w:line="0" w:lineRule="atLeast"/>
      <w:rPr>
        <w:sz w:val="2"/>
        <w:szCs w:val="2"/>
      </w:rPr>
    </w:pPr>
  </w:p>
  <w:p w14:paraId="6AFB0CDC" w14:textId="77777777" w:rsidR="00527BD4" w:rsidRDefault="00527BD4" w:rsidP="004F44C2">
    <w:pPr>
      <w:pStyle w:val="Koptekst"/>
      <w:rPr>
        <w:rFonts w:cs="Verdana-Bold"/>
        <w:b/>
        <w:bCs/>
        <w:smallCaps/>
        <w:szCs w:val="18"/>
      </w:rPr>
    </w:pPr>
  </w:p>
  <w:p w14:paraId="3C294849" w14:textId="77777777" w:rsidR="00527BD4" w:rsidRDefault="00527BD4" w:rsidP="004F44C2"/>
  <w:p w14:paraId="16C6F5CF" w14:textId="77777777" w:rsidR="00527BD4" w:rsidRPr="00740712" w:rsidRDefault="00527BD4" w:rsidP="004F44C2"/>
  <w:p w14:paraId="69D0BF2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95708" w14:paraId="1D2B3D73" w14:textId="77777777" w:rsidTr="00751A6A">
      <w:trPr>
        <w:trHeight w:val="2636"/>
      </w:trPr>
      <w:tc>
        <w:tcPr>
          <w:tcW w:w="737" w:type="dxa"/>
        </w:tcPr>
        <w:p w14:paraId="7ADB0B3D" w14:textId="6047B94C" w:rsidR="00527BD4" w:rsidRDefault="00527BD4" w:rsidP="00D0609E">
          <w:pPr>
            <w:framePr w:w="6340" w:h="2750" w:hRule="exact" w:hSpace="180" w:wrap="around" w:vAnchor="page" w:hAnchor="text" w:x="3873" w:y="-140"/>
            <w:spacing w:line="240" w:lineRule="auto"/>
          </w:pPr>
        </w:p>
      </w:tc>
      <w:tc>
        <w:tcPr>
          <w:tcW w:w="5156" w:type="dxa"/>
        </w:tcPr>
        <w:p w14:paraId="404B2084" w14:textId="77777777" w:rsidR="00527BD4" w:rsidRDefault="00BD32C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25739A0" wp14:editId="374A57E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EE121EC" w14:textId="77777777" w:rsidR="00527BD4" w:rsidRDefault="00527BD4" w:rsidP="00D0609E">
    <w:pPr>
      <w:framePr w:w="6340" w:h="2750" w:hRule="exact" w:hSpace="180" w:wrap="around" w:vAnchor="page" w:hAnchor="text" w:x="3873" w:y="-140"/>
    </w:pPr>
  </w:p>
  <w:p w14:paraId="3DDF169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95708" w14:paraId="320CDDB0" w14:textId="77777777" w:rsidTr="00A50CF6">
      <w:tc>
        <w:tcPr>
          <w:tcW w:w="2160" w:type="dxa"/>
        </w:tcPr>
        <w:p w14:paraId="3272F0CE" w14:textId="77777777" w:rsidR="00527BD4" w:rsidRPr="005819CE" w:rsidRDefault="00BD32C9" w:rsidP="00A50CF6">
          <w:pPr>
            <w:pStyle w:val="Huisstijl-Adres"/>
            <w:rPr>
              <w:b/>
            </w:rPr>
          </w:pPr>
          <w:r>
            <w:rPr>
              <w:b/>
            </w:rPr>
            <w:t>Directoraat-generaal Natuur en Visserij</w:t>
          </w:r>
          <w:r w:rsidRPr="005819CE">
            <w:rPr>
              <w:b/>
            </w:rPr>
            <w:br/>
          </w:r>
          <w:r>
            <w:t>Cluster Soorten</w:t>
          </w:r>
        </w:p>
        <w:p w14:paraId="7E8CE706" w14:textId="77777777" w:rsidR="00527BD4" w:rsidRPr="00BE5ED9" w:rsidRDefault="00BD32C9" w:rsidP="00A50CF6">
          <w:pPr>
            <w:pStyle w:val="Huisstijl-Adres"/>
          </w:pPr>
          <w:r>
            <w:rPr>
              <w:b/>
            </w:rPr>
            <w:t>Bezoekadres</w:t>
          </w:r>
          <w:r>
            <w:rPr>
              <w:b/>
            </w:rPr>
            <w:br/>
          </w:r>
          <w:r>
            <w:t>Bezuidenhoutseweg 73</w:t>
          </w:r>
          <w:r w:rsidRPr="005819CE">
            <w:br/>
          </w:r>
          <w:r>
            <w:t>2594 AC Den Haag</w:t>
          </w:r>
        </w:p>
        <w:p w14:paraId="7E87C95C" w14:textId="77777777" w:rsidR="00EF495B" w:rsidRDefault="00BD32C9" w:rsidP="0098788A">
          <w:pPr>
            <w:pStyle w:val="Huisstijl-Adres"/>
          </w:pPr>
          <w:r>
            <w:rPr>
              <w:b/>
            </w:rPr>
            <w:t>Postadres</w:t>
          </w:r>
          <w:r>
            <w:rPr>
              <w:b/>
            </w:rPr>
            <w:br/>
          </w:r>
          <w:r>
            <w:t>Postbus 20401</w:t>
          </w:r>
          <w:r w:rsidRPr="005819CE">
            <w:br/>
            <w:t>2500 E</w:t>
          </w:r>
          <w:r>
            <w:t>K</w:t>
          </w:r>
          <w:r w:rsidRPr="005819CE">
            <w:t xml:space="preserve"> Den Haag</w:t>
          </w:r>
        </w:p>
        <w:p w14:paraId="3A44DC1D" w14:textId="77777777" w:rsidR="00556BEE" w:rsidRPr="005B3814" w:rsidRDefault="00BD32C9" w:rsidP="0098788A">
          <w:pPr>
            <w:pStyle w:val="Huisstijl-Adres"/>
          </w:pPr>
          <w:r>
            <w:rPr>
              <w:b/>
            </w:rPr>
            <w:t>Overheidsidentificatienr</w:t>
          </w:r>
          <w:r>
            <w:rPr>
              <w:b/>
            </w:rPr>
            <w:br/>
          </w:r>
          <w:r w:rsidR="00BA129E">
            <w:rPr>
              <w:rFonts w:cs="Agrofont"/>
              <w:iCs/>
            </w:rPr>
            <w:t>00000001858272854000</w:t>
          </w:r>
        </w:p>
        <w:p w14:paraId="48C11343" w14:textId="03107C87" w:rsidR="00527BD4" w:rsidRPr="00425D9E" w:rsidRDefault="00BD32C9"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C95708" w14:paraId="772334FB" w14:textId="77777777" w:rsidTr="00425D9E">
      <w:trPr>
        <w:trHeight w:hRule="exact" w:val="80"/>
      </w:trPr>
      <w:tc>
        <w:tcPr>
          <w:tcW w:w="2160" w:type="dxa"/>
        </w:tcPr>
        <w:p w14:paraId="32A17571" w14:textId="77777777" w:rsidR="00527BD4" w:rsidRPr="005819CE" w:rsidRDefault="00527BD4" w:rsidP="00A50CF6"/>
      </w:tc>
    </w:tr>
    <w:tr w:rsidR="00C95708" w14:paraId="73F36677" w14:textId="77777777" w:rsidTr="00A50CF6">
      <w:tc>
        <w:tcPr>
          <w:tcW w:w="2160" w:type="dxa"/>
        </w:tcPr>
        <w:p w14:paraId="1CB48596" w14:textId="77777777" w:rsidR="000C0163" w:rsidRPr="005819CE" w:rsidRDefault="00BD32C9" w:rsidP="000C0163">
          <w:pPr>
            <w:pStyle w:val="Huisstijl-Kopje"/>
          </w:pPr>
          <w:r>
            <w:t>Ons kenmerk</w:t>
          </w:r>
          <w:r w:rsidRPr="005819CE">
            <w:t xml:space="preserve"> </w:t>
          </w:r>
        </w:p>
        <w:p w14:paraId="54757D78" w14:textId="77777777" w:rsidR="000C0163" w:rsidRPr="005819CE" w:rsidRDefault="00BD32C9" w:rsidP="000C0163">
          <w:pPr>
            <w:pStyle w:val="Huisstijl-Gegeven"/>
          </w:pPr>
          <w:r>
            <w:t>DGNV-S /</w:t>
          </w:r>
          <w:r w:rsidR="00486354">
            <w:t xml:space="preserve"> </w:t>
          </w:r>
          <w:r>
            <w:t>99614621</w:t>
          </w:r>
        </w:p>
        <w:p w14:paraId="4C1C3263" w14:textId="77777777" w:rsidR="00527BD4" w:rsidRPr="005819CE" w:rsidRDefault="00BD32C9" w:rsidP="00A50CF6">
          <w:pPr>
            <w:pStyle w:val="Huisstijl-Kopje"/>
          </w:pPr>
          <w:r>
            <w:t>Bijlage(n)</w:t>
          </w:r>
        </w:p>
        <w:p w14:paraId="70C5EBC9" w14:textId="77777777" w:rsidR="00527BD4" w:rsidRPr="005819CE" w:rsidRDefault="00BD32C9" w:rsidP="00A50CF6">
          <w:pPr>
            <w:pStyle w:val="Huisstijl-Gegeven"/>
          </w:pPr>
          <w:r>
            <w:t>2</w:t>
          </w:r>
        </w:p>
      </w:tc>
    </w:tr>
  </w:tbl>
  <w:p w14:paraId="5BAEEB8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95708" w14:paraId="50969E16" w14:textId="77777777" w:rsidTr="009E2051">
      <w:trPr>
        <w:trHeight w:val="400"/>
      </w:trPr>
      <w:tc>
        <w:tcPr>
          <w:tcW w:w="7520" w:type="dxa"/>
          <w:gridSpan w:val="2"/>
        </w:tcPr>
        <w:p w14:paraId="608E5D1A" w14:textId="77777777" w:rsidR="00527BD4" w:rsidRPr="00BC3B53" w:rsidRDefault="00BD32C9" w:rsidP="00A50CF6">
          <w:pPr>
            <w:pStyle w:val="Huisstijl-Retouradres"/>
          </w:pPr>
          <w:r>
            <w:t>&gt; Retouradres Postbus 20401 2500 EK Den Haag</w:t>
          </w:r>
        </w:p>
      </w:tc>
    </w:tr>
    <w:tr w:rsidR="00C95708" w14:paraId="3424D160" w14:textId="77777777" w:rsidTr="009E2051">
      <w:tc>
        <w:tcPr>
          <w:tcW w:w="7520" w:type="dxa"/>
          <w:gridSpan w:val="2"/>
        </w:tcPr>
        <w:p w14:paraId="3D3BA48F" w14:textId="77777777" w:rsidR="00527BD4" w:rsidRPr="00983E8F" w:rsidRDefault="00527BD4" w:rsidP="00A50CF6">
          <w:pPr>
            <w:pStyle w:val="Huisstijl-Rubricering"/>
          </w:pPr>
        </w:p>
      </w:tc>
    </w:tr>
    <w:tr w:rsidR="00C95708" w14:paraId="3BC51452" w14:textId="77777777" w:rsidTr="009E2051">
      <w:trPr>
        <w:trHeight w:hRule="exact" w:val="2440"/>
      </w:trPr>
      <w:tc>
        <w:tcPr>
          <w:tcW w:w="7520" w:type="dxa"/>
          <w:gridSpan w:val="2"/>
        </w:tcPr>
        <w:p w14:paraId="4551F1BC" w14:textId="2F4880C8" w:rsidR="00425D9E" w:rsidRDefault="00BD32C9" w:rsidP="00A50CF6">
          <w:pPr>
            <w:pStyle w:val="Huisstijl-NAW"/>
          </w:pPr>
          <w:r>
            <w:t xml:space="preserve">De </w:t>
          </w:r>
          <w:r w:rsidR="00425D9E">
            <w:t>V</w:t>
          </w:r>
          <w:r>
            <w:t xml:space="preserve">oorzitter van de Tweede Kamer </w:t>
          </w:r>
        </w:p>
        <w:p w14:paraId="03811809" w14:textId="4961BB0E" w:rsidR="00527BD4" w:rsidRDefault="00BD32C9" w:rsidP="00A50CF6">
          <w:pPr>
            <w:pStyle w:val="Huisstijl-NAW"/>
          </w:pPr>
          <w:r>
            <w:t xml:space="preserve">der Staten-Generaal </w:t>
          </w:r>
        </w:p>
        <w:p w14:paraId="0A83C1AD" w14:textId="36AF051D" w:rsidR="00C95708" w:rsidRDefault="00425D9E">
          <w:pPr>
            <w:pStyle w:val="Huisstijl-NAW"/>
          </w:pPr>
          <w:r>
            <w:t>Prinses Irenestraat 6</w:t>
          </w:r>
        </w:p>
        <w:p w14:paraId="7BA9CA5C" w14:textId="59167AA5" w:rsidR="00C95708" w:rsidRDefault="00BD32C9">
          <w:pPr>
            <w:pStyle w:val="Huisstijl-NAW"/>
          </w:pPr>
          <w:r>
            <w:t>25</w:t>
          </w:r>
          <w:r w:rsidR="00425D9E">
            <w:t>95</w:t>
          </w:r>
          <w:r>
            <w:t xml:space="preserve"> </w:t>
          </w:r>
          <w:r w:rsidR="00425D9E">
            <w:t xml:space="preserve">BD </w:t>
          </w:r>
          <w:r>
            <w:t xml:space="preserve"> DEN HAAG </w:t>
          </w:r>
          <w:r w:rsidR="00486354">
            <w:t xml:space="preserve"> </w:t>
          </w:r>
        </w:p>
      </w:tc>
    </w:tr>
    <w:tr w:rsidR="00C95708" w14:paraId="09AE4982" w14:textId="77777777" w:rsidTr="009E2051">
      <w:trPr>
        <w:trHeight w:hRule="exact" w:val="400"/>
      </w:trPr>
      <w:tc>
        <w:tcPr>
          <w:tcW w:w="7520" w:type="dxa"/>
          <w:gridSpan w:val="2"/>
        </w:tcPr>
        <w:p w14:paraId="12A9730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95708" w14:paraId="5173903A" w14:textId="77777777" w:rsidTr="009E2051">
      <w:trPr>
        <w:trHeight w:val="240"/>
      </w:trPr>
      <w:tc>
        <w:tcPr>
          <w:tcW w:w="900" w:type="dxa"/>
        </w:tcPr>
        <w:p w14:paraId="7E46A6A9" w14:textId="77777777" w:rsidR="00527BD4" w:rsidRPr="007709EF" w:rsidRDefault="00BD32C9" w:rsidP="00A50CF6">
          <w:pPr>
            <w:rPr>
              <w:szCs w:val="18"/>
            </w:rPr>
          </w:pPr>
          <w:r>
            <w:rPr>
              <w:szCs w:val="18"/>
            </w:rPr>
            <w:t>Datum</w:t>
          </w:r>
        </w:p>
      </w:tc>
      <w:tc>
        <w:tcPr>
          <w:tcW w:w="6620" w:type="dxa"/>
        </w:tcPr>
        <w:p w14:paraId="7774A890" w14:textId="770EA114" w:rsidR="00527BD4" w:rsidRPr="007709EF" w:rsidRDefault="00A3724E" w:rsidP="00A50CF6">
          <w:r>
            <w:t>2 juli 2025</w:t>
          </w:r>
        </w:p>
      </w:tc>
    </w:tr>
    <w:tr w:rsidR="00C95708" w14:paraId="41E572D1" w14:textId="77777777" w:rsidTr="009E2051">
      <w:trPr>
        <w:trHeight w:val="240"/>
      </w:trPr>
      <w:tc>
        <w:tcPr>
          <w:tcW w:w="900" w:type="dxa"/>
        </w:tcPr>
        <w:p w14:paraId="5970DAE8" w14:textId="77777777" w:rsidR="00527BD4" w:rsidRPr="007709EF" w:rsidRDefault="00BD32C9" w:rsidP="00A50CF6">
          <w:pPr>
            <w:rPr>
              <w:szCs w:val="18"/>
            </w:rPr>
          </w:pPr>
          <w:r>
            <w:rPr>
              <w:szCs w:val="18"/>
            </w:rPr>
            <w:t>Betreft</w:t>
          </w:r>
        </w:p>
      </w:tc>
      <w:tc>
        <w:tcPr>
          <w:tcW w:w="6620" w:type="dxa"/>
        </w:tcPr>
        <w:p w14:paraId="598AEE51" w14:textId="7AC2FF48" w:rsidR="00527BD4" w:rsidRPr="007709EF" w:rsidRDefault="00F7058B" w:rsidP="00A50CF6">
          <w:r w:rsidRPr="00F7058B">
            <w:t>Stand van zaken verlaging beschermde status van de wolf in de Habitatrichtlijn, subsidies wolfwerende maatregelen en moties over prooidieren wolf</w:t>
          </w:r>
        </w:p>
      </w:tc>
    </w:tr>
  </w:tbl>
  <w:p w14:paraId="1A728A2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112CE08">
      <w:start w:val="1"/>
      <w:numFmt w:val="bullet"/>
      <w:pStyle w:val="Lijstopsomteken"/>
      <w:lvlText w:val="•"/>
      <w:lvlJc w:val="left"/>
      <w:pPr>
        <w:tabs>
          <w:tab w:val="num" w:pos="227"/>
        </w:tabs>
        <w:ind w:left="227" w:hanging="227"/>
      </w:pPr>
      <w:rPr>
        <w:rFonts w:ascii="Verdana" w:hAnsi="Verdana" w:hint="default"/>
        <w:sz w:val="18"/>
        <w:szCs w:val="18"/>
      </w:rPr>
    </w:lvl>
    <w:lvl w:ilvl="1" w:tplc="83BC626E" w:tentative="1">
      <w:start w:val="1"/>
      <w:numFmt w:val="bullet"/>
      <w:lvlText w:val="o"/>
      <w:lvlJc w:val="left"/>
      <w:pPr>
        <w:tabs>
          <w:tab w:val="num" w:pos="1440"/>
        </w:tabs>
        <w:ind w:left="1440" w:hanging="360"/>
      </w:pPr>
      <w:rPr>
        <w:rFonts w:ascii="Courier New" w:hAnsi="Courier New" w:cs="Courier New" w:hint="default"/>
      </w:rPr>
    </w:lvl>
    <w:lvl w:ilvl="2" w:tplc="A5C2A7F8" w:tentative="1">
      <w:start w:val="1"/>
      <w:numFmt w:val="bullet"/>
      <w:lvlText w:val=""/>
      <w:lvlJc w:val="left"/>
      <w:pPr>
        <w:tabs>
          <w:tab w:val="num" w:pos="2160"/>
        </w:tabs>
        <w:ind w:left="2160" w:hanging="360"/>
      </w:pPr>
      <w:rPr>
        <w:rFonts w:ascii="Wingdings" w:hAnsi="Wingdings" w:hint="default"/>
      </w:rPr>
    </w:lvl>
    <w:lvl w:ilvl="3" w:tplc="6958DC14" w:tentative="1">
      <w:start w:val="1"/>
      <w:numFmt w:val="bullet"/>
      <w:lvlText w:val=""/>
      <w:lvlJc w:val="left"/>
      <w:pPr>
        <w:tabs>
          <w:tab w:val="num" w:pos="2880"/>
        </w:tabs>
        <w:ind w:left="2880" w:hanging="360"/>
      </w:pPr>
      <w:rPr>
        <w:rFonts w:ascii="Symbol" w:hAnsi="Symbol" w:hint="default"/>
      </w:rPr>
    </w:lvl>
    <w:lvl w:ilvl="4" w:tplc="AD0E8814" w:tentative="1">
      <w:start w:val="1"/>
      <w:numFmt w:val="bullet"/>
      <w:lvlText w:val="o"/>
      <w:lvlJc w:val="left"/>
      <w:pPr>
        <w:tabs>
          <w:tab w:val="num" w:pos="3600"/>
        </w:tabs>
        <w:ind w:left="3600" w:hanging="360"/>
      </w:pPr>
      <w:rPr>
        <w:rFonts w:ascii="Courier New" w:hAnsi="Courier New" w:cs="Courier New" w:hint="default"/>
      </w:rPr>
    </w:lvl>
    <w:lvl w:ilvl="5" w:tplc="09846E48" w:tentative="1">
      <w:start w:val="1"/>
      <w:numFmt w:val="bullet"/>
      <w:lvlText w:val=""/>
      <w:lvlJc w:val="left"/>
      <w:pPr>
        <w:tabs>
          <w:tab w:val="num" w:pos="4320"/>
        </w:tabs>
        <w:ind w:left="4320" w:hanging="360"/>
      </w:pPr>
      <w:rPr>
        <w:rFonts w:ascii="Wingdings" w:hAnsi="Wingdings" w:hint="default"/>
      </w:rPr>
    </w:lvl>
    <w:lvl w:ilvl="6" w:tplc="216465EE" w:tentative="1">
      <w:start w:val="1"/>
      <w:numFmt w:val="bullet"/>
      <w:lvlText w:val=""/>
      <w:lvlJc w:val="left"/>
      <w:pPr>
        <w:tabs>
          <w:tab w:val="num" w:pos="5040"/>
        </w:tabs>
        <w:ind w:left="5040" w:hanging="360"/>
      </w:pPr>
      <w:rPr>
        <w:rFonts w:ascii="Symbol" w:hAnsi="Symbol" w:hint="default"/>
      </w:rPr>
    </w:lvl>
    <w:lvl w:ilvl="7" w:tplc="CE4A927A" w:tentative="1">
      <w:start w:val="1"/>
      <w:numFmt w:val="bullet"/>
      <w:lvlText w:val="o"/>
      <w:lvlJc w:val="left"/>
      <w:pPr>
        <w:tabs>
          <w:tab w:val="num" w:pos="5760"/>
        </w:tabs>
        <w:ind w:left="5760" w:hanging="360"/>
      </w:pPr>
      <w:rPr>
        <w:rFonts w:ascii="Courier New" w:hAnsi="Courier New" w:cs="Courier New" w:hint="default"/>
      </w:rPr>
    </w:lvl>
    <w:lvl w:ilvl="8" w:tplc="ED8A562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4D7393"/>
    <w:multiLevelType w:val="hybridMultilevel"/>
    <w:tmpl w:val="300EF71C"/>
    <w:lvl w:ilvl="0" w:tplc="7D523F7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2120251C">
      <w:start w:val="1"/>
      <w:numFmt w:val="bullet"/>
      <w:pStyle w:val="Lijstopsomteken2"/>
      <w:lvlText w:val="–"/>
      <w:lvlJc w:val="left"/>
      <w:pPr>
        <w:tabs>
          <w:tab w:val="num" w:pos="227"/>
        </w:tabs>
        <w:ind w:left="227" w:firstLine="0"/>
      </w:pPr>
      <w:rPr>
        <w:rFonts w:ascii="Verdana" w:hAnsi="Verdana" w:hint="default"/>
      </w:rPr>
    </w:lvl>
    <w:lvl w:ilvl="1" w:tplc="024EAA02" w:tentative="1">
      <w:start w:val="1"/>
      <w:numFmt w:val="bullet"/>
      <w:lvlText w:val="o"/>
      <w:lvlJc w:val="left"/>
      <w:pPr>
        <w:tabs>
          <w:tab w:val="num" w:pos="1440"/>
        </w:tabs>
        <w:ind w:left="1440" w:hanging="360"/>
      </w:pPr>
      <w:rPr>
        <w:rFonts w:ascii="Courier New" w:hAnsi="Courier New" w:cs="Courier New" w:hint="default"/>
      </w:rPr>
    </w:lvl>
    <w:lvl w:ilvl="2" w:tplc="AC04943A" w:tentative="1">
      <w:start w:val="1"/>
      <w:numFmt w:val="bullet"/>
      <w:lvlText w:val=""/>
      <w:lvlJc w:val="left"/>
      <w:pPr>
        <w:tabs>
          <w:tab w:val="num" w:pos="2160"/>
        </w:tabs>
        <w:ind w:left="2160" w:hanging="360"/>
      </w:pPr>
      <w:rPr>
        <w:rFonts w:ascii="Wingdings" w:hAnsi="Wingdings" w:hint="default"/>
      </w:rPr>
    </w:lvl>
    <w:lvl w:ilvl="3" w:tplc="E0FE31E4" w:tentative="1">
      <w:start w:val="1"/>
      <w:numFmt w:val="bullet"/>
      <w:lvlText w:val=""/>
      <w:lvlJc w:val="left"/>
      <w:pPr>
        <w:tabs>
          <w:tab w:val="num" w:pos="2880"/>
        </w:tabs>
        <w:ind w:left="2880" w:hanging="360"/>
      </w:pPr>
      <w:rPr>
        <w:rFonts w:ascii="Symbol" w:hAnsi="Symbol" w:hint="default"/>
      </w:rPr>
    </w:lvl>
    <w:lvl w:ilvl="4" w:tplc="6E92438E" w:tentative="1">
      <w:start w:val="1"/>
      <w:numFmt w:val="bullet"/>
      <w:lvlText w:val="o"/>
      <w:lvlJc w:val="left"/>
      <w:pPr>
        <w:tabs>
          <w:tab w:val="num" w:pos="3600"/>
        </w:tabs>
        <w:ind w:left="3600" w:hanging="360"/>
      </w:pPr>
      <w:rPr>
        <w:rFonts w:ascii="Courier New" w:hAnsi="Courier New" w:cs="Courier New" w:hint="default"/>
      </w:rPr>
    </w:lvl>
    <w:lvl w:ilvl="5" w:tplc="21AC1C02" w:tentative="1">
      <w:start w:val="1"/>
      <w:numFmt w:val="bullet"/>
      <w:lvlText w:val=""/>
      <w:lvlJc w:val="left"/>
      <w:pPr>
        <w:tabs>
          <w:tab w:val="num" w:pos="4320"/>
        </w:tabs>
        <w:ind w:left="4320" w:hanging="360"/>
      </w:pPr>
      <w:rPr>
        <w:rFonts w:ascii="Wingdings" w:hAnsi="Wingdings" w:hint="default"/>
      </w:rPr>
    </w:lvl>
    <w:lvl w:ilvl="6" w:tplc="B8D8E1B8" w:tentative="1">
      <w:start w:val="1"/>
      <w:numFmt w:val="bullet"/>
      <w:lvlText w:val=""/>
      <w:lvlJc w:val="left"/>
      <w:pPr>
        <w:tabs>
          <w:tab w:val="num" w:pos="5040"/>
        </w:tabs>
        <w:ind w:left="5040" w:hanging="360"/>
      </w:pPr>
      <w:rPr>
        <w:rFonts w:ascii="Symbol" w:hAnsi="Symbol" w:hint="default"/>
      </w:rPr>
    </w:lvl>
    <w:lvl w:ilvl="7" w:tplc="E5F23374" w:tentative="1">
      <w:start w:val="1"/>
      <w:numFmt w:val="bullet"/>
      <w:lvlText w:val="o"/>
      <w:lvlJc w:val="left"/>
      <w:pPr>
        <w:tabs>
          <w:tab w:val="num" w:pos="5760"/>
        </w:tabs>
        <w:ind w:left="5760" w:hanging="360"/>
      </w:pPr>
      <w:rPr>
        <w:rFonts w:ascii="Courier New" w:hAnsi="Courier New" w:cs="Courier New" w:hint="default"/>
      </w:rPr>
    </w:lvl>
    <w:lvl w:ilvl="8" w:tplc="33744F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C23231"/>
    <w:multiLevelType w:val="hybridMultilevel"/>
    <w:tmpl w:val="894C917C"/>
    <w:lvl w:ilvl="0" w:tplc="D0C6EEBC">
      <w:start w:val="1"/>
      <w:numFmt w:val="decimal"/>
      <w:lvlText w:val="%1."/>
      <w:lvlJc w:val="left"/>
      <w:pPr>
        <w:ind w:left="1020" w:hanging="360"/>
      </w:pPr>
    </w:lvl>
    <w:lvl w:ilvl="1" w:tplc="247ABDB2">
      <w:start w:val="1"/>
      <w:numFmt w:val="decimal"/>
      <w:lvlText w:val="%2."/>
      <w:lvlJc w:val="left"/>
      <w:pPr>
        <w:ind w:left="1020" w:hanging="360"/>
      </w:pPr>
    </w:lvl>
    <w:lvl w:ilvl="2" w:tplc="00922644">
      <w:start w:val="1"/>
      <w:numFmt w:val="decimal"/>
      <w:lvlText w:val="%3."/>
      <w:lvlJc w:val="left"/>
      <w:pPr>
        <w:ind w:left="1020" w:hanging="360"/>
      </w:pPr>
    </w:lvl>
    <w:lvl w:ilvl="3" w:tplc="84B69984">
      <w:start w:val="1"/>
      <w:numFmt w:val="decimal"/>
      <w:lvlText w:val="%4."/>
      <w:lvlJc w:val="left"/>
      <w:pPr>
        <w:ind w:left="1020" w:hanging="360"/>
      </w:pPr>
    </w:lvl>
    <w:lvl w:ilvl="4" w:tplc="EA1CCFE2">
      <w:start w:val="1"/>
      <w:numFmt w:val="decimal"/>
      <w:lvlText w:val="%5."/>
      <w:lvlJc w:val="left"/>
      <w:pPr>
        <w:ind w:left="1020" w:hanging="360"/>
      </w:pPr>
    </w:lvl>
    <w:lvl w:ilvl="5" w:tplc="989E4A70">
      <w:start w:val="1"/>
      <w:numFmt w:val="decimal"/>
      <w:lvlText w:val="%6."/>
      <w:lvlJc w:val="left"/>
      <w:pPr>
        <w:ind w:left="1020" w:hanging="360"/>
      </w:pPr>
    </w:lvl>
    <w:lvl w:ilvl="6" w:tplc="2A6A981C">
      <w:start w:val="1"/>
      <w:numFmt w:val="decimal"/>
      <w:lvlText w:val="%7."/>
      <w:lvlJc w:val="left"/>
      <w:pPr>
        <w:ind w:left="1020" w:hanging="360"/>
      </w:pPr>
    </w:lvl>
    <w:lvl w:ilvl="7" w:tplc="FC481CB4">
      <w:start w:val="1"/>
      <w:numFmt w:val="decimal"/>
      <w:lvlText w:val="%8."/>
      <w:lvlJc w:val="left"/>
      <w:pPr>
        <w:ind w:left="1020" w:hanging="360"/>
      </w:pPr>
    </w:lvl>
    <w:lvl w:ilvl="8" w:tplc="9A22ABFE">
      <w:start w:val="1"/>
      <w:numFmt w:val="decimal"/>
      <w:lvlText w:val="%9."/>
      <w:lvlJc w:val="left"/>
      <w:pPr>
        <w:ind w:left="1020" w:hanging="360"/>
      </w:pPr>
    </w:lvl>
  </w:abstractNum>
  <w:abstractNum w:abstractNumId="15" w15:restartNumberingAfterBreak="0">
    <w:nsid w:val="4CA93597"/>
    <w:multiLevelType w:val="hybridMultilevel"/>
    <w:tmpl w:val="3566DB68"/>
    <w:lvl w:ilvl="0" w:tplc="BF28E192">
      <w:start w:val="1"/>
      <w:numFmt w:val="bullet"/>
      <w:lvlText w:val="-"/>
      <w:lvlJc w:val="left"/>
      <w:pPr>
        <w:ind w:left="720" w:hanging="360"/>
      </w:pPr>
      <w:rPr>
        <w:rFonts w:ascii="Aptos" w:eastAsia="Times New Roman" w:hAnsi="Apto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233F3"/>
    <w:multiLevelType w:val="hybridMultilevel"/>
    <w:tmpl w:val="70DC3354"/>
    <w:lvl w:ilvl="0" w:tplc="7D523F7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F47E60"/>
    <w:multiLevelType w:val="hybridMultilevel"/>
    <w:tmpl w:val="19785542"/>
    <w:lvl w:ilvl="0" w:tplc="44A266E0">
      <w:start w:val="1"/>
      <w:numFmt w:val="decimal"/>
      <w:lvlText w:val="%1."/>
      <w:lvlJc w:val="left"/>
      <w:pPr>
        <w:ind w:left="1020" w:hanging="360"/>
      </w:pPr>
    </w:lvl>
    <w:lvl w:ilvl="1" w:tplc="113C7028">
      <w:start w:val="1"/>
      <w:numFmt w:val="decimal"/>
      <w:lvlText w:val="%2."/>
      <w:lvlJc w:val="left"/>
      <w:pPr>
        <w:ind w:left="1020" w:hanging="360"/>
      </w:pPr>
    </w:lvl>
    <w:lvl w:ilvl="2" w:tplc="0B7CE686">
      <w:start w:val="1"/>
      <w:numFmt w:val="decimal"/>
      <w:lvlText w:val="%3."/>
      <w:lvlJc w:val="left"/>
      <w:pPr>
        <w:ind w:left="1020" w:hanging="360"/>
      </w:pPr>
    </w:lvl>
    <w:lvl w:ilvl="3" w:tplc="5D18EA02">
      <w:start w:val="1"/>
      <w:numFmt w:val="decimal"/>
      <w:lvlText w:val="%4."/>
      <w:lvlJc w:val="left"/>
      <w:pPr>
        <w:ind w:left="1020" w:hanging="360"/>
      </w:pPr>
    </w:lvl>
    <w:lvl w:ilvl="4" w:tplc="DF86A24E">
      <w:start w:val="1"/>
      <w:numFmt w:val="decimal"/>
      <w:lvlText w:val="%5."/>
      <w:lvlJc w:val="left"/>
      <w:pPr>
        <w:ind w:left="1020" w:hanging="360"/>
      </w:pPr>
    </w:lvl>
    <w:lvl w:ilvl="5" w:tplc="20E66C54">
      <w:start w:val="1"/>
      <w:numFmt w:val="decimal"/>
      <w:lvlText w:val="%6."/>
      <w:lvlJc w:val="left"/>
      <w:pPr>
        <w:ind w:left="1020" w:hanging="360"/>
      </w:pPr>
    </w:lvl>
    <w:lvl w:ilvl="6" w:tplc="59D4A896">
      <w:start w:val="1"/>
      <w:numFmt w:val="decimal"/>
      <w:lvlText w:val="%7."/>
      <w:lvlJc w:val="left"/>
      <w:pPr>
        <w:ind w:left="1020" w:hanging="360"/>
      </w:pPr>
    </w:lvl>
    <w:lvl w:ilvl="7" w:tplc="3746F8B8">
      <w:start w:val="1"/>
      <w:numFmt w:val="decimal"/>
      <w:lvlText w:val="%8."/>
      <w:lvlJc w:val="left"/>
      <w:pPr>
        <w:ind w:left="1020" w:hanging="360"/>
      </w:pPr>
    </w:lvl>
    <w:lvl w:ilvl="8" w:tplc="4EA23074">
      <w:start w:val="1"/>
      <w:numFmt w:val="decimal"/>
      <w:lvlText w:val="%9."/>
      <w:lvlJc w:val="left"/>
      <w:pPr>
        <w:ind w:left="1020" w:hanging="360"/>
      </w:pPr>
    </w:lvl>
  </w:abstractNum>
  <w:abstractNum w:abstractNumId="19" w15:restartNumberingAfterBreak="0">
    <w:nsid w:val="703E4C6F"/>
    <w:multiLevelType w:val="hybridMultilevel"/>
    <w:tmpl w:val="0B6A46CA"/>
    <w:lvl w:ilvl="0" w:tplc="7D523F7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6825CB"/>
    <w:multiLevelType w:val="hybridMultilevel"/>
    <w:tmpl w:val="2E667962"/>
    <w:lvl w:ilvl="0" w:tplc="7D523F7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8174A1"/>
    <w:multiLevelType w:val="hybridMultilevel"/>
    <w:tmpl w:val="150274BE"/>
    <w:lvl w:ilvl="0" w:tplc="7D523F76">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7194DFC"/>
    <w:multiLevelType w:val="hybridMultilevel"/>
    <w:tmpl w:val="0D688D2A"/>
    <w:lvl w:ilvl="0" w:tplc="FF528CDE">
      <w:start w:val="1"/>
      <w:numFmt w:val="decimal"/>
      <w:lvlText w:val="%1."/>
      <w:lvlJc w:val="left"/>
      <w:pPr>
        <w:ind w:left="1020" w:hanging="360"/>
      </w:pPr>
    </w:lvl>
    <w:lvl w:ilvl="1" w:tplc="995A76E0">
      <w:start w:val="1"/>
      <w:numFmt w:val="decimal"/>
      <w:lvlText w:val="%2."/>
      <w:lvlJc w:val="left"/>
      <w:pPr>
        <w:ind w:left="1020" w:hanging="360"/>
      </w:pPr>
    </w:lvl>
    <w:lvl w:ilvl="2" w:tplc="EDDEF486">
      <w:start w:val="1"/>
      <w:numFmt w:val="decimal"/>
      <w:lvlText w:val="%3."/>
      <w:lvlJc w:val="left"/>
      <w:pPr>
        <w:ind w:left="1020" w:hanging="360"/>
      </w:pPr>
    </w:lvl>
    <w:lvl w:ilvl="3" w:tplc="6A8AA398">
      <w:start w:val="1"/>
      <w:numFmt w:val="decimal"/>
      <w:lvlText w:val="%4."/>
      <w:lvlJc w:val="left"/>
      <w:pPr>
        <w:ind w:left="1020" w:hanging="360"/>
      </w:pPr>
    </w:lvl>
    <w:lvl w:ilvl="4" w:tplc="6D2A5CDC">
      <w:start w:val="1"/>
      <w:numFmt w:val="decimal"/>
      <w:lvlText w:val="%5."/>
      <w:lvlJc w:val="left"/>
      <w:pPr>
        <w:ind w:left="1020" w:hanging="360"/>
      </w:pPr>
    </w:lvl>
    <w:lvl w:ilvl="5" w:tplc="DF0ECFD2">
      <w:start w:val="1"/>
      <w:numFmt w:val="decimal"/>
      <w:lvlText w:val="%6."/>
      <w:lvlJc w:val="left"/>
      <w:pPr>
        <w:ind w:left="1020" w:hanging="360"/>
      </w:pPr>
    </w:lvl>
    <w:lvl w:ilvl="6" w:tplc="68F281EC">
      <w:start w:val="1"/>
      <w:numFmt w:val="decimal"/>
      <w:lvlText w:val="%7."/>
      <w:lvlJc w:val="left"/>
      <w:pPr>
        <w:ind w:left="1020" w:hanging="360"/>
      </w:pPr>
    </w:lvl>
    <w:lvl w:ilvl="7" w:tplc="B8369810">
      <w:start w:val="1"/>
      <w:numFmt w:val="decimal"/>
      <w:lvlText w:val="%8."/>
      <w:lvlJc w:val="left"/>
      <w:pPr>
        <w:ind w:left="1020" w:hanging="360"/>
      </w:pPr>
    </w:lvl>
    <w:lvl w:ilvl="8" w:tplc="01BE48B0">
      <w:start w:val="1"/>
      <w:numFmt w:val="decimal"/>
      <w:lvlText w:val="%9."/>
      <w:lvlJc w:val="left"/>
      <w:pPr>
        <w:ind w:left="1020" w:hanging="360"/>
      </w:pPr>
    </w:lvl>
  </w:abstractNum>
  <w:num w:numId="1" w16cid:durableId="2000577625">
    <w:abstractNumId w:val="10"/>
  </w:num>
  <w:num w:numId="2" w16cid:durableId="760569644">
    <w:abstractNumId w:val="7"/>
  </w:num>
  <w:num w:numId="3" w16cid:durableId="585918381">
    <w:abstractNumId w:val="6"/>
  </w:num>
  <w:num w:numId="4" w16cid:durableId="2081900078">
    <w:abstractNumId w:val="5"/>
  </w:num>
  <w:num w:numId="5" w16cid:durableId="2142335997">
    <w:abstractNumId w:val="4"/>
  </w:num>
  <w:num w:numId="6" w16cid:durableId="1875120438">
    <w:abstractNumId w:val="8"/>
  </w:num>
  <w:num w:numId="7" w16cid:durableId="332994010">
    <w:abstractNumId w:val="3"/>
  </w:num>
  <w:num w:numId="8" w16cid:durableId="1547522164">
    <w:abstractNumId w:val="2"/>
  </w:num>
  <w:num w:numId="9" w16cid:durableId="1760633389">
    <w:abstractNumId w:val="1"/>
  </w:num>
  <w:num w:numId="10" w16cid:durableId="695496457">
    <w:abstractNumId w:val="0"/>
  </w:num>
  <w:num w:numId="11" w16cid:durableId="858083589">
    <w:abstractNumId w:val="9"/>
  </w:num>
  <w:num w:numId="12" w16cid:durableId="469906130">
    <w:abstractNumId w:val="12"/>
  </w:num>
  <w:num w:numId="13" w16cid:durableId="982781823">
    <w:abstractNumId w:val="16"/>
  </w:num>
  <w:num w:numId="14" w16cid:durableId="624196128">
    <w:abstractNumId w:val="13"/>
  </w:num>
  <w:num w:numId="15" w16cid:durableId="1376468274">
    <w:abstractNumId w:val="15"/>
  </w:num>
  <w:num w:numId="16" w16cid:durableId="1955746808">
    <w:abstractNumId w:val="22"/>
  </w:num>
  <w:num w:numId="17" w16cid:durableId="1598976280">
    <w:abstractNumId w:val="14"/>
  </w:num>
  <w:num w:numId="18" w16cid:durableId="574701052">
    <w:abstractNumId w:val="18"/>
  </w:num>
  <w:num w:numId="19" w16cid:durableId="410204676">
    <w:abstractNumId w:val="21"/>
  </w:num>
  <w:num w:numId="20" w16cid:durableId="1759984035">
    <w:abstractNumId w:val="19"/>
  </w:num>
  <w:num w:numId="21" w16cid:durableId="1778600317">
    <w:abstractNumId w:val="20"/>
  </w:num>
  <w:num w:numId="22" w16cid:durableId="230580083">
    <w:abstractNumId w:val="11"/>
  </w:num>
  <w:num w:numId="23" w16cid:durableId="193798283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9B6"/>
    <w:rsid w:val="00001EBE"/>
    <w:rsid w:val="00002956"/>
    <w:rsid w:val="000049FB"/>
    <w:rsid w:val="000068CC"/>
    <w:rsid w:val="00011179"/>
    <w:rsid w:val="00013862"/>
    <w:rsid w:val="00016012"/>
    <w:rsid w:val="00020189"/>
    <w:rsid w:val="00020EE4"/>
    <w:rsid w:val="00023E8D"/>
    <w:rsid w:val="00023E9A"/>
    <w:rsid w:val="0002569C"/>
    <w:rsid w:val="000301C7"/>
    <w:rsid w:val="00033CDD"/>
    <w:rsid w:val="00034A84"/>
    <w:rsid w:val="00034E69"/>
    <w:rsid w:val="00035E67"/>
    <w:rsid w:val="000366F3"/>
    <w:rsid w:val="00036B43"/>
    <w:rsid w:val="000446DF"/>
    <w:rsid w:val="00045A74"/>
    <w:rsid w:val="00045B59"/>
    <w:rsid w:val="00045D2F"/>
    <w:rsid w:val="000544B4"/>
    <w:rsid w:val="0006024D"/>
    <w:rsid w:val="00064021"/>
    <w:rsid w:val="000664BD"/>
    <w:rsid w:val="00066BBF"/>
    <w:rsid w:val="00070F23"/>
    <w:rsid w:val="00071F28"/>
    <w:rsid w:val="00074079"/>
    <w:rsid w:val="00075D3D"/>
    <w:rsid w:val="00076A6D"/>
    <w:rsid w:val="00085AEE"/>
    <w:rsid w:val="00092799"/>
    <w:rsid w:val="00092C5F"/>
    <w:rsid w:val="00096680"/>
    <w:rsid w:val="000A0F36"/>
    <w:rsid w:val="000A174A"/>
    <w:rsid w:val="000A37B8"/>
    <w:rsid w:val="000A3E0A"/>
    <w:rsid w:val="000A4D70"/>
    <w:rsid w:val="000A65AC"/>
    <w:rsid w:val="000A68E7"/>
    <w:rsid w:val="000B7281"/>
    <w:rsid w:val="000B7FAB"/>
    <w:rsid w:val="000C0163"/>
    <w:rsid w:val="000C1BA1"/>
    <w:rsid w:val="000C396A"/>
    <w:rsid w:val="000C3EA9"/>
    <w:rsid w:val="000C4EF3"/>
    <w:rsid w:val="000C55D3"/>
    <w:rsid w:val="000C7934"/>
    <w:rsid w:val="000D0225"/>
    <w:rsid w:val="000D3632"/>
    <w:rsid w:val="000D72CE"/>
    <w:rsid w:val="000D73D7"/>
    <w:rsid w:val="000D7FBF"/>
    <w:rsid w:val="000E0D56"/>
    <w:rsid w:val="000E5C6E"/>
    <w:rsid w:val="000E7895"/>
    <w:rsid w:val="000F1558"/>
    <w:rsid w:val="000F161D"/>
    <w:rsid w:val="000F32AB"/>
    <w:rsid w:val="000F3421"/>
    <w:rsid w:val="00105F83"/>
    <w:rsid w:val="00107350"/>
    <w:rsid w:val="00107E0E"/>
    <w:rsid w:val="0011443C"/>
    <w:rsid w:val="00121BF0"/>
    <w:rsid w:val="001234BC"/>
    <w:rsid w:val="00123704"/>
    <w:rsid w:val="001240F2"/>
    <w:rsid w:val="001270C7"/>
    <w:rsid w:val="0013239A"/>
    <w:rsid w:val="00132540"/>
    <w:rsid w:val="00144B73"/>
    <w:rsid w:val="0014786A"/>
    <w:rsid w:val="00147BE0"/>
    <w:rsid w:val="001516A4"/>
    <w:rsid w:val="00151E5F"/>
    <w:rsid w:val="001536B3"/>
    <w:rsid w:val="001569AB"/>
    <w:rsid w:val="001614CA"/>
    <w:rsid w:val="00163E91"/>
    <w:rsid w:val="00164D63"/>
    <w:rsid w:val="0016725C"/>
    <w:rsid w:val="001726F3"/>
    <w:rsid w:val="00172B15"/>
    <w:rsid w:val="00172BF1"/>
    <w:rsid w:val="00173879"/>
    <w:rsid w:val="00173C51"/>
    <w:rsid w:val="00173C9A"/>
    <w:rsid w:val="00174CC2"/>
    <w:rsid w:val="00176CC6"/>
    <w:rsid w:val="00181BE4"/>
    <w:rsid w:val="00182CE4"/>
    <w:rsid w:val="00185576"/>
    <w:rsid w:val="00185951"/>
    <w:rsid w:val="00186973"/>
    <w:rsid w:val="00190926"/>
    <w:rsid w:val="00196B8B"/>
    <w:rsid w:val="001A0760"/>
    <w:rsid w:val="001A0BB9"/>
    <w:rsid w:val="001A2BEA"/>
    <w:rsid w:val="001A5629"/>
    <w:rsid w:val="001A5BC9"/>
    <w:rsid w:val="001A6D93"/>
    <w:rsid w:val="001B10CD"/>
    <w:rsid w:val="001B1B49"/>
    <w:rsid w:val="001B36C9"/>
    <w:rsid w:val="001B54DF"/>
    <w:rsid w:val="001B6B89"/>
    <w:rsid w:val="001C1CEE"/>
    <w:rsid w:val="001C32EC"/>
    <w:rsid w:val="001C38BD"/>
    <w:rsid w:val="001C4D5A"/>
    <w:rsid w:val="001D1164"/>
    <w:rsid w:val="001D189D"/>
    <w:rsid w:val="001E34C6"/>
    <w:rsid w:val="001E5581"/>
    <w:rsid w:val="001E6117"/>
    <w:rsid w:val="001F3C70"/>
    <w:rsid w:val="00200D88"/>
    <w:rsid w:val="00201F68"/>
    <w:rsid w:val="002049A9"/>
    <w:rsid w:val="00207DB0"/>
    <w:rsid w:val="002103A7"/>
    <w:rsid w:val="0021098B"/>
    <w:rsid w:val="00212F2A"/>
    <w:rsid w:val="002134AB"/>
    <w:rsid w:val="00214F2B"/>
    <w:rsid w:val="00216EA8"/>
    <w:rsid w:val="002174CA"/>
    <w:rsid w:val="00217880"/>
    <w:rsid w:val="0022177E"/>
    <w:rsid w:val="00222D66"/>
    <w:rsid w:val="00224A8A"/>
    <w:rsid w:val="00225022"/>
    <w:rsid w:val="002309A8"/>
    <w:rsid w:val="00230AD0"/>
    <w:rsid w:val="00231E35"/>
    <w:rsid w:val="00236CFE"/>
    <w:rsid w:val="00240F17"/>
    <w:rsid w:val="002428E3"/>
    <w:rsid w:val="00243031"/>
    <w:rsid w:val="0025699A"/>
    <w:rsid w:val="00260BAF"/>
    <w:rsid w:val="002616AB"/>
    <w:rsid w:val="002650F7"/>
    <w:rsid w:val="002720A9"/>
    <w:rsid w:val="00273F3B"/>
    <w:rsid w:val="00274DB7"/>
    <w:rsid w:val="002758E2"/>
    <w:rsid w:val="00275984"/>
    <w:rsid w:val="00280F74"/>
    <w:rsid w:val="002837EA"/>
    <w:rsid w:val="002849D9"/>
    <w:rsid w:val="00285D15"/>
    <w:rsid w:val="00286998"/>
    <w:rsid w:val="00287B0A"/>
    <w:rsid w:val="00291AB7"/>
    <w:rsid w:val="0029422B"/>
    <w:rsid w:val="0029430B"/>
    <w:rsid w:val="00296DB7"/>
    <w:rsid w:val="00297D8A"/>
    <w:rsid w:val="002A3A39"/>
    <w:rsid w:val="002A738D"/>
    <w:rsid w:val="002B153C"/>
    <w:rsid w:val="002B3A1E"/>
    <w:rsid w:val="002B4DD9"/>
    <w:rsid w:val="002B52FC"/>
    <w:rsid w:val="002C07B0"/>
    <w:rsid w:val="002C25FE"/>
    <w:rsid w:val="002C2830"/>
    <w:rsid w:val="002D001A"/>
    <w:rsid w:val="002D1D44"/>
    <w:rsid w:val="002D28E2"/>
    <w:rsid w:val="002D317B"/>
    <w:rsid w:val="002D3587"/>
    <w:rsid w:val="002D502D"/>
    <w:rsid w:val="002E0102"/>
    <w:rsid w:val="002E0186"/>
    <w:rsid w:val="002E0F69"/>
    <w:rsid w:val="002F0D80"/>
    <w:rsid w:val="002F16B0"/>
    <w:rsid w:val="002F4310"/>
    <w:rsid w:val="002F45C1"/>
    <w:rsid w:val="002F5147"/>
    <w:rsid w:val="002F7ABD"/>
    <w:rsid w:val="003112F8"/>
    <w:rsid w:val="00312597"/>
    <w:rsid w:val="00313BD3"/>
    <w:rsid w:val="003244E3"/>
    <w:rsid w:val="00327BA5"/>
    <w:rsid w:val="00334154"/>
    <w:rsid w:val="003359AD"/>
    <w:rsid w:val="003362C6"/>
    <w:rsid w:val="0033710F"/>
    <w:rsid w:val="003372C4"/>
    <w:rsid w:val="003409E9"/>
    <w:rsid w:val="00340ECA"/>
    <w:rsid w:val="00341FA0"/>
    <w:rsid w:val="00344F3D"/>
    <w:rsid w:val="00345299"/>
    <w:rsid w:val="003458D3"/>
    <w:rsid w:val="003477D7"/>
    <w:rsid w:val="00351A8D"/>
    <w:rsid w:val="003526BB"/>
    <w:rsid w:val="00352BCF"/>
    <w:rsid w:val="00353932"/>
    <w:rsid w:val="0035464B"/>
    <w:rsid w:val="0035550C"/>
    <w:rsid w:val="00355BB4"/>
    <w:rsid w:val="00360061"/>
    <w:rsid w:val="00361A56"/>
    <w:rsid w:val="0036252A"/>
    <w:rsid w:val="00364D9D"/>
    <w:rsid w:val="0036578F"/>
    <w:rsid w:val="003670EB"/>
    <w:rsid w:val="00370D39"/>
    <w:rsid w:val="00371048"/>
    <w:rsid w:val="0037396C"/>
    <w:rsid w:val="0037421D"/>
    <w:rsid w:val="00374D41"/>
    <w:rsid w:val="00376093"/>
    <w:rsid w:val="00377C58"/>
    <w:rsid w:val="003817F3"/>
    <w:rsid w:val="0038181A"/>
    <w:rsid w:val="00382B55"/>
    <w:rsid w:val="00383DA1"/>
    <w:rsid w:val="00383ED4"/>
    <w:rsid w:val="00385F30"/>
    <w:rsid w:val="00390335"/>
    <w:rsid w:val="0039201D"/>
    <w:rsid w:val="00393696"/>
    <w:rsid w:val="00393963"/>
    <w:rsid w:val="00395575"/>
    <w:rsid w:val="00395672"/>
    <w:rsid w:val="003A06C8"/>
    <w:rsid w:val="003A0D7C"/>
    <w:rsid w:val="003A1B16"/>
    <w:rsid w:val="003A33BA"/>
    <w:rsid w:val="003A5290"/>
    <w:rsid w:val="003A5F8A"/>
    <w:rsid w:val="003B0155"/>
    <w:rsid w:val="003B4F0F"/>
    <w:rsid w:val="003B6849"/>
    <w:rsid w:val="003B7EE7"/>
    <w:rsid w:val="003C2CCB"/>
    <w:rsid w:val="003C2D50"/>
    <w:rsid w:val="003C2E6A"/>
    <w:rsid w:val="003C2EB2"/>
    <w:rsid w:val="003D3364"/>
    <w:rsid w:val="003D39EC"/>
    <w:rsid w:val="003E3DD5"/>
    <w:rsid w:val="003F07C6"/>
    <w:rsid w:val="003F1DA1"/>
    <w:rsid w:val="003F1F6B"/>
    <w:rsid w:val="003F2368"/>
    <w:rsid w:val="003F3757"/>
    <w:rsid w:val="003F38BD"/>
    <w:rsid w:val="003F44B7"/>
    <w:rsid w:val="004008E9"/>
    <w:rsid w:val="00407751"/>
    <w:rsid w:val="00413D48"/>
    <w:rsid w:val="0041649D"/>
    <w:rsid w:val="00416C8C"/>
    <w:rsid w:val="00425968"/>
    <w:rsid w:val="00425D9E"/>
    <w:rsid w:val="00426BC7"/>
    <w:rsid w:val="00434414"/>
    <w:rsid w:val="00436119"/>
    <w:rsid w:val="00441AC2"/>
    <w:rsid w:val="0044249B"/>
    <w:rsid w:val="0045023C"/>
    <w:rsid w:val="00451A5B"/>
    <w:rsid w:val="00452BCD"/>
    <w:rsid w:val="00452CEA"/>
    <w:rsid w:val="0045733C"/>
    <w:rsid w:val="00460616"/>
    <w:rsid w:val="00465B52"/>
    <w:rsid w:val="0046708E"/>
    <w:rsid w:val="00472A65"/>
    <w:rsid w:val="00474463"/>
    <w:rsid w:val="00474B75"/>
    <w:rsid w:val="00481D65"/>
    <w:rsid w:val="00483067"/>
    <w:rsid w:val="00483984"/>
    <w:rsid w:val="00483F0B"/>
    <w:rsid w:val="00486354"/>
    <w:rsid w:val="004869C3"/>
    <w:rsid w:val="00490AEB"/>
    <w:rsid w:val="00494237"/>
    <w:rsid w:val="00495042"/>
    <w:rsid w:val="004951B2"/>
    <w:rsid w:val="00496319"/>
    <w:rsid w:val="00497279"/>
    <w:rsid w:val="004A07E3"/>
    <w:rsid w:val="004A1708"/>
    <w:rsid w:val="004A1E2E"/>
    <w:rsid w:val="004A2549"/>
    <w:rsid w:val="004A3927"/>
    <w:rsid w:val="004A435D"/>
    <w:rsid w:val="004A45DB"/>
    <w:rsid w:val="004A670A"/>
    <w:rsid w:val="004B078F"/>
    <w:rsid w:val="004B1687"/>
    <w:rsid w:val="004B187E"/>
    <w:rsid w:val="004B5465"/>
    <w:rsid w:val="004B6B37"/>
    <w:rsid w:val="004B70F0"/>
    <w:rsid w:val="004C0EC0"/>
    <w:rsid w:val="004C2010"/>
    <w:rsid w:val="004C73B1"/>
    <w:rsid w:val="004D4215"/>
    <w:rsid w:val="004D505E"/>
    <w:rsid w:val="004D6449"/>
    <w:rsid w:val="004D72CA"/>
    <w:rsid w:val="004E2242"/>
    <w:rsid w:val="004F42FF"/>
    <w:rsid w:val="004F44C2"/>
    <w:rsid w:val="004F46D4"/>
    <w:rsid w:val="00500D42"/>
    <w:rsid w:val="00502512"/>
    <w:rsid w:val="00505262"/>
    <w:rsid w:val="0050534C"/>
    <w:rsid w:val="005067F3"/>
    <w:rsid w:val="0051132F"/>
    <w:rsid w:val="00516022"/>
    <w:rsid w:val="00521CEE"/>
    <w:rsid w:val="00524FB4"/>
    <w:rsid w:val="00525C78"/>
    <w:rsid w:val="005266CA"/>
    <w:rsid w:val="00527BD4"/>
    <w:rsid w:val="005403C8"/>
    <w:rsid w:val="00540E14"/>
    <w:rsid w:val="005429DC"/>
    <w:rsid w:val="0055288C"/>
    <w:rsid w:val="00552942"/>
    <w:rsid w:val="00552972"/>
    <w:rsid w:val="00553130"/>
    <w:rsid w:val="0055363A"/>
    <w:rsid w:val="00553F73"/>
    <w:rsid w:val="005541C0"/>
    <w:rsid w:val="005565F9"/>
    <w:rsid w:val="00556742"/>
    <w:rsid w:val="00556BEE"/>
    <w:rsid w:val="00561060"/>
    <w:rsid w:val="0056128A"/>
    <w:rsid w:val="00563C2E"/>
    <w:rsid w:val="005654C3"/>
    <w:rsid w:val="00573041"/>
    <w:rsid w:val="0057500A"/>
    <w:rsid w:val="00575B80"/>
    <w:rsid w:val="0057620F"/>
    <w:rsid w:val="005819CE"/>
    <w:rsid w:val="0058298D"/>
    <w:rsid w:val="00584BAC"/>
    <w:rsid w:val="00587233"/>
    <w:rsid w:val="005873AD"/>
    <w:rsid w:val="005936D4"/>
    <w:rsid w:val="00593C2B"/>
    <w:rsid w:val="00595231"/>
    <w:rsid w:val="00596166"/>
    <w:rsid w:val="00596A53"/>
    <w:rsid w:val="00597F64"/>
    <w:rsid w:val="005A207F"/>
    <w:rsid w:val="005A2F35"/>
    <w:rsid w:val="005A68CF"/>
    <w:rsid w:val="005A73AC"/>
    <w:rsid w:val="005B3814"/>
    <w:rsid w:val="005B463E"/>
    <w:rsid w:val="005B5772"/>
    <w:rsid w:val="005C19D2"/>
    <w:rsid w:val="005C3079"/>
    <w:rsid w:val="005C34E1"/>
    <w:rsid w:val="005C3FE0"/>
    <w:rsid w:val="005C740C"/>
    <w:rsid w:val="005D009B"/>
    <w:rsid w:val="005D1C63"/>
    <w:rsid w:val="005D625B"/>
    <w:rsid w:val="005D7E69"/>
    <w:rsid w:val="005E2015"/>
    <w:rsid w:val="005E4F3F"/>
    <w:rsid w:val="005E546C"/>
    <w:rsid w:val="005E7D38"/>
    <w:rsid w:val="005F5C7F"/>
    <w:rsid w:val="005F62D3"/>
    <w:rsid w:val="005F6D11"/>
    <w:rsid w:val="00600CF0"/>
    <w:rsid w:val="006048F4"/>
    <w:rsid w:val="0060660A"/>
    <w:rsid w:val="006074C7"/>
    <w:rsid w:val="00613B1D"/>
    <w:rsid w:val="00617A44"/>
    <w:rsid w:val="006202B6"/>
    <w:rsid w:val="0062122E"/>
    <w:rsid w:val="006247BE"/>
    <w:rsid w:val="00625CD0"/>
    <w:rsid w:val="0062627D"/>
    <w:rsid w:val="00627432"/>
    <w:rsid w:val="00631710"/>
    <w:rsid w:val="00641BB5"/>
    <w:rsid w:val="00641C03"/>
    <w:rsid w:val="00642845"/>
    <w:rsid w:val="006448E4"/>
    <w:rsid w:val="00645414"/>
    <w:rsid w:val="006464D2"/>
    <w:rsid w:val="00647195"/>
    <w:rsid w:val="0065017B"/>
    <w:rsid w:val="00652ED0"/>
    <w:rsid w:val="00653606"/>
    <w:rsid w:val="00660F3F"/>
    <w:rsid w:val="006610E9"/>
    <w:rsid w:val="00661591"/>
    <w:rsid w:val="0066632F"/>
    <w:rsid w:val="0066728A"/>
    <w:rsid w:val="00674A89"/>
    <w:rsid w:val="00674F3D"/>
    <w:rsid w:val="00683EFF"/>
    <w:rsid w:val="00684A3E"/>
    <w:rsid w:val="00685545"/>
    <w:rsid w:val="006864B3"/>
    <w:rsid w:val="00686AAD"/>
    <w:rsid w:val="00692D64"/>
    <w:rsid w:val="00697324"/>
    <w:rsid w:val="006A10F8"/>
    <w:rsid w:val="006A2100"/>
    <w:rsid w:val="006A2B44"/>
    <w:rsid w:val="006A5C3B"/>
    <w:rsid w:val="006A72E0"/>
    <w:rsid w:val="006B0BF3"/>
    <w:rsid w:val="006B17B8"/>
    <w:rsid w:val="006B476D"/>
    <w:rsid w:val="006B6F97"/>
    <w:rsid w:val="006B775E"/>
    <w:rsid w:val="006B7BC7"/>
    <w:rsid w:val="006C2535"/>
    <w:rsid w:val="006C441E"/>
    <w:rsid w:val="006C4B90"/>
    <w:rsid w:val="006D073D"/>
    <w:rsid w:val="006D1016"/>
    <w:rsid w:val="006D17F2"/>
    <w:rsid w:val="006D369C"/>
    <w:rsid w:val="006D46C9"/>
    <w:rsid w:val="006D5C0D"/>
    <w:rsid w:val="006E3546"/>
    <w:rsid w:val="006E3FA9"/>
    <w:rsid w:val="006E4524"/>
    <w:rsid w:val="006E4BA0"/>
    <w:rsid w:val="006E7D82"/>
    <w:rsid w:val="006F038F"/>
    <w:rsid w:val="006F0F93"/>
    <w:rsid w:val="006F31F2"/>
    <w:rsid w:val="006F7494"/>
    <w:rsid w:val="006F751F"/>
    <w:rsid w:val="00701792"/>
    <w:rsid w:val="00704734"/>
    <w:rsid w:val="0071147B"/>
    <w:rsid w:val="00711AC9"/>
    <w:rsid w:val="0071404C"/>
    <w:rsid w:val="00714668"/>
    <w:rsid w:val="00714DC5"/>
    <w:rsid w:val="00715237"/>
    <w:rsid w:val="007254A5"/>
    <w:rsid w:val="00725748"/>
    <w:rsid w:val="0072637E"/>
    <w:rsid w:val="00727823"/>
    <w:rsid w:val="0073073C"/>
    <w:rsid w:val="00732A44"/>
    <w:rsid w:val="00733BBB"/>
    <w:rsid w:val="00735BDE"/>
    <w:rsid w:val="00735D88"/>
    <w:rsid w:val="0073720D"/>
    <w:rsid w:val="00737507"/>
    <w:rsid w:val="00740712"/>
    <w:rsid w:val="007426AA"/>
    <w:rsid w:val="00742AB9"/>
    <w:rsid w:val="00743598"/>
    <w:rsid w:val="00745BC2"/>
    <w:rsid w:val="007470ED"/>
    <w:rsid w:val="00751A6A"/>
    <w:rsid w:val="00754F26"/>
    <w:rsid w:val="00754FBF"/>
    <w:rsid w:val="007613D7"/>
    <w:rsid w:val="007709EF"/>
    <w:rsid w:val="00770EA0"/>
    <w:rsid w:val="00772606"/>
    <w:rsid w:val="00776AEA"/>
    <w:rsid w:val="00783559"/>
    <w:rsid w:val="00785487"/>
    <w:rsid w:val="00785BED"/>
    <w:rsid w:val="00791B61"/>
    <w:rsid w:val="0079551B"/>
    <w:rsid w:val="00797AA5"/>
    <w:rsid w:val="00797F50"/>
    <w:rsid w:val="007A26BD"/>
    <w:rsid w:val="007A3937"/>
    <w:rsid w:val="007A4105"/>
    <w:rsid w:val="007B4503"/>
    <w:rsid w:val="007B751E"/>
    <w:rsid w:val="007C23B5"/>
    <w:rsid w:val="007C3991"/>
    <w:rsid w:val="007C406E"/>
    <w:rsid w:val="007C4F1A"/>
    <w:rsid w:val="007C5183"/>
    <w:rsid w:val="007C7573"/>
    <w:rsid w:val="007E018D"/>
    <w:rsid w:val="007E2B20"/>
    <w:rsid w:val="007E2B88"/>
    <w:rsid w:val="007E435C"/>
    <w:rsid w:val="007F510A"/>
    <w:rsid w:val="007F5331"/>
    <w:rsid w:val="00800CCA"/>
    <w:rsid w:val="0080350B"/>
    <w:rsid w:val="00803E58"/>
    <w:rsid w:val="00806120"/>
    <w:rsid w:val="00810C93"/>
    <w:rsid w:val="008119C1"/>
    <w:rsid w:val="00812028"/>
    <w:rsid w:val="00812DD8"/>
    <w:rsid w:val="00813082"/>
    <w:rsid w:val="008131C3"/>
    <w:rsid w:val="00814D03"/>
    <w:rsid w:val="00816F78"/>
    <w:rsid w:val="00820943"/>
    <w:rsid w:val="00821FC1"/>
    <w:rsid w:val="00823AE2"/>
    <w:rsid w:val="0082453B"/>
    <w:rsid w:val="00825176"/>
    <w:rsid w:val="0083178B"/>
    <w:rsid w:val="00833695"/>
    <w:rsid w:val="008336B7"/>
    <w:rsid w:val="00833A8E"/>
    <w:rsid w:val="00842CD8"/>
    <w:rsid w:val="008431FA"/>
    <w:rsid w:val="00846BAA"/>
    <w:rsid w:val="00847444"/>
    <w:rsid w:val="00847F31"/>
    <w:rsid w:val="00850065"/>
    <w:rsid w:val="00852378"/>
    <w:rsid w:val="00852EAB"/>
    <w:rsid w:val="008547BA"/>
    <w:rsid w:val="008553AD"/>
    <w:rsid w:val="008553C7"/>
    <w:rsid w:val="00857FEB"/>
    <w:rsid w:val="008601AF"/>
    <w:rsid w:val="00861161"/>
    <w:rsid w:val="008623BC"/>
    <w:rsid w:val="00863480"/>
    <w:rsid w:val="00863A8B"/>
    <w:rsid w:val="00864643"/>
    <w:rsid w:val="00866D33"/>
    <w:rsid w:val="00872271"/>
    <w:rsid w:val="00875229"/>
    <w:rsid w:val="00883137"/>
    <w:rsid w:val="008832B2"/>
    <w:rsid w:val="00885589"/>
    <w:rsid w:val="00886C79"/>
    <w:rsid w:val="008A15F5"/>
    <w:rsid w:val="008A1F5D"/>
    <w:rsid w:val="008A28F5"/>
    <w:rsid w:val="008B048D"/>
    <w:rsid w:val="008B1198"/>
    <w:rsid w:val="008B3471"/>
    <w:rsid w:val="008B3929"/>
    <w:rsid w:val="008B4125"/>
    <w:rsid w:val="008B4CB3"/>
    <w:rsid w:val="008B567B"/>
    <w:rsid w:val="008B7B24"/>
    <w:rsid w:val="008C12EF"/>
    <w:rsid w:val="008C1C90"/>
    <w:rsid w:val="008C29E3"/>
    <w:rsid w:val="008C356D"/>
    <w:rsid w:val="008C6064"/>
    <w:rsid w:val="008C7191"/>
    <w:rsid w:val="008C7F75"/>
    <w:rsid w:val="008D09FB"/>
    <w:rsid w:val="008D45C2"/>
    <w:rsid w:val="008D4A6B"/>
    <w:rsid w:val="008D4BF3"/>
    <w:rsid w:val="008D6A7C"/>
    <w:rsid w:val="008E069B"/>
    <w:rsid w:val="008E0B3F"/>
    <w:rsid w:val="008E49AD"/>
    <w:rsid w:val="008E698E"/>
    <w:rsid w:val="008E6C21"/>
    <w:rsid w:val="008F19EF"/>
    <w:rsid w:val="008F2584"/>
    <w:rsid w:val="008F3246"/>
    <w:rsid w:val="008F3C1B"/>
    <w:rsid w:val="008F508C"/>
    <w:rsid w:val="00902619"/>
    <w:rsid w:val="0090271B"/>
    <w:rsid w:val="00904D8D"/>
    <w:rsid w:val="00910642"/>
    <w:rsid w:val="00910DDF"/>
    <w:rsid w:val="00913CD0"/>
    <w:rsid w:val="009143D7"/>
    <w:rsid w:val="00923403"/>
    <w:rsid w:val="00930B13"/>
    <w:rsid w:val="009311C8"/>
    <w:rsid w:val="00933376"/>
    <w:rsid w:val="00933A2F"/>
    <w:rsid w:val="00935421"/>
    <w:rsid w:val="00935E1C"/>
    <w:rsid w:val="009427A7"/>
    <w:rsid w:val="00942B2A"/>
    <w:rsid w:val="00952936"/>
    <w:rsid w:val="00952BEC"/>
    <w:rsid w:val="00961674"/>
    <w:rsid w:val="0096212B"/>
    <w:rsid w:val="00962A40"/>
    <w:rsid w:val="009716D8"/>
    <w:rsid w:val="00971708"/>
    <w:rsid w:val="009718F9"/>
    <w:rsid w:val="00972FB9"/>
    <w:rsid w:val="00974D46"/>
    <w:rsid w:val="00975112"/>
    <w:rsid w:val="00975D55"/>
    <w:rsid w:val="00981768"/>
    <w:rsid w:val="00983E8F"/>
    <w:rsid w:val="009850B1"/>
    <w:rsid w:val="0098788A"/>
    <w:rsid w:val="00990B1F"/>
    <w:rsid w:val="0099328A"/>
    <w:rsid w:val="00994FDA"/>
    <w:rsid w:val="00997190"/>
    <w:rsid w:val="009A31BF"/>
    <w:rsid w:val="009A367E"/>
    <w:rsid w:val="009A3B71"/>
    <w:rsid w:val="009A5F73"/>
    <w:rsid w:val="009A61BC"/>
    <w:rsid w:val="009B0138"/>
    <w:rsid w:val="009B0EC1"/>
    <w:rsid w:val="009B0FE9"/>
    <w:rsid w:val="009B173A"/>
    <w:rsid w:val="009B6DCE"/>
    <w:rsid w:val="009C346F"/>
    <w:rsid w:val="009C3F20"/>
    <w:rsid w:val="009C4196"/>
    <w:rsid w:val="009C7CA1"/>
    <w:rsid w:val="009D043D"/>
    <w:rsid w:val="009D39E1"/>
    <w:rsid w:val="009D670F"/>
    <w:rsid w:val="009E2051"/>
    <w:rsid w:val="009E41F5"/>
    <w:rsid w:val="009E522A"/>
    <w:rsid w:val="009F1EBE"/>
    <w:rsid w:val="009F2CF8"/>
    <w:rsid w:val="009F3259"/>
    <w:rsid w:val="009F5738"/>
    <w:rsid w:val="009F5E61"/>
    <w:rsid w:val="00A056DE"/>
    <w:rsid w:val="00A07B77"/>
    <w:rsid w:val="00A108EF"/>
    <w:rsid w:val="00A128AD"/>
    <w:rsid w:val="00A21E76"/>
    <w:rsid w:val="00A23BC8"/>
    <w:rsid w:val="00A27F0E"/>
    <w:rsid w:val="00A30E68"/>
    <w:rsid w:val="00A31933"/>
    <w:rsid w:val="00A329D2"/>
    <w:rsid w:val="00A34AA0"/>
    <w:rsid w:val="00A359BC"/>
    <w:rsid w:val="00A3715C"/>
    <w:rsid w:val="00A3724E"/>
    <w:rsid w:val="00A41FE2"/>
    <w:rsid w:val="00A452B0"/>
    <w:rsid w:val="00A45B3E"/>
    <w:rsid w:val="00A46FEF"/>
    <w:rsid w:val="00A47948"/>
    <w:rsid w:val="00A508F2"/>
    <w:rsid w:val="00A50CF6"/>
    <w:rsid w:val="00A51DB8"/>
    <w:rsid w:val="00A54BCC"/>
    <w:rsid w:val="00A55CF6"/>
    <w:rsid w:val="00A56249"/>
    <w:rsid w:val="00A56946"/>
    <w:rsid w:val="00A610EC"/>
    <w:rsid w:val="00A6170E"/>
    <w:rsid w:val="00A63B8C"/>
    <w:rsid w:val="00A704F6"/>
    <w:rsid w:val="00A715F8"/>
    <w:rsid w:val="00A744D5"/>
    <w:rsid w:val="00A748DD"/>
    <w:rsid w:val="00A75525"/>
    <w:rsid w:val="00A77F6F"/>
    <w:rsid w:val="00A813C9"/>
    <w:rsid w:val="00A831FD"/>
    <w:rsid w:val="00A83352"/>
    <w:rsid w:val="00A850A2"/>
    <w:rsid w:val="00A872C2"/>
    <w:rsid w:val="00A91FA3"/>
    <w:rsid w:val="00A927D3"/>
    <w:rsid w:val="00A94186"/>
    <w:rsid w:val="00A96B94"/>
    <w:rsid w:val="00AA0A83"/>
    <w:rsid w:val="00AA3033"/>
    <w:rsid w:val="00AA51CF"/>
    <w:rsid w:val="00AA7FC9"/>
    <w:rsid w:val="00AB237D"/>
    <w:rsid w:val="00AB5933"/>
    <w:rsid w:val="00AB7B76"/>
    <w:rsid w:val="00AC15EA"/>
    <w:rsid w:val="00AC3F0C"/>
    <w:rsid w:val="00AC43F1"/>
    <w:rsid w:val="00AC4505"/>
    <w:rsid w:val="00AD09E2"/>
    <w:rsid w:val="00AD1F13"/>
    <w:rsid w:val="00AE013D"/>
    <w:rsid w:val="00AE11B7"/>
    <w:rsid w:val="00AE43E4"/>
    <w:rsid w:val="00AE680B"/>
    <w:rsid w:val="00AE7F68"/>
    <w:rsid w:val="00AF2321"/>
    <w:rsid w:val="00AF2AB6"/>
    <w:rsid w:val="00AF3748"/>
    <w:rsid w:val="00AF52F6"/>
    <w:rsid w:val="00AF52FD"/>
    <w:rsid w:val="00AF54A8"/>
    <w:rsid w:val="00AF7237"/>
    <w:rsid w:val="00B0043A"/>
    <w:rsid w:val="00B00D75"/>
    <w:rsid w:val="00B042F9"/>
    <w:rsid w:val="00B0537F"/>
    <w:rsid w:val="00B070CB"/>
    <w:rsid w:val="00B10ACE"/>
    <w:rsid w:val="00B12347"/>
    <w:rsid w:val="00B12456"/>
    <w:rsid w:val="00B145F0"/>
    <w:rsid w:val="00B259C8"/>
    <w:rsid w:val="00B26A0D"/>
    <w:rsid w:val="00B26CCF"/>
    <w:rsid w:val="00B30FC2"/>
    <w:rsid w:val="00B3160D"/>
    <w:rsid w:val="00B31E1C"/>
    <w:rsid w:val="00B331A2"/>
    <w:rsid w:val="00B354AF"/>
    <w:rsid w:val="00B37F39"/>
    <w:rsid w:val="00B425F0"/>
    <w:rsid w:val="00B42DFA"/>
    <w:rsid w:val="00B531DD"/>
    <w:rsid w:val="00B55014"/>
    <w:rsid w:val="00B55449"/>
    <w:rsid w:val="00B5592D"/>
    <w:rsid w:val="00B610C1"/>
    <w:rsid w:val="00B62232"/>
    <w:rsid w:val="00B70356"/>
    <w:rsid w:val="00B7079F"/>
    <w:rsid w:val="00B70BF3"/>
    <w:rsid w:val="00B71DC2"/>
    <w:rsid w:val="00B74F6D"/>
    <w:rsid w:val="00B84A2B"/>
    <w:rsid w:val="00B85742"/>
    <w:rsid w:val="00B85FE7"/>
    <w:rsid w:val="00B867A4"/>
    <w:rsid w:val="00B9081D"/>
    <w:rsid w:val="00B91CFC"/>
    <w:rsid w:val="00B92C17"/>
    <w:rsid w:val="00B9300F"/>
    <w:rsid w:val="00B93893"/>
    <w:rsid w:val="00B940C1"/>
    <w:rsid w:val="00B9779D"/>
    <w:rsid w:val="00BA11F9"/>
    <w:rsid w:val="00BA129E"/>
    <w:rsid w:val="00BA2E8B"/>
    <w:rsid w:val="00BA32E6"/>
    <w:rsid w:val="00BA6EB2"/>
    <w:rsid w:val="00BA7E0A"/>
    <w:rsid w:val="00BB0A7E"/>
    <w:rsid w:val="00BB1CEA"/>
    <w:rsid w:val="00BB253E"/>
    <w:rsid w:val="00BB264F"/>
    <w:rsid w:val="00BB2B6C"/>
    <w:rsid w:val="00BB2CAC"/>
    <w:rsid w:val="00BB383A"/>
    <w:rsid w:val="00BC3B53"/>
    <w:rsid w:val="00BC3B96"/>
    <w:rsid w:val="00BC4AE3"/>
    <w:rsid w:val="00BC5B28"/>
    <w:rsid w:val="00BC6D60"/>
    <w:rsid w:val="00BD32C9"/>
    <w:rsid w:val="00BD6AD2"/>
    <w:rsid w:val="00BD786E"/>
    <w:rsid w:val="00BE18A5"/>
    <w:rsid w:val="00BE3F88"/>
    <w:rsid w:val="00BE4756"/>
    <w:rsid w:val="00BE5ED9"/>
    <w:rsid w:val="00BE7B41"/>
    <w:rsid w:val="00BF2115"/>
    <w:rsid w:val="00BF33A8"/>
    <w:rsid w:val="00BF5ED7"/>
    <w:rsid w:val="00C01021"/>
    <w:rsid w:val="00C02151"/>
    <w:rsid w:val="00C036C3"/>
    <w:rsid w:val="00C04E4B"/>
    <w:rsid w:val="00C15A91"/>
    <w:rsid w:val="00C206F1"/>
    <w:rsid w:val="00C217E1"/>
    <w:rsid w:val="00C219B1"/>
    <w:rsid w:val="00C21CC9"/>
    <w:rsid w:val="00C22961"/>
    <w:rsid w:val="00C32CD1"/>
    <w:rsid w:val="00C3448A"/>
    <w:rsid w:val="00C4015B"/>
    <w:rsid w:val="00C40C60"/>
    <w:rsid w:val="00C41642"/>
    <w:rsid w:val="00C511C0"/>
    <w:rsid w:val="00C5258E"/>
    <w:rsid w:val="00C530C9"/>
    <w:rsid w:val="00C60DA3"/>
    <w:rsid w:val="00C619A7"/>
    <w:rsid w:val="00C63ED7"/>
    <w:rsid w:val="00C6618C"/>
    <w:rsid w:val="00C665A8"/>
    <w:rsid w:val="00C66B64"/>
    <w:rsid w:val="00C675D9"/>
    <w:rsid w:val="00C70440"/>
    <w:rsid w:val="00C73D5F"/>
    <w:rsid w:val="00C750A1"/>
    <w:rsid w:val="00C76CFB"/>
    <w:rsid w:val="00C8068B"/>
    <w:rsid w:val="00C8584E"/>
    <w:rsid w:val="00C90702"/>
    <w:rsid w:val="00C95708"/>
    <w:rsid w:val="00C97C80"/>
    <w:rsid w:val="00CA47D3"/>
    <w:rsid w:val="00CA5437"/>
    <w:rsid w:val="00CA6533"/>
    <w:rsid w:val="00CA6A25"/>
    <w:rsid w:val="00CA6A3F"/>
    <w:rsid w:val="00CA7C99"/>
    <w:rsid w:val="00CB2205"/>
    <w:rsid w:val="00CB5EC7"/>
    <w:rsid w:val="00CB62A8"/>
    <w:rsid w:val="00CC24E0"/>
    <w:rsid w:val="00CC588C"/>
    <w:rsid w:val="00CC6290"/>
    <w:rsid w:val="00CC7BA8"/>
    <w:rsid w:val="00CD1ECA"/>
    <w:rsid w:val="00CD233D"/>
    <w:rsid w:val="00CD29B7"/>
    <w:rsid w:val="00CD362D"/>
    <w:rsid w:val="00CE0508"/>
    <w:rsid w:val="00CE101D"/>
    <w:rsid w:val="00CE1814"/>
    <w:rsid w:val="00CE1C84"/>
    <w:rsid w:val="00CE5055"/>
    <w:rsid w:val="00CE52C2"/>
    <w:rsid w:val="00CF053F"/>
    <w:rsid w:val="00CF1A17"/>
    <w:rsid w:val="00CF2B95"/>
    <w:rsid w:val="00D0375A"/>
    <w:rsid w:val="00D0609E"/>
    <w:rsid w:val="00D078E1"/>
    <w:rsid w:val="00D100E9"/>
    <w:rsid w:val="00D1276D"/>
    <w:rsid w:val="00D12C00"/>
    <w:rsid w:val="00D1470D"/>
    <w:rsid w:val="00D17AF8"/>
    <w:rsid w:val="00D21E4B"/>
    <w:rsid w:val="00D23485"/>
    <w:rsid w:val="00D23522"/>
    <w:rsid w:val="00D264D6"/>
    <w:rsid w:val="00D26881"/>
    <w:rsid w:val="00D277C5"/>
    <w:rsid w:val="00D27C75"/>
    <w:rsid w:val="00D33BF0"/>
    <w:rsid w:val="00D33DE0"/>
    <w:rsid w:val="00D3637D"/>
    <w:rsid w:val="00D36447"/>
    <w:rsid w:val="00D37082"/>
    <w:rsid w:val="00D50588"/>
    <w:rsid w:val="00D516BE"/>
    <w:rsid w:val="00D53640"/>
    <w:rsid w:val="00D5423B"/>
    <w:rsid w:val="00D54F4E"/>
    <w:rsid w:val="00D554EC"/>
    <w:rsid w:val="00D56D87"/>
    <w:rsid w:val="00D57D47"/>
    <w:rsid w:val="00D57FA8"/>
    <w:rsid w:val="00D604B3"/>
    <w:rsid w:val="00D60BA4"/>
    <w:rsid w:val="00D62419"/>
    <w:rsid w:val="00D66558"/>
    <w:rsid w:val="00D70A55"/>
    <w:rsid w:val="00D7380F"/>
    <w:rsid w:val="00D75006"/>
    <w:rsid w:val="00D75078"/>
    <w:rsid w:val="00D77870"/>
    <w:rsid w:val="00D80977"/>
    <w:rsid w:val="00D80CCE"/>
    <w:rsid w:val="00D80FC9"/>
    <w:rsid w:val="00D84260"/>
    <w:rsid w:val="00D84D96"/>
    <w:rsid w:val="00D84E87"/>
    <w:rsid w:val="00D8509B"/>
    <w:rsid w:val="00D86EEA"/>
    <w:rsid w:val="00D87D03"/>
    <w:rsid w:val="00D90071"/>
    <w:rsid w:val="00D91F0A"/>
    <w:rsid w:val="00D95C88"/>
    <w:rsid w:val="00D97B2E"/>
    <w:rsid w:val="00DA1D29"/>
    <w:rsid w:val="00DA1FAE"/>
    <w:rsid w:val="00DA241E"/>
    <w:rsid w:val="00DA5A73"/>
    <w:rsid w:val="00DB36FE"/>
    <w:rsid w:val="00DB533A"/>
    <w:rsid w:val="00DB6307"/>
    <w:rsid w:val="00DC3EC1"/>
    <w:rsid w:val="00DD187C"/>
    <w:rsid w:val="00DD1DCD"/>
    <w:rsid w:val="00DD338F"/>
    <w:rsid w:val="00DD4707"/>
    <w:rsid w:val="00DD66F2"/>
    <w:rsid w:val="00DE35B7"/>
    <w:rsid w:val="00DE3FE0"/>
    <w:rsid w:val="00DE578A"/>
    <w:rsid w:val="00DF1CD4"/>
    <w:rsid w:val="00DF20B1"/>
    <w:rsid w:val="00DF2583"/>
    <w:rsid w:val="00DF25C8"/>
    <w:rsid w:val="00DF4A84"/>
    <w:rsid w:val="00DF54D9"/>
    <w:rsid w:val="00DF566D"/>
    <w:rsid w:val="00DF68B4"/>
    <w:rsid w:val="00DF6FCC"/>
    <w:rsid w:val="00DF7283"/>
    <w:rsid w:val="00E00D33"/>
    <w:rsid w:val="00E01A59"/>
    <w:rsid w:val="00E10DC6"/>
    <w:rsid w:val="00E11F8E"/>
    <w:rsid w:val="00E13253"/>
    <w:rsid w:val="00E13AD9"/>
    <w:rsid w:val="00E15881"/>
    <w:rsid w:val="00E16A8F"/>
    <w:rsid w:val="00E21DE3"/>
    <w:rsid w:val="00E23421"/>
    <w:rsid w:val="00E26569"/>
    <w:rsid w:val="00E2707F"/>
    <w:rsid w:val="00E27CFA"/>
    <w:rsid w:val="00E302B4"/>
    <w:rsid w:val="00E307D1"/>
    <w:rsid w:val="00E33275"/>
    <w:rsid w:val="00E3731D"/>
    <w:rsid w:val="00E447A5"/>
    <w:rsid w:val="00E465C5"/>
    <w:rsid w:val="00E51469"/>
    <w:rsid w:val="00E54A87"/>
    <w:rsid w:val="00E624B5"/>
    <w:rsid w:val="00E634E3"/>
    <w:rsid w:val="00E717C4"/>
    <w:rsid w:val="00E72C39"/>
    <w:rsid w:val="00E77E18"/>
    <w:rsid w:val="00E77F89"/>
    <w:rsid w:val="00E80330"/>
    <w:rsid w:val="00E806C5"/>
    <w:rsid w:val="00E80E71"/>
    <w:rsid w:val="00E850D3"/>
    <w:rsid w:val="00E853D6"/>
    <w:rsid w:val="00E876B9"/>
    <w:rsid w:val="00E936B0"/>
    <w:rsid w:val="00E9491B"/>
    <w:rsid w:val="00E94C7A"/>
    <w:rsid w:val="00EA5D93"/>
    <w:rsid w:val="00EA7D4C"/>
    <w:rsid w:val="00EB32EF"/>
    <w:rsid w:val="00EB6ACA"/>
    <w:rsid w:val="00EC0DFF"/>
    <w:rsid w:val="00EC2212"/>
    <w:rsid w:val="00EC237D"/>
    <w:rsid w:val="00EC49CF"/>
    <w:rsid w:val="00EC4D0E"/>
    <w:rsid w:val="00EC4E2B"/>
    <w:rsid w:val="00ED072A"/>
    <w:rsid w:val="00ED111A"/>
    <w:rsid w:val="00ED20EA"/>
    <w:rsid w:val="00ED3A30"/>
    <w:rsid w:val="00ED539E"/>
    <w:rsid w:val="00ED62CF"/>
    <w:rsid w:val="00EE2B58"/>
    <w:rsid w:val="00EE4A1F"/>
    <w:rsid w:val="00EE4C2D"/>
    <w:rsid w:val="00EE62B5"/>
    <w:rsid w:val="00EE77EC"/>
    <w:rsid w:val="00EF1B5A"/>
    <w:rsid w:val="00EF24FB"/>
    <w:rsid w:val="00EF2CCA"/>
    <w:rsid w:val="00EF495B"/>
    <w:rsid w:val="00EF60DC"/>
    <w:rsid w:val="00F00F54"/>
    <w:rsid w:val="00F027A6"/>
    <w:rsid w:val="00F03963"/>
    <w:rsid w:val="00F05027"/>
    <w:rsid w:val="00F05F20"/>
    <w:rsid w:val="00F11068"/>
    <w:rsid w:val="00F1256D"/>
    <w:rsid w:val="00F13A4E"/>
    <w:rsid w:val="00F172BB"/>
    <w:rsid w:val="00F17B10"/>
    <w:rsid w:val="00F21457"/>
    <w:rsid w:val="00F21BEF"/>
    <w:rsid w:val="00F21EF4"/>
    <w:rsid w:val="00F2315B"/>
    <w:rsid w:val="00F35101"/>
    <w:rsid w:val="00F40AAE"/>
    <w:rsid w:val="00F40DDF"/>
    <w:rsid w:val="00F41A6F"/>
    <w:rsid w:val="00F422E8"/>
    <w:rsid w:val="00F44A10"/>
    <w:rsid w:val="00F44F2C"/>
    <w:rsid w:val="00F45A25"/>
    <w:rsid w:val="00F45B02"/>
    <w:rsid w:val="00F45D2E"/>
    <w:rsid w:val="00F50F86"/>
    <w:rsid w:val="00F515E1"/>
    <w:rsid w:val="00F5210F"/>
    <w:rsid w:val="00F53F91"/>
    <w:rsid w:val="00F61569"/>
    <w:rsid w:val="00F61A72"/>
    <w:rsid w:val="00F62B67"/>
    <w:rsid w:val="00F65905"/>
    <w:rsid w:val="00F66F13"/>
    <w:rsid w:val="00F7058B"/>
    <w:rsid w:val="00F70C8F"/>
    <w:rsid w:val="00F74073"/>
    <w:rsid w:val="00F75603"/>
    <w:rsid w:val="00F756DC"/>
    <w:rsid w:val="00F8365F"/>
    <w:rsid w:val="00F845B4"/>
    <w:rsid w:val="00F8713B"/>
    <w:rsid w:val="00F90A14"/>
    <w:rsid w:val="00F9208D"/>
    <w:rsid w:val="00F93F9E"/>
    <w:rsid w:val="00FA15AC"/>
    <w:rsid w:val="00FA2CD7"/>
    <w:rsid w:val="00FB06ED"/>
    <w:rsid w:val="00FB29BF"/>
    <w:rsid w:val="00FB3A35"/>
    <w:rsid w:val="00FC02F0"/>
    <w:rsid w:val="00FC3165"/>
    <w:rsid w:val="00FC36AB"/>
    <w:rsid w:val="00FC380B"/>
    <w:rsid w:val="00FC4300"/>
    <w:rsid w:val="00FC7F66"/>
    <w:rsid w:val="00FD35E6"/>
    <w:rsid w:val="00FD39D0"/>
    <w:rsid w:val="00FD5776"/>
    <w:rsid w:val="00FE1CB6"/>
    <w:rsid w:val="00FE47B6"/>
    <w:rsid w:val="00FE486B"/>
    <w:rsid w:val="00FE4F08"/>
    <w:rsid w:val="00FE704B"/>
    <w:rsid w:val="00FF192E"/>
    <w:rsid w:val="00FF2B5D"/>
    <w:rsid w:val="00FF4868"/>
    <w:rsid w:val="00FF54C4"/>
    <w:rsid w:val="037A5069"/>
    <w:rsid w:val="10C6C3AA"/>
    <w:rsid w:val="1DBFA6FA"/>
    <w:rsid w:val="1FF8875D"/>
    <w:rsid w:val="2060CD09"/>
    <w:rsid w:val="238FDA16"/>
    <w:rsid w:val="271679B7"/>
    <w:rsid w:val="27EA3A53"/>
    <w:rsid w:val="2ACD8A0C"/>
    <w:rsid w:val="31757209"/>
    <w:rsid w:val="32B18633"/>
    <w:rsid w:val="3CAB5ECA"/>
    <w:rsid w:val="3F6CCD1F"/>
    <w:rsid w:val="41C99B87"/>
    <w:rsid w:val="446A3CB8"/>
    <w:rsid w:val="4ECC7D3C"/>
    <w:rsid w:val="57B7D4EF"/>
    <w:rsid w:val="640928BC"/>
    <w:rsid w:val="64D476DC"/>
    <w:rsid w:val="6C094F83"/>
    <w:rsid w:val="6F2BE76F"/>
    <w:rsid w:val="7B61750F"/>
    <w:rsid w:val="7BC92DCB"/>
    <w:rsid w:val="7F87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8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p1">
    <w:name w:val="p1"/>
    <w:basedOn w:val="Standaard"/>
    <w:rsid w:val="00F7058B"/>
    <w:pPr>
      <w:spacing w:line="240" w:lineRule="auto"/>
    </w:pPr>
    <w:rPr>
      <w:color w:val="000000"/>
      <w:sz w:val="10"/>
      <w:szCs w:val="10"/>
    </w:rPr>
  </w:style>
  <w:style w:type="paragraph" w:customStyle="1" w:styleId="p2">
    <w:name w:val="p2"/>
    <w:basedOn w:val="Standaard"/>
    <w:rsid w:val="00F7058B"/>
    <w:pPr>
      <w:spacing w:line="240" w:lineRule="auto"/>
    </w:pPr>
    <w:rPr>
      <w:color w:val="000000"/>
      <w:sz w:val="14"/>
      <w:szCs w:val="14"/>
    </w:rPr>
  </w:style>
  <w:style w:type="character" w:styleId="Voetnootmarkering">
    <w:name w:val="footnote reference"/>
    <w:basedOn w:val="Standaardalinea-lettertype"/>
    <w:uiPriority w:val="99"/>
    <w:semiHidden/>
    <w:unhideWhenUsed/>
    <w:rsid w:val="00F7058B"/>
    <w:rPr>
      <w:vertAlign w:val="superscript"/>
    </w:rPr>
  </w:style>
  <w:style w:type="paragraph" w:styleId="Revisie">
    <w:name w:val="Revision"/>
    <w:hidden/>
    <w:uiPriority w:val="99"/>
    <w:semiHidden/>
    <w:rsid w:val="008C7191"/>
    <w:rPr>
      <w:rFonts w:ascii="Verdana" w:hAnsi="Verdana"/>
      <w:sz w:val="18"/>
      <w:szCs w:val="24"/>
      <w:lang w:val="nl-NL" w:eastAsia="nl-NL"/>
    </w:rPr>
  </w:style>
  <w:style w:type="character" w:styleId="Verwijzingopmerking">
    <w:name w:val="annotation reference"/>
    <w:basedOn w:val="Standaardalinea-lettertype"/>
    <w:semiHidden/>
    <w:unhideWhenUsed/>
    <w:rsid w:val="003A33BA"/>
    <w:rPr>
      <w:sz w:val="16"/>
      <w:szCs w:val="16"/>
    </w:rPr>
  </w:style>
  <w:style w:type="paragraph" w:styleId="Tekstopmerking">
    <w:name w:val="annotation text"/>
    <w:basedOn w:val="Standaard"/>
    <w:link w:val="TekstopmerkingChar"/>
    <w:unhideWhenUsed/>
    <w:rsid w:val="003A33BA"/>
    <w:pPr>
      <w:spacing w:line="240" w:lineRule="auto"/>
    </w:pPr>
    <w:rPr>
      <w:sz w:val="20"/>
      <w:szCs w:val="20"/>
    </w:rPr>
  </w:style>
  <w:style w:type="character" w:customStyle="1" w:styleId="TekstopmerkingChar">
    <w:name w:val="Tekst opmerking Char"/>
    <w:basedOn w:val="Standaardalinea-lettertype"/>
    <w:link w:val="Tekstopmerking"/>
    <w:rsid w:val="003A33B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A33BA"/>
    <w:rPr>
      <w:b/>
      <w:bCs/>
    </w:rPr>
  </w:style>
  <w:style w:type="character" w:customStyle="1" w:styleId="OnderwerpvanopmerkingChar">
    <w:name w:val="Onderwerp van opmerking Char"/>
    <w:basedOn w:val="TekstopmerkingChar"/>
    <w:link w:val="Onderwerpvanopmerking"/>
    <w:semiHidden/>
    <w:rsid w:val="003A33BA"/>
    <w:rPr>
      <w:rFonts w:ascii="Verdana" w:hAnsi="Verdana"/>
      <w:b/>
      <w:bCs/>
      <w:lang w:val="nl-NL" w:eastAsia="nl-NL"/>
    </w:rPr>
  </w:style>
  <w:style w:type="character" w:styleId="Onopgelostemelding">
    <w:name w:val="Unresolved Mention"/>
    <w:basedOn w:val="Standaardalinea-lettertype"/>
    <w:uiPriority w:val="99"/>
    <w:semiHidden/>
    <w:unhideWhenUsed/>
    <w:rsid w:val="00F515E1"/>
    <w:rPr>
      <w:color w:val="605E5C"/>
      <w:shd w:val="clear" w:color="auto" w:fill="E1DFDD"/>
    </w:rPr>
  </w:style>
  <w:style w:type="paragraph" w:styleId="Lijstalinea">
    <w:name w:val="List Paragraph"/>
    <w:basedOn w:val="Standaard"/>
    <w:uiPriority w:val="34"/>
    <w:qFormat/>
    <w:rsid w:val="00034E69"/>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6344">
      <w:bodyDiv w:val="1"/>
      <w:marLeft w:val="0"/>
      <w:marRight w:val="0"/>
      <w:marTop w:val="0"/>
      <w:marBottom w:val="0"/>
      <w:divBdr>
        <w:top w:val="none" w:sz="0" w:space="0" w:color="auto"/>
        <w:left w:val="none" w:sz="0" w:space="0" w:color="auto"/>
        <w:bottom w:val="none" w:sz="0" w:space="0" w:color="auto"/>
        <w:right w:val="none" w:sz="0" w:space="0" w:color="auto"/>
      </w:divBdr>
    </w:div>
    <w:div w:id="371419097">
      <w:bodyDiv w:val="1"/>
      <w:marLeft w:val="0"/>
      <w:marRight w:val="0"/>
      <w:marTop w:val="0"/>
      <w:marBottom w:val="0"/>
      <w:divBdr>
        <w:top w:val="none" w:sz="0" w:space="0" w:color="auto"/>
        <w:left w:val="none" w:sz="0" w:space="0" w:color="auto"/>
        <w:bottom w:val="none" w:sz="0" w:space="0" w:color="auto"/>
        <w:right w:val="none" w:sz="0" w:space="0" w:color="auto"/>
      </w:divBdr>
    </w:div>
    <w:div w:id="1207181427">
      <w:bodyDiv w:val="1"/>
      <w:marLeft w:val="0"/>
      <w:marRight w:val="0"/>
      <w:marTop w:val="0"/>
      <w:marBottom w:val="0"/>
      <w:divBdr>
        <w:top w:val="none" w:sz="0" w:space="0" w:color="auto"/>
        <w:left w:val="none" w:sz="0" w:space="0" w:color="auto"/>
        <w:bottom w:val="none" w:sz="0" w:space="0" w:color="auto"/>
        <w:right w:val="none" w:sz="0" w:space="0" w:color="auto"/>
      </w:divBdr>
    </w:div>
    <w:div w:id="199185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4</ap:Pages>
  <ap:Words>1385</ap:Words>
  <ap:Characters>7623</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2025-07-02T12:23:00.0000000Z</dcterms:created>
  <dcterms:modified xsi:type="dcterms:W3CDTF">2025-07-02T12:23:00.0000000Z</dcterms:modified>
  <dc:description>------------------------</dc:description>
  <version/>
  <category/>
</coreProperties>
</file>