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B421A" w14:paraId="6C2ECD27" w14:textId="425E640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D31264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B421A" w:rsidR="005B421A">
              <w:t>het bericht ‘Zedendelinquenten werkten mogelijk in kinderopvang en taxibranche door blunder justitie’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B421A" w14:paraId="2A2BBFB1" w14:textId="400D48F3">
            <w:pPr>
              <w:pStyle w:val="referentiegegevens"/>
            </w:pPr>
            <w:r w:rsidRPr="005B421A">
              <w:t>6464955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B421A" w:rsidR="00C6487D" w:rsidP="00133AE9" w:rsidRDefault="005B421A" w14:paraId="7E785020" w14:textId="3BD2692C">
            <w:pPr>
              <w:pStyle w:val="referentiegegevens"/>
            </w:pPr>
            <w:r w:rsidRPr="005B421A">
              <w:t>2025Z11863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0658E2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B421A">
        <w:rPr>
          <w:rFonts w:cs="Utopia"/>
          <w:color w:val="000000"/>
        </w:rPr>
        <w:t>het lid</w:t>
      </w:r>
      <w:r w:rsidR="00F64F6A">
        <w:t xml:space="preserve"> </w:t>
      </w:r>
      <w:r w:rsidRPr="005B421A" w:rsidR="005B421A">
        <w:rPr>
          <w:rFonts w:cs="Utopia"/>
          <w:color w:val="000000"/>
        </w:rPr>
        <w:t>Smitskam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B421A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5B421A" w:rsidR="005B421A">
        <w:rPr>
          <w:rFonts w:cs="Utopia"/>
          <w:color w:val="000000"/>
        </w:rPr>
        <w:t>het bericht ‘Zedendelinquenten werkten mogelijk in kinderopvang en taxibranche door blunder justitie’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B421A">
        <w:t>11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3BBF57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B421A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B421A" w14:paraId="6B6473DD" w14:textId="615E4BCE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E54B" w14:textId="77777777" w:rsidR="00104008" w:rsidRDefault="00104008">
      <w:r>
        <w:separator/>
      </w:r>
    </w:p>
    <w:p w14:paraId="5C325904" w14:textId="77777777" w:rsidR="00104008" w:rsidRDefault="00104008"/>
    <w:p w14:paraId="128DE884" w14:textId="77777777" w:rsidR="00104008" w:rsidRDefault="00104008"/>
    <w:p w14:paraId="691DBF4E" w14:textId="77777777" w:rsidR="00104008" w:rsidRDefault="00104008"/>
  </w:endnote>
  <w:endnote w:type="continuationSeparator" w:id="0">
    <w:p w14:paraId="1B6C7442" w14:textId="77777777" w:rsidR="00104008" w:rsidRDefault="00104008">
      <w:r>
        <w:continuationSeparator/>
      </w:r>
    </w:p>
    <w:p w14:paraId="2AB4C199" w14:textId="77777777" w:rsidR="00104008" w:rsidRDefault="00104008"/>
    <w:p w14:paraId="7373D834" w14:textId="77777777" w:rsidR="00104008" w:rsidRDefault="00104008"/>
    <w:p w14:paraId="3E3A49FD" w14:textId="77777777" w:rsidR="00104008" w:rsidRDefault="00104008"/>
  </w:endnote>
  <w:endnote w:type="continuationNotice" w:id="1">
    <w:p w14:paraId="5D54E087" w14:textId="77777777" w:rsidR="00104008" w:rsidRDefault="001040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3CC4" w14:textId="77777777" w:rsidR="00104008" w:rsidRDefault="00104008">
      <w:r>
        <w:separator/>
      </w:r>
    </w:p>
  </w:footnote>
  <w:footnote w:type="continuationSeparator" w:id="0">
    <w:p w14:paraId="039414C6" w14:textId="77777777" w:rsidR="00104008" w:rsidRDefault="00104008">
      <w:r>
        <w:continuationSeparator/>
      </w:r>
    </w:p>
  </w:footnote>
  <w:footnote w:type="continuationNotice" w:id="1">
    <w:p w14:paraId="4F74F78B" w14:textId="77777777" w:rsidR="00104008" w:rsidRDefault="001040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1BC5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4008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35C2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421A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56B39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C66DE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65A0E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53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5A4825"/>
    <w:rsid w:val="00697C3D"/>
    <w:rsid w:val="007C66DE"/>
    <w:rsid w:val="00806070"/>
    <w:rsid w:val="00865A0E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2025-07-02T13:10:00.0000000Z</dcterms:created>
  <dcterms:modified xsi:type="dcterms:W3CDTF">2025-07-02T13:10:00.0000000Z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