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7534E" w14:paraId="6C2ECD27" w14:textId="5AB91FD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E84D0C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97534E" w:rsidR="0097534E">
              <w:t>het bericht ‘Medische misstanden in Nederlandse gevangenissen. Ik kwam lopend binnen, en verliet de gevangenis in een rolstoel’.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97534E" w14:paraId="2A2BBFB1" w14:textId="7F5F6AD4">
            <w:pPr>
              <w:pStyle w:val="referentiegegevens"/>
            </w:pPr>
            <w:r w:rsidRPr="0097534E">
              <w:t>6465253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7534E" w:rsidR="00C6487D" w:rsidP="00133AE9" w:rsidRDefault="0097534E" w14:paraId="7E785020" w14:textId="4985A85C">
            <w:pPr>
              <w:pStyle w:val="referentiegegevens"/>
            </w:pPr>
            <w:r w:rsidRPr="0097534E">
              <w:t>2025Z11866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35F219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7534E">
        <w:rPr>
          <w:rFonts w:cs="Utopia"/>
          <w:color w:val="000000"/>
        </w:rPr>
        <w:t>de leden</w:t>
      </w:r>
      <w:r w:rsidR="00F64F6A">
        <w:t xml:space="preserve"> </w:t>
      </w:r>
      <w:r w:rsidRPr="0097534E" w:rsidR="0097534E">
        <w:rPr>
          <w:rFonts w:cs="Utopia"/>
          <w:color w:val="000000"/>
        </w:rPr>
        <w:t>Sneller en Van der Werf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7534E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97534E" w:rsidR="0097534E">
        <w:rPr>
          <w:rFonts w:cs="Utopia"/>
          <w:color w:val="000000"/>
        </w:rPr>
        <w:t>het bericht ‘Medische misstanden in Nederlandse gevangenissen. Ik kwam lopend binnen, en verliet de gevangenis in een rolstoel’.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7534E">
        <w:t>11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991588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7534E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97534E" w14:paraId="6B6473DD" w14:textId="33C0BCB1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A665" w14:textId="77777777" w:rsidR="00347385" w:rsidRDefault="00347385">
      <w:r>
        <w:separator/>
      </w:r>
    </w:p>
    <w:p w14:paraId="3E764702" w14:textId="77777777" w:rsidR="00347385" w:rsidRDefault="00347385"/>
    <w:p w14:paraId="5A8EFB28" w14:textId="77777777" w:rsidR="00347385" w:rsidRDefault="00347385"/>
    <w:p w14:paraId="3A4608CB" w14:textId="77777777" w:rsidR="00347385" w:rsidRDefault="00347385"/>
  </w:endnote>
  <w:endnote w:type="continuationSeparator" w:id="0">
    <w:p w14:paraId="545C5563" w14:textId="77777777" w:rsidR="00347385" w:rsidRDefault="00347385">
      <w:r>
        <w:continuationSeparator/>
      </w:r>
    </w:p>
    <w:p w14:paraId="75448C4E" w14:textId="77777777" w:rsidR="00347385" w:rsidRDefault="00347385"/>
    <w:p w14:paraId="61C78844" w14:textId="77777777" w:rsidR="00347385" w:rsidRDefault="00347385"/>
    <w:p w14:paraId="3EC38354" w14:textId="77777777" w:rsidR="00347385" w:rsidRDefault="00347385"/>
  </w:endnote>
  <w:endnote w:type="continuationNotice" w:id="1">
    <w:p w14:paraId="132BC286" w14:textId="77777777" w:rsidR="00347385" w:rsidRDefault="003473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47385">
            <w:fldChar w:fldCharType="begin"/>
          </w:r>
          <w:r w:rsidR="00347385">
            <w:instrText xml:space="preserve"> NUMPAGES   \* MERGEFORMAT </w:instrText>
          </w:r>
          <w:r w:rsidR="00347385">
            <w:fldChar w:fldCharType="separate"/>
          </w:r>
          <w:r w:rsidR="00FC0F20">
            <w:t>1</w:t>
          </w:r>
          <w:r w:rsidR="0034738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47385">
            <w:fldChar w:fldCharType="begin"/>
          </w:r>
          <w:r w:rsidR="00347385">
            <w:instrText xml:space="preserve"> SECTIONPAGES   \* MERGEFORMAT </w:instrText>
          </w:r>
          <w:r w:rsidR="00347385">
            <w:fldChar w:fldCharType="separate"/>
          </w:r>
          <w:r>
            <w:t>1</w:t>
          </w:r>
          <w:r w:rsidR="00347385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47385">
            <w:fldChar w:fldCharType="begin"/>
          </w:r>
          <w:r w:rsidR="00347385">
            <w:instrText xml:space="preserve"> SECTIONPAGES   \* MERGEFORMAT </w:instrText>
          </w:r>
          <w:r w:rsidR="00347385">
            <w:fldChar w:fldCharType="separate"/>
          </w:r>
          <w:r w:rsidR="009D5062">
            <w:t>2</w:t>
          </w:r>
          <w:r w:rsidR="0034738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2B59" w14:textId="77777777" w:rsidR="00347385" w:rsidRDefault="00347385">
      <w:r>
        <w:separator/>
      </w:r>
    </w:p>
  </w:footnote>
  <w:footnote w:type="continuationSeparator" w:id="0">
    <w:p w14:paraId="69290120" w14:textId="77777777" w:rsidR="00347385" w:rsidRDefault="00347385">
      <w:r>
        <w:continuationSeparator/>
      </w:r>
    </w:p>
  </w:footnote>
  <w:footnote w:type="continuationNotice" w:id="1">
    <w:p w14:paraId="269259BF" w14:textId="77777777" w:rsidR="00347385" w:rsidRDefault="003473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E10BC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3840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4C3C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47385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65A0E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534E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865A0E"/>
    <w:rsid w:val="00A50D2C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2025-07-02T13:19:00.0000000Z</dcterms:created>
  <dcterms:modified xsi:type="dcterms:W3CDTF">2025-07-02T13:19:00.0000000Z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