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40CF9" w14:paraId="6C2ECD27" w14:textId="65E517C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A62DE3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FB6115" w:rsidR="00C40CF9">
              <w:rPr>
                <w:w w:val="105"/>
              </w:rPr>
              <w:t>de NAVO-doelstellingen, de</w:t>
            </w:r>
            <w:r w:rsidRPr="00FB6115" w:rsidR="00C40CF9">
              <w:rPr>
                <w:spacing w:val="40"/>
                <w:w w:val="105"/>
              </w:rPr>
              <w:t xml:space="preserve"> </w:t>
            </w:r>
            <w:proofErr w:type="spellStart"/>
            <w:r w:rsidRPr="00FB6115" w:rsidR="00C40CF9">
              <w:rPr>
                <w:w w:val="105"/>
              </w:rPr>
              <w:t>Resilience</w:t>
            </w:r>
            <w:proofErr w:type="spellEnd"/>
            <w:r w:rsidRPr="00FB6115" w:rsidR="00C40CF9">
              <w:rPr>
                <w:w w:val="105"/>
              </w:rPr>
              <w:t xml:space="preserve"> </w:t>
            </w:r>
            <w:proofErr w:type="spellStart"/>
            <w:r w:rsidRPr="00FB6115" w:rsidR="00C40CF9">
              <w:rPr>
                <w:w w:val="105"/>
              </w:rPr>
              <w:t>Objectives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40CF9" w14:paraId="2A2BBFB1" w14:textId="08456602">
            <w:pPr>
              <w:pStyle w:val="referentiegegevens"/>
            </w:pPr>
            <w:r>
              <w:t>6485479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40CF9" w:rsidR="00C6487D" w:rsidP="00133AE9" w:rsidRDefault="00C40CF9" w14:paraId="7E785020" w14:textId="790D6E71">
            <w:pPr>
              <w:pStyle w:val="referentiegegevens"/>
            </w:pPr>
            <w:r w:rsidRPr="00C40CF9">
              <w:t>2025211865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6FFCB3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40CF9">
        <w:rPr>
          <w:rFonts w:cs="Utopia"/>
          <w:color w:val="000000"/>
        </w:rPr>
        <w:t>het lid</w:t>
      </w:r>
      <w:r w:rsidR="00F64F6A">
        <w:t xml:space="preserve"> </w:t>
      </w:r>
      <w:r w:rsidRPr="00FB6115" w:rsidR="00C40CF9">
        <w:rPr>
          <w:w w:val="105"/>
        </w:rPr>
        <w:t>Van Houwelingen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40CF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FB6115" w:rsidR="00C40CF9">
        <w:rPr>
          <w:w w:val="105"/>
        </w:rPr>
        <w:t>de NAVO-doelstellingen, de</w:t>
      </w:r>
      <w:r w:rsidRPr="00FB6115" w:rsidR="00C40CF9">
        <w:rPr>
          <w:spacing w:val="40"/>
          <w:w w:val="105"/>
        </w:rPr>
        <w:t xml:space="preserve"> </w:t>
      </w:r>
      <w:proofErr w:type="spellStart"/>
      <w:r w:rsidRPr="00FB6115" w:rsidR="00C40CF9">
        <w:rPr>
          <w:w w:val="105"/>
        </w:rPr>
        <w:t>Resilience</w:t>
      </w:r>
      <w:proofErr w:type="spellEnd"/>
      <w:r w:rsidRPr="00FB6115" w:rsidR="00C40CF9">
        <w:rPr>
          <w:w w:val="105"/>
        </w:rPr>
        <w:t xml:space="preserve"> </w:t>
      </w:r>
      <w:proofErr w:type="spellStart"/>
      <w:r w:rsidRPr="00FB6115" w:rsidR="00C40CF9">
        <w:rPr>
          <w:w w:val="105"/>
        </w:rPr>
        <w:t>Objectives</w:t>
      </w:r>
      <w:proofErr w:type="spellEnd"/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40CF9">
        <w:t>11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7F8FA4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40CF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C40CF9" w14:paraId="6B6473DD" w14:textId="5C6E2C8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A279" w14:textId="77777777" w:rsidR="00E87C2D" w:rsidRDefault="00E87C2D">
      <w:r>
        <w:separator/>
      </w:r>
    </w:p>
    <w:p w14:paraId="2897D2CD" w14:textId="77777777" w:rsidR="00E87C2D" w:rsidRDefault="00E87C2D"/>
    <w:p w14:paraId="637EC9F4" w14:textId="77777777" w:rsidR="00E87C2D" w:rsidRDefault="00E87C2D"/>
    <w:p w14:paraId="12167A6C" w14:textId="77777777" w:rsidR="00E87C2D" w:rsidRDefault="00E87C2D"/>
  </w:endnote>
  <w:endnote w:type="continuationSeparator" w:id="0">
    <w:p w14:paraId="11AD477D" w14:textId="77777777" w:rsidR="00E87C2D" w:rsidRDefault="00E87C2D">
      <w:r>
        <w:continuationSeparator/>
      </w:r>
    </w:p>
    <w:p w14:paraId="3F9C3E9B" w14:textId="77777777" w:rsidR="00E87C2D" w:rsidRDefault="00E87C2D"/>
    <w:p w14:paraId="681AA2FD" w14:textId="77777777" w:rsidR="00E87C2D" w:rsidRDefault="00E87C2D"/>
    <w:p w14:paraId="60EBA637" w14:textId="77777777" w:rsidR="00E87C2D" w:rsidRDefault="00E87C2D"/>
  </w:endnote>
  <w:endnote w:type="continuationNotice" w:id="1">
    <w:p w14:paraId="019EE646" w14:textId="77777777" w:rsidR="00E87C2D" w:rsidRDefault="00E87C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87C2D">
            <w:fldChar w:fldCharType="begin"/>
          </w:r>
          <w:r w:rsidR="00E87C2D">
            <w:instrText xml:space="preserve"> NUMPAGES   \* MERGEFORMAT </w:instrText>
          </w:r>
          <w:r w:rsidR="00E87C2D">
            <w:fldChar w:fldCharType="separate"/>
          </w:r>
          <w:r w:rsidR="00FC0F20">
            <w:t>1</w:t>
          </w:r>
          <w:r w:rsidR="00E87C2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87C2D">
            <w:fldChar w:fldCharType="begin"/>
          </w:r>
          <w:r w:rsidR="00E87C2D">
            <w:instrText xml:space="preserve"> SECTIONPAGES   \* MERGEFORMAT </w:instrText>
          </w:r>
          <w:r w:rsidR="00E87C2D">
            <w:fldChar w:fldCharType="separate"/>
          </w:r>
          <w:r>
            <w:t>1</w:t>
          </w:r>
          <w:r w:rsidR="00E87C2D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87C2D">
            <w:fldChar w:fldCharType="begin"/>
          </w:r>
          <w:r w:rsidR="00E87C2D">
            <w:instrText xml:space="preserve"> SECTIONPAGES   \* MERGEFORMAT </w:instrText>
          </w:r>
          <w:r w:rsidR="00E87C2D">
            <w:fldChar w:fldCharType="separate"/>
          </w:r>
          <w:r w:rsidR="009D5062">
            <w:t>2</w:t>
          </w:r>
          <w:r w:rsidR="00E87C2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E6DA" w14:textId="77777777" w:rsidR="00E87C2D" w:rsidRDefault="00E87C2D">
      <w:r>
        <w:separator/>
      </w:r>
    </w:p>
  </w:footnote>
  <w:footnote w:type="continuationSeparator" w:id="0">
    <w:p w14:paraId="62531F64" w14:textId="77777777" w:rsidR="00E87C2D" w:rsidRDefault="00E87C2D">
      <w:r>
        <w:continuationSeparator/>
      </w:r>
    </w:p>
  </w:footnote>
  <w:footnote w:type="continuationNotice" w:id="1">
    <w:p w14:paraId="490BCD6E" w14:textId="77777777" w:rsidR="00E87C2D" w:rsidRDefault="00E87C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20DC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2254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C65E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0CF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57A5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87C2D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4A2254"/>
    <w:rsid w:val="00697C3D"/>
    <w:rsid w:val="00806070"/>
    <w:rsid w:val="00A12CF2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2025-07-02T13:44:00.0000000Z</dcterms:created>
  <dcterms:modified xsi:type="dcterms:W3CDTF">2025-07-02T13:47:00.0000000Z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