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081FAF" w:rsidRDefault="00340ECA" w14:paraId="69261983" w14:textId="77777777"/>
    <w:p w:rsidRPr="003F2B13" w:rsidR="005B020A" w:rsidP="00081FAF" w:rsidRDefault="005B020A" w14:paraId="298D037D" w14:textId="26300B7C">
      <w:pPr>
        <w:contextualSpacing/>
        <w:rPr>
          <w:szCs w:val="18"/>
        </w:rPr>
      </w:pPr>
      <w:r>
        <w:rPr>
          <w:szCs w:val="18"/>
        </w:rPr>
        <w:t xml:space="preserve">Geachte </w:t>
      </w:r>
      <w:r w:rsidR="00081FAF">
        <w:rPr>
          <w:szCs w:val="18"/>
        </w:rPr>
        <w:t>V</w:t>
      </w:r>
      <w:r>
        <w:rPr>
          <w:szCs w:val="18"/>
        </w:rPr>
        <w:t>oorzitter,</w:t>
      </w:r>
    </w:p>
    <w:p w:rsidR="005B020A" w:rsidP="00081FAF" w:rsidRDefault="005B020A" w14:paraId="21CB9566" w14:textId="77777777">
      <w:pPr>
        <w:contextualSpacing/>
        <w:rPr>
          <w:b/>
          <w:bCs/>
          <w:szCs w:val="18"/>
        </w:rPr>
      </w:pPr>
    </w:p>
    <w:p w:rsidRPr="003F2B13" w:rsidR="005B020A" w:rsidP="00081FAF" w:rsidRDefault="005B020A" w14:paraId="1A2F2C5E" w14:textId="699F6F08">
      <w:pPr>
        <w:contextualSpacing/>
        <w:rPr>
          <w:szCs w:val="18"/>
        </w:rPr>
      </w:pPr>
      <w:r w:rsidRPr="003F2B13">
        <w:rPr>
          <w:szCs w:val="18"/>
        </w:rPr>
        <w:t xml:space="preserve">In de procedurevergadering van de vaste commissie voor Klimaat en Groene Groei </w:t>
      </w:r>
      <w:r>
        <w:rPr>
          <w:szCs w:val="18"/>
        </w:rPr>
        <w:t xml:space="preserve">dd. 1 juli jl. </w:t>
      </w:r>
      <w:r w:rsidRPr="003F2B13">
        <w:rPr>
          <w:szCs w:val="18"/>
        </w:rPr>
        <w:t xml:space="preserve">heeft </w:t>
      </w:r>
      <w:r w:rsidR="00C95000">
        <w:rPr>
          <w:szCs w:val="18"/>
        </w:rPr>
        <w:t xml:space="preserve">het </w:t>
      </w:r>
      <w:r w:rsidRPr="003F2B13">
        <w:rPr>
          <w:szCs w:val="18"/>
        </w:rPr>
        <w:t xml:space="preserve">lid Kröger </w:t>
      </w:r>
      <w:r>
        <w:rPr>
          <w:szCs w:val="18"/>
        </w:rPr>
        <w:t xml:space="preserve">(GL/PvdA) </w:t>
      </w:r>
      <w:r w:rsidRPr="003F2B13">
        <w:rPr>
          <w:szCs w:val="18"/>
        </w:rPr>
        <w:t xml:space="preserve">gevraagd wat de juridische status van de maatwerkafspraken verduurzaming industrie is als het kabinet demissionair is en wat dat betekent voor de </w:t>
      </w:r>
      <w:r w:rsidR="00C95000">
        <w:rPr>
          <w:szCs w:val="18"/>
        </w:rPr>
        <w:t>Tweede K</w:t>
      </w:r>
      <w:r w:rsidRPr="003F2B13">
        <w:rPr>
          <w:szCs w:val="18"/>
        </w:rPr>
        <w:t>amer.</w:t>
      </w:r>
    </w:p>
    <w:p w:rsidRPr="003F2B13" w:rsidR="005B020A" w:rsidP="00081FAF" w:rsidRDefault="005B020A" w14:paraId="1EC5E279" w14:textId="77777777">
      <w:pPr>
        <w:contextualSpacing/>
        <w:rPr>
          <w:szCs w:val="18"/>
        </w:rPr>
      </w:pPr>
    </w:p>
    <w:p w:rsidRPr="003F2B13" w:rsidR="005B020A" w:rsidP="00081FAF" w:rsidRDefault="005B020A" w14:paraId="288E0B02" w14:textId="75B763E3">
      <w:pPr>
        <w:contextualSpacing/>
        <w:rPr>
          <w:szCs w:val="18"/>
        </w:rPr>
      </w:pPr>
      <w:r w:rsidRPr="003F2B13">
        <w:rPr>
          <w:szCs w:val="18"/>
        </w:rPr>
        <w:t xml:space="preserve">De maatwerkaanpak </w:t>
      </w:r>
      <w:r>
        <w:rPr>
          <w:szCs w:val="18"/>
        </w:rPr>
        <w:t xml:space="preserve">verduurzaming industrie </w:t>
      </w:r>
      <w:r w:rsidRPr="003F2B13">
        <w:rPr>
          <w:szCs w:val="18"/>
        </w:rPr>
        <w:t xml:space="preserve">kent </w:t>
      </w:r>
      <w:r>
        <w:rPr>
          <w:szCs w:val="18"/>
        </w:rPr>
        <w:t xml:space="preserve">per bedrijf </w:t>
      </w:r>
      <w:r w:rsidRPr="003F2B13">
        <w:rPr>
          <w:szCs w:val="18"/>
        </w:rPr>
        <w:t xml:space="preserve">drie stappen. Na een eerste verkenning wordt er bij voldoende potentieel, een ambitiedocument opgesteld (Expression of Principles, EoP) dat vervolgens wordt uitgewerkt in een concept </w:t>
      </w:r>
      <w:r w:rsidRPr="003F2B13" w:rsidR="005D3D16">
        <w:rPr>
          <w:szCs w:val="18"/>
        </w:rPr>
        <w:t>intentieovereenkomst</w:t>
      </w:r>
      <w:r w:rsidRPr="003F2B13">
        <w:rPr>
          <w:szCs w:val="18"/>
        </w:rPr>
        <w:t xml:space="preserve"> (Joint Letter of Intent, JLoI). Na een advies van de Adviescommissie Maatwerkafspraken Verduurzaming Industrie (AMVI) op de concept JLoI en eventuele aanpassing dientengevolge, wordt de JLoI getekend en uitgewerkt in bindende maatwerkafspraken.</w:t>
      </w:r>
    </w:p>
    <w:p w:rsidR="005B020A" w:rsidP="00081FAF" w:rsidRDefault="005B020A" w14:paraId="6C491767" w14:textId="77777777">
      <w:pPr>
        <w:contextualSpacing/>
        <w:rPr>
          <w:szCs w:val="18"/>
        </w:rPr>
      </w:pPr>
    </w:p>
    <w:p w:rsidR="005B020A" w:rsidP="00081FAF" w:rsidRDefault="005B020A" w14:paraId="4B13B5CA" w14:textId="77777777">
      <w:pPr>
        <w:contextualSpacing/>
        <w:rPr>
          <w:szCs w:val="18"/>
        </w:rPr>
      </w:pPr>
      <w:r w:rsidRPr="003F2B13">
        <w:rPr>
          <w:szCs w:val="18"/>
        </w:rPr>
        <w:t>De demissionaire status van het</w:t>
      </w:r>
      <w:r>
        <w:rPr>
          <w:szCs w:val="18"/>
        </w:rPr>
        <w:t xml:space="preserve"> kabinet heeft geen gevolgen voor reeds getekende maatwerkafspraken en gegeven subsidiebeschikkingen.  </w:t>
      </w:r>
    </w:p>
    <w:p w:rsidR="005B020A" w:rsidP="00081FAF" w:rsidRDefault="005B020A" w14:paraId="4E31EB76" w14:textId="11EC85D5">
      <w:pPr>
        <w:contextualSpacing/>
        <w:rPr>
          <w:szCs w:val="18"/>
        </w:rPr>
      </w:pPr>
      <w:r>
        <w:rPr>
          <w:szCs w:val="18"/>
        </w:rPr>
        <w:t>De Joint Letter of Intent (JLoI) die op 23 juni jl. met Cosun is getekend</w:t>
      </w:r>
      <w:r>
        <w:rPr>
          <w:rStyle w:val="Voetnootmarkering"/>
          <w:szCs w:val="18"/>
        </w:rPr>
        <w:footnoteReference w:id="1"/>
      </w:r>
      <w:r>
        <w:rPr>
          <w:szCs w:val="18"/>
        </w:rPr>
        <w:t xml:space="preserve">, bevat een artikel om wanneer daar aanleiding toe is vanwege de politieke situatie (beleid van een nieuwe kabinet of controversieel verklaring) de JLoI op te </w:t>
      </w:r>
      <w:r w:rsidR="00C95000">
        <w:rPr>
          <w:szCs w:val="18"/>
        </w:rPr>
        <w:t xml:space="preserve">kunnen </w:t>
      </w:r>
      <w:r>
        <w:rPr>
          <w:szCs w:val="18"/>
        </w:rPr>
        <w:t>zeggen. Dit artikel is eerder gebruikt in de JLoI van Nobian</w:t>
      </w:r>
      <w:r>
        <w:rPr>
          <w:rStyle w:val="Voetnootmarkering"/>
          <w:szCs w:val="18"/>
        </w:rPr>
        <w:footnoteReference w:id="2"/>
      </w:r>
      <w:r>
        <w:rPr>
          <w:szCs w:val="18"/>
        </w:rPr>
        <w:t xml:space="preserve"> en is tot stand gekomen in nauw overleg met de Landsadvocaat. In andere JLoI’s die in de demissionaire periode van het huidige kabinet nog worden getekend, zal dit artikel ook worden opgenomen. </w:t>
      </w:r>
      <w:r w:rsidRPr="005B020A">
        <w:rPr>
          <w:szCs w:val="18"/>
        </w:rPr>
        <w:t>Na ondertekening van een JLoI kan het demissionaire kabinet ook bindende maatwerkafspraken</w:t>
      </w:r>
      <w:r w:rsidR="00C95000">
        <w:rPr>
          <w:szCs w:val="18"/>
        </w:rPr>
        <w:t xml:space="preserve"> maken </w:t>
      </w:r>
      <w:r w:rsidRPr="005B020A">
        <w:rPr>
          <w:szCs w:val="18"/>
        </w:rPr>
        <w:t>en subsidiebeschikkingen afgeven.</w:t>
      </w:r>
    </w:p>
    <w:p w:rsidR="005B020A" w:rsidP="00081FAF" w:rsidRDefault="005B020A" w14:paraId="6C22E8FA" w14:textId="77777777">
      <w:pPr>
        <w:contextualSpacing/>
        <w:rPr>
          <w:b/>
          <w:bCs/>
          <w:szCs w:val="18"/>
        </w:rPr>
      </w:pPr>
    </w:p>
    <w:p w:rsidRPr="001942D5" w:rsidR="005B020A" w:rsidP="00081FAF" w:rsidRDefault="005B020A" w14:paraId="1250BA3B" w14:textId="19A46509">
      <w:pPr>
        <w:contextualSpacing/>
        <w:rPr>
          <w:szCs w:val="18"/>
        </w:rPr>
      </w:pPr>
      <w:r>
        <w:rPr>
          <w:szCs w:val="18"/>
        </w:rPr>
        <w:t>De t</w:t>
      </w:r>
      <w:r w:rsidRPr="001942D5">
        <w:rPr>
          <w:szCs w:val="18"/>
        </w:rPr>
        <w:t>ekst van het betreffende artikel uit de JLoI van Cosun</w:t>
      </w:r>
      <w:r>
        <w:rPr>
          <w:szCs w:val="18"/>
        </w:rPr>
        <w:t xml:space="preserve"> luidt</w:t>
      </w:r>
      <w:r w:rsidRPr="001942D5">
        <w:rPr>
          <w:szCs w:val="18"/>
        </w:rPr>
        <w:t>:</w:t>
      </w:r>
    </w:p>
    <w:p w:rsidRPr="007B1CD7" w:rsidR="005B020A" w:rsidP="00081FAF" w:rsidRDefault="005B020A" w14:paraId="3E052334" w14:textId="77777777">
      <w:pPr>
        <w:pStyle w:val="paragraph"/>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Article 14 – (Termination) clause in case of new or changed policy; status controversial</w:t>
      </w:r>
      <w:r w:rsidRPr="007B1CD7">
        <w:rPr>
          <w:rStyle w:val="normaltextrun"/>
          <w:rFonts w:ascii="Verdana" w:hAnsi="Verdana" w:eastAsiaTheme="majorEastAsia"/>
          <w:sz w:val="18"/>
          <w:szCs w:val="18"/>
          <w:lang w:val="en-US"/>
        </w:rPr>
        <w:t> </w:t>
      </w:r>
      <w:r w:rsidRPr="007B1CD7">
        <w:rPr>
          <w:rStyle w:val="eop"/>
          <w:rFonts w:eastAsiaTheme="majorEastAsia"/>
          <w:sz w:val="18"/>
          <w:szCs w:val="18"/>
          <w:lang w:val="en-US"/>
        </w:rPr>
        <w:t> </w:t>
      </w:r>
    </w:p>
    <w:p w:rsidRPr="007956A3" w:rsidR="005B020A" w:rsidP="00081FAF" w:rsidRDefault="005B020A" w14:paraId="66245D73" w14:textId="77777777">
      <w:pPr>
        <w:pStyle w:val="paragraph"/>
        <w:numPr>
          <w:ilvl w:val="0"/>
          <w:numId w:val="19"/>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US"/>
        </w:rPr>
        <w:lastRenderedPageBreak/>
        <w:t>Without prejudice to any other (termination) rights and/or obligations and/or remedies the State and/or Cosun and/or the Province(s) may have, invoke or rely on under this JLoI, either the State or Cooperative Cosun can terminate (</w:t>
      </w:r>
      <w:r w:rsidRPr="007956A3">
        <w:rPr>
          <w:rStyle w:val="normaltextrun"/>
          <w:rFonts w:ascii="Verdana" w:hAnsi="Verdana" w:eastAsiaTheme="majorEastAsia"/>
          <w:i/>
          <w:iCs/>
          <w:sz w:val="18"/>
          <w:szCs w:val="18"/>
          <w:lang w:val="en-US"/>
        </w:rPr>
        <w:t>opzeggen</w:t>
      </w:r>
      <w:r w:rsidRPr="007956A3">
        <w:rPr>
          <w:rStyle w:val="normaltextrun"/>
          <w:rFonts w:ascii="Verdana" w:hAnsi="Verdana" w:eastAsiaTheme="majorEastAsia"/>
          <w:sz w:val="18"/>
          <w:szCs w:val="18"/>
          <w:lang w:val="en-US"/>
        </w:rPr>
        <w:t>) this JLoI partially or entirely with immediate effect upon serving a notice in writing to the other Parties, if and to the extent this JLoI becomes partially or entirely incompatible with:</w:t>
      </w:r>
      <w:r w:rsidRPr="007956A3">
        <w:rPr>
          <w:rStyle w:val="normaltextrun"/>
          <w:rFonts w:ascii="Verdana" w:hAnsi="Verdana" w:eastAsiaTheme="majorEastAsia"/>
          <w:sz w:val="18"/>
          <w:szCs w:val="18"/>
          <w:lang w:val="en-GB"/>
        </w:rPr>
        <w:t> </w:t>
      </w:r>
      <w:r w:rsidRPr="007956A3">
        <w:rPr>
          <w:rStyle w:val="eop"/>
          <w:rFonts w:eastAsiaTheme="majorEastAsia"/>
          <w:sz w:val="18"/>
          <w:szCs w:val="18"/>
          <w:lang w:val="en-US"/>
        </w:rPr>
        <w:t> </w:t>
      </w:r>
    </w:p>
    <w:p w:rsidR="005B020A" w:rsidP="00081FAF" w:rsidRDefault="005B020A" w14:paraId="1C2203A2" w14:textId="77777777">
      <w:pPr>
        <w:pStyle w:val="paragraph"/>
        <w:numPr>
          <w:ilvl w:val="0"/>
          <w:numId w:val="15"/>
        </w:numPr>
        <w:spacing w:before="0" w:beforeAutospacing="0" w:after="0" w:afterAutospacing="0" w:line="240" w:lineRule="atLeast"/>
        <w:contextualSpacing/>
        <w:jc w:val="both"/>
        <w:textAlignment w:val="baseline"/>
        <w:rPr>
          <w:rStyle w:val="eop"/>
          <w:rFonts w:eastAsiaTheme="majorEastAsia"/>
          <w:sz w:val="18"/>
          <w:szCs w:val="18"/>
          <w:lang w:val="en-US"/>
        </w:rPr>
      </w:pPr>
      <w:r w:rsidRPr="007956A3">
        <w:rPr>
          <w:rStyle w:val="normaltextrun"/>
          <w:rFonts w:ascii="Verdana" w:hAnsi="Verdana" w:eastAsiaTheme="majorEastAsia"/>
          <w:sz w:val="18"/>
          <w:szCs w:val="18"/>
          <w:lang w:val="en-GB"/>
        </w:rPr>
        <w:t>any policy of a new government installed after the fall of the government on 3 June 2025 not to proceed with the tailor-made approach or not in a manner as laid down in this JLoI or not to make available (sufficient) funds for the tailor-made approach; and/or </w:t>
      </w:r>
      <w:r w:rsidRPr="007956A3">
        <w:rPr>
          <w:rStyle w:val="eop"/>
          <w:rFonts w:eastAsiaTheme="majorEastAsia"/>
          <w:sz w:val="18"/>
          <w:szCs w:val="18"/>
          <w:lang w:val="en-US"/>
        </w:rPr>
        <w:t> </w:t>
      </w:r>
    </w:p>
    <w:p w:rsidRPr="007B1CD7" w:rsidR="005B020A" w:rsidP="00081FAF" w:rsidRDefault="005B020A" w14:paraId="5FF2252F" w14:textId="77777777">
      <w:pPr>
        <w:pStyle w:val="paragraph"/>
        <w:numPr>
          <w:ilvl w:val="0"/>
          <w:numId w:val="15"/>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the Second and/or First Chamber of Dutch Parliament (</w:t>
      </w:r>
      <w:r w:rsidRPr="007B1CD7">
        <w:rPr>
          <w:rStyle w:val="normaltextrun"/>
          <w:rFonts w:ascii="Verdana" w:hAnsi="Verdana" w:eastAsiaTheme="majorEastAsia"/>
          <w:i/>
          <w:iCs/>
          <w:sz w:val="18"/>
          <w:szCs w:val="18"/>
          <w:lang w:val="en-GB"/>
        </w:rPr>
        <w:t>Eerste en/of Tweede Kamer</w:t>
      </w:r>
      <w:r w:rsidRPr="007B1CD7">
        <w:rPr>
          <w:rStyle w:val="normaltextrun"/>
          <w:rFonts w:ascii="Verdana" w:hAnsi="Verdana" w:eastAsiaTheme="majorEastAsia"/>
          <w:sz w:val="18"/>
          <w:szCs w:val="18"/>
          <w:lang w:val="en-GB"/>
        </w:rPr>
        <w:t>) having declared controversial (</w:t>
      </w:r>
      <w:r w:rsidRPr="007B1CD7">
        <w:rPr>
          <w:rStyle w:val="normaltextrun"/>
          <w:rFonts w:ascii="Verdana" w:hAnsi="Verdana" w:eastAsiaTheme="majorEastAsia"/>
          <w:i/>
          <w:iCs/>
          <w:sz w:val="18"/>
          <w:szCs w:val="18"/>
          <w:lang w:val="en-GB"/>
        </w:rPr>
        <w:t>controversieel verklaren</w:t>
      </w:r>
      <w:r w:rsidRPr="007B1CD7">
        <w:rPr>
          <w:rStyle w:val="normaltextrun"/>
          <w:rFonts w:ascii="Verdana" w:hAnsi="Verdana" w:eastAsiaTheme="majorEastAsia"/>
          <w:sz w:val="18"/>
          <w:szCs w:val="18"/>
          <w:lang w:val="en-GB"/>
        </w:rPr>
        <w:t>) in view of the government’s status as caretaker government (</w:t>
      </w:r>
      <w:r w:rsidRPr="007B1CD7">
        <w:rPr>
          <w:rStyle w:val="normaltextrun"/>
          <w:rFonts w:ascii="Verdana" w:hAnsi="Verdana" w:eastAsiaTheme="majorEastAsia"/>
          <w:i/>
          <w:iCs/>
          <w:sz w:val="18"/>
          <w:szCs w:val="18"/>
          <w:lang w:val="en-GB"/>
        </w:rPr>
        <w:t>demissionair kabinet</w:t>
      </w:r>
      <w:r w:rsidRPr="007B1CD7">
        <w:rPr>
          <w:rStyle w:val="normaltextrun"/>
          <w:rFonts w:ascii="Verdana" w:hAnsi="Verdana" w:eastAsiaTheme="majorEastAsia"/>
          <w:sz w:val="18"/>
          <w:szCs w:val="18"/>
          <w:lang w:val="en-GB"/>
        </w:rPr>
        <w:t>) since 3 June 2025: </w:t>
      </w:r>
      <w:r w:rsidRPr="007B1CD7">
        <w:rPr>
          <w:rStyle w:val="eop"/>
          <w:rFonts w:eastAsiaTheme="majorEastAsia"/>
          <w:sz w:val="18"/>
          <w:szCs w:val="18"/>
          <w:lang w:val="en-US"/>
        </w:rPr>
        <w:t> </w:t>
      </w:r>
    </w:p>
    <w:p w:rsidRPr="007B1CD7" w:rsidR="005B020A" w:rsidP="00081FAF" w:rsidRDefault="005B020A" w14:paraId="678952EA" w14:textId="77777777">
      <w:pPr>
        <w:pStyle w:val="paragraph"/>
        <w:numPr>
          <w:ilvl w:val="0"/>
          <w:numId w:val="16"/>
        </w:numPr>
        <w:spacing w:before="0" w:beforeAutospacing="0" w:after="0" w:afterAutospacing="0" w:line="240" w:lineRule="atLeast"/>
        <w:contextualSpacing/>
        <w:jc w:val="both"/>
        <w:textAlignment w:val="baseline"/>
        <w:rPr>
          <w:rStyle w:val="eop"/>
          <w:sz w:val="18"/>
          <w:szCs w:val="18"/>
          <w:lang w:val="en-US"/>
        </w:rPr>
      </w:pPr>
      <w:r w:rsidRPr="007956A3">
        <w:rPr>
          <w:rStyle w:val="normaltextrun"/>
          <w:rFonts w:ascii="Verdana" w:hAnsi="Verdana" w:eastAsiaTheme="majorEastAsia"/>
          <w:sz w:val="18"/>
          <w:szCs w:val="18"/>
          <w:lang w:val="en-GB"/>
        </w:rPr>
        <w:t>the tailor-made approach sustainable industry (</w:t>
      </w:r>
      <w:r w:rsidRPr="007956A3">
        <w:rPr>
          <w:rStyle w:val="normaltextrun"/>
          <w:rFonts w:ascii="Verdana" w:hAnsi="Verdana" w:eastAsiaTheme="majorEastAsia"/>
          <w:i/>
          <w:iCs/>
          <w:sz w:val="18"/>
          <w:szCs w:val="18"/>
          <w:lang w:val="en-GB"/>
        </w:rPr>
        <w:t>maatwerkaanpak verduurzaming industrie</w:t>
      </w:r>
      <w:r w:rsidRPr="007956A3">
        <w:rPr>
          <w:rStyle w:val="normaltextrun"/>
          <w:rFonts w:ascii="Verdana" w:hAnsi="Verdana" w:eastAsiaTheme="majorEastAsia"/>
          <w:sz w:val="18"/>
          <w:szCs w:val="18"/>
          <w:lang w:val="en-GB"/>
        </w:rPr>
        <w:t>); and/or</w:t>
      </w:r>
      <w:r w:rsidRPr="007956A3">
        <w:rPr>
          <w:rStyle w:val="normaltextrun"/>
          <w:rFonts w:ascii="Verdana" w:hAnsi="Verdana" w:eastAsiaTheme="majorEastAsia"/>
          <w:sz w:val="18"/>
          <w:szCs w:val="18"/>
          <w:lang w:val="en-US"/>
        </w:rPr>
        <w:t> </w:t>
      </w:r>
      <w:r w:rsidRPr="007956A3">
        <w:rPr>
          <w:rStyle w:val="eop"/>
          <w:rFonts w:eastAsiaTheme="majorEastAsia"/>
          <w:sz w:val="18"/>
          <w:szCs w:val="18"/>
          <w:lang w:val="en-US"/>
        </w:rPr>
        <w:t> </w:t>
      </w:r>
    </w:p>
    <w:p w:rsidR="005B020A" w:rsidP="00081FAF" w:rsidRDefault="005B020A" w14:paraId="1A3EC8DB" w14:textId="77777777">
      <w:pPr>
        <w:pStyle w:val="paragraph"/>
        <w:numPr>
          <w:ilvl w:val="0"/>
          <w:numId w:val="16"/>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GB"/>
        </w:rPr>
        <w:t>this JLoI or a part thereof; and/or</w:t>
      </w:r>
      <w:r w:rsidRPr="007956A3">
        <w:rPr>
          <w:rStyle w:val="normaltextrun"/>
          <w:rFonts w:ascii="Verdana" w:hAnsi="Verdana" w:eastAsiaTheme="majorEastAsia"/>
          <w:sz w:val="18"/>
          <w:szCs w:val="18"/>
          <w:lang w:val="en-US"/>
        </w:rPr>
        <w:t> </w:t>
      </w:r>
      <w:r w:rsidRPr="007956A3">
        <w:rPr>
          <w:rStyle w:val="eop"/>
          <w:rFonts w:eastAsiaTheme="majorEastAsia"/>
          <w:sz w:val="18"/>
          <w:szCs w:val="18"/>
          <w:lang w:val="en-US"/>
        </w:rPr>
        <w:t> </w:t>
      </w:r>
    </w:p>
    <w:p w:rsidR="005B020A" w:rsidP="00081FAF" w:rsidRDefault="005B020A" w14:paraId="75AC37F9" w14:textId="77777777">
      <w:pPr>
        <w:pStyle w:val="paragraph"/>
        <w:numPr>
          <w:ilvl w:val="0"/>
          <w:numId w:val="16"/>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all or part of the obligations ensuing from this JLoI for the State; and/or</w:t>
      </w:r>
      <w:r w:rsidRPr="007B1CD7">
        <w:rPr>
          <w:rStyle w:val="normaltextrun"/>
          <w:rFonts w:ascii="Verdana" w:hAnsi="Verdana" w:eastAsiaTheme="majorEastAsia"/>
          <w:sz w:val="18"/>
          <w:szCs w:val="18"/>
          <w:lang w:val="en-US"/>
        </w:rPr>
        <w:t> </w:t>
      </w:r>
      <w:r w:rsidRPr="007B1CD7">
        <w:rPr>
          <w:rStyle w:val="eop"/>
          <w:rFonts w:eastAsiaTheme="majorEastAsia"/>
          <w:sz w:val="18"/>
          <w:szCs w:val="18"/>
          <w:lang w:val="en-US"/>
        </w:rPr>
        <w:t> </w:t>
      </w:r>
    </w:p>
    <w:p w:rsidR="005B020A" w:rsidP="00081FAF" w:rsidRDefault="005B020A" w14:paraId="6AEC310F" w14:textId="77777777">
      <w:pPr>
        <w:pStyle w:val="paragraph"/>
        <w:numPr>
          <w:ilvl w:val="0"/>
          <w:numId w:val="16"/>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the full or part of the execution of this JLoI by the State; and/or</w:t>
      </w:r>
      <w:r w:rsidRPr="007B1CD7">
        <w:rPr>
          <w:rStyle w:val="normaltextrun"/>
          <w:rFonts w:ascii="Verdana" w:hAnsi="Verdana" w:eastAsiaTheme="majorEastAsia"/>
          <w:sz w:val="18"/>
          <w:szCs w:val="18"/>
          <w:lang w:val="en-US"/>
        </w:rPr>
        <w:t> </w:t>
      </w:r>
      <w:r w:rsidRPr="007B1CD7">
        <w:rPr>
          <w:rStyle w:val="eop"/>
          <w:rFonts w:eastAsiaTheme="majorEastAsia"/>
          <w:sz w:val="18"/>
          <w:szCs w:val="18"/>
          <w:lang w:val="en-US"/>
        </w:rPr>
        <w:t> </w:t>
      </w:r>
    </w:p>
    <w:p w:rsidRPr="007B1CD7" w:rsidR="005B020A" w:rsidP="00081FAF" w:rsidRDefault="005B020A" w14:paraId="0222F1FB" w14:textId="77777777">
      <w:pPr>
        <w:pStyle w:val="paragraph"/>
        <w:numPr>
          <w:ilvl w:val="0"/>
          <w:numId w:val="16"/>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any further negotiations about or the conclusion of – binding – tailor-made agreements (</w:t>
      </w:r>
      <w:r w:rsidRPr="007B1CD7">
        <w:rPr>
          <w:rStyle w:val="normaltextrun"/>
          <w:rFonts w:ascii="Verdana" w:hAnsi="Verdana" w:eastAsiaTheme="majorEastAsia"/>
          <w:i/>
          <w:iCs/>
          <w:sz w:val="18"/>
          <w:szCs w:val="18"/>
          <w:lang w:val="en-GB"/>
        </w:rPr>
        <w:t>(bindende) maatwerkafspraken</w:t>
      </w:r>
      <w:r w:rsidRPr="007B1CD7">
        <w:rPr>
          <w:rStyle w:val="normaltextrun"/>
          <w:rFonts w:ascii="Verdana" w:hAnsi="Verdana" w:eastAsiaTheme="majorEastAsia"/>
          <w:sz w:val="18"/>
          <w:szCs w:val="18"/>
          <w:lang w:val="en-GB"/>
        </w:rPr>
        <w:t>) with the selected companies, including Cosun.</w:t>
      </w:r>
      <w:r w:rsidRPr="007B1CD7">
        <w:rPr>
          <w:rStyle w:val="normaltextrun"/>
          <w:rFonts w:ascii="Verdana" w:hAnsi="Verdana" w:eastAsiaTheme="majorEastAsia"/>
          <w:sz w:val="18"/>
          <w:szCs w:val="18"/>
          <w:lang w:val="en-US"/>
        </w:rPr>
        <w:t> </w:t>
      </w:r>
      <w:r w:rsidRPr="007B1CD7">
        <w:rPr>
          <w:rStyle w:val="eop"/>
          <w:rFonts w:eastAsiaTheme="majorEastAsia"/>
          <w:sz w:val="18"/>
          <w:szCs w:val="18"/>
          <w:lang w:val="en-US"/>
        </w:rPr>
        <w:t> </w:t>
      </w:r>
    </w:p>
    <w:p w:rsidRPr="007956A3" w:rsidR="005B020A" w:rsidP="00081FAF" w:rsidRDefault="005B020A" w14:paraId="11A9E275" w14:textId="77777777">
      <w:pPr>
        <w:pStyle w:val="paragraph"/>
        <w:numPr>
          <w:ilvl w:val="0"/>
          <w:numId w:val="19"/>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GB"/>
        </w:rPr>
        <w:t>The State shall not be liable towards nor be required to otherwise compensate Cosun and or the Provinces:</w:t>
      </w:r>
      <w:r w:rsidRPr="007956A3">
        <w:rPr>
          <w:rStyle w:val="normaltextrun"/>
          <w:rFonts w:ascii="Verdana" w:hAnsi="Verdana" w:eastAsiaTheme="majorEastAsia"/>
          <w:sz w:val="18"/>
          <w:szCs w:val="18"/>
          <w:lang w:val="en-US"/>
        </w:rPr>
        <w:t> </w:t>
      </w:r>
      <w:r w:rsidRPr="007956A3">
        <w:rPr>
          <w:rStyle w:val="eop"/>
          <w:rFonts w:eastAsiaTheme="majorEastAsia"/>
          <w:sz w:val="18"/>
          <w:szCs w:val="18"/>
          <w:lang w:val="en-US"/>
        </w:rPr>
        <w:t> </w:t>
      </w:r>
    </w:p>
    <w:p w:rsidR="005B020A" w:rsidP="00081FAF" w:rsidRDefault="005B020A" w14:paraId="3D6165CB" w14:textId="77777777">
      <w:pPr>
        <w:pStyle w:val="paragraph"/>
        <w:numPr>
          <w:ilvl w:val="0"/>
          <w:numId w:val="17"/>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US"/>
        </w:rPr>
        <w:t>for any damage Cosun and/or the Provinces may suffer as a consequence of any termination of this JLoI or any part thereof pursuant to article 14 paragraph 1; nor</w:t>
      </w:r>
      <w:r w:rsidRPr="007956A3">
        <w:rPr>
          <w:rStyle w:val="normaltextrun"/>
          <w:rFonts w:ascii="Verdana" w:hAnsi="Verdana" w:eastAsiaTheme="majorEastAsia"/>
          <w:sz w:val="18"/>
          <w:szCs w:val="18"/>
          <w:lang w:val="en-GB"/>
        </w:rPr>
        <w:t> </w:t>
      </w:r>
      <w:r w:rsidRPr="007956A3">
        <w:rPr>
          <w:rStyle w:val="eop"/>
          <w:rFonts w:eastAsiaTheme="majorEastAsia"/>
          <w:sz w:val="18"/>
          <w:szCs w:val="18"/>
          <w:lang w:val="en-US"/>
        </w:rPr>
        <w:t> </w:t>
      </w:r>
    </w:p>
    <w:p w:rsidRPr="007B1CD7" w:rsidR="005B020A" w:rsidP="00081FAF" w:rsidRDefault="005B020A" w14:paraId="5C8AEB92" w14:textId="77777777">
      <w:pPr>
        <w:pStyle w:val="paragraph"/>
        <w:numPr>
          <w:ilvl w:val="0"/>
          <w:numId w:val="17"/>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US"/>
        </w:rPr>
        <w:t>for any costs and/or for any investments made by Cosun and/or the Provinces in respect of any: </w:t>
      </w:r>
      <w:r w:rsidRPr="007B1CD7">
        <w:rPr>
          <w:rStyle w:val="normaltextrun"/>
          <w:rFonts w:ascii="Verdana" w:hAnsi="Verdana" w:eastAsiaTheme="majorEastAsia"/>
          <w:sz w:val="18"/>
          <w:szCs w:val="18"/>
          <w:lang w:val="en-GB"/>
        </w:rPr>
        <w:t> </w:t>
      </w:r>
      <w:r w:rsidRPr="007B1CD7">
        <w:rPr>
          <w:rStyle w:val="eop"/>
          <w:rFonts w:eastAsiaTheme="majorEastAsia"/>
          <w:sz w:val="18"/>
          <w:szCs w:val="18"/>
          <w:lang w:val="en-US"/>
        </w:rPr>
        <w:t> </w:t>
      </w:r>
    </w:p>
    <w:p w:rsidR="005B020A" w:rsidP="00081FAF" w:rsidRDefault="005B020A" w14:paraId="587C1D2C" w14:textId="77777777">
      <w:pPr>
        <w:pStyle w:val="paragraph"/>
        <w:numPr>
          <w:ilvl w:val="0"/>
          <w:numId w:val="18"/>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GB"/>
        </w:rPr>
        <w:t>obligation ensuing from the JLoI that was – partially – fulfilled and/or </w:t>
      </w:r>
      <w:r w:rsidRPr="007956A3">
        <w:rPr>
          <w:rStyle w:val="eop"/>
          <w:rFonts w:eastAsiaTheme="majorEastAsia"/>
          <w:sz w:val="18"/>
          <w:szCs w:val="18"/>
          <w:lang w:val="en-US"/>
        </w:rPr>
        <w:t> </w:t>
      </w:r>
    </w:p>
    <w:p w:rsidRPr="007B1CD7" w:rsidR="005B020A" w:rsidP="00081FAF" w:rsidRDefault="005B020A" w14:paraId="2C7818B9" w14:textId="77777777">
      <w:pPr>
        <w:pStyle w:val="paragraph"/>
        <w:numPr>
          <w:ilvl w:val="0"/>
          <w:numId w:val="18"/>
        </w:numPr>
        <w:spacing w:before="0" w:beforeAutospacing="0" w:after="0" w:afterAutospacing="0" w:line="240" w:lineRule="atLeast"/>
        <w:contextualSpacing/>
        <w:jc w:val="both"/>
        <w:textAlignment w:val="baseline"/>
        <w:rPr>
          <w:rFonts w:ascii="Verdana" w:hAnsi="Verdana"/>
          <w:sz w:val="18"/>
          <w:szCs w:val="18"/>
          <w:lang w:val="en-US"/>
        </w:rPr>
      </w:pPr>
      <w:r w:rsidRPr="007B1CD7">
        <w:rPr>
          <w:rStyle w:val="normaltextrun"/>
          <w:rFonts w:ascii="Verdana" w:hAnsi="Verdana" w:eastAsiaTheme="majorEastAsia"/>
          <w:sz w:val="18"/>
          <w:szCs w:val="18"/>
          <w:lang w:val="en-GB"/>
        </w:rPr>
        <w:t>activity that was carried out in relation to the part or parts of this JLoI which is or are terminated pursuant to article 14 paragraph 1, prior to the moment as of which that part or those parts of this JLoI is or are terminated pursuant to article 14 paragraph 1.</w:t>
      </w:r>
      <w:r w:rsidRPr="007B1CD7">
        <w:rPr>
          <w:rStyle w:val="normaltextrun"/>
          <w:rFonts w:ascii="Verdana" w:hAnsi="Verdana" w:eastAsiaTheme="majorEastAsia"/>
          <w:sz w:val="18"/>
          <w:szCs w:val="18"/>
          <w:lang w:val="en-US"/>
        </w:rPr>
        <w:t> </w:t>
      </w:r>
      <w:r w:rsidRPr="007B1CD7">
        <w:rPr>
          <w:rStyle w:val="eop"/>
          <w:rFonts w:eastAsiaTheme="majorEastAsia"/>
          <w:sz w:val="18"/>
          <w:szCs w:val="18"/>
          <w:lang w:val="en-US"/>
        </w:rPr>
        <w:t> </w:t>
      </w:r>
    </w:p>
    <w:p w:rsidRPr="007956A3" w:rsidR="005B020A" w:rsidP="00081FAF" w:rsidRDefault="005B020A" w14:paraId="16592EBA" w14:textId="77777777">
      <w:pPr>
        <w:pStyle w:val="paragraph"/>
        <w:numPr>
          <w:ilvl w:val="0"/>
          <w:numId w:val="19"/>
        </w:numPr>
        <w:spacing w:before="0" w:beforeAutospacing="0" w:after="0" w:afterAutospacing="0" w:line="240" w:lineRule="atLeast"/>
        <w:contextualSpacing/>
        <w:jc w:val="both"/>
        <w:textAlignment w:val="baseline"/>
        <w:rPr>
          <w:rFonts w:ascii="Verdana" w:hAnsi="Verdana"/>
          <w:sz w:val="18"/>
          <w:szCs w:val="18"/>
          <w:lang w:val="en-US"/>
        </w:rPr>
      </w:pPr>
      <w:r w:rsidRPr="007956A3">
        <w:rPr>
          <w:rStyle w:val="normaltextrun"/>
          <w:rFonts w:ascii="Verdana" w:hAnsi="Verdana" w:eastAsiaTheme="majorEastAsia"/>
          <w:sz w:val="18"/>
          <w:szCs w:val="18"/>
          <w:lang w:val="en-GB"/>
        </w:rPr>
        <w:t>In the event of termination of this JLoI or any part thereof as per article 14 paragraph 1 the Parties shall remain committed to discuss with each other if and to what extent the State’s policy in respect of the Paris Agreement, European Climate law and the Dutch Climate Law (</w:t>
      </w:r>
      <w:r w:rsidRPr="007956A3">
        <w:rPr>
          <w:rStyle w:val="normaltextrun"/>
          <w:rFonts w:ascii="Verdana" w:hAnsi="Verdana" w:eastAsiaTheme="majorEastAsia"/>
          <w:i/>
          <w:iCs/>
          <w:sz w:val="18"/>
          <w:szCs w:val="18"/>
          <w:lang w:val="en-GB"/>
        </w:rPr>
        <w:t>Klimaatwet</w:t>
      </w:r>
      <w:r w:rsidRPr="007956A3">
        <w:rPr>
          <w:rStyle w:val="normaltextrun"/>
          <w:rFonts w:ascii="Verdana" w:hAnsi="Verdana" w:eastAsiaTheme="majorEastAsia"/>
          <w:sz w:val="18"/>
          <w:szCs w:val="18"/>
          <w:lang w:val="en-GB"/>
        </w:rPr>
        <w:t>) on the one hand and Cosun sustainability and carbon dioxide (CO2) emission reduction goals in the Netherlands on the other can be reconciled, however not as part of the tailor-made approach. This article does not imply or entail any rights or entitlement for any Party to compensation whatsoever nor any commitment by any Party to support the other Party’s policy or goals as meant in the preceding sentence. </w:t>
      </w:r>
      <w:r w:rsidRPr="007956A3">
        <w:rPr>
          <w:rStyle w:val="eop"/>
          <w:rFonts w:eastAsiaTheme="majorEastAsia"/>
          <w:sz w:val="18"/>
          <w:szCs w:val="18"/>
          <w:lang w:val="en-US"/>
        </w:rPr>
        <w:t> </w:t>
      </w:r>
    </w:p>
    <w:p w:rsidR="005B020A" w:rsidP="00081FAF" w:rsidRDefault="005B020A" w14:paraId="76624DEA" w14:textId="77777777">
      <w:pPr>
        <w:contextualSpacing/>
        <w:rPr>
          <w:szCs w:val="18"/>
          <w:lang w:val="en-US"/>
        </w:rPr>
      </w:pPr>
    </w:p>
    <w:p w:rsidR="005B020A" w:rsidP="00081FAF" w:rsidRDefault="005B020A" w14:paraId="3453FAA0" w14:textId="77777777">
      <w:pPr>
        <w:contextualSpacing/>
        <w:rPr>
          <w:szCs w:val="18"/>
          <w:lang w:val="en-US"/>
        </w:rPr>
      </w:pPr>
    </w:p>
    <w:p w:rsidRPr="007956A3" w:rsidR="005B020A" w:rsidP="00081FAF" w:rsidRDefault="005B020A" w14:paraId="14C2A644" w14:textId="77777777">
      <w:pPr>
        <w:contextualSpacing/>
        <w:rPr>
          <w:szCs w:val="18"/>
          <w:lang w:val="en-US"/>
        </w:rPr>
      </w:pPr>
    </w:p>
    <w:p w:rsidR="005B020A" w:rsidP="00081FAF" w:rsidRDefault="005B020A" w14:paraId="6BC074AB" w14:textId="77777777"/>
    <w:p w:rsidR="005B020A" w:rsidP="00081FAF" w:rsidRDefault="005B020A" w14:paraId="4FC1888D" w14:textId="77777777"/>
    <w:p w:rsidR="00D22441" w:rsidP="00081FAF" w:rsidRDefault="00E71E5F" w14:paraId="5A4BBB88" w14:textId="77777777">
      <w:pPr>
        <w:rPr>
          <w:szCs w:val="18"/>
        </w:rPr>
      </w:pPr>
      <w:r w:rsidRPr="005461DA">
        <w:rPr>
          <w:szCs w:val="18"/>
        </w:rPr>
        <w:t>Sophie Hermans</w:t>
      </w:r>
    </w:p>
    <w:p w:rsidRPr="005461DA" w:rsidR="004E505E" w:rsidP="00081FAF" w:rsidRDefault="00E71E5F" w14:paraId="26663363" w14:textId="77777777">
      <w:pPr>
        <w:rPr>
          <w:szCs w:val="18"/>
        </w:rPr>
      </w:pPr>
      <w:r>
        <w:rPr>
          <w:szCs w:val="18"/>
        </w:rPr>
        <w:t>Minister van Klimaat en Groene Groe</w:t>
      </w:r>
      <w:r>
        <w:rPr>
          <w:szCs w:val="18"/>
        </w:rPr>
        <w:t>i</w:t>
      </w:r>
    </w:p>
    <w:sectPr w:rsidRPr="005461D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BAB0" w14:textId="77777777" w:rsidR="00E2612D" w:rsidRDefault="00E2612D">
      <w:r>
        <w:separator/>
      </w:r>
    </w:p>
    <w:p w14:paraId="0C51CEB4" w14:textId="77777777" w:rsidR="00E2612D" w:rsidRDefault="00E2612D"/>
  </w:endnote>
  <w:endnote w:type="continuationSeparator" w:id="0">
    <w:p w14:paraId="1EB298DC" w14:textId="77777777" w:rsidR="00E2612D" w:rsidRDefault="00E2612D">
      <w:r>
        <w:continuationSeparator/>
      </w:r>
    </w:p>
    <w:p w14:paraId="449EE665" w14:textId="77777777" w:rsidR="00E2612D" w:rsidRDefault="00E26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DE8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67349" w14:paraId="75D956DF" w14:textId="77777777" w:rsidTr="00CA6A25">
      <w:trPr>
        <w:trHeight w:hRule="exact" w:val="240"/>
      </w:trPr>
      <w:tc>
        <w:tcPr>
          <w:tcW w:w="7601" w:type="dxa"/>
          <w:shd w:val="clear" w:color="auto" w:fill="auto"/>
        </w:tcPr>
        <w:p w14:paraId="2B08E28D" w14:textId="77777777" w:rsidR="00527BD4" w:rsidRDefault="00527BD4" w:rsidP="003F1F6B">
          <w:pPr>
            <w:pStyle w:val="Huisstijl-Rubricering"/>
          </w:pPr>
        </w:p>
      </w:tc>
      <w:tc>
        <w:tcPr>
          <w:tcW w:w="2156" w:type="dxa"/>
        </w:tcPr>
        <w:p w14:paraId="0EE80375" w14:textId="522EFCB2" w:rsidR="00527BD4" w:rsidRPr="00645414" w:rsidRDefault="00E71E5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2</w:t>
          </w:r>
          <w:r w:rsidR="00BC222D">
            <w:fldChar w:fldCharType="end"/>
          </w:r>
        </w:p>
      </w:tc>
    </w:tr>
  </w:tbl>
  <w:p w14:paraId="2DE6B22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67349" w14:paraId="7E3D8173" w14:textId="77777777" w:rsidTr="00CA6A25">
      <w:trPr>
        <w:trHeight w:hRule="exact" w:val="240"/>
      </w:trPr>
      <w:tc>
        <w:tcPr>
          <w:tcW w:w="7601" w:type="dxa"/>
          <w:shd w:val="clear" w:color="auto" w:fill="auto"/>
        </w:tcPr>
        <w:p w14:paraId="5D62D999" w14:textId="77777777" w:rsidR="00527BD4" w:rsidRDefault="00527BD4" w:rsidP="008C356D">
          <w:pPr>
            <w:pStyle w:val="Huisstijl-Rubricering"/>
          </w:pPr>
        </w:p>
      </w:tc>
      <w:tc>
        <w:tcPr>
          <w:tcW w:w="2170" w:type="dxa"/>
        </w:tcPr>
        <w:p w14:paraId="3442B599" w14:textId="4E24213D" w:rsidR="00527BD4" w:rsidRPr="00ED539E" w:rsidRDefault="00E71E5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2</w:t>
          </w:r>
          <w:r w:rsidR="00BC222D">
            <w:fldChar w:fldCharType="end"/>
          </w:r>
        </w:p>
      </w:tc>
    </w:tr>
  </w:tbl>
  <w:p w14:paraId="189C14F0" w14:textId="77777777" w:rsidR="00527BD4" w:rsidRPr="00BC3B53" w:rsidRDefault="00527BD4" w:rsidP="008C356D">
    <w:pPr>
      <w:pStyle w:val="Voettekst"/>
      <w:spacing w:line="240" w:lineRule="auto"/>
      <w:rPr>
        <w:sz w:val="2"/>
        <w:szCs w:val="2"/>
      </w:rPr>
    </w:pPr>
  </w:p>
  <w:p w14:paraId="36DBED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A535" w14:textId="77777777" w:rsidR="00E2612D" w:rsidRDefault="00E2612D">
      <w:r>
        <w:separator/>
      </w:r>
    </w:p>
    <w:p w14:paraId="5AD2B0A1" w14:textId="77777777" w:rsidR="00E2612D" w:rsidRDefault="00E2612D"/>
  </w:footnote>
  <w:footnote w:type="continuationSeparator" w:id="0">
    <w:p w14:paraId="1FFAAA73" w14:textId="77777777" w:rsidR="00E2612D" w:rsidRDefault="00E2612D">
      <w:r>
        <w:continuationSeparator/>
      </w:r>
    </w:p>
    <w:p w14:paraId="6E69B90B" w14:textId="77777777" w:rsidR="00E2612D" w:rsidRDefault="00E2612D"/>
  </w:footnote>
  <w:footnote w:id="1">
    <w:p w14:paraId="55DDB75C" w14:textId="77777777" w:rsidR="005B020A" w:rsidRDefault="005B020A" w:rsidP="005B020A">
      <w:pPr>
        <w:pStyle w:val="Voetnoottekst"/>
      </w:pPr>
      <w:r>
        <w:rPr>
          <w:rStyle w:val="Voetnootmarkering"/>
        </w:rPr>
        <w:footnoteRef/>
      </w:r>
      <w:r>
        <w:t xml:space="preserve"> </w:t>
      </w:r>
      <w:hyperlink r:id="rId1" w:history="1">
        <w:r>
          <w:rPr>
            <w:rStyle w:val="Hyperlink"/>
            <w:sz w:val="14"/>
            <w:szCs w:val="14"/>
          </w:rPr>
          <w:t>Kamerbrief Joint Letter of Intent Coöperatie Koninklijke Cosun UA | Kamerstuk | Rijksoverheid.nl</w:t>
        </w:r>
      </w:hyperlink>
    </w:p>
  </w:footnote>
  <w:footnote w:id="2">
    <w:p w14:paraId="35D023F5" w14:textId="77777777" w:rsidR="005B020A" w:rsidRDefault="005B020A" w:rsidP="005B020A">
      <w:pPr>
        <w:pStyle w:val="Voetnoottekst"/>
        <w:rPr>
          <w:sz w:val="14"/>
          <w:szCs w:val="14"/>
        </w:rPr>
      </w:pPr>
      <w:r>
        <w:rPr>
          <w:rStyle w:val="Voetnootmarkering"/>
        </w:rPr>
        <w:footnoteRef/>
      </w:r>
      <w:r>
        <w:t xml:space="preserve"> </w:t>
      </w:r>
      <w:hyperlink r:id="rId2" w:history="1">
        <w:r>
          <w:rPr>
            <w:rStyle w:val="Hyperlink"/>
            <w:sz w:val="14"/>
            <w:szCs w:val="14"/>
          </w:rPr>
          <w:t>Kamerbrief Joint Letter of Intent Maatwerk Nobian | Kamerstuk | Rijksoverheid.nl</w:t>
        </w:r>
      </w:hyperlink>
    </w:p>
    <w:p w14:paraId="0D003830" w14:textId="77777777" w:rsidR="005B020A" w:rsidRDefault="005B020A" w:rsidP="005B020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67349" w14:paraId="44F023F6" w14:textId="77777777" w:rsidTr="00A50CF6">
      <w:tc>
        <w:tcPr>
          <w:tcW w:w="2156" w:type="dxa"/>
          <w:shd w:val="clear" w:color="auto" w:fill="auto"/>
        </w:tcPr>
        <w:p w14:paraId="138DE0A7" w14:textId="77777777" w:rsidR="00527BD4" w:rsidRPr="005819CE" w:rsidRDefault="00E71E5F" w:rsidP="00A50CF6">
          <w:pPr>
            <w:pStyle w:val="Huisstijl-Adres"/>
            <w:rPr>
              <w:b/>
            </w:rPr>
          </w:pPr>
          <w:r>
            <w:rPr>
              <w:b/>
            </w:rPr>
            <w:t>Klimaat en groene Groei</w:t>
          </w:r>
          <w:r w:rsidRPr="005819CE">
            <w:rPr>
              <w:b/>
            </w:rPr>
            <w:br/>
          </w:r>
        </w:p>
      </w:tc>
    </w:tr>
    <w:tr w:rsidR="00B67349" w14:paraId="6249949A" w14:textId="77777777" w:rsidTr="00A50CF6">
      <w:trPr>
        <w:trHeight w:hRule="exact" w:val="200"/>
      </w:trPr>
      <w:tc>
        <w:tcPr>
          <w:tcW w:w="2156" w:type="dxa"/>
          <w:shd w:val="clear" w:color="auto" w:fill="auto"/>
        </w:tcPr>
        <w:p w14:paraId="4BA05E2C" w14:textId="77777777" w:rsidR="00527BD4" w:rsidRPr="005819CE" w:rsidRDefault="00527BD4" w:rsidP="00A50CF6"/>
      </w:tc>
    </w:tr>
    <w:tr w:rsidR="00B67349" w14:paraId="095AFA19" w14:textId="77777777" w:rsidTr="00502512">
      <w:trPr>
        <w:trHeight w:hRule="exact" w:val="774"/>
      </w:trPr>
      <w:tc>
        <w:tcPr>
          <w:tcW w:w="2156" w:type="dxa"/>
          <w:shd w:val="clear" w:color="auto" w:fill="auto"/>
        </w:tcPr>
        <w:p w14:paraId="3BD6B0E3" w14:textId="77777777" w:rsidR="00527BD4" w:rsidRDefault="00E71E5F" w:rsidP="003A5290">
          <w:pPr>
            <w:pStyle w:val="Huisstijl-Kopje"/>
          </w:pPr>
          <w:r>
            <w:t xml:space="preserve">Ons </w:t>
          </w:r>
          <w:r>
            <w:t>kenmerk</w:t>
          </w:r>
        </w:p>
        <w:p w14:paraId="364CBF3F" w14:textId="77777777" w:rsidR="00502512" w:rsidRPr="00502512" w:rsidRDefault="00E71E5F" w:rsidP="003A5290">
          <w:pPr>
            <w:pStyle w:val="Huisstijl-Kopje"/>
            <w:rPr>
              <w:b w:val="0"/>
            </w:rPr>
          </w:pPr>
          <w:r>
            <w:rPr>
              <w:b w:val="0"/>
            </w:rPr>
            <w:t>KGG</w:t>
          </w:r>
          <w:r w:rsidRPr="00502512">
            <w:rPr>
              <w:b w:val="0"/>
            </w:rPr>
            <w:t xml:space="preserve"> / </w:t>
          </w:r>
          <w:r>
            <w:rPr>
              <w:b w:val="0"/>
            </w:rPr>
            <w:t>99759697</w:t>
          </w:r>
        </w:p>
        <w:p w14:paraId="39519201" w14:textId="77777777" w:rsidR="00527BD4" w:rsidRPr="005819CE" w:rsidRDefault="00527BD4" w:rsidP="00361A56">
          <w:pPr>
            <w:pStyle w:val="Huisstijl-Kopje"/>
          </w:pPr>
        </w:p>
      </w:tc>
    </w:tr>
  </w:tbl>
  <w:p w14:paraId="02393A5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67349" w14:paraId="6F57C986" w14:textId="77777777" w:rsidTr="00751A6A">
      <w:trPr>
        <w:trHeight w:val="2636"/>
      </w:trPr>
      <w:tc>
        <w:tcPr>
          <w:tcW w:w="737" w:type="dxa"/>
          <w:shd w:val="clear" w:color="auto" w:fill="auto"/>
        </w:tcPr>
        <w:p w14:paraId="40A6FCC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13C9D95" w14:textId="77777777" w:rsidR="00527BD4" w:rsidRDefault="00E71E5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81092E5" wp14:editId="3EE023C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D7652EA" w14:textId="77777777" w:rsidR="007269E3" w:rsidRDefault="007269E3" w:rsidP="00651CEE">
          <w:pPr>
            <w:framePr w:w="6340" w:h="2750" w:hRule="exact" w:hSpace="180" w:wrap="around" w:vAnchor="page" w:hAnchor="text" w:x="3873" w:y="-140"/>
            <w:spacing w:line="240" w:lineRule="auto"/>
          </w:pPr>
        </w:p>
      </w:tc>
    </w:tr>
  </w:tbl>
  <w:p w14:paraId="15DB16E3" w14:textId="77777777" w:rsidR="00527BD4" w:rsidRDefault="00527BD4" w:rsidP="00D0609E">
    <w:pPr>
      <w:framePr w:w="6340" w:h="2750" w:hRule="exact" w:hSpace="180" w:wrap="around" w:vAnchor="page" w:hAnchor="text" w:x="3873" w:y="-140"/>
    </w:pPr>
  </w:p>
  <w:p w14:paraId="1109CA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67349" w14:paraId="4B052AC1" w14:textId="77777777" w:rsidTr="00A50CF6">
      <w:tc>
        <w:tcPr>
          <w:tcW w:w="2160" w:type="dxa"/>
          <w:shd w:val="clear" w:color="auto" w:fill="auto"/>
        </w:tcPr>
        <w:p w14:paraId="3F980D90" w14:textId="77777777" w:rsidR="00527BD4" w:rsidRPr="005819CE" w:rsidRDefault="00E71E5F" w:rsidP="00A50CF6">
          <w:pPr>
            <w:pStyle w:val="Huisstijl-Adres"/>
            <w:rPr>
              <w:b/>
            </w:rPr>
          </w:pPr>
          <w:r>
            <w:rPr>
              <w:b/>
            </w:rPr>
            <w:t>Klimaat en groene Groei</w:t>
          </w:r>
          <w:r w:rsidRPr="005819CE">
            <w:rPr>
              <w:b/>
            </w:rPr>
            <w:br/>
          </w:r>
        </w:p>
        <w:p w14:paraId="474D2ECB" w14:textId="77777777" w:rsidR="00527BD4" w:rsidRPr="00BE5ED9" w:rsidRDefault="00E71E5F" w:rsidP="00A50CF6">
          <w:pPr>
            <w:pStyle w:val="Huisstijl-Adres"/>
          </w:pPr>
          <w:r>
            <w:rPr>
              <w:b/>
            </w:rPr>
            <w:t>Bezoekadres</w:t>
          </w:r>
          <w:r>
            <w:rPr>
              <w:b/>
            </w:rPr>
            <w:br/>
          </w:r>
          <w:r>
            <w:t>Bezuidenhoutseweg 73</w:t>
          </w:r>
          <w:r w:rsidRPr="005819CE">
            <w:br/>
          </w:r>
          <w:r>
            <w:t>2594 AC Den Haag</w:t>
          </w:r>
        </w:p>
        <w:p w14:paraId="770907A5" w14:textId="77777777" w:rsidR="00EF495B" w:rsidRDefault="00E71E5F" w:rsidP="0098788A">
          <w:pPr>
            <w:pStyle w:val="Huisstijl-Adres"/>
          </w:pPr>
          <w:r>
            <w:rPr>
              <w:b/>
            </w:rPr>
            <w:t>Postadres</w:t>
          </w:r>
          <w:r>
            <w:rPr>
              <w:b/>
            </w:rPr>
            <w:br/>
          </w:r>
          <w:r>
            <w:t>Postbus 20401</w:t>
          </w:r>
          <w:r w:rsidRPr="005819CE">
            <w:br/>
            <w:t>2500 E</w:t>
          </w:r>
          <w:r>
            <w:t>K</w:t>
          </w:r>
          <w:r w:rsidRPr="005819CE">
            <w:t xml:space="preserve"> Den Haag</w:t>
          </w:r>
        </w:p>
        <w:p w14:paraId="30774658" w14:textId="77777777" w:rsidR="00EF495B" w:rsidRPr="005B3814" w:rsidRDefault="00E71E5F" w:rsidP="0098788A">
          <w:pPr>
            <w:pStyle w:val="Huisstijl-Adres"/>
          </w:pPr>
          <w:r>
            <w:rPr>
              <w:b/>
            </w:rPr>
            <w:t>Overheidsidentificatienr</w:t>
          </w:r>
          <w:r>
            <w:rPr>
              <w:b/>
            </w:rPr>
            <w:br/>
          </w:r>
          <w:r w:rsidR="002D0DDB" w:rsidRPr="002D0DDB">
            <w:t>00000003952069570000</w:t>
          </w:r>
        </w:p>
        <w:p w14:paraId="5310EA9B" w14:textId="092EECF0" w:rsidR="00527BD4" w:rsidRPr="00081FAF" w:rsidRDefault="00E71E5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67349" w14:paraId="382ABEA5" w14:textId="77777777" w:rsidTr="00A50CF6">
      <w:trPr>
        <w:trHeight w:hRule="exact" w:val="200"/>
      </w:trPr>
      <w:tc>
        <w:tcPr>
          <w:tcW w:w="2160" w:type="dxa"/>
          <w:shd w:val="clear" w:color="auto" w:fill="auto"/>
        </w:tcPr>
        <w:p w14:paraId="2045FDEA" w14:textId="77777777" w:rsidR="00527BD4" w:rsidRPr="005819CE" w:rsidRDefault="00527BD4" w:rsidP="00A50CF6"/>
      </w:tc>
    </w:tr>
    <w:tr w:rsidR="00B67349" w14:paraId="634BAC2B" w14:textId="77777777" w:rsidTr="00A50CF6">
      <w:tc>
        <w:tcPr>
          <w:tcW w:w="2160" w:type="dxa"/>
          <w:shd w:val="clear" w:color="auto" w:fill="auto"/>
        </w:tcPr>
        <w:p w14:paraId="5AE0821A" w14:textId="77777777" w:rsidR="000C0163" w:rsidRPr="005819CE" w:rsidRDefault="00E71E5F" w:rsidP="000C0163">
          <w:pPr>
            <w:pStyle w:val="Huisstijl-Kopje"/>
          </w:pPr>
          <w:r>
            <w:t>Ons kenmerk</w:t>
          </w:r>
          <w:r w:rsidRPr="005819CE">
            <w:t xml:space="preserve"> </w:t>
          </w:r>
        </w:p>
        <w:p w14:paraId="5E0A5A3F" w14:textId="1187485F" w:rsidR="00527BD4" w:rsidRPr="005819CE" w:rsidRDefault="00E71E5F" w:rsidP="00081FAF">
          <w:pPr>
            <w:pStyle w:val="Huisstijl-Gegeven"/>
          </w:pPr>
          <w:r>
            <w:t>KGG</w:t>
          </w:r>
          <w:r w:rsidR="00926AE2">
            <w:t xml:space="preserve"> / </w:t>
          </w:r>
          <w:r>
            <w:t>99759697</w:t>
          </w:r>
        </w:p>
        <w:p w14:paraId="4E35069E" w14:textId="77777777" w:rsidR="00527BD4" w:rsidRPr="005819CE" w:rsidRDefault="00527BD4" w:rsidP="00A50CF6">
          <w:pPr>
            <w:pStyle w:val="Huisstijl-Gegeven"/>
          </w:pPr>
        </w:p>
      </w:tc>
    </w:tr>
  </w:tbl>
  <w:p w14:paraId="6918E67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67349" w14:paraId="1A748542" w14:textId="77777777" w:rsidTr="007610AA">
      <w:trPr>
        <w:trHeight w:val="400"/>
      </w:trPr>
      <w:tc>
        <w:tcPr>
          <w:tcW w:w="7520" w:type="dxa"/>
          <w:gridSpan w:val="2"/>
          <w:shd w:val="clear" w:color="auto" w:fill="auto"/>
        </w:tcPr>
        <w:p w14:paraId="7B4ED5FF" w14:textId="77777777" w:rsidR="00527BD4" w:rsidRPr="00BC3B53" w:rsidRDefault="00E71E5F" w:rsidP="00A50CF6">
          <w:pPr>
            <w:pStyle w:val="Huisstijl-Retouradres"/>
          </w:pPr>
          <w:r>
            <w:t xml:space="preserve">&gt; </w:t>
          </w:r>
          <w:r>
            <w:t>Retouradres Postbus 20401 2500 EK Den Haag</w:t>
          </w:r>
        </w:p>
      </w:tc>
    </w:tr>
    <w:tr w:rsidR="00B67349" w14:paraId="57AECAAB" w14:textId="77777777" w:rsidTr="007610AA">
      <w:tc>
        <w:tcPr>
          <w:tcW w:w="7520" w:type="dxa"/>
          <w:gridSpan w:val="2"/>
          <w:shd w:val="clear" w:color="auto" w:fill="auto"/>
        </w:tcPr>
        <w:p w14:paraId="032904EE" w14:textId="77777777" w:rsidR="00527BD4" w:rsidRPr="00983E8F" w:rsidRDefault="00527BD4" w:rsidP="00A50CF6">
          <w:pPr>
            <w:pStyle w:val="Huisstijl-Rubricering"/>
          </w:pPr>
        </w:p>
      </w:tc>
    </w:tr>
    <w:tr w:rsidR="00B67349" w14:paraId="487789EB" w14:textId="77777777" w:rsidTr="007610AA">
      <w:trPr>
        <w:trHeight w:hRule="exact" w:val="2440"/>
      </w:trPr>
      <w:tc>
        <w:tcPr>
          <w:tcW w:w="7520" w:type="dxa"/>
          <w:gridSpan w:val="2"/>
          <w:shd w:val="clear" w:color="auto" w:fill="auto"/>
        </w:tcPr>
        <w:p w14:paraId="32035828" w14:textId="77777777" w:rsidR="00081FAF" w:rsidRDefault="00081FAF" w:rsidP="00081FAF">
          <w:pPr>
            <w:pStyle w:val="Huisstijl-NAW"/>
          </w:pPr>
          <w:r>
            <w:t xml:space="preserve">De Voorzitter van de Tweede Kamer </w:t>
          </w:r>
        </w:p>
        <w:p w14:paraId="4559C68E" w14:textId="77777777" w:rsidR="00081FAF" w:rsidRDefault="00081FAF" w:rsidP="00081FAF">
          <w:pPr>
            <w:pStyle w:val="Huisstijl-NAW"/>
          </w:pPr>
          <w:r>
            <w:t>der Staten-Generaal</w:t>
          </w:r>
        </w:p>
        <w:p w14:paraId="20230F21" w14:textId="77777777" w:rsidR="00081FAF" w:rsidRDefault="00081FAF" w:rsidP="00081FAF">
          <w:pPr>
            <w:rPr>
              <w:szCs w:val="18"/>
            </w:rPr>
          </w:pPr>
          <w:r>
            <w:rPr>
              <w:szCs w:val="18"/>
            </w:rPr>
            <w:t>Prinses Irenestraat 6</w:t>
          </w:r>
        </w:p>
        <w:p w14:paraId="67A1E267" w14:textId="7C081AC9" w:rsidR="00527BD4" w:rsidRDefault="00081FAF" w:rsidP="00081FAF">
          <w:pPr>
            <w:pStyle w:val="Huisstijl-NAW"/>
          </w:pPr>
          <w:r>
            <w:t>2595 BD  DEN HAAG</w:t>
          </w:r>
        </w:p>
      </w:tc>
    </w:tr>
    <w:tr w:rsidR="00B67349" w14:paraId="7E04A546" w14:textId="77777777" w:rsidTr="007610AA">
      <w:trPr>
        <w:trHeight w:hRule="exact" w:val="400"/>
      </w:trPr>
      <w:tc>
        <w:tcPr>
          <w:tcW w:w="7520" w:type="dxa"/>
          <w:gridSpan w:val="2"/>
          <w:shd w:val="clear" w:color="auto" w:fill="auto"/>
        </w:tcPr>
        <w:p w14:paraId="2CF2E9E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67349" w14:paraId="47C22CD4" w14:textId="77777777" w:rsidTr="007610AA">
      <w:trPr>
        <w:trHeight w:val="240"/>
      </w:trPr>
      <w:tc>
        <w:tcPr>
          <w:tcW w:w="900" w:type="dxa"/>
          <w:shd w:val="clear" w:color="auto" w:fill="auto"/>
        </w:tcPr>
        <w:p w14:paraId="13456485" w14:textId="77777777" w:rsidR="00527BD4" w:rsidRPr="007709EF" w:rsidRDefault="00E71E5F" w:rsidP="00A50CF6">
          <w:pPr>
            <w:rPr>
              <w:szCs w:val="18"/>
            </w:rPr>
          </w:pPr>
          <w:r>
            <w:rPr>
              <w:szCs w:val="18"/>
            </w:rPr>
            <w:t>Datum</w:t>
          </w:r>
        </w:p>
      </w:tc>
      <w:tc>
        <w:tcPr>
          <w:tcW w:w="6620" w:type="dxa"/>
          <w:shd w:val="clear" w:color="auto" w:fill="auto"/>
        </w:tcPr>
        <w:p w14:paraId="682DFFFB" w14:textId="1F13DE22" w:rsidR="00527BD4" w:rsidRPr="007709EF" w:rsidRDefault="005B020A" w:rsidP="00A50CF6">
          <w:r>
            <w:t>2 juli 2025</w:t>
          </w:r>
        </w:p>
      </w:tc>
    </w:tr>
    <w:tr w:rsidR="00B67349" w14:paraId="5811109C" w14:textId="77777777" w:rsidTr="007610AA">
      <w:trPr>
        <w:trHeight w:val="240"/>
      </w:trPr>
      <w:tc>
        <w:tcPr>
          <w:tcW w:w="900" w:type="dxa"/>
          <w:shd w:val="clear" w:color="auto" w:fill="auto"/>
        </w:tcPr>
        <w:p w14:paraId="7F3EA963" w14:textId="77777777" w:rsidR="00527BD4" w:rsidRPr="007709EF" w:rsidRDefault="00E71E5F" w:rsidP="00A50CF6">
          <w:pPr>
            <w:rPr>
              <w:szCs w:val="18"/>
            </w:rPr>
          </w:pPr>
          <w:r>
            <w:rPr>
              <w:szCs w:val="18"/>
            </w:rPr>
            <w:t>Betreft</w:t>
          </w:r>
        </w:p>
      </w:tc>
      <w:tc>
        <w:tcPr>
          <w:tcW w:w="6620" w:type="dxa"/>
          <w:shd w:val="clear" w:color="auto" w:fill="auto"/>
        </w:tcPr>
        <w:p w14:paraId="21F53C25" w14:textId="77777777" w:rsidR="00527BD4" w:rsidRPr="007709EF" w:rsidRDefault="00E71E5F" w:rsidP="00A50CF6">
          <w:r>
            <w:t>Beantwoording vraag mevr. Kröger inz. juridische status maatwerkafspraken</w:t>
          </w:r>
        </w:p>
      </w:tc>
    </w:tr>
  </w:tbl>
  <w:p w14:paraId="21B721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D82A5A">
      <w:start w:val="1"/>
      <w:numFmt w:val="bullet"/>
      <w:pStyle w:val="Lijstopsomteken"/>
      <w:lvlText w:val="•"/>
      <w:lvlJc w:val="left"/>
      <w:pPr>
        <w:tabs>
          <w:tab w:val="num" w:pos="227"/>
        </w:tabs>
        <w:ind w:left="227" w:hanging="227"/>
      </w:pPr>
      <w:rPr>
        <w:rFonts w:ascii="Verdana" w:hAnsi="Verdana" w:hint="default"/>
        <w:sz w:val="18"/>
        <w:szCs w:val="18"/>
      </w:rPr>
    </w:lvl>
    <w:lvl w:ilvl="1" w:tplc="4070576C" w:tentative="1">
      <w:start w:val="1"/>
      <w:numFmt w:val="bullet"/>
      <w:lvlText w:val="o"/>
      <w:lvlJc w:val="left"/>
      <w:pPr>
        <w:tabs>
          <w:tab w:val="num" w:pos="1440"/>
        </w:tabs>
        <w:ind w:left="1440" w:hanging="360"/>
      </w:pPr>
      <w:rPr>
        <w:rFonts w:ascii="Courier New" w:hAnsi="Courier New" w:cs="Courier New" w:hint="default"/>
      </w:rPr>
    </w:lvl>
    <w:lvl w:ilvl="2" w:tplc="2E2465D4" w:tentative="1">
      <w:start w:val="1"/>
      <w:numFmt w:val="bullet"/>
      <w:lvlText w:val=""/>
      <w:lvlJc w:val="left"/>
      <w:pPr>
        <w:tabs>
          <w:tab w:val="num" w:pos="2160"/>
        </w:tabs>
        <w:ind w:left="2160" w:hanging="360"/>
      </w:pPr>
      <w:rPr>
        <w:rFonts w:ascii="Wingdings" w:hAnsi="Wingdings" w:hint="default"/>
      </w:rPr>
    </w:lvl>
    <w:lvl w:ilvl="3" w:tplc="F9CE0194" w:tentative="1">
      <w:start w:val="1"/>
      <w:numFmt w:val="bullet"/>
      <w:lvlText w:val=""/>
      <w:lvlJc w:val="left"/>
      <w:pPr>
        <w:tabs>
          <w:tab w:val="num" w:pos="2880"/>
        </w:tabs>
        <w:ind w:left="2880" w:hanging="360"/>
      </w:pPr>
      <w:rPr>
        <w:rFonts w:ascii="Symbol" w:hAnsi="Symbol" w:hint="default"/>
      </w:rPr>
    </w:lvl>
    <w:lvl w:ilvl="4" w:tplc="FA52D2A4" w:tentative="1">
      <w:start w:val="1"/>
      <w:numFmt w:val="bullet"/>
      <w:lvlText w:val="o"/>
      <w:lvlJc w:val="left"/>
      <w:pPr>
        <w:tabs>
          <w:tab w:val="num" w:pos="3600"/>
        </w:tabs>
        <w:ind w:left="3600" w:hanging="360"/>
      </w:pPr>
      <w:rPr>
        <w:rFonts w:ascii="Courier New" w:hAnsi="Courier New" w:cs="Courier New" w:hint="default"/>
      </w:rPr>
    </w:lvl>
    <w:lvl w:ilvl="5" w:tplc="8684FC5A" w:tentative="1">
      <w:start w:val="1"/>
      <w:numFmt w:val="bullet"/>
      <w:lvlText w:val=""/>
      <w:lvlJc w:val="left"/>
      <w:pPr>
        <w:tabs>
          <w:tab w:val="num" w:pos="4320"/>
        </w:tabs>
        <w:ind w:left="4320" w:hanging="360"/>
      </w:pPr>
      <w:rPr>
        <w:rFonts w:ascii="Wingdings" w:hAnsi="Wingdings" w:hint="default"/>
      </w:rPr>
    </w:lvl>
    <w:lvl w:ilvl="6" w:tplc="BD7A6942" w:tentative="1">
      <w:start w:val="1"/>
      <w:numFmt w:val="bullet"/>
      <w:lvlText w:val=""/>
      <w:lvlJc w:val="left"/>
      <w:pPr>
        <w:tabs>
          <w:tab w:val="num" w:pos="5040"/>
        </w:tabs>
        <w:ind w:left="5040" w:hanging="360"/>
      </w:pPr>
      <w:rPr>
        <w:rFonts w:ascii="Symbol" w:hAnsi="Symbol" w:hint="default"/>
      </w:rPr>
    </w:lvl>
    <w:lvl w:ilvl="7" w:tplc="94D8B63A" w:tentative="1">
      <w:start w:val="1"/>
      <w:numFmt w:val="bullet"/>
      <w:lvlText w:val="o"/>
      <w:lvlJc w:val="left"/>
      <w:pPr>
        <w:tabs>
          <w:tab w:val="num" w:pos="5760"/>
        </w:tabs>
        <w:ind w:left="5760" w:hanging="360"/>
      </w:pPr>
      <w:rPr>
        <w:rFonts w:ascii="Courier New" w:hAnsi="Courier New" w:cs="Courier New" w:hint="default"/>
      </w:rPr>
    </w:lvl>
    <w:lvl w:ilvl="8" w:tplc="8416B1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8BB"/>
    <w:multiLevelType w:val="multilevel"/>
    <w:tmpl w:val="CD8632B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5685220">
      <w:start w:val="1"/>
      <w:numFmt w:val="bullet"/>
      <w:pStyle w:val="Lijstopsomteken2"/>
      <w:lvlText w:val="–"/>
      <w:lvlJc w:val="left"/>
      <w:pPr>
        <w:tabs>
          <w:tab w:val="num" w:pos="227"/>
        </w:tabs>
        <w:ind w:left="227" w:firstLine="0"/>
      </w:pPr>
      <w:rPr>
        <w:rFonts w:ascii="Verdana" w:hAnsi="Verdana" w:hint="default"/>
      </w:rPr>
    </w:lvl>
    <w:lvl w:ilvl="1" w:tplc="2272D0A4" w:tentative="1">
      <w:start w:val="1"/>
      <w:numFmt w:val="bullet"/>
      <w:lvlText w:val="o"/>
      <w:lvlJc w:val="left"/>
      <w:pPr>
        <w:tabs>
          <w:tab w:val="num" w:pos="1440"/>
        </w:tabs>
        <w:ind w:left="1440" w:hanging="360"/>
      </w:pPr>
      <w:rPr>
        <w:rFonts w:ascii="Courier New" w:hAnsi="Courier New" w:cs="Courier New" w:hint="default"/>
      </w:rPr>
    </w:lvl>
    <w:lvl w:ilvl="2" w:tplc="C0D43B7C" w:tentative="1">
      <w:start w:val="1"/>
      <w:numFmt w:val="bullet"/>
      <w:lvlText w:val=""/>
      <w:lvlJc w:val="left"/>
      <w:pPr>
        <w:tabs>
          <w:tab w:val="num" w:pos="2160"/>
        </w:tabs>
        <w:ind w:left="2160" w:hanging="360"/>
      </w:pPr>
      <w:rPr>
        <w:rFonts w:ascii="Wingdings" w:hAnsi="Wingdings" w:hint="default"/>
      </w:rPr>
    </w:lvl>
    <w:lvl w:ilvl="3" w:tplc="5986D5B4" w:tentative="1">
      <w:start w:val="1"/>
      <w:numFmt w:val="bullet"/>
      <w:lvlText w:val=""/>
      <w:lvlJc w:val="left"/>
      <w:pPr>
        <w:tabs>
          <w:tab w:val="num" w:pos="2880"/>
        </w:tabs>
        <w:ind w:left="2880" w:hanging="360"/>
      </w:pPr>
      <w:rPr>
        <w:rFonts w:ascii="Symbol" w:hAnsi="Symbol" w:hint="default"/>
      </w:rPr>
    </w:lvl>
    <w:lvl w:ilvl="4" w:tplc="079AFA88" w:tentative="1">
      <w:start w:val="1"/>
      <w:numFmt w:val="bullet"/>
      <w:lvlText w:val="o"/>
      <w:lvlJc w:val="left"/>
      <w:pPr>
        <w:tabs>
          <w:tab w:val="num" w:pos="3600"/>
        </w:tabs>
        <w:ind w:left="3600" w:hanging="360"/>
      </w:pPr>
      <w:rPr>
        <w:rFonts w:ascii="Courier New" w:hAnsi="Courier New" w:cs="Courier New" w:hint="default"/>
      </w:rPr>
    </w:lvl>
    <w:lvl w:ilvl="5" w:tplc="EF646748" w:tentative="1">
      <w:start w:val="1"/>
      <w:numFmt w:val="bullet"/>
      <w:lvlText w:val=""/>
      <w:lvlJc w:val="left"/>
      <w:pPr>
        <w:tabs>
          <w:tab w:val="num" w:pos="4320"/>
        </w:tabs>
        <w:ind w:left="4320" w:hanging="360"/>
      </w:pPr>
      <w:rPr>
        <w:rFonts w:ascii="Wingdings" w:hAnsi="Wingdings" w:hint="default"/>
      </w:rPr>
    </w:lvl>
    <w:lvl w:ilvl="6" w:tplc="9D8A3190" w:tentative="1">
      <w:start w:val="1"/>
      <w:numFmt w:val="bullet"/>
      <w:lvlText w:val=""/>
      <w:lvlJc w:val="left"/>
      <w:pPr>
        <w:tabs>
          <w:tab w:val="num" w:pos="5040"/>
        </w:tabs>
        <w:ind w:left="5040" w:hanging="360"/>
      </w:pPr>
      <w:rPr>
        <w:rFonts w:ascii="Symbol" w:hAnsi="Symbol" w:hint="default"/>
      </w:rPr>
    </w:lvl>
    <w:lvl w:ilvl="7" w:tplc="C3205B1A" w:tentative="1">
      <w:start w:val="1"/>
      <w:numFmt w:val="bullet"/>
      <w:lvlText w:val="o"/>
      <w:lvlJc w:val="left"/>
      <w:pPr>
        <w:tabs>
          <w:tab w:val="num" w:pos="5760"/>
        </w:tabs>
        <w:ind w:left="5760" w:hanging="360"/>
      </w:pPr>
      <w:rPr>
        <w:rFonts w:ascii="Courier New" w:hAnsi="Courier New" w:cs="Courier New" w:hint="default"/>
      </w:rPr>
    </w:lvl>
    <w:lvl w:ilvl="8" w:tplc="4FD880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61DDE"/>
    <w:multiLevelType w:val="multilevel"/>
    <w:tmpl w:val="EFD8C73A"/>
    <w:lvl w:ilvl="0">
      <w:start w:val="1"/>
      <w:numFmt w:val="lowerRoman"/>
      <w:lvlText w:val="%1."/>
      <w:lvlJc w:val="right"/>
      <w:pPr>
        <w:tabs>
          <w:tab w:val="num" w:pos="1776"/>
        </w:tabs>
        <w:ind w:left="1776" w:hanging="360"/>
      </w:pPr>
    </w:lvl>
    <w:lvl w:ilvl="1" w:tentative="1">
      <w:start w:val="1"/>
      <w:numFmt w:val="lowerRoman"/>
      <w:lvlText w:val="%2."/>
      <w:lvlJc w:val="right"/>
      <w:pPr>
        <w:tabs>
          <w:tab w:val="num" w:pos="2496"/>
        </w:tabs>
        <w:ind w:left="2496" w:hanging="360"/>
      </w:pPr>
    </w:lvl>
    <w:lvl w:ilvl="2" w:tentative="1">
      <w:start w:val="1"/>
      <w:numFmt w:val="lowerRoman"/>
      <w:lvlText w:val="%3."/>
      <w:lvlJc w:val="right"/>
      <w:pPr>
        <w:tabs>
          <w:tab w:val="num" w:pos="3216"/>
        </w:tabs>
        <w:ind w:left="3216" w:hanging="360"/>
      </w:pPr>
    </w:lvl>
    <w:lvl w:ilvl="3" w:tentative="1">
      <w:start w:val="1"/>
      <w:numFmt w:val="lowerRoman"/>
      <w:lvlText w:val="%4."/>
      <w:lvlJc w:val="right"/>
      <w:pPr>
        <w:tabs>
          <w:tab w:val="num" w:pos="3936"/>
        </w:tabs>
        <w:ind w:left="3936" w:hanging="360"/>
      </w:pPr>
    </w:lvl>
    <w:lvl w:ilvl="4" w:tentative="1">
      <w:start w:val="1"/>
      <w:numFmt w:val="lowerRoman"/>
      <w:lvlText w:val="%5."/>
      <w:lvlJc w:val="right"/>
      <w:pPr>
        <w:tabs>
          <w:tab w:val="num" w:pos="4656"/>
        </w:tabs>
        <w:ind w:left="4656" w:hanging="360"/>
      </w:pPr>
    </w:lvl>
    <w:lvl w:ilvl="5" w:tentative="1">
      <w:start w:val="1"/>
      <w:numFmt w:val="lowerRoman"/>
      <w:lvlText w:val="%6."/>
      <w:lvlJc w:val="right"/>
      <w:pPr>
        <w:tabs>
          <w:tab w:val="num" w:pos="5376"/>
        </w:tabs>
        <w:ind w:left="5376" w:hanging="360"/>
      </w:pPr>
    </w:lvl>
    <w:lvl w:ilvl="6" w:tentative="1">
      <w:start w:val="1"/>
      <w:numFmt w:val="lowerRoman"/>
      <w:lvlText w:val="%7."/>
      <w:lvlJc w:val="right"/>
      <w:pPr>
        <w:tabs>
          <w:tab w:val="num" w:pos="6096"/>
        </w:tabs>
        <w:ind w:left="6096" w:hanging="360"/>
      </w:pPr>
    </w:lvl>
    <w:lvl w:ilvl="7" w:tentative="1">
      <w:start w:val="1"/>
      <w:numFmt w:val="lowerRoman"/>
      <w:lvlText w:val="%8."/>
      <w:lvlJc w:val="right"/>
      <w:pPr>
        <w:tabs>
          <w:tab w:val="num" w:pos="6816"/>
        </w:tabs>
        <w:ind w:left="6816" w:hanging="360"/>
      </w:pPr>
    </w:lvl>
    <w:lvl w:ilvl="8" w:tentative="1">
      <w:start w:val="1"/>
      <w:numFmt w:val="lowerRoman"/>
      <w:lvlText w:val="%9."/>
      <w:lvlJc w:val="right"/>
      <w:pPr>
        <w:tabs>
          <w:tab w:val="num" w:pos="7536"/>
        </w:tabs>
        <w:ind w:left="7536" w:hanging="360"/>
      </w:pPr>
    </w:lvl>
  </w:abstractNum>
  <w:abstractNum w:abstractNumId="15" w15:restartNumberingAfterBreak="0">
    <w:nsid w:val="43E61004"/>
    <w:multiLevelType w:val="hybridMultilevel"/>
    <w:tmpl w:val="30105776"/>
    <w:lvl w:ilvl="0" w:tplc="956CB89E">
      <w:start w:val="1"/>
      <w:numFmt w:val="decimal"/>
      <w:lvlText w:val="%1."/>
      <w:lvlJc w:val="left"/>
      <w:pPr>
        <w:ind w:left="720" w:hanging="360"/>
      </w:pPr>
      <w:rPr>
        <w:rFonts w:eastAsiaTheme="maj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B1601B"/>
    <w:multiLevelType w:val="multilevel"/>
    <w:tmpl w:val="8DB4B68A"/>
    <w:lvl w:ilvl="0">
      <w:start w:val="1"/>
      <w:numFmt w:val="lowerRoman"/>
      <w:lvlText w:val="%1."/>
      <w:lvlJc w:val="right"/>
      <w:pPr>
        <w:tabs>
          <w:tab w:val="num" w:pos="1935"/>
        </w:tabs>
        <w:ind w:left="1935" w:hanging="360"/>
      </w:pPr>
    </w:lvl>
    <w:lvl w:ilvl="1" w:tentative="1">
      <w:start w:val="1"/>
      <w:numFmt w:val="lowerRoman"/>
      <w:lvlText w:val="%2."/>
      <w:lvlJc w:val="right"/>
      <w:pPr>
        <w:tabs>
          <w:tab w:val="num" w:pos="2655"/>
        </w:tabs>
        <w:ind w:left="2655" w:hanging="360"/>
      </w:pPr>
    </w:lvl>
    <w:lvl w:ilvl="2" w:tentative="1">
      <w:start w:val="1"/>
      <w:numFmt w:val="lowerRoman"/>
      <w:lvlText w:val="%3."/>
      <w:lvlJc w:val="right"/>
      <w:pPr>
        <w:tabs>
          <w:tab w:val="num" w:pos="3375"/>
        </w:tabs>
        <w:ind w:left="3375" w:hanging="360"/>
      </w:pPr>
    </w:lvl>
    <w:lvl w:ilvl="3" w:tentative="1">
      <w:start w:val="1"/>
      <w:numFmt w:val="lowerRoman"/>
      <w:lvlText w:val="%4."/>
      <w:lvlJc w:val="right"/>
      <w:pPr>
        <w:tabs>
          <w:tab w:val="num" w:pos="4095"/>
        </w:tabs>
        <w:ind w:left="4095" w:hanging="360"/>
      </w:pPr>
    </w:lvl>
    <w:lvl w:ilvl="4" w:tentative="1">
      <w:start w:val="1"/>
      <w:numFmt w:val="lowerRoman"/>
      <w:lvlText w:val="%5."/>
      <w:lvlJc w:val="right"/>
      <w:pPr>
        <w:tabs>
          <w:tab w:val="num" w:pos="4815"/>
        </w:tabs>
        <w:ind w:left="4815" w:hanging="360"/>
      </w:pPr>
    </w:lvl>
    <w:lvl w:ilvl="5" w:tentative="1">
      <w:start w:val="1"/>
      <w:numFmt w:val="lowerRoman"/>
      <w:lvlText w:val="%6."/>
      <w:lvlJc w:val="right"/>
      <w:pPr>
        <w:tabs>
          <w:tab w:val="num" w:pos="5535"/>
        </w:tabs>
        <w:ind w:left="5535" w:hanging="360"/>
      </w:pPr>
    </w:lvl>
    <w:lvl w:ilvl="6" w:tentative="1">
      <w:start w:val="1"/>
      <w:numFmt w:val="lowerRoman"/>
      <w:lvlText w:val="%7."/>
      <w:lvlJc w:val="right"/>
      <w:pPr>
        <w:tabs>
          <w:tab w:val="num" w:pos="6255"/>
        </w:tabs>
        <w:ind w:left="6255" w:hanging="360"/>
      </w:pPr>
    </w:lvl>
    <w:lvl w:ilvl="7" w:tentative="1">
      <w:start w:val="1"/>
      <w:numFmt w:val="lowerRoman"/>
      <w:lvlText w:val="%8."/>
      <w:lvlJc w:val="right"/>
      <w:pPr>
        <w:tabs>
          <w:tab w:val="num" w:pos="6975"/>
        </w:tabs>
        <w:ind w:left="6975" w:hanging="360"/>
      </w:pPr>
    </w:lvl>
    <w:lvl w:ilvl="8" w:tentative="1">
      <w:start w:val="1"/>
      <w:numFmt w:val="lowerRoman"/>
      <w:lvlText w:val="%9."/>
      <w:lvlJc w:val="right"/>
      <w:pPr>
        <w:tabs>
          <w:tab w:val="num" w:pos="7695"/>
        </w:tabs>
        <w:ind w:left="7695" w:hanging="360"/>
      </w:pPr>
    </w:lvl>
  </w:abstractNum>
  <w:abstractNum w:abstractNumId="17" w15:restartNumberingAfterBreak="0">
    <w:nsid w:val="4F733EAB"/>
    <w:multiLevelType w:val="multilevel"/>
    <w:tmpl w:val="DFA09A2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46194873">
    <w:abstractNumId w:val="10"/>
  </w:num>
  <w:num w:numId="2" w16cid:durableId="1595477952">
    <w:abstractNumId w:val="7"/>
  </w:num>
  <w:num w:numId="3" w16cid:durableId="585265491">
    <w:abstractNumId w:val="6"/>
  </w:num>
  <w:num w:numId="4" w16cid:durableId="1786339809">
    <w:abstractNumId w:val="5"/>
  </w:num>
  <w:num w:numId="5" w16cid:durableId="2120954776">
    <w:abstractNumId w:val="4"/>
  </w:num>
  <w:num w:numId="6" w16cid:durableId="1798453635">
    <w:abstractNumId w:val="8"/>
  </w:num>
  <w:num w:numId="7" w16cid:durableId="533467867">
    <w:abstractNumId w:val="3"/>
  </w:num>
  <w:num w:numId="8" w16cid:durableId="1122264204">
    <w:abstractNumId w:val="2"/>
  </w:num>
  <w:num w:numId="9" w16cid:durableId="155461620">
    <w:abstractNumId w:val="1"/>
  </w:num>
  <w:num w:numId="10" w16cid:durableId="1089546807">
    <w:abstractNumId w:val="0"/>
  </w:num>
  <w:num w:numId="11" w16cid:durableId="1647471811">
    <w:abstractNumId w:val="9"/>
  </w:num>
  <w:num w:numId="12" w16cid:durableId="1870944557">
    <w:abstractNumId w:val="12"/>
  </w:num>
  <w:num w:numId="13" w16cid:durableId="2099207230">
    <w:abstractNumId w:val="18"/>
  </w:num>
  <w:num w:numId="14" w16cid:durableId="1374311186">
    <w:abstractNumId w:val="13"/>
  </w:num>
  <w:num w:numId="15" w16cid:durableId="887836373">
    <w:abstractNumId w:val="11"/>
  </w:num>
  <w:num w:numId="16" w16cid:durableId="1545750956">
    <w:abstractNumId w:val="16"/>
  </w:num>
  <w:num w:numId="17" w16cid:durableId="2135905513">
    <w:abstractNumId w:val="17"/>
  </w:num>
  <w:num w:numId="18" w16cid:durableId="201481977">
    <w:abstractNumId w:val="14"/>
  </w:num>
  <w:num w:numId="19" w16cid:durableId="130904849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1FAF"/>
    <w:rsid w:val="00083B9E"/>
    <w:rsid w:val="00092799"/>
    <w:rsid w:val="00092C5F"/>
    <w:rsid w:val="00096680"/>
    <w:rsid w:val="000A0F36"/>
    <w:rsid w:val="000A174A"/>
    <w:rsid w:val="000A3E0A"/>
    <w:rsid w:val="000A65AC"/>
    <w:rsid w:val="000A7159"/>
    <w:rsid w:val="000B7281"/>
    <w:rsid w:val="000B7FAB"/>
    <w:rsid w:val="000C0163"/>
    <w:rsid w:val="000C0DB2"/>
    <w:rsid w:val="000C1BA1"/>
    <w:rsid w:val="000C3EA9"/>
    <w:rsid w:val="000D0225"/>
    <w:rsid w:val="000E7895"/>
    <w:rsid w:val="000F161D"/>
    <w:rsid w:val="000F3CAA"/>
    <w:rsid w:val="00102ABB"/>
    <w:rsid w:val="001144F2"/>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84F43"/>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164C"/>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020A"/>
    <w:rsid w:val="005B3814"/>
    <w:rsid w:val="005B463E"/>
    <w:rsid w:val="005C34E1"/>
    <w:rsid w:val="005C3FE0"/>
    <w:rsid w:val="005C740C"/>
    <w:rsid w:val="005D3D16"/>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12C"/>
    <w:rsid w:val="006E3546"/>
    <w:rsid w:val="006E3FA9"/>
    <w:rsid w:val="006E7D82"/>
    <w:rsid w:val="006F038F"/>
    <w:rsid w:val="006F0F93"/>
    <w:rsid w:val="006F31F2"/>
    <w:rsid w:val="006F7494"/>
    <w:rsid w:val="006F751F"/>
    <w:rsid w:val="00705433"/>
    <w:rsid w:val="0070654A"/>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67349"/>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5000"/>
    <w:rsid w:val="00C97C80"/>
    <w:rsid w:val="00CA47D3"/>
    <w:rsid w:val="00CA5965"/>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612D"/>
    <w:rsid w:val="00E273C5"/>
    <w:rsid w:val="00E307D1"/>
    <w:rsid w:val="00E3731D"/>
    <w:rsid w:val="00E51469"/>
    <w:rsid w:val="00E634E3"/>
    <w:rsid w:val="00E717C4"/>
    <w:rsid w:val="00E71E5F"/>
    <w:rsid w:val="00E77E18"/>
    <w:rsid w:val="00E77F89"/>
    <w:rsid w:val="00E80330"/>
    <w:rsid w:val="00E806C5"/>
    <w:rsid w:val="00E80E71"/>
    <w:rsid w:val="00E850D3"/>
    <w:rsid w:val="00E853D6"/>
    <w:rsid w:val="00E876B9"/>
    <w:rsid w:val="00EA5FB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227B"/>
    <w:rsid w:val="00F845B4"/>
    <w:rsid w:val="00F8713B"/>
    <w:rsid w:val="00F93F9E"/>
    <w:rsid w:val="00FA2CD7"/>
    <w:rsid w:val="00FB06ED"/>
    <w:rsid w:val="00FB56C4"/>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9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paragraph">
    <w:name w:val="paragraph"/>
    <w:basedOn w:val="Standaard"/>
    <w:rsid w:val="005B020A"/>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5B020A"/>
  </w:style>
  <w:style w:type="character" w:customStyle="1" w:styleId="eop">
    <w:name w:val="eop"/>
    <w:basedOn w:val="Standaardalinea-lettertype"/>
    <w:rsid w:val="005B020A"/>
  </w:style>
  <w:style w:type="character" w:styleId="Voetnootmarkering">
    <w:name w:val="footnote reference"/>
    <w:basedOn w:val="Standaardalinea-lettertype"/>
    <w:uiPriority w:val="99"/>
    <w:semiHidden/>
    <w:unhideWhenUsed/>
    <w:rsid w:val="005B0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1/22/kamerbrief-joint-letter-of-intent-maatwerk-nobian" TargetMode="External"/><Relationship Id="rId1" Type="http://schemas.openxmlformats.org/officeDocument/2006/relationships/hyperlink" Target="https://www.rijksoverheid.nl/documenten/kamerstukken/2025/06/23/kamerbrief-joint-letter-of-intent-cooperatie-koninklijke-cosun-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728</ap:Words>
  <ap:Characters>3862</ap:Characters>
  <ap:DocSecurity>0</ap:DocSecurity>
  <ap:Lines>32</ap:Lines>
  <ap:Paragraphs>9</ap:Paragraphs>
  <ap:ScaleCrop>false</ap:ScaleCrop>
  <ap:LinksUpToDate>false</ap:LinksUpToDate>
  <ap:CharactersWithSpaces>4581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2025-07-02T13:51:00.0000000Z</dcterms:created>
  <dcterms:modified xsi:type="dcterms:W3CDTF">2025-07-02T13:51:00.0000000Z</dcterms:modified>
  <dc:description>------------------------</dc:description>
  <dc:subject/>
  <keywords/>
  <version/>
  <category/>
</coreProperties>
</file>