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2822CA" w:rsidRDefault="00340ECA" w14:paraId="0E99222D" w14:textId="77777777"/>
    <w:p w:rsidR="00A04A0E" w:rsidP="00810C93" w:rsidRDefault="00A04A0E" w14:paraId="3477FF52" w14:textId="77777777">
      <w:pPr>
        <w:rPr>
          <w:bCs/>
          <w:szCs w:val="18"/>
        </w:rPr>
      </w:pPr>
      <w:r>
        <w:rPr>
          <w:bCs/>
          <w:szCs w:val="18"/>
        </w:rPr>
        <w:t>Geachte Voorzitter,</w:t>
      </w:r>
    </w:p>
    <w:p w:rsidR="00A04A0E" w:rsidP="00810C93" w:rsidRDefault="00A04A0E" w14:paraId="4FD2FD99" w14:textId="77777777">
      <w:pPr>
        <w:rPr>
          <w:bCs/>
          <w:szCs w:val="18"/>
        </w:rPr>
      </w:pPr>
    </w:p>
    <w:p w:rsidR="00CA1A2B" w:rsidP="00810C93" w:rsidRDefault="003533E3" w14:paraId="33FD3E25" w14:textId="6E62653E">
      <w:r w:rsidRPr="003533E3">
        <w:rPr>
          <w:bCs/>
          <w:szCs w:val="18"/>
        </w:rPr>
        <w:t xml:space="preserve">De bijgevoegde vertrouwelijke brief is bedoeld om uw Kamer </w:t>
      </w:r>
      <w:r>
        <w:rPr>
          <w:bCs/>
          <w:szCs w:val="18"/>
        </w:rPr>
        <w:t>te</w:t>
      </w:r>
      <w:r w:rsidRPr="005F01F3" w:rsidR="001D6FDC">
        <w:rPr>
          <w:bCs/>
          <w:szCs w:val="18"/>
        </w:rPr>
        <w:t xml:space="preserve"> informeren over een steunverzoek aangaande </w:t>
      </w:r>
      <w:r w:rsidR="00143E6F">
        <w:rPr>
          <w:bCs/>
          <w:szCs w:val="18"/>
        </w:rPr>
        <w:t>een bedrijfscasus</w:t>
      </w:r>
      <w:r w:rsidRPr="00CA1A2B" w:rsidR="00CA1A2B">
        <w:t xml:space="preserve">. Aangezien het om bedrijfsgevoelige informatie gaat, ligt </w:t>
      </w:r>
      <w:r>
        <w:t>de</w:t>
      </w:r>
      <w:r w:rsidRPr="00CA1A2B" w:rsidR="00CA1A2B">
        <w:t xml:space="preserve"> Kamerbrief vertrouwelijk ter inzage tot </w:t>
      </w:r>
      <w:r w:rsidR="004E1E31">
        <w:t xml:space="preserve">1 januari </w:t>
      </w:r>
      <w:r w:rsidRPr="00CA1A2B" w:rsidR="00CA1A2B">
        <w:t>202</w:t>
      </w:r>
      <w:r w:rsidR="004E1E31">
        <w:t>7</w:t>
      </w:r>
      <w:r w:rsidRPr="00CA1A2B" w:rsidR="00CA1A2B">
        <w:t xml:space="preserve">. De </w:t>
      </w:r>
      <w:r w:rsidR="002729C7">
        <w:t xml:space="preserve">ongelakte </w:t>
      </w:r>
      <w:r w:rsidRPr="00CA1A2B" w:rsidR="00CA1A2B">
        <w:t xml:space="preserve">beslisnota ligt </w:t>
      </w:r>
      <w:r w:rsidRPr="00E8253B" w:rsidR="00CA1A2B">
        <w:t xml:space="preserve">ook tot </w:t>
      </w:r>
      <w:r w:rsidRPr="00E8253B" w:rsidR="004E1E31">
        <w:t xml:space="preserve">1 januari </w:t>
      </w:r>
      <w:r w:rsidRPr="00E8253B" w:rsidR="00CA1A2B">
        <w:t xml:space="preserve"> 202</w:t>
      </w:r>
      <w:r w:rsidRPr="00E8253B" w:rsidR="004E1E31">
        <w:t>7</w:t>
      </w:r>
      <w:r w:rsidRPr="00E8253B" w:rsidR="00CA1A2B">
        <w:t xml:space="preserve"> vertrouwelijk</w:t>
      </w:r>
      <w:r w:rsidRPr="00CA1A2B" w:rsidR="00CA1A2B">
        <w:t xml:space="preserve"> ter inzage omdat het grootste gedeelte van de inhoud niet openbaar gemaakt kan worden. Wanneer de bedrijfsgevoeligheid vervalt zal ik de Kamer ook publiekelijk informeren.</w:t>
      </w:r>
    </w:p>
    <w:p w:rsidR="00CA1A2B" w:rsidP="00810C93" w:rsidRDefault="00CA1A2B" w14:paraId="4ED8C3F8" w14:textId="77777777"/>
    <w:p w:rsidR="007F439C" w:rsidP="00810C93" w:rsidRDefault="00CA1A2B" w14:paraId="23C0CB00" w14:textId="0EF4B4C4">
      <w:r w:rsidRPr="00CA1A2B">
        <w:t>Ge</w:t>
      </w:r>
      <w:r>
        <w:t>zien</w:t>
      </w:r>
      <w:r w:rsidRPr="00CA1A2B">
        <w:t xml:space="preserve"> de aard van de informatie verzoek ik u de bijlage onder geheimhouding met uw Kamer te delen.</w:t>
      </w:r>
      <w:r>
        <w:br/>
      </w:r>
    </w:p>
    <w:p w:rsidR="00721AE1" w:rsidRDefault="00721AE1" w14:paraId="363890BF" w14:textId="77777777">
      <w:pPr>
        <w:spacing w:line="240" w:lineRule="auto"/>
      </w:pPr>
    </w:p>
    <w:p w:rsidR="00C90702" w:rsidP="007F510A" w:rsidRDefault="00C90702" w14:paraId="2BCD05E4" w14:textId="77777777"/>
    <w:p w:rsidR="001D6FDC" w:rsidP="007F510A" w:rsidRDefault="001D6FDC" w14:paraId="77AD190B" w14:textId="77777777"/>
    <w:p w:rsidRPr="005C65B5" w:rsidR="001D6FDC" w:rsidP="007F510A" w:rsidRDefault="001D6FDC" w14:paraId="5B263166" w14:textId="77777777"/>
    <w:p w:rsidRPr="005C65B5" w:rsidR="00C90702" w:rsidP="007F510A" w:rsidRDefault="00C90702" w14:paraId="7367C016" w14:textId="77777777"/>
    <w:p w:rsidRPr="00591E4A" w:rsidR="00C90702" w:rsidP="007F510A" w:rsidRDefault="003D0E4B" w14:paraId="6E40F809" w14:textId="77777777">
      <w:pPr>
        <w:rPr>
          <w:szCs w:val="18"/>
        </w:rPr>
      </w:pPr>
      <w:r>
        <w:rPr>
          <w:szCs w:val="18"/>
        </w:rPr>
        <w:t>Vincent Karremans</w:t>
      </w:r>
    </w:p>
    <w:p w:rsidRPr="00012B4F" w:rsidR="004E505E" w:rsidP="00524FB4" w:rsidRDefault="003D0E4B" w14:paraId="4D786EC6" w14:textId="77777777">
      <w:r w:rsidRPr="005C65B5">
        <w:t>Minister van Economische Zaken</w:t>
      </w:r>
    </w:p>
    <w:p w:rsidR="004425CC" w:rsidP="00810C93" w:rsidRDefault="004425CC" w14:paraId="203E855D" w14:textId="77777777"/>
    <w:sectPr w:rsidR="004425CC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299AB" w14:textId="77777777" w:rsidR="00F21466" w:rsidRDefault="00F21466">
      <w:r>
        <w:separator/>
      </w:r>
    </w:p>
    <w:p w14:paraId="0F6DE321" w14:textId="77777777" w:rsidR="00F21466" w:rsidRDefault="00F21466"/>
  </w:endnote>
  <w:endnote w:type="continuationSeparator" w:id="0">
    <w:p w14:paraId="2CEBEFFC" w14:textId="77777777" w:rsidR="00F21466" w:rsidRDefault="00F21466">
      <w:r>
        <w:continuationSeparator/>
      </w:r>
    </w:p>
    <w:p w14:paraId="72626FC9" w14:textId="77777777" w:rsidR="00F21466" w:rsidRDefault="00F214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E184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B34D9C" w14:paraId="798E2E3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F9793C5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50CDD30" w14:textId="44705DFE" w:rsidR="00527BD4" w:rsidRPr="00645414" w:rsidRDefault="003D0E4B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CA1A2B">
              <w:t>2</w:t>
            </w:r>
          </w:fldSimple>
        </w:p>
      </w:tc>
    </w:tr>
  </w:tbl>
  <w:p w14:paraId="5E8FBB29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B34D9C" w14:paraId="7B2B6AF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833A2D4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FFA94CD" w14:textId="26C68DC8" w:rsidR="00527BD4" w:rsidRPr="00ED539E" w:rsidRDefault="003D0E4B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125812">
              <w:t>1</w:t>
            </w:r>
          </w:fldSimple>
        </w:p>
      </w:tc>
    </w:tr>
  </w:tbl>
  <w:p w14:paraId="4BB4691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3316B74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16996" w14:textId="77777777" w:rsidR="00F21466" w:rsidRDefault="00F21466">
      <w:r>
        <w:separator/>
      </w:r>
    </w:p>
    <w:p w14:paraId="06AC9163" w14:textId="77777777" w:rsidR="00F21466" w:rsidRDefault="00F21466"/>
  </w:footnote>
  <w:footnote w:type="continuationSeparator" w:id="0">
    <w:p w14:paraId="5E895883" w14:textId="77777777" w:rsidR="00F21466" w:rsidRDefault="00F21466">
      <w:r>
        <w:continuationSeparator/>
      </w:r>
    </w:p>
    <w:p w14:paraId="56159359" w14:textId="77777777" w:rsidR="00F21466" w:rsidRDefault="00F214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B34D9C" w14:paraId="0F4AE322" w14:textId="77777777" w:rsidTr="00A50CF6">
      <w:tc>
        <w:tcPr>
          <w:tcW w:w="2156" w:type="dxa"/>
          <w:shd w:val="clear" w:color="auto" w:fill="auto"/>
        </w:tcPr>
        <w:p w14:paraId="1E49C658" w14:textId="77777777" w:rsidR="00527BD4" w:rsidRPr="005819CE" w:rsidRDefault="003D0E4B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</w:p>
      </w:tc>
    </w:tr>
    <w:tr w:rsidR="00B34D9C" w14:paraId="3B2BC794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6F83591" w14:textId="77777777" w:rsidR="00527BD4" w:rsidRPr="005819CE" w:rsidRDefault="00527BD4" w:rsidP="00A50CF6"/>
      </w:tc>
    </w:tr>
    <w:tr w:rsidR="00B34D9C" w14:paraId="03314178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99452AF" w14:textId="77777777" w:rsidR="00527BD4" w:rsidRDefault="003D0E4B" w:rsidP="003A5290">
          <w:pPr>
            <w:pStyle w:val="Huisstijl-Kopje"/>
          </w:pPr>
          <w:r>
            <w:t>Ons kenmerk</w:t>
          </w:r>
        </w:p>
        <w:p w14:paraId="6A34B5D9" w14:textId="77777777" w:rsidR="00527BD4" w:rsidRPr="005819CE" w:rsidRDefault="003D0E4B" w:rsidP="004425CC">
          <w:pPr>
            <w:pStyle w:val="Huisstijl-Kopje"/>
          </w:pPr>
          <w:r>
            <w:rPr>
              <w:b w:val="0"/>
            </w:rPr>
            <w:t>DGBI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99740205</w:t>
          </w:r>
        </w:p>
      </w:tc>
    </w:tr>
  </w:tbl>
  <w:p w14:paraId="13A940D5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5F28F39C" w14:textId="77777777" w:rsidR="00527BD4" w:rsidRDefault="00527BD4" w:rsidP="008C356D"/>
  <w:p w14:paraId="41169C69" w14:textId="77777777" w:rsidR="00527BD4" w:rsidRPr="00740712" w:rsidRDefault="00527BD4" w:rsidP="008C356D"/>
  <w:p w14:paraId="1B7B41D6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299727A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3C993F4" w14:textId="77777777" w:rsidR="00527BD4" w:rsidRDefault="00527BD4" w:rsidP="004F44C2"/>
  <w:p w14:paraId="573DC51E" w14:textId="77777777" w:rsidR="00527BD4" w:rsidRPr="00740712" w:rsidRDefault="00527BD4" w:rsidP="004F44C2"/>
  <w:p w14:paraId="77BFE2B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34D9C" w14:paraId="5C2A5374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6E7F1BA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B3121FF" w14:textId="77777777" w:rsidR="00527BD4" w:rsidRDefault="003D0E4B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4A6AE6E4" wp14:editId="02289AD7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F1FAAC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5ED0611B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B2A2C16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34D9C" w:rsidRPr="00E8253B" w14:paraId="1435B95A" w14:textId="77777777" w:rsidTr="00A50CF6">
      <w:tc>
        <w:tcPr>
          <w:tcW w:w="2160" w:type="dxa"/>
          <w:shd w:val="clear" w:color="auto" w:fill="auto"/>
        </w:tcPr>
        <w:p w14:paraId="1BEA3BAF" w14:textId="77777777" w:rsidR="00527BD4" w:rsidRPr="005819CE" w:rsidRDefault="003D0E4B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</w:p>
        <w:p w14:paraId="04006D70" w14:textId="77777777" w:rsidR="00527BD4" w:rsidRPr="00BE5ED9" w:rsidRDefault="003D0E4B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F731265" w14:textId="77777777" w:rsidR="00EF495B" w:rsidRDefault="003D0E4B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C9562B8" w14:textId="77777777" w:rsidR="00EF495B" w:rsidRPr="005B3814" w:rsidRDefault="003D0E4B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4FCD5B55" w14:textId="3AFF6334" w:rsidR="00527BD4" w:rsidRPr="00A04A0E" w:rsidRDefault="003D0E4B" w:rsidP="00A04A0E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B34D9C" w:rsidRPr="00E8253B" w14:paraId="67A4E1B2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6C1473A1" w14:textId="77777777" w:rsidR="00527BD4" w:rsidRPr="00CA1A2B" w:rsidRDefault="00527BD4" w:rsidP="00A50CF6">
          <w:pPr>
            <w:rPr>
              <w:lang w:val="en-US"/>
            </w:rPr>
          </w:pPr>
        </w:p>
      </w:tc>
    </w:tr>
    <w:tr w:rsidR="00B34D9C" w14:paraId="75A86419" w14:textId="77777777" w:rsidTr="00A50CF6">
      <w:tc>
        <w:tcPr>
          <w:tcW w:w="2160" w:type="dxa"/>
          <w:shd w:val="clear" w:color="auto" w:fill="auto"/>
        </w:tcPr>
        <w:p w14:paraId="3B734D65" w14:textId="77777777" w:rsidR="000C0163" w:rsidRPr="005819CE" w:rsidRDefault="003D0E4B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16CEC77" w14:textId="5A1E056C" w:rsidR="000C0163" w:rsidRPr="005819CE" w:rsidRDefault="003D0E4B" w:rsidP="000C0163">
          <w:pPr>
            <w:pStyle w:val="Huisstijl-Gegeven"/>
          </w:pPr>
          <w:r>
            <w:t>DGBI</w:t>
          </w:r>
          <w:r w:rsidR="00926AE2">
            <w:t xml:space="preserve"> / </w:t>
          </w:r>
          <w:r w:rsidR="00A04A0E" w:rsidRPr="00A04A0E">
            <w:t>99739960</w:t>
          </w:r>
        </w:p>
        <w:p w14:paraId="6ED6AFE2" w14:textId="77777777" w:rsidR="00527BD4" w:rsidRPr="005819CE" w:rsidRDefault="00527BD4" w:rsidP="00A50CF6">
          <w:pPr>
            <w:pStyle w:val="Huisstijl-Gegeven"/>
          </w:pPr>
        </w:p>
        <w:p w14:paraId="3D265EB9" w14:textId="77777777" w:rsidR="00527BD4" w:rsidRPr="005819CE" w:rsidRDefault="003D0E4B" w:rsidP="00A50CF6">
          <w:pPr>
            <w:pStyle w:val="Huisstijl-Kopje"/>
          </w:pPr>
          <w:r>
            <w:t>Bijlage(n)</w:t>
          </w:r>
        </w:p>
        <w:p w14:paraId="040CAF29" w14:textId="75356483" w:rsidR="00527BD4" w:rsidRPr="005819CE" w:rsidRDefault="00A04A0E" w:rsidP="00A50CF6">
          <w:pPr>
            <w:pStyle w:val="Huisstijl-Gegeven"/>
          </w:pPr>
          <w:r>
            <w:t>1</w:t>
          </w:r>
        </w:p>
      </w:tc>
    </w:tr>
  </w:tbl>
  <w:p w14:paraId="581519BA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B34D9C" w14:paraId="69BF08A8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C88DE25" w14:textId="77777777" w:rsidR="00527BD4" w:rsidRPr="00BC3B53" w:rsidRDefault="003D0E4B" w:rsidP="00A50CF6">
          <w:pPr>
            <w:pStyle w:val="Huisstijl-Retouradres"/>
          </w:pPr>
          <w:r>
            <w:t>&gt; Retouradres Postbus 20401 2500 EK Den Haag</w:t>
          </w:r>
        </w:p>
      </w:tc>
    </w:tr>
    <w:tr w:rsidR="00B34D9C" w14:paraId="2740163C" w14:textId="77777777" w:rsidTr="007610AA">
      <w:tc>
        <w:tcPr>
          <w:tcW w:w="7520" w:type="dxa"/>
          <w:gridSpan w:val="2"/>
          <w:shd w:val="clear" w:color="auto" w:fill="auto"/>
        </w:tcPr>
        <w:p w14:paraId="60BBFF5A" w14:textId="77777777" w:rsidR="00527BD4" w:rsidRPr="00983E8F" w:rsidRDefault="00527BD4" w:rsidP="00A50CF6">
          <w:pPr>
            <w:pStyle w:val="Huisstijl-Rubricering"/>
          </w:pPr>
        </w:p>
      </w:tc>
    </w:tr>
    <w:tr w:rsidR="00B34D9C" w14:paraId="21375CDF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622D694" w14:textId="3C4BA535" w:rsidR="00A04A0E" w:rsidRPr="00A04A0E" w:rsidRDefault="00A04A0E" w:rsidP="00A04A0E">
          <w:pPr>
            <w:pStyle w:val="Huisstijl-NAW"/>
          </w:pPr>
          <w:r w:rsidRPr="00A04A0E">
            <w:t xml:space="preserve">De Voorzitter van de Tweede Kamer </w:t>
          </w:r>
        </w:p>
        <w:p w14:paraId="618ECA53" w14:textId="77777777" w:rsidR="00A04A0E" w:rsidRPr="00A04A0E" w:rsidRDefault="00A04A0E" w:rsidP="00A04A0E">
          <w:pPr>
            <w:pStyle w:val="Huisstijl-NAW"/>
          </w:pPr>
          <w:r w:rsidRPr="00A04A0E">
            <w:t>der Staten-Generaal</w:t>
          </w:r>
        </w:p>
        <w:p w14:paraId="3DF4B4D5" w14:textId="77777777" w:rsidR="00A04A0E" w:rsidRPr="00A04A0E" w:rsidRDefault="00A04A0E" w:rsidP="00A04A0E">
          <w:pPr>
            <w:pStyle w:val="Huisstijl-NAW"/>
          </w:pPr>
          <w:r w:rsidRPr="00A04A0E">
            <w:t>Prinses Irenestraat 6</w:t>
          </w:r>
        </w:p>
        <w:p w14:paraId="1C7720F0" w14:textId="6FCA31AF" w:rsidR="00B34D9C" w:rsidRDefault="00A04A0E" w:rsidP="00A04A0E">
          <w:pPr>
            <w:pStyle w:val="Huisstijl-NAW"/>
          </w:pPr>
          <w:r w:rsidRPr="00A04A0E">
            <w:t>2595 BD  DEN HAAG</w:t>
          </w:r>
        </w:p>
      </w:tc>
    </w:tr>
    <w:tr w:rsidR="00B34D9C" w14:paraId="700A31C7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3F2AE00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34D9C" w14:paraId="5B014E86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224A231" w14:textId="77777777" w:rsidR="00527BD4" w:rsidRPr="007709EF" w:rsidRDefault="003D0E4B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26F183A" w14:textId="3A75F510" w:rsidR="00527BD4" w:rsidRPr="007709EF" w:rsidRDefault="00A04A0E" w:rsidP="00A50CF6">
          <w:r>
            <w:t>2 juli 2025</w:t>
          </w:r>
        </w:p>
      </w:tc>
    </w:tr>
    <w:tr w:rsidR="00B34D9C" w14:paraId="2AB92195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C2E4245" w14:textId="77777777" w:rsidR="00527BD4" w:rsidRPr="007709EF" w:rsidRDefault="003D0E4B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5B137DD" w14:textId="0D3A3E8D" w:rsidR="00527BD4" w:rsidRPr="007709EF" w:rsidRDefault="003D0E4B" w:rsidP="00A50CF6">
          <w:r>
            <w:t xml:space="preserve">Vertrouwelijke informatie over steunverlening </w:t>
          </w:r>
          <w:r w:rsidR="00143E6F">
            <w:t>bedrijfscasus</w:t>
          </w:r>
        </w:p>
      </w:tc>
    </w:tr>
  </w:tbl>
  <w:p w14:paraId="1B4A1431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5E88E3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3649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84B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E61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6AE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38B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46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0A5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5C2AEC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7D40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C45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C4F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509B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4AD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F8D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291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FC09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70212">
    <w:abstractNumId w:val="10"/>
  </w:num>
  <w:num w:numId="2" w16cid:durableId="143861537">
    <w:abstractNumId w:val="7"/>
  </w:num>
  <w:num w:numId="3" w16cid:durableId="13847316">
    <w:abstractNumId w:val="6"/>
  </w:num>
  <w:num w:numId="4" w16cid:durableId="348339268">
    <w:abstractNumId w:val="5"/>
  </w:num>
  <w:num w:numId="5" w16cid:durableId="79375256">
    <w:abstractNumId w:val="4"/>
  </w:num>
  <w:num w:numId="6" w16cid:durableId="1876262874">
    <w:abstractNumId w:val="8"/>
  </w:num>
  <w:num w:numId="7" w16cid:durableId="1082874314">
    <w:abstractNumId w:val="3"/>
  </w:num>
  <w:num w:numId="8" w16cid:durableId="501436595">
    <w:abstractNumId w:val="2"/>
  </w:num>
  <w:num w:numId="9" w16cid:durableId="1752118375">
    <w:abstractNumId w:val="1"/>
  </w:num>
  <w:num w:numId="10" w16cid:durableId="451050234">
    <w:abstractNumId w:val="0"/>
  </w:num>
  <w:num w:numId="11" w16cid:durableId="1458256607">
    <w:abstractNumId w:val="9"/>
  </w:num>
  <w:num w:numId="12" w16cid:durableId="152185726">
    <w:abstractNumId w:val="11"/>
  </w:num>
  <w:num w:numId="13" w16cid:durableId="1881167715">
    <w:abstractNumId w:val="13"/>
  </w:num>
  <w:num w:numId="14" w16cid:durableId="191739907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5812"/>
    <w:rsid w:val="001262FB"/>
    <w:rsid w:val="001270C7"/>
    <w:rsid w:val="00132540"/>
    <w:rsid w:val="00133F0F"/>
    <w:rsid w:val="00143E6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071E"/>
    <w:rsid w:val="001C32EC"/>
    <w:rsid w:val="001C38BD"/>
    <w:rsid w:val="001C4D5A"/>
    <w:rsid w:val="001D6FDC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9BF"/>
    <w:rsid w:val="00236CFE"/>
    <w:rsid w:val="002428E3"/>
    <w:rsid w:val="00243031"/>
    <w:rsid w:val="00260BAF"/>
    <w:rsid w:val="002650F7"/>
    <w:rsid w:val="002729C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3E3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9BE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0E4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312F8"/>
    <w:rsid w:val="00441AC2"/>
    <w:rsid w:val="0044249B"/>
    <w:rsid w:val="004425CC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1E31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40B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4CA7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06C2E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E6D14"/>
    <w:rsid w:val="009F3259"/>
    <w:rsid w:val="00A037D5"/>
    <w:rsid w:val="00A04A0E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34D9C"/>
    <w:rsid w:val="00B425F0"/>
    <w:rsid w:val="00B42DFA"/>
    <w:rsid w:val="00B531DD"/>
    <w:rsid w:val="00B55014"/>
    <w:rsid w:val="00B62232"/>
    <w:rsid w:val="00B70BF3"/>
    <w:rsid w:val="00B71DC2"/>
    <w:rsid w:val="00B849F5"/>
    <w:rsid w:val="00B9166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7C80"/>
    <w:rsid w:val="00CA1A2B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65AC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3144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055"/>
    <w:rsid w:val="00DF7283"/>
    <w:rsid w:val="00E01A59"/>
    <w:rsid w:val="00E06EC5"/>
    <w:rsid w:val="00E10DC6"/>
    <w:rsid w:val="00E11F8E"/>
    <w:rsid w:val="00E15881"/>
    <w:rsid w:val="00E16A8F"/>
    <w:rsid w:val="00E20A47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253B"/>
    <w:rsid w:val="00E850D3"/>
    <w:rsid w:val="00E853D6"/>
    <w:rsid w:val="00E876B9"/>
    <w:rsid w:val="00E945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466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7609F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880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Revisie">
    <w:name w:val="Revision"/>
    <w:hidden/>
    <w:uiPriority w:val="99"/>
    <w:semiHidden/>
    <w:rsid w:val="003D0E4B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557</ap:Characters>
  <ap:DocSecurity>0</ap:DocSecurity>
  <ap:Lines>4</ap:Lines>
  <ap:Paragraphs>1</ap:Paragraphs>
  <ap:ScaleCrop>false</ap:ScaleCrop>
  <ap:LinksUpToDate>false</ap:LinksUpToDate>
  <ap:CharactersWithSpaces>657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2025-07-02T14:38:00.0000000Z</dcterms:created>
  <dcterms:modified xsi:type="dcterms:W3CDTF">2025-07-02T14:38:00.0000000Z</dcterms:modified>
  <dc:description>------------------------</dc:description>
  <dc:subject/>
  <keywords/>
  <version/>
  <category/>
</coreProperties>
</file>