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04259A" w14:paraId="47B2AFB3" w14:textId="317266B7">
      <w:pPr>
        <w:rPr>
          <w:szCs w:val="18"/>
        </w:rPr>
      </w:pPr>
      <w:r>
        <w:rPr>
          <w:szCs w:val="18"/>
        </w:rPr>
        <w:t>Geachte Voorzitter,</w:t>
      </w:r>
    </w:p>
    <w:p w:rsidR="0004259A" w:rsidP="007426AA" w:rsidRDefault="0004259A" w14:paraId="07542F90" w14:textId="77777777">
      <w:pPr>
        <w:rPr>
          <w:szCs w:val="18"/>
        </w:rPr>
      </w:pPr>
    </w:p>
    <w:p w:rsidR="00D54769" w:rsidP="00D54769" w:rsidRDefault="00D54769" w14:paraId="7353CACC" w14:textId="0F41F819">
      <w:pPr>
        <w:rPr>
          <w:szCs w:val="18"/>
        </w:rPr>
      </w:pPr>
      <w:r>
        <w:rPr>
          <w:szCs w:val="18"/>
        </w:rPr>
        <w:t>Hierbij informeer ik uw Kamer over de voorgenomen Nederlandse standpunten inzake de onderwerpen die ter stemming worden voorgelegd aan het eerstvolgende Standing Committee on Plants, Animals, Food and Feed (SCoPAFF) over regelgeving voor gewasbescherming. Het overleg vindt plaats op 9 en 10 juli 2025. De standpunten zijn ambtelijk voorbereid met de ministeries van Infrastructuur en Waterstaat (lenW), Sociale Zaken en Werkgelegenheid (SZW) en Volksgezondheid, Welzijn en Sport (VWS), op basis van advisering door het College voor de toelating van gewasbeschermingsmiddelen en biociden (Ctgb).</w:t>
      </w:r>
    </w:p>
    <w:p w:rsidR="00D54769" w:rsidP="00D54769" w:rsidRDefault="00D54769" w14:paraId="71692A62" w14:textId="77777777">
      <w:pPr>
        <w:rPr>
          <w:szCs w:val="18"/>
        </w:rPr>
      </w:pPr>
    </w:p>
    <w:p w:rsidR="00D54769" w:rsidP="00D54769" w:rsidRDefault="00D54769" w14:paraId="6A8BD4A8" w14:textId="77777777">
      <w:pPr>
        <w:rPr>
          <w:szCs w:val="18"/>
        </w:rPr>
      </w:pPr>
      <w:r>
        <w:rPr>
          <w:szCs w:val="18"/>
        </w:rPr>
        <w:t>De onderstaande punten staan op de agenda ter (mogelijke) stemming (de zogenaamde B-punten).</w:t>
      </w:r>
    </w:p>
    <w:p w:rsidRPr="007426AA" w:rsidR="0004259A" w:rsidP="007426AA" w:rsidRDefault="0004259A" w14:paraId="3FDCBC2E" w14:textId="77777777">
      <w:pPr>
        <w:rPr>
          <w:szCs w:val="18"/>
        </w:rPr>
      </w:pPr>
    </w:p>
    <w:p w:rsidR="00F90A14" w:rsidP="002948B6" w:rsidRDefault="002948B6" w14:paraId="2D0B3351" w14:textId="1704EABC">
      <w:r w:rsidRPr="002948B6">
        <w:rPr>
          <w:u w:val="single"/>
        </w:rPr>
        <w:t>Wijziging van de etiketteringsvoorschriften voor gewasbeschermingsmiddelen</w:t>
      </w:r>
      <w:r>
        <w:br/>
        <w:t>De Europese Commissie (EC) stelt voor de huidige voorschriften over de</w:t>
      </w:r>
      <w:r w:rsidR="007C3532">
        <w:t xml:space="preserve"> </w:t>
      </w:r>
      <w:r>
        <w:t>etikettering van gewasbeschermingsmiddelen te herzien. Belangrijkste</w:t>
      </w:r>
      <w:r w:rsidR="007C3532">
        <w:t xml:space="preserve"> </w:t>
      </w:r>
      <w:r>
        <w:t>wijzigingen zijn de verplichting voor de toelatinghouder tot het ter</w:t>
      </w:r>
      <w:r w:rsidR="007C3532">
        <w:t xml:space="preserve"> </w:t>
      </w:r>
      <w:r>
        <w:t>beschikking stellen van een digitale versie van het etiket, het opnemen</w:t>
      </w:r>
      <w:r w:rsidR="005C5316">
        <w:t xml:space="preserve"> </w:t>
      </w:r>
      <w:r>
        <w:t>van een</w:t>
      </w:r>
      <w:r w:rsidR="007C3532">
        <w:t xml:space="preserve"> </w:t>
      </w:r>
      <w:r>
        <w:t>kleurenschema op basis van het gevaarsprofiel van de werkzame</w:t>
      </w:r>
      <w:r w:rsidR="005C5316">
        <w:t xml:space="preserve"> </w:t>
      </w:r>
      <w:r>
        <w:t>stof(fen) in het middel en het opnemen van een bijenpictogram voor</w:t>
      </w:r>
      <w:r w:rsidR="005C5316">
        <w:t xml:space="preserve"> </w:t>
      </w:r>
      <w:r>
        <w:t>middelen die bij verkeerd gebruik gevaarlijk kunnen zijn voor bijen. Verder</w:t>
      </w:r>
      <w:r w:rsidR="005C5316">
        <w:t xml:space="preserve"> </w:t>
      </w:r>
      <w:r>
        <w:t>zijn de lijsten bijgewerkt met geharmoniseerde attenderings- en risicoreducerende zinnen die lidstaten bij de toelating kunnen voorschrijven. Het</w:t>
      </w:r>
      <w:r w:rsidR="007C3532">
        <w:t xml:space="preserve"> </w:t>
      </w:r>
      <w:r>
        <w:t>Ctgb adviseert positief op dit voorstel. De Nederlandse delegatie is</w:t>
      </w:r>
      <w:r w:rsidR="007C3532">
        <w:t xml:space="preserve"> </w:t>
      </w:r>
      <w:r>
        <w:t>voornemens om in te stemmen met het voorstel van de EC.</w:t>
      </w:r>
    </w:p>
    <w:p w:rsidR="00584BAC" w:rsidP="00810C93" w:rsidRDefault="00584BAC" w14:paraId="575EDF8E" w14:textId="77777777"/>
    <w:p w:rsidR="001536B3" w:rsidP="00810C93" w:rsidRDefault="002948B6" w14:paraId="6DB33C06" w14:textId="520872C2">
      <w:r>
        <w:rPr>
          <w:u w:val="single"/>
        </w:rPr>
        <w:t>Werkprogramma beschermstoffen en synergisten</w:t>
      </w:r>
    </w:p>
    <w:p w:rsidR="001536B3" w:rsidP="00FB47D4" w:rsidRDefault="002948B6" w14:paraId="032B5DA7" w14:textId="4744698E">
      <w:r>
        <w:t xml:space="preserve">Dit betreft een voorstel van de EC </w:t>
      </w:r>
      <w:r w:rsidRPr="00230F96">
        <w:t xml:space="preserve">voor </w:t>
      </w:r>
      <w:r>
        <w:t>een</w:t>
      </w:r>
      <w:r w:rsidRPr="00230F96">
        <w:t xml:space="preserve"> werkprogramma </w:t>
      </w:r>
      <w:r>
        <w:t>om</w:t>
      </w:r>
      <w:r w:rsidRPr="00230F96">
        <w:t xml:space="preserve"> beschermstoffen en synergisten</w:t>
      </w:r>
      <w:r>
        <w:t xml:space="preserve"> (versterken de werking)</w:t>
      </w:r>
      <w:r w:rsidR="009F0E35">
        <w:t xml:space="preserve"> </w:t>
      </w:r>
      <w:r>
        <w:t xml:space="preserve">geleidelijk te beoordelen. </w:t>
      </w:r>
      <w:r w:rsidR="00FB47D4">
        <w:t>Dit betreft een aparte categorie stoffen waarvoor de gewasbeschermingsverordening (net als voor werkzame stoffen) voorschrijft dat zij</w:t>
      </w:r>
      <w:r w:rsidR="009F0E35">
        <w:t xml:space="preserve"> </w:t>
      </w:r>
      <w:r w:rsidR="00FB47D4">
        <w:t>moeten zijn goedgekeurd voordat ze als onderdeel van de formulering</w:t>
      </w:r>
      <w:r w:rsidR="009F0E35">
        <w:t xml:space="preserve"> </w:t>
      </w:r>
      <w:r w:rsidR="00FB47D4">
        <w:t>van een gewasbeschermingsmiddel mogen</w:t>
      </w:r>
      <w:r w:rsidR="009F0E35">
        <w:t xml:space="preserve"> </w:t>
      </w:r>
      <w:r w:rsidR="00FB47D4">
        <w:t>worden gebruikt</w:t>
      </w:r>
      <w:r w:rsidR="009F0E35">
        <w:t xml:space="preserve"> (Kamerstuk </w:t>
      </w:r>
      <w:r w:rsidRPr="009F0E35" w:rsidR="009F0E35">
        <w:t>27858</w:t>
      </w:r>
      <w:r w:rsidR="009F0E35">
        <w:t xml:space="preserve">, nr. </w:t>
      </w:r>
      <w:r w:rsidRPr="009F0E35" w:rsidR="009F0E35">
        <w:t>645</w:t>
      </w:r>
      <w:r w:rsidR="009F0E35">
        <w:t xml:space="preserve">). </w:t>
      </w:r>
      <w:r w:rsidR="00FB47D4">
        <w:t>Beschermstoffen en</w:t>
      </w:r>
      <w:r w:rsidR="009F0E35">
        <w:t xml:space="preserve"> </w:t>
      </w:r>
      <w:r w:rsidR="00FB47D4">
        <w:t>synergisten moeten aan dezelfde goedkeuringsvoorwaarden voldoen</w:t>
      </w:r>
      <w:r w:rsidR="009F0E35">
        <w:t xml:space="preserve"> </w:t>
      </w:r>
      <w:r w:rsidR="00FB47D4">
        <w:t>als werkzame stoffen. Wel zijn extra vereisten toegevoegd betreffende het</w:t>
      </w:r>
      <w:r w:rsidR="009F0E35">
        <w:t xml:space="preserve"> </w:t>
      </w:r>
      <w:r w:rsidR="00FB47D4">
        <w:t>aantonen van de</w:t>
      </w:r>
      <w:r w:rsidR="007C3532">
        <w:t xml:space="preserve"> </w:t>
      </w:r>
      <w:r w:rsidR="00FB47D4">
        <w:t>beschermende, respectievelijk synergistische werking</w:t>
      </w:r>
      <w:r w:rsidR="009F0E35">
        <w:t xml:space="preserve"> </w:t>
      </w:r>
      <w:r w:rsidR="00FB47D4">
        <w:t>van deze soorten stoffen.</w:t>
      </w:r>
    </w:p>
    <w:p w:rsidR="001536B3" w:rsidP="00810C93" w:rsidRDefault="001536B3" w14:paraId="31B46EEA" w14:textId="77777777"/>
    <w:p w:rsidR="001536B3" w:rsidP="00810C93" w:rsidRDefault="009F0E35" w14:paraId="720FD708" w14:textId="41F62D08">
      <w:r>
        <w:rPr>
          <w:szCs w:val="18"/>
        </w:rPr>
        <w:t xml:space="preserve">Het </w:t>
      </w:r>
      <w:r w:rsidRPr="001B0BCE">
        <w:rPr>
          <w:szCs w:val="18"/>
        </w:rPr>
        <w:t>Ctgb adviseert positief op dit voorstel.</w:t>
      </w:r>
      <w:r>
        <w:rPr>
          <w:szCs w:val="18"/>
        </w:rPr>
        <w:t xml:space="preserve"> De Nederlandse delegatie is voornemens om in te stemmen met het voorstel van de EC.</w:t>
      </w:r>
    </w:p>
    <w:p w:rsidR="001536B3" w:rsidP="00810C93" w:rsidRDefault="001536B3" w14:paraId="64B93E72" w14:textId="77777777"/>
    <w:p w:rsidRPr="009F0E35" w:rsidR="009F0E35" w:rsidP="00810C93" w:rsidRDefault="009F0E35" w14:paraId="47957D4E" w14:textId="78B9E7CE">
      <w:pPr>
        <w:rPr>
          <w:u w:val="single"/>
        </w:rPr>
      </w:pPr>
      <w:r w:rsidRPr="009F0E35">
        <w:rPr>
          <w:u w:val="single"/>
        </w:rPr>
        <w:t>De laagrisicostof koolzaadolie</w:t>
      </w:r>
    </w:p>
    <w:p w:rsidR="009F0E35" w:rsidP="009F0E35" w:rsidRDefault="009F0E35" w14:paraId="358BD488" w14:textId="0070B098">
      <w:r w:rsidRPr="007C3532">
        <w:t xml:space="preserve">Deze </w:t>
      </w:r>
      <w:r w:rsidRPr="00E17AE6">
        <w:t>stof</w:t>
      </w:r>
      <w:r>
        <w:t xml:space="preserve"> wordt gebruikt als insecticide en acaricide. In Nederland zijn 24</w:t>
      </w:r>
      <w:r w:rsidR="00A178C6">
        <w:t> </w:t>
      </w:r>
      <w:r>
        <w:t xml:space="preserve">middelen op basis van deze werkzame stof toegelaten voor gebruik in verschillende fruit- en groentegewassen, sierteelt en niet-professioneel gebruik in en om het huis. De </w:t>
      </w:r>
      <w:r w:rsidRPr="007C3532">
        <w:t>EC</w:t>
      </w:r>
      <w:r>
        <w:t xml:space="preserve"> stelt voor om de goedkeuring van deze laagrisicostof te hernieuwen. </w:t>
      </w:r>
      <w:r w:rsidRPr="007C3532">
        <w:t>Het Ctgb adviseert positief op dit voorstel. De Nederlandse delegatie is voornemens om in te stemmen met het voorstel van de EC.</w:t>
      </w:r>
    </w:p>
    <w:p w:rsidR="009F0E35" w:rsidP="009F0E35" w:rsidRDefault="009F0E35" w14:paraId="4C6F728F" w14:textId="50652984">
      <w:pPr>
        <w:pStyle w:val="CtgbKop1"/>
        <w:ind w:left="0" w:firstLine="0"/>
        <w:rPr>
          <w:b w:val="0"/>
          <w:color w:val="auto"/>
          <w:lang w:val="nl-NL"/>
        </w:rPr>
      </w:pPr>
    </w:p>
    <w:p w:rsidRPr="009F0E35" w:rsidR="009F0E35" w:rsidP="00810C93" w:rsidRDefault="009F0E35" w14:paraId="65598660" w14:textId="4B5EE240">
      <w:pPr>
        <w:rPr>
          <w:u w:val="single"/>
        </w:rPr>
      </w:pPr>
      <w:r w:rsidRPr="009F0E35">
        <w:rPr>
          <w:u w:val="single"/>
        </w:rPr>
        <w:t>De werkbare stof milbemectin</w:t>
      </w:r>
    </w:p>
    <w:p w:rsidR="009F0E35" w:rsidP="00810C93" w:rsidRDefault="009F0E35" w14:paraId="0DCDD763" w14:textId="752DFD87">
      <w:r w:rsidRPr="009F0E35">
        <w:t>De</w:t>
      </w:r>
      <w:r>
        <w:t>ze</w:t>
      </w:r>
      <w:r w:rsidRPr="009F0E35">
        <w:t xml:space="preserve"> stof wordt gebruikt als insecticide en acaricide. In Nederland is 1 middel op basis van deze werkzame stof toegelaten voor gebruik in verschillende sierteeltgewassen, aardbeien en pitvruchten. De </w:t>
      </w:r>
      <w:r>
        <w:t>EC</w:t>
      </w:r>
      <w:r w:rsidRPr="009F0E35">
        <w:t xml:space="preserve"> stelt voor om de goedkeuring van deze stof te hernieuwen waarbij, waar nodig, als voorwaarden voor gebruik risicobeperkende maatregelen moeten worden opgenomen om spuitdrift naar omliggende aquatische en terrestrische gebieden te reduceren. Ctgb adviseert positief op dit voorstel.</w:t>
      </w:r>
      <w:r>
        <w:t xml:space="preserve"> </w:t>
      </w:r>
      <w:r>
        <w:rPr>
          <w:szCs w:val="18"/>
        </w:rPr>
        <w:t>De Nederlandse delegatie is voornemens om in te stemmen met het voorstel van de EC.</w:t>
      </w:r>
    </w:p>
    <w:p w:rsidR="009F0E35" w:rsidP="00810C93" w:rsidRDefault="009F0E35" w14:paraId="65696DFF" w14:textId="77777777"/>
    <w:p w:rsidRPr="004C527D" w:rsidR="004C527D" w:rsidP="00810C93" w:rsidRDefault="004C527D" w14:paraId="24BDCD77" w14:textId="3F30D98E">
      <w:pPr>
        <w:rPr>
          <w:u w:val="single"/>
        </w:rPr>
      </w:pPr>
      <w:r w:rsidRPr="004C527D">
        <w:rPr>
          <w:u w:val="single"/>
        </w:rPr>
        <w:t>Intrekken van de tijdelijke verlenging van de goedkeuring van penthiopyrad</w:t>
      </w:r>
    </w:p>
    <w:p w:rsidR="009F0E35" w:rsidP="004C527D" w:rsidRDefault="004C527D" w14:paraId="147610CE" w14:textId="7AFDC61F">
      <w:r>
        <w:t xml:space="preserve">De EC stelt voor om de eerdere procedurele verlenging van de goedkeuringsperiode voor deze stof terug te draaien, omdat de aanvrager heeft aangegeven dat zij de aanvraag voor verlenging van de goedkeuring niet langer ondersteunt. Ctgb adviseert positief op dit voorstel. </w:t>
      </w:r>
      <w:r>
        <w:rPr>
          <w:szCs w:val="18"/>
        </w:rPr>
        <w:t>De Nederlandse delegatie is voornemens om in te stemmen met het voorstel van de EC.</w:t>
      </w:r>
    </w:p>
    <w:p w:rsidR="009F0E35" w:rsidP="00810C93" w:rsidRDefault="009F0E35" w14:paraId="09B1E727" w14:textId="77777777"/>
    <w:p w:rsidRPr="009B02E3" w:rsidR="004C527D" w:rsidP="004C527D" w:rsidRDefault="004C527D" w14:paraId="004952C3" w14:textId="651DF697">
      <w:pPr>
        <w:rPr>
          <w:szCs w:val="18"/>
          <w:u w:val="single"/>
        </w:rPr>
      </w:pPr>
      <w:r>
        <w:rPr>
          <w:szCs w:val="18"/>
          <w:u w:val="single"/>
        </w:rPr>
        <w:t>Tijdelijke verlenging van de goedkeuringsperiode van 19 werkzame stoffen</w:t>
      </w:r>
    </w:p>
    <w:p w:rsidR="004C527D" w:rsidP="004C527D" w:rsidRDefault="004C527D" w14:paraId="17F8B425" w14:textId="53BC91DE">
      <w:r>
        <w:rPr>
          <w:szCs w:val="18"/>
        </w:rPr>
        <w:t>De EC stelt voor om de goedkeuring van 19 werkzame stoffen tijdelijk te verlengen omdat de besluitvorming buiten de schuld van de aanvrager niet tijdig is afgerond. Deze procedure is vastgelegd in verordening EG 1107/2009 (artikel 17). De herbeoordeling van werkzame stoffen is zeer complex en vraagt grote zorgvuldigheid waardoor de procedure soms langer duurt dan voorzien en gewenst. Zonder tijdelijke verlenging zouden al deze werkzame stoffen van de markt worden gehaald zonder dat een zorgvuldig beoordelings- en besluitvormingsproces is doorlopen. Het Ctgb adviseert positief op dit voorstel. De Nederlandse delegatie is voornemens om in te stemmen met het voorstel van de EC.</w:t>
      </w:r>
    </w:p>
    <w:p w:rsidR="009F0E35" w:rsidP="00810C93" w:rsidRDefault="009F0E35" w14:paraId="01C12C11" w14:textId="77777777"/>
    <w:p w:rsidR="00584BAC" w:rsidP="00810C93" w:rsidRDefault="007831B2" w14:paraId="319D9506" w14:textId="77777777">
      <w:r>
        <w:t>Hoogachtend,</w:t>
      </w:r>
    </w:p>
    <w:p w:rsidRPr="00EC58D9" w:rsidR="00F71F9E" w:rsidP="007255FC" w:rsidRDefault="00F71F9E" w14:paraId="056AD974" w14:textId="77777777"/>
    <w:p w:rsidRPr="00EC58D9" w:rsidR="007239A1" w:rsidP="007255FC" w:rsidRDefault="007239A1" w14:paraId="6F24FB8C" w14:textId="77777777"/>
    <w:p w:rsidRPr="00EC58D9" w:rsidR="007239A1" w:rsidP="007255FC" w:rsidRDefault="007239A1" w14:paraId="78D323D7" w14:textId="77777777"/>
    <w:p w:rsidRPr="006A15A5" w:rsidR="007239A1" w:rsidP="007255FC" w:rsidRDefault="007831B2" w14:paraId="5712E438" w14:textId="77777777">
      <w:pPr>
        <w:rPr>
          <w:szCs w:val="18"/>
        </w:rPr>
      </w:pPr>
      <w:r w:rsidRPr="00B11DD6">
        <w:t>Femke Marije Wiersma</w:t>
      </w:r>
    </w:p>
    <w:p w:rsidRPr="00A178C6" w:rsidR="00144B73" w:rsidP="00810C93" w:rsidRDefault="007831B2" w14:paraId="7CC244C8" w14:textId="2688D85F">
      <w:r w:rsidRPr="00EC58D9">
        <w:t xml:space="preserve">Minister van </w:t>
      </w:r>
      <w:r w:rsidR="00704E60">
        <w:rPr>
          <w:rFonts w:cs="Calibri"/>
          <w:szCs w:val="18"/>
        </w:rPr>
        <w:t>Landbouw, Visserij, Voedselzekerheid en Natuur</w:t>
      </w:r>
    </w:p>
    <w:sectPr w:rsidRPr="00A178C6"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6987" w14:textId="77777777" w:rsidR="00727CEA" w:rsidRDefault="00727CEA">
      <w:r>
        <w:separator/>
      </w:r>
    </w:p>
    <w:p w14:paraId="53F10E46" w14:textId="77777777" w:rsidR="00727CEA" w:rsidRDefault="00727CEA"/>
  </w:endnote>
  <w:endnote w:type="continuationSeparator" w:id="0">
    <w:p w14:paraId="3B801CF4" w14:textId="77777777" w:rsidR="00727CEA" w:rsidRDefault="00727CEA">
      <w:r>
        <w:continuationSeparator/>
      </w:r>
    </w:p>
    <w:p w14:paraId="3CE39701" w14:textId="77777777" w:rsidR="00727CEA" w:rsidRDefault="00727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5F7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000FA" w14:paraId="59D166C0" w14:textId="77777777" w:rsidTr="00CA6A25">
      <w:trPr>
        <w:trHeight w:hRule="exact" w:val="240"/>
      </w:trPr>
      <w:tc>
        <w:tcPr>
          <w:tcW w:w="7601" w:type="dxa"/>
          <w:shd w:val="clear" w:color="auto" w:fill="auto"/>
        </w:tcPr>
        <w:p w14:paraId="3CF2805F" w14:textId="77777777" w:rsidR="00527BD4" w:rsidRDefault="00527BD4" w:rsidP="003F1F6B">
          <w:pPr>
            <w:pStyle w:val="Huisstijl-Rubricering"/>
          </w:pPr>
        </w:p>
      </w:tc>
      <w:tc>
        <w:tcPr>
          <w:tcW w:w="2156" w:type="dxa"/>
        </w:tcPr>
        <w:p w14:paraId="3E338711" w14:textId="64EB92A2" w:rsidR="00527BD4" w:rsidRPr="00645414" w:rsidRDefault="007831B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E2C98">
            <w:t>2</w:t>
          </w:r>
          <w:r w:rsidR="00144B73">
            <w:fldChar w:fldCharType="end"/>
          </w:r>
        </w:p>
      </w:tc>
    </w:tr>
  </w:tbl>
  <w:p w14:paraId="515FA9D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000FA" w14:paraId="0F75222E" w14:textId="77777777" w:rsidTr="00CA6A25">
      <w:trPr>
        <w:trHeight w:hRule="exact" w:val="240"/>
      </w:trPr>
      <w:tc>
        <w:tcPr>
          <w:tcW w:w="7601" w:type="dxa"/>
          <w:shd w:val="clear" w:color="auto" w:fill="auto"/>
        </w:tcPr>
        <w:p w14:paraId="350E9AC3" w14:textId="77777777" w:rsidR="00527BD4" w:rsidRDefault="00527BD4" w:rsidP="008C356D">
          <w:pPr>
            <w:pStyle w:val="Huisstijl-Rubricering"/>
          </w:pPr>
        </w:p>
      </w:tc>
      <w:tc>
        <w:tcPr>
          <w:tcW w:w="2170" w:type="dxa"/>
        </w:tcPr>
        <w:p w14:paraId="0C540CA1" w14:textId="2CFF6F8E" w:rsidR="00527BD4" w:rsidRPr="00ED539E" w:rsidRDefault="007831B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E2C98">
            <w:t>2</w:t>
          </w:r>
          <w:r w:rsidR="00144B73">
            <w:fldChar w:fldCharType="end"/>
          </w:r>
        </w:p>
      </w:tc>
    </w:tr>
  </w:tbl>
  <w:p w14:paraId="1BAD0033" w14:textId="77777777" w:rsidR="00527BD4" w:rsidRPr="00BC3B53" w:rsidRDefault="00527BD4" w:rsidP="008C356D">
    <w:pPr>
      <w:pStyle w:val="Voettekst"/>
      <w:spacing w:line="240" w:lineRule="auto"/>
      <w:rPr>
        <w:sz w:val="2"/>
        <w:szCs w:val="2"/>
      </w:rPr>
    </w:pPr>
  </w:p>
  <w:p w14:paraId="56ED74E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776F" w14:textId="77777777" w:rsidR="00727CEA" w:rsidRDefault="00727CEA">
      <w:r>
        <w:separator/>
      </w:r>
    </w:p>
    <w:p w14:paraId="446BD62F" w14:textId="77777777" w:rsidR="00727CEA" w:rsidRDefault="00727CEA"/>
  </w:footnote>
  <w:footnote w:type="continuationSeparator" w:id="0">
    <w:p w14:paraId="64D97D74" w14:textId="77777777" w:rsidR="00727CEA" w:rsidRDefault="00727CEA">
      <w:r>
        <w:continuationSeparator/>
      </w:r>
    </w:p>
    <w:p w14:paraId="06AEBD43" w14:textId="77777777" w:rsidR="00727CEA" w:rsidRDefault="00727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000FA" w14:paraId="2CF5561B" w14:textId="77777777" w:rsidTr="00A50CF6">
      <w:tc>
        <w:tcPr>
          <w:tcW w:w="2156" w:type="dxa"/>
          <w:shd w:val="clear" w:color="auto" w:fill="auto"/>
        </w:tcPr>
        <w:p w14:paraId="5CB52911" w14:textId="77777777" w:rsidR="00527BD4" w:rsidRPr="005819CE" w:rsidRDefault="007831B2" w:rsidP="00A50CF6">
          <w:pPr>
            <w:pStyle w:val="Huisstijl-Adres"/>
            <w:rPr>
              <w:b/>
            </w:rPr>
          </w:pPr>
          <w:r>
            <w:rPr>
              <w:b/>
            </w:rPr>
            <w:t>Directoraat-generaal Agro</w:t>
          </w:r>
          <w:r w:rsidRPr="005819CE">
            <w:rPr>
              <w:b/>
            </w:rPr>
            <w:br/>
          </w:r>
        </w:p>
      </w:tc>
    </w:tr>
    <w:tr w:rsidR="004000FA" w14:paraId="077F9ED6" w14:textId="77777777" w:rsidTr="00A50CF6">
      <w:trPr>
        <w:trHeight w:hRule="exact" w:val="200"/>
      </w:trPr>
      <w:tc>
        <w:tcPr>
          <w:tcW w:w="2156" w:type="dxa"/>
          <w:shd w:val="clear" w:color="auto" w:fill="auto"/>
        </w:tcPr>
        <w:p w14:paraId="5AF516FC" w14:textId="77777777" w:rsidR="00527BD4" w:rsidRPr="005819CE" w:rsidRDefault="00527BD4" w:rsidP="00A50CF6"/>
      </w:tc>
    </w:tr>
    <w:tr w:rsidR="004000FA" w14:paraId="7B6005DC" w14:textId="77777777" w:rsidTr="00502512">
      <w:trPr>
        <w:trHeight w:hRule="exact" w:val="774"/>
      </w:trPr>
      <w:tc>
        <w:tcPr>
          <w:tcW w:w="2156" w:type="dxa"/>
          <w:shd w:val="clear" w:color="auto" w:fill="auto"/>
        </w:tcPr>
        <w:p w14:paraId="45FD30B0" w14:textId="77777777" w:rsidR="00527BD4" w:rsidRDefault="007831B2" w:rsidP="003A5290">
          <w:pPr>
            <w:pStyle w:val="Huisstijl-Kopje"/>
          </w:pPr>
          <w:r>
            <w:t>Ons kenmerk</w:t>
          </w:r>
        </w:p>
        <w:p w14:paraId="1D41AB94" w14:textId="77777777" w:rsidR="00527BD4" w:rsidRPr="005819CE" w:rsidRDefault="007831B2" w:rsidP="001E6117">
          <w:pPr>
            <w:pStyle w:val="Huisstijl-Kopje"/>
          </w:pPr>
          <w:r>
            <w:rPr>
              <w:b w:val="0"/>
            </w:rPr>
            <w:t>DGA</w:t>
          </w:r>
          <w:r w:rsidRPr="00502512">
            <w:rPr>
              <w:b w:val="0"/>
            </w:rPr>
            <w:t xml:space="preserve"> / </w:t>
          </w:r>
          <w:r>
            <w:rPr>
              <w:b w:val="0"/>
            </w:rPr>
            <w:t>99744122</w:t>
          </w:r>
        </w:p>
      </w:tc>
    </w:tr>
  </w:tbl>
  <w:p w14:paraId="2DCDB27F" w14:textId="77777777" w:rsidR="00527BD4" w:rsidRDefault="00527BD4" w:rsidP="008C356D"/>
  <w:p w14:paraId="4745896E" w14:textId="77777777" w:rsidR="00527BD4" w:rsidRPr="00740712" w:rsidRDefault="00527BD4" w:rsidP="008C356D"/>
  <w:p w14:paraId="51B60BE3" w14:textId="77777777" w:rsidR="00527BD4" w:rsidRPr="00217880" w:rsidRDefault="00527BD4" w:rsidP="008C356D">
    <w:pPr>
      <w:spacing w:line="0" w:lineRule="atLeast"/>
      <w:rPr>
        <w:sz w:val="2"/>
        <w:szCs w:val="2"/>
      </w:rPr>
    </w:pPr>
  </w:p>
  <w:p w14:paraId="4FF2F5E1" w14:textId="77777777" w:rsidR="00527BD4" w:rsidRDefault="00527BD4" w:rsidP="004F44C2">
    <w:pPr>
      <w:pStyle w:val="Koptekst"/>
      <w:rPr>
        <w:rFonts w:cs="Verdana-Bold"/>
        <w:b/>
        <w:bCs/>
        <w:smallCaps/>
        <w:szCs w:val="18"/>
      </w:rPr>
    </w:pPr>
  </w:p>
  <w:p w14:paraId="36CFA097" w14:textId="77777777" w:rsidR="00527BD4" w:rsidRDefault="00527BD4" w:rsidP="004F44C2"/>
  <w:p w14:paraId="56509141" w14:textId="77777777" w:rsidR="00527BD4" w:rsidRPr="00740712" w:rsidRDefault="00527BD4" w:rsidP="004F44C2"/>
  <w:p w14:paraId="6BE140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000FA" w14:paraId="693EB786" w14:textId="77777777" w:rsidTr="00751A6A">
      <w:trPr>
        <w:trHeight w:val="2636"/>
      </w:trPr>
      <w:tc>
        <w:tcPr>
          <w:tcW w:w="737" w:type="dxa"/>
          <w:shd w:val="clear" w:color="auto" w:fill="auto"/>
        </w:tcPr>
        <w:p w14:paraId="4A04A4E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36ED6A" w14:textId="77777777" w:rsidR="00527BD4" w:rsidRDefault="007831B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374A9F7" wp14:editId="2DA92AD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6137C7A" w14:textId="77777777" w:rsidR="00527BD4" w:rsidRDefault="00527BD4" w:rsidP="00D0609E">
    <w:pPr>
      <w:framePr w:w="6340" w:h="2750" w:hRule="exact" w:hSpace="180" w:wrap="around" w:vAnchor="page" w:hAnchor="text" w:x="3873" w:y="-140"/>
    </w:pPr>
  </w:p>
  <w:p w14:paraId="549B24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000FA" w14:paraId="093C371A" w14:textId="77777777" w:rsidTr="00A50CF6">
      <w:tc>
        <w:tcPr>
          <w:tcW w:w="2160" w:type="dxa"/>
          <w:shd w:val="clear" w:color="auto" w:fill="auto"/>
        </w:tcPr>
        <w:p w14:paraId="5ECB3DA3" w14:textId="77777777" w:rsidR="00527BD4" w:rsidRPr="005819CE" w:rsidRDefault="007831B2" w:rsidP="00A50CF6">
          <w:pPr>
            <w:pStyle w:val="Huisstijl-Adres"/>
            <w:rPr>
              <w:b/>
            </w:rPr>
          </w:pPr>
          <w:r>
            <w:rPr>
              <w:b/>
            </w:rPr>
            <w:t>Directoraat-generaal Agro</w:t>
          </w:r>
          <w:r w:rsidRPr="005819CE">
            <w:rPr>
              <w:b/>
            </w:rPr>
            <w:br/>
          </w:r>
        </w:p>
        <w:p w14:paraId="36087680" w14:textId="77777777" w:rsidR="00527BD4" w:rsidRPr="00BE5ED9" w:rsidRDefault="007831B2" w:rsidP="00A50CF6">
          <w:pPr>
            <w:pStyle w:val="Huisstijl-Adres"/>
          </w:pPr>
          <w:r>
            <w:rPr>
              <w:b/>
            </w:rPr>
            <w:t>Bezoekadres</w:t>
          </w:r>
          <w:r>
            <w:rPr>
              <w:b/>
            </w:rPr>
            <w:br/>
          </w:r>
          <w:r>
            <w:t>Bezuidenhoutseweg 73</w:t>
          </w:r>
          <w:r w:rsidRPr="005819CE">
            <w:br/>
          </w:r>
          <w:r>
            <w:t>2594 AC Den Haag</w:t>
          </w:r>
        </w:p>
        <w:p w14:paraId="7DB6CFA2" w14:textId="77777777" w:rsidR="00EF495B" w:rsidRDefault="007831B2" w:rsidP="0098788A">
          <w:pPr>
            <w:pStyle w:val="Huisstijl-Adres"/>
          </w:pPr>
          <w:r>
            <w:rPr>
              <w:b/>
            </w:rPr>
            <w:t>Postadres</w:t>
          </w:r>
          <w:r>
            <w:rPr>
              <w:b/>
            </w:rPr>
            <w:br/>
          </w:r>
          <w:r>
            <w:t>Postbus 20401</w:t>
          </w:r>
          <w:r w:rsidRPr="005819CE">
            <w:br/>
            <w:t>2500 E</w:t>
          </w:r>
          <w:r>
            <w:t>K</w:t>
          </w:r>
          <w:r w:rsidRPr="005819CE">
            <w:t xml:space="preserve"> Den Haag</w:t>
          </w:r>
        </w:p>
        <w:p w14:paraId="69487076" w14:textId="77777777" w:rsidR="00556BEE" w:rsidRPr="005B3814" w:rsidRDefault="007831B2" w:rsidP="0098788A">
          <w:pPr>
            <w:pStyle w:val="Huisstijl-Adres"/>
          </w:pPr>
          <w:r>
            <w:rPr>
              <w:b/>
            </w:rPr>
            <w:t>Overheidsidentificatienr</w:t>
          </w:r>
          <w:r>
            <w:rPr>
              <w:b/>
            </w:rPr>
            <w:br/>
          </w:r>
          <w:r w:rsidR="00BA129E">
            <w:rPr>
              <w:rFonts w:cs="Agrofont"/>
              <w:iCs/>
            </w:rPr>
            <w:t>00000001858272854000</w:t>
          </w:r>
        </w:p>
        <w:p w14:paraId="0D9ADDD0" w14:textId="0FEB65E0" w:rsidR="00527BD4" w:rsidRPr="00A178C6" w:rsidRDefault="007831B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000FA" w14:paraId="265E82C0" w14:textId="77777777" w:rsidTr="00A50CF6">
      <w:trPr>
        <w:trHeight w:hRule="exact" w:val="200"/>
      </w:trPr>
      <w:tc>
        <w:tcPr>
          <w:tcW w:w="2160" w:type="dxa"/>
          <w:shd w:val="clear" w:color="auto" w:fill="auto"/>
        </w:tcPr>
        <w:p w14:paraId="661A9F4F" w14:textId="77777777" w:rsidR="00527BD4" w:rsidRPr="005819CE" w:rsidRDefault="00527BD4" w:rsidP="00A50CF6"/>
      </w:tc>
    </w:tr>
    <w:tr w:rsidR="004000FA" w14:paraId="09C55D1F" w14:textId="77777777" w:rsidTr="00A50CF6">
      <w:tc>
        <w:tcPr>
          <w:tcW w:w="2160" w:type="dxa"/>
          <w:shd w:val="clear" w:color="auto" w:fill="auto"/>
        </w:tcPr>
        <w:p w14:paraId="12CACC8E" w14:textId="77777777" w:rsidR="000C0163" w:rsidRPr="005819CE" w:rsidRDefault="007831B2" w:rsidP="000C0163">
          <w:pPr>
            <w:pStyle w:val="Huisstijl-Kopje"/>
          </w:pPr>
          <w:r>
            <w:t>Ons kenmerk</w:t>
          </w:r>
          <w:r w:rsidRPr="005819CE">
            <w:t xml:space="preserve"> </w:t>
          </w:r>
        </w:p>
        <w:p w14:paraId="09161E09" w14:textId="18F5B11B" w:rsidR="000C0163" w:rsidRPr="005819CE" w:rsidRDefault="007831B2" w:rsidP="000C0163">
          <w:pPr>
            <w:pStyle w:val="Huisstijl-Gegeven"/>
          </w:pPr>
          <w:r>
            <w:t xml:space="preserve">DGA </w:t>
          </w:r>
          <w:r w:rsidR="00A178C6">
            <w:t>PAV</w:t>
          </w:r>
          <w:r>
            <w:t>/</w:t>
          </w:r>
          <w:r w:rsidR="00486354">
            <w:t xml:space="preserve"> </w:t>
          </w:r>
          <w:r>
            <w:t>99744122</w:t>
          </w:r>
        </w:p>
        <w:p w14:paraId="4112D014" w14:textId="77777777" w:rsidR="00527BD4" w:rsidRPr="005819CE" w:rsidRDefault="00527BD4" w:rsidP="00A178C6">
          <w:pPr>
            <w:pStyle w:val="Huisstijl-Kopje"/>
          </w:pPr>
        </w:p>
      </w:tc>
    </w:tr>
  </w:tbl>
  <w:p w14:paraId="7392172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000FA" w14:paraId="16B440C3" w14:textId="77777777" w:rsidTr="009E2051">
      <w:trPr>
        <w:trHeight w:val="400"/>
      </w:trPr>
      <w:tc>
        <w:tcPr>
          <w:tcW w:w="7520" w:type="dxa"/>
          <w:gridSpan w:val="2"/>
          <w:shd w:val="clear" w:color="auto" w:fill="auto"/>
        </w:tcPr>
        <w:p w14:paraId="468FD391" w14:textId="77777777" w:rsidR="00527BD4" w:rsidRPr="00BC3B53" w:rsidRDefault="007831B2" w:rsidP="00A50CF6">
          <w:pPr>
            <w:pStyle w:val="Huisstijl-Retouradres"/>
          </w:pPr>
          <w:r>
            <w:t>&gt; Retouradres Postbus 20401 2500 EK Den Haag</w:t>
          </w:r>
        </w:p>
      </w:tc>
    </w:tr>
    <w:tr w:rsidR="004000FA" w14:paraId="5C04AFDC" w14:textId="77777777" w:rsidTr="009E2051">
      <w:tc>
        <w:tcPr>
          <w:tcW w:w="7520" w:type="dxa"/>
          <w:gridSpan w:val="2"/>
          <w:shd w:val="clear" w:color="auto" w:fill="auto"/>
        </w:tcPr>
        <w:p w14:paraId="1C253F93" w14:textId="77777777" w:rsidR="00527BD4" w:rsidRPr="00983E8F" w:rsidRDefault="00527BD4" w:rsidP="00A50CF6">
          <w:pPr>
            <w:pStyle w:val="Huisstijl-Rubricering"/>
          </w:pPr>
        </w:p>
      </w:tc>
    </w:tr>
    <w:tr w:rsidR="004000FA" w14:paraId="0FE5E54C" w14:textId="77777777" w:rsidTr="009E2051">
      <w:trPr>
        <w:trHeight w:hRule="exact" w:val="2440"/>
      </w:trPr>
      <w:tc>
        <w:tcPr>
          <w:tcW w:w="7520" w:type="dxa"/>
          <w:gridSpan w:val="2"/>
          <w:shd w:val="clear" w:color="auto" w:fill="auto"/>
        </w:tcPr>
        <w:tbl>
          <w:tblPr>
            <w:tblW w:w="7371" w:type="dxa"/>
            <w:tblLayout w:type="fixed"/>
            <w:tblCellMar>
              <w:left w:w="0" w:type="dxa"/>
              <w:right w:w="0" w:type="dxa"/>
            </w:tblCellMar>
            <w:tblLook w:val="0000" w:firstRow="0" w:lastRow="0" w:firstColumn="0" w:lastColumn="0" w:noHBand="0" w:noVBand="0"/>
          </w:tblPr>
          <w:tblGrid>
            <w:gridCol w:w="7371"/>
          </w:tblGrid>
          <w:tr w:rsidR="005C5316" w:rsidRPr="00983E8F" w14:paraId="260AE6ED" w14:textId="77777777" w:rsidTr="00D5032E">
            <w:tc>
              <w:tcPr>
                <w:tcW w:w="7520" w:type="dxa"/>
                <w:shd w:val="clear" w:color="auto" w:fill="auto"/>
              </w:tcPr>
              <w:p w14:paraId="77522964" w14:textId="77777777" w:rsidR="005C5316" w:rsidRPr="00983E8F" w:rsidRDefault="005C5316" w:rsidP="005C5316">
                <w:pPr>
                  <w:pStyle w:val="Huisstijl-Rubricering"/>
                </w:pPr>
              </w:p>
            </w:tc>
          </w:tr>
          <w:tr w:rsidR="005C5316" w14:paraId="48E2488B" w14:textId="77777777" w:rsidTr="00D5032E">
            <w:trPr>
              <w:trHeight w:hRule="exact" w:val="2440"/>
            </w:trPr>
            <w:tc>
              <w:tcPr>
                <w:tcW w:w="7520" w:type="dxa"/>
                <w:shd w:val="clear" w:color="auto" w:fill="auto"/>
              </w:tcPr>
              <w:p w14:paraId="0B49E6D8" w14:textId="77777777" w:rsidR="005C5316" w:rsidRPr="00721485" w:rsidRDefault="005C5316" w:rsidP="005C5316">
                <w:pPr>
                  <w:pStyle w:val="Huisstijl-NAW"/>
                  <w:rPr>
                    <w:lang w:eastAsia="en-US"/>
                  </w:rPr>
                </w:pPr>
                <w:r w:rsidRPr="00721485">
                  <w:rPr>
                    <w:lang w:eastAsia="en-US"/>
                  </w:rPr>
                  <w:t xml:space="preserve">De Voorzitter van de Tweede Kamer </w:t>
                </w:r>
              </w:p>
              <w:p w14:paraId="2D29B0A8" w14:textId="77777777" w:rsidR="005C5316" w:rsidRPr="00721485" w:rsidRDefault="005C5316" w:rsidP="005C5316">
                <w:pPr>
                  <w:pStyle w:val="Huisstijl-NAW"/>
                  <w:rPr>
                    <w:lang w:eastAsia="en-US"/>
                  </w:rPr>
                </w:pPr>
                <w:r w:rsidRPr="00721485">
                  <w:rPr>
                    <w:lang w:eastAsia="en-US"/>
                  </w:rPr>
                  <w:t xml:space="preserve">der Staten-Generaal </w:t>
                </w:r>
              </w:p>
              <w:p w14:paraId="336ADBBF" w14:textId="77777777" w:rsidR="005C5316" w:rsidRPr="00721485" w:rsidRDefault="005C5316" w:rsidP="005C5316">
                <w:pPr>
                  <w:pStyle w:val="Huisstijl-NAW"/>
                  <w:rPr>
                    <w:lang w:eastAsia="en-US"/>
                  </w:rPr>
                </w:pPr>
                <w:r w:rsidRPr="00721485">
                  <w:rPr>
                    <w:lang w:eastAsia="en-US"/>
                  </w:rPr>
                  <w:t xml:space="preserve">Prinses Irenestraat 6 </w:t>
                </w:r>
              </w:p>
              <w:p w14:paraId="257D0980" w14:textId="77777777" w:rsidR="005C5316" w:rsidRDefault="005C5316" w:rsidP="005C5316">
                <w:pPr>
                  <w:pStyle w:val="Huisstijl-NAW"/>
                </w:pPr>
                <w:r>
                  <w:rPr>
                    <w:lang w:val="en-US" w:eastAsia="en-US"/>
                  </w:rPr>
                  <w:t>2595 BD  DEN HAAG</w:t>
                </w:r>
              </w:p>
            </w:tc>
          </w:tr>
        </w:tbl>
        <w:p w14:paraId="3ADB735F" w14:textId="767811DC" w:rsidR="00527BD4" w:rsidRDefault="00527BD4" w:rsidP="00A50CF6">
          <w:pPr>
            <w:pStyle w:val="Huisstijl-NAW"/>
          </w:pPr>
        </w:p>
      </w:tc>
    </w:tr>
    <w:tr w:rsidR="004000FA" w14:paraId="1708A2F3" w14:textId="77777777" w:rsidTr="009E2051">
      <w:trPr>
        <w:trHeight w:hRule="exact" w:val="400"/>
      </w:trPr>
      <w:tc>
        <w:tcPr>
          <w:tcW w:w="7520" w:type="dxa"/>
          <w:gridSpan w:val="2"/>
          <w:shd w:val="clear" w:color="auto" w:fill="auto"/>
        </w:tcPr>
        <w:p w14:paraId="019A49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000FA" w14:paraId="2CF4E998" w14:textId="77777777" w:rsidTr="009E2051">
      <w:trPr>
        <w:trHeight w:val="240"/>
      </w:trPr>
      <w:tc>
        <w:tcPr>
          <w:tcW w:w="900" w:type="dxa"/>
          <w:shd w:val="clear" w:color="auto" w:fill="auto"/>
        </w:tcPr>
        <w:p w14:paraId="416013DA" w14:textId="77777777" w:rsidR="00527BD4" w:rsidRPr="007709EF" w:rsidRDefault="007831B2" w:rsidP="00A50CF6">
          <w:pPr>
            <w:rPr>
              <w:szCs w:val="18"/>
            </w:rPr>
          </w:pPr>
          <w:r>
            <w:rPr>
              <w:szCs w:val="18"/>
            </w:rPr>
            <w:t>Datum</w:t>
          </w:r>
        </w:p>
      </w:tc>
      <w:tc>
        <w:tcPr>
          <w:tcW w:w="6620" w:type="dxa"/>
          <w:shd w:val="clear" w:color="auto" w:fill="auto"/>
        </w:tcPr>
        <w:p w14:paraId="1DE673CB" w14:textId="5F264F9A" w:rsidR="00527BD4" w:rsidRPr="007709EF" w:rsidRDefault="00EC6722" w:rsidP="00A50CF6">
          <w:r>
            <w:t>3 juli 2025</w:t>
          </w:r>
        </w:p>
      </w:tc>
    </w:tr>
    <w:tr w:rsidR="004000FA" w14:paraId="0C375BD7" w14:textId="77777777" w:rsidTr="009E2051">
      <w:trPr>
        <w:trHeight w:val="240"/>
      </w:trPr>
      <w:tc>
        <w:tcPr>
          <w:tcW w:w="900" w:type="dxa"/>
          <w:shd w:val="clear" w:color="auto" w:fill="auto"/>
        </w:tcPr>
        <w:p w14:paraId="4AB2448F" w14:textId="77777777" w:rsidR="00527BD4" w:rsidRPr="007709EF" w:rsidRDefault="007831B2" w:rsidP="00A50CF6">
          <w:pPr>
            <w:rPr>
              <w:szCs w:val="18"/>
            </w:rPr>
          </w:pPr>
          <w:r>
            <w:rPr>
              <w:szCs w:val="18"/>
            </w:rPr>
            <w:t>Betreft</w:t>
          </w:r>
        </w:p>
      </w:tc>
      <w:tc>
        <w:tcPr>
          <w:tcW w:w="6620" w:type="dxa"/>
          <w:shd w:val="clear" w:color="auto" w:fill="auto"/>
        </w:tcPr>
        <w:p w14:paraId="33FD01B5" w14:textId="77777777" w:rsidR="00527BD4" w:rsidRPr="007709EF" w:rsidRDefault="007831B2" w:rsidP="00A50CF6">
          <w:r>
            <w:t>SCoPAFF-vergadering gewasbeschermingsmiddelen juli 2025</w:t>
          </w:r>
        </w:p>
      </w:tc>
    </w:tr>
  </w:tbl>
  <w:p w14:paraId="42CB0D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2ECA87E">
      <w:start w:val="1"/>
      <w:numFmt w:val="bullet"/>
      <w:pStyle w:val="Lijstopsomteken"/>
      <w:lvlText w:val="•"/>
      <w:lvlJc w:val="left"/>
      <w:pPr>
        <w:tabs>
          <w:tab w:val="num" w:pos="227"/>
        </w:tabs>
        <w:ind w:left="227" w:hanging="227"/>
      </w:pPr>
      <w:rPr>
        <w:rFonts w:ascii="Verdana" w:hAnsi="Verdana" w:hint="default"/>
        <w:sz w:val="18"/>
        <w:szCs w:val="18"/>
      </w:rPr>
    </w:lvl>
    <w:lvl w:ilvl="1" w:tplc="6D70F95C" w:tentative="1">
      <w:start w:val="1"/>
      <w:numFmt w:val="bullet"/>
      <w:lvlText w:val="o"/>
      <w:lvlJc w:val="left"/>
      <w:pPr>
        <w:tabs>
          <w:tab w:val="num" w:pos="1440"/>
        </w:tabs>
        <w:ind w:left="1440" w:hanging="360"/>
      </w:pPr>
      <w:rPr>
        <w:rFonts w:ascii="Courier New" w:hAnsi="Courier New" w:cs="Courier New" w:hint="default"/>
      </w:rPr>
    </w:lvl>
    <w:lvl w:ilvl="2" w:tplc="0352CC34" w:tentative="1">
      <w:start w:val="1"/>
      <w:numFmt w:val="bullet"/>
      <w:lvlText w:val=""/>
      <w:lvlJc w:val="left"/>
      <w:pPr>
        <w:tabs>
          <w:tab w:val="num" w:pos="2160"/>
        </w:tabs>
        <w:ind w:left="2160" w:hanging="360"/>
      </w:pPr>
      <w:rPr>
        <w:rFonts w:ascii="Wingdings" w:hAnsi="Wingdings" w:hint="default"/>
      </w:rPr>
    </w:lvl>
    <w:lvl w:ilvl="3" w:tplc="939AEAC8" w:tentative="1">
      <w:start w:val="1"/>
      <w:numFmt w:val="bullet"/>
      <w:lvlText w:val=""/>
      <w:lvlJc w:val="left"/>
      <w:pPr>
        <w:tabs>
          <w:tab w:val="num" w:pos="2880"/>
        </w:tabs>
        <w:ind w:left="2880" w:hanging="360"/>
      </w:pPr>
      <w:rPr>
        <w:rFonts w:ascii="Symbol" w:hAnsi="Symbol" w:hint="default"/>
      </w:rPr>
    </w:lvl>
    <w:lvl w:ilvl="4" w:tplc="77902ED0" w:tentative="1">
      <w:start w:val="1"/>
      <w:numFmt w:val="bullet"/>
      <w:lvlText w:val="o"/>
      <w:lvlJc w:val="left"/>
      <w:pPr>
        <w:tabs>
          <w:tab w:val="num" w:pos="3600"/>
        </w:tabs>
        <w:ind w:left="3600" w:hanging="360"/>
      </w:pPr>
      <w:rPr>
        <w:rFonts w:ascii="Courier New" w:hAnsi="Courier New" w:cs="Courier New" w:hint="default"/>
      </w:rPr>
    </w:lvl>
    <w:lvl w:ilvl="5" w:tplc="50262190" w:tentative="1">
      <w:start w:val="1"/>
      <w:numFmt w:val="bullet"/>
      <w:lvlText w:val=""/>
      <w:lvlJc w:val="left"/>
      <w:pPr>
        <w:tabs>
          <w:tab w:val="num" w:pos="4320"/>
        </w:tabs>
        <w:ind w:left="4320" w:hanging="360"/>
      </w:pPr>
      <w:rPr>
        <w:rFonts w:ascii="Wingdings" w:hAnsi="Wingdings" w:hint="default"/>
      </w:rPr>
    </w:lvl>
    <w:lvl w:ilvl="6" w:tplc="F5CAF45A" w:tentative="1">
      <w:start w:val="1"/>
      <w:numFmt w:val="bullet"/>
      <w:lvlText w:val=""/>
      <w:lvlJc w:val="left"/>
      <w:pPr>
        <w:tabs>
          <w:tab w:val="num" w:pos="5040"/>
        </w:tabs>
        <w:ind w:left="5040" w:hanging="360"/>
      </w:pPr>
      <w:rPr>
        <w:rFonts w:ascii="Symbol" w:hAnsi="Symbol" w:hint="default"/>
      </w:rPr>
    </w:lvl>
    <w:lvl w:ilvl="7" w:tplc="A60CCDD2" w:tentative="1">
      <w:start w:val="1"/>
      <w:numFmt w:val="bullet"/>
      <w:lvlText w:val="o"/>
      <w:lvlJc w:val="left"/>
      <w:pPr>
        <w:tabs>
          <w:tab w:val="num" w:pos="5760"/>
        </w:tabs>
        <w:ind w:left="5760" w:hanging="360"/>
      </w:pPr>
      <w:rPr>
        <w:rFonts w:ascii="Courier New" w:hAnsi="Courier New" w:cs="Courier New" w:hint="default"/>
      </w:rPr>
    </w:lvl>
    <w:lvl w:ilvl="8" w:tplc="9E0838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6858BE">
      <w:start w:val="1"/>
      <w:numFmt w:val="bullet"/>
      <w:pStyle w:val="Lijstopsomteken2"/>
      <w:lvlText w:val="–"/>
      <w:lvlJc w:val="left"/>
      <w:pPr>
        <w:tabs>
          <w:tab w:val="num" w:pos="227"/>
        </w:tabs>
        <w:ind w:left="227" w:firstLine="0"/>
      </w:pPr>
      <w:rPr>
        <w:rFonts w:ascii="Verdana" w:hAnsi="Verdana" w:hint="default"/>
      </w:rPr>
    </w:lvl>
    <w:lvl w:ilvl="1" w:tplc="EC38BB7A" w:tentative="1">
      <w:start w:val="1"/>
      <w:numFmt w:val="bullet"/>
      <w:lvlText w:val="o"/>
      <w:lvlJc w:val="left"/>
      <w:pPr>
        <w:tabs>
          <w:tab w:val="num" w:pos="1440"/>
        </w:tabs>
        <w:ind w:left="1440" w:hanging="360"/>
      </w:pPr>
      <w:rPr>
        <w:rFonts w:ascii="Courier New" w:hAnsi="Courier New" w:cs="Courier New" w:hint="default"/>
      </w:rPr>
    </w:lvl>
    <w:lvl w:ilvl="2" w:tplc="B1801BD8" w:tentative="1">
      <w:start w:val="1"/>
      <w:numFmt w:val="bullet"/>
      <w:lvlText w:val=""/>
      <w:lvlJc w:val="left"/>
      <w:pPr>
        <w:tabs>
          <w:tab w:val="num" w:pos="2160"/>
        </w:tabs>
        <w:ind w:left="2160" w:hanging="360"/>
      </w:pPr>
      <w:rPr>
        <w:rFonts w:ascii="Wingdings" w:hAnsi="Wingdings" w:hint="default"/>
      </w:rPr>
    </w:lvl>
    <w:lvl w:ilvl="3" w:tplc="A896FBB6" w:tentative="1">
      <w:start w:val="1"/>
      <w:numFmt w:val="bullet"/>
      <w:lvlText w:val=""/>
      <w:lvlJc w:val="left"/>
      <w:pPr>
        <w:tabs>
          <w:tab w:val="num" w:pos="2880"/>
        </w:tabs>
        <w:ind w:left="2880" w:hanging="360"/>
      </w:pPr>
      <w:rPr>
        <w:rFonts w:ascii="Symbol" w:hAnsi="Symbol" w:hint="default"/>
      </w:rPr>
    </w:lvl>
    <w:lvl w:ilvl="4" w:tplc="176A9C20" w:tentative="1">
      <w:start w:val="1"/>
      <w:numFmt w:val="bullet"/>
      <w:lvlText w:val="o"/>
      <w:lvlJc w:val="left"/>
      <w:pPr>
        <w:tabs>
          <w:tab w:val="num" w:pos="3600"/>
        </w:tabs>
        <w:ind w:left="3600" w:hanging="360"/>
      </w:pPr>
      <w:rPr>
        <w:rFonts w:ascii="Courier New" w:hAnsi="Courier New" w:cs="Courier New" w:hint="default"/>
      </w:rPr>
    </w:lvl>
    <w:lvl w:ilvl="5" w:tplc="F232EFA4" w:tentative="1">
      <w:start w:val="1"/>
      <w:numFmt w:val="bullet"/>
      <w:lvlText w:val=""/>
      <w:lvlJc w:val="left"/>
      <w:pPr>
        <w:tabs>
          <w:tab w:val="num" w:pos="4320"/>
        </w:tabs>
        <w:ind w:left="4320" w:hanging="360"/>
      </w:pPr>
      <w:rPr>
        <w:rFonts w:ascii="Wingdings" w:hAnsi="Wingdings" w:hint="default"/>
      </w:rPr>
    </w:lvl>
    <w:lvl w:ilvl="6" w:tplc="259053B4" w:tentative="1">
      <w:start w:val="1"/>
      <w:numFmt w:val="bullet"/>
      <w:lvlText w:val=""/>
      <w:lvlJc w:val="left"/>
      <w:pPr>
        <w:tabs>
          <w:tab w:val="num" w:pos="5040"/>
        </w:tabs>
        <w:ind w:left="5040" w:hanging="360"/>
      </w:pPr>
      <w:rPr>
        <w:rFonts w:ascii="Symbol" w:hAnsi="Symbol" w:hint="default"/>
      </w:rPr>
    </w:lvl>
    <w:lvl w:ilvl="7" w:tplc="AEEC2A0C" w:tentative="1">
      <w:start w:val="1"/>
      <w:numFmt w:val="bullet"/>
      <w:lvlText w:val="o"/>
      <w:lvlJc w:val="left"/>
      <w:pPr>
        <w:tabs>
          <w:tab w:val="num" w:pos="5760"/>
        </w:tabs>
        <w:ind w:left="5760" w:hanging="360"/>
      </w:pPr>
      <w:rPr>
        <w:rFonts w:ascii="Courier New" w:hAnsi="Courier New" w:cs="Courier New" w:hint="default"/>
      </w:rPr>
    </w:lvl>
    <w:lvl w:ilvl="8" w:tplc="5A224C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9188584">
    <w:abstractNumId w:val="10"/>
  </w:num>
  <w:num w:numId="2" w16cid:durableId="184953007">
    <w:abstractNumId w:val="7"/>
  </w:num>
  <w:num w:numId="3" w16cid:durableId="691803419">
    <w:abstractNumId w:val="6"/>
  </w:num>
  <w:num w:numId="4" w16cid:durableId="568730125">
    <w:abstractNumId w:val="5"/>
  </w:num>
  <w:num w:numId="5" w16cid:durableId="1117868370">
    <w:abstractNumId w:val="4"/>
  </w:num>
  <w:num w:numId="6" w16cid:durableId="1250388472">
    <w:abstractNumId w:val="8"/>
  </w:num>
  <w:num w:numId="7" w16cid:durableId="423302703">
    <w:abstractNumId w:val="3"/>
  </w:num>
  <w:num w:numId="8" w16cid:durableId="1572544623">
    <w:abstractNumId w:val="2"/>
  </w:num>
  <w:num w:numId="9" w16cid:durableId="447747897">
    <w:abstractNumId w:val="1"/>
  </w:num>
  <w:num w:numId="10" w16cid:durableId="596207165">
    <w:abstractNumId w:val="0"/>
  </w:num>
  <w:num w:numId="11" w16cid:durableId="1321302129">
    <w:abstractNumId w:val="9"/>
  </w:num>
  <w:num w:numId="12" w16cid:durableId="1277525835">
    <w:abstractNumId w:val="11"/>
  </w:num>
  <w:num w:numId="13" w16cid:durableId="1860389905">
    <w:abstractNumId w:val="13"/>
  </w:num>
  <w:num w:numId="14" w16cid:durableId="1671831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259A"/>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48B6"/>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4A0C"/>
    <w:rsid w:val="003F07C6"/>
    <w:rsid w:val="003F1F6B"/>
    <w:rsid w:val="003F3757"/>
    <w:rsid w:val="003F38BD"/>
    <w:rsid w:val="003F44B7"/>
    <w:rsid w:val="004000FA"/>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527D"/>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3609"/>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5316"/>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27CEA"/>
    <w:rsid w:val="00735D88"/>
    <w:rsid w:val="0073720D"/>
    <w:rsid w:val="00737507"/>
    <w:rsid w:val="00740712"/>
    <w:rsid w:val="007426AA"/>
    <w:rsid w:val="00742AB9"/>
    <w:rsid w:val="00751A6A"/>
    <w:rsid w:val="00754FBF"/>
    <w:rsid w:val="007709EF"/>
    <w:rsid w:val="007831B2"/>
    <w:rsid w:val="00783559"/>
    <w:rsid w:val="0079551B"/>
    <w:rsid w:val="00797AA5"/>
    <w:rsid w:val="007A26BD"/>
    <w:rsid w:val="007A4105"/>
    <w:rsid w:val="007B4503"/>
    <w:rsid w:val="007C23B5"/>
    <w:rsid w:val="007C3532"/>
    <w:rsid w:val="007C406E"/>
    <w:rsid w:val="007C5183"/>
    <w:rsid w:val="007C7573"/>
    <w:rsid w:val="007D7CCB"/>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E2C98"/>
    <w:rsid w:val="009F0E35"/>
    <w:rsid w:val="009F3259"/>
    <w:rsid w:val="00A056DE"/>
    <w:rsid w:val="00A128AD"/>
    <w:rsid w:val="00A178C6"/>
    <w:rsid w:val="00A21E76"/>
    <w:rsid w:val="00A23BC8"/>
    <w:rsid w:val="00A30E68"/>
    <w:rsid w:val="00A31933"/>
    <w:rsid w:val="00A329D2"/>
    <w:rsid w:val="00A34AA0"/>
    <w:rsid w:val="00A3715C"/>
    <w:rsid w:val="00A41FE2"/>
    <w:rsid w:val="00A452B0"/>
    <w:rsid w:val="00A46FEF"/>
    <w:rsid w:val="00A4779A"/>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2088"/>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46BA"/>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769"/>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C6722"/>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47D4"/>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C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CtgbKop1">
    <w:name w:val="Ctgb Kop 1"/>
    <w:basedOn w:val="Standaard"/>
    <w:rsid w:val="009F0E35"/>
    <w:pPr>
      <w:keepNext/>
      <w:overflowPunct w:val="0"/>
      <w:autoSpaceDE w:val="0"/>
      <w:autoSpaceDN w:val="0"/>
      <w:adjustRightInd w:val="0"/>
      <w:spacing w:line="240" w:lineRule="auto"/>
      <w:ind w:left="425" w:hanging="425"/>
      <w:textAlignment w:val="baseline"/>
      <w:outlineLvl w:val="0"/>
    </w:pPr>
    <w:rPr>
      <w:rFonts w:ascii="Calibri" w:hAnsi="Calibri" w:cs="Arial"/>
      <w:b/>
      <w:color w:val="007F7A"/>
      <w:kern w:val="28"/>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675</ap:Words>
  <ap:Characters>4099</ap:Characters>
  <ap:DocSecurity>0</ap:DocSecurity>
  <ap:Lines>34</ap:Lines>
  <ap:Paragraphs>9</ap:Paragraphs>
  <ap:ScaleCrop>false</ap:ScaleCrop>
  <ap:LinksUpToDate>false</ap:LinksUpToDate>
  <ap:CharactersWithSpaces>4765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2025-07-03T07:10:00.0000000Z</dcterms:created>
  <dcterms:modified xsi:type="dcterms:W3CDTF">2025-07-03T07:10:00.0000000Z</dcterms:modified>
  <dc:description>------------------------</dc:description>
  <dc:subject/>
  <keywords/>
  <version/>
  <category/>
</coreProperties>
</file>