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25FBA" w:rsidR="00F75106" w:rsidP="002625DF" w:rsidRDefault="009B5ACF" w14:paraId="7B6786D8" w14:textId="77777777">
      <w:pPr>
        <w:pStyle w:val="in-table"/>
      </w:pPr>
      <w:bookmarkStart w:name="_Hlk201085422" w:id="0"/>
      <w:r w:rsidRPr="00925FBA">
        <w:rPr>
          <w:noProof/>
        </w:rPr>
        <mc:AlternateContent>
          <mc:Choice Requires="wps">
            <w:drawing>
              <wp:anchor distT="0" distB="0" distL="114300" distR="114300" simplePos="0" relativeHeight="251658240" behindDoc="0" locked="0" layoutInCell="1" allowOverlap="1" wp14:editId="48C17ADF" wp14:anchorId="023F12D1">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386CA5" w:rsidRDefault="00386CA5" w14:paraId="0BB858FC"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23F12D1">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">
                <v:textbox style="layout-flow:vertical;mso-layout-flow-alt:bottom-to-top">
                  <w:txbxContent>
                    <w:p w:rsidR="00386CA5" w:rsidRDefault="00386CA5" w14:paraId="0BB858FC"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4639"/>
      </w:tblGrid>
      <w:tr w:rsidR="005222AC" w14:paraId="3831810A" w14:textId="77777777">
        <w:tc>
          <w:tcPr>
            <w:tcW w:w="0" w:type="auto"/>
          </w:tcPr>
          <w:p w:rsidRPr="00925FBA" w:rsidR="00C011DC" w:rsidP="002625DF" w:rsidRDefault="00E26F03" w14:paraId="4DAD0913" w14:textId="3B5FADB0">
            <w:bookmarkStart w:name="woordmerk" w:id="1"/>
            <w:bookmarkStart w:name="woordmerk_bk" w:id="2"/>
            <w:bookmarkEnd w:id="1"/>
            <w:r>
              <w:rPr>
                <w:noProof/>
              </w:rPr>
              <w:drawing>
                <wp:inline distT="0" distB="0" distL="0" distR="0" wp14:anchorId="609703B7" wp14:editId="1C7667F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8"/>
                          <a:stretch>
                            <a:fillRect/>
                          </a:stretch>
                        </pic:blipFill>
                        <pic:spPr bwMode="auto">
                          <a:xfrm>
                            <a:off x="0" y="0"/>
                            <a:ext cx="467995" cy="1583865"/>
                          </a:xfrm>
                          <a:prstGeom prst="rect">
                            <a:avLst/>
                          </a:prstGeom>
                        </pic:spPr>
                      </pic:pic>
                    </a:graphicData>
                  </a:graphic>
                </wp:inline>
              </w:drawing>
            </w:r>
            <w:r w:rsidRPr="00925FBA" w:rsidR="009B5ACF">
              <w:rPr>
                <w:noProof/>
              </w:rPr>
              <w:drawing>
                <wp:inline distT="0" distB="0" distL="0" distR="0" wp14:anchorId="41939787" wp14:editId="5628F0B5">
                  <wp:extent cx="2340869" cy="1583439"/>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Pr="00925FBA" w:rsidR="00F75106" w:rsidP="002625DF" w:rsidRDefault="009B5ACF" w14:paraId="0241FA71" w14:textId="77777777">
            <w:r w:rsidRPr="00925FBA">
              <w:fldChar w:fldCharType="begin"/>
            </w:r>
            <w:r w:rsidRPr="00925FBA">
              <w:instrText xml:space="preserve"> DOCPROPERTY woordmerk </w:instrText>
            </w:r>
            <w:r w:rsidR="001308D2">
              <w:fldChar w:fldCharType="separate"/>
            </w:r>
            <w:r w:rsidRPr="00925FBA">
              <w:fldChar w:fldCharType="end"/>
            </w:r>
          </w:p>
        </w:tc>
      </w:tr>
    </w:tbl>
    <w:p w:rsidRPr="00925FBA" w:rsidR="00F75106" w:rsidP="002625DF" w:rsidRDefault="00F75106" w14:paraId="5E303B1E" w14:textId="77777777">
      <w:pPr>
        <w:pStyle w:val="in-table"/>
      </w:pPr>
    </w:p>
    <w:tbl>
      <w:tblPr>
        <w:tblW w:w="7662" w:type="dxa"/>
        <w:tblInd w:w="8" w:type="dxa"/>
        <w:tblLayout w:type="fixed"/>
        <w:tblCellMar>
          <w:left w:w="0" w:type="dxa"/>
          <w:right w:w="0" w:type="dxa"/>
        </w:tblCellMar>
        <w:tblLook w:val="0000" w:firstRow="0" w:lastRow="0" w:firstColumn="0" w:lastColumn="0" w:noHBand="0" w:noVBand="0"/>
      </w:tblPr>
      <w:tblGrid>
        <w:gridCol w:w="1120"/>
        <w:gridCol w:w="6542"/>
      </w:tblGrid>
      <w:tr w:rsidR="005222AC" w:rsidTr="008338B0" w14:paraId="1BADC466" w14:textId="77777777">
        <w:trPr>
          <w:trHeight w:val="280" w:hRule="exact"/>
        </w:trPr>
        <w:tc>
          <w:tcPr>
            <w:tcW w:w="7662" w:type="dxa"/>
            <w:gridSpan w:val="2"/>
          </w:tcPr>
          <w:p w:rsidRPr="00E26F03" w:rsidR="00F75106" w:rsidP="002625DF" w:rsidRDefault="009B5ACF" w14:paraId="7B58E09C" w14:textId="77777777">
            <w:pPr>
              <w:pStyle w:val="Huisstijl-Retouradres"/>
            </w:pPr>
            <w:r w:rsidRPr="00E26F03">
              <w:fldChar w:fldCharType="begin"/>
            </w:r>
            <w:r w:rsidRPr="00E26F03" w:rsidR="000129A4">
              <w:instrText xml:space="preserve"> DOCPROPERTY retouradres </w:instrText>
            </w:r>
            <w:r w:rsidRPr="00E26F03">
              <w:fldChar w:fldCharType="separate"/>
            </w:r>
            <w:r w:rsidRPr="00E26F03" w:rsidR="000129A4">
              <w:t>&gt; Retouradres Postbus 20301 2500 EH  Den Haag</w:t>
            </w:r>
            <w:r w:rsidRPr="00E26F03">
              <w:fldChar w:fldCharType="end"/>
            </w:r>
          </w:p>
        </w:tc>
      </w:tr>
      <w:tr w:rsidR="005222AC" w:rsidTr="008338B0" w14:paraId="5EB98D5A" w14:textId="77777777">
        <w:trPr>
          <w:cantSplit/>
          <w:trHeight w:val="77" w:hRule="exact"/>
        </w:trPr>
        <w:tc>
          <w:tcPr>
            <w:tcW w:w="7662" w:type="dxa"/>
            <w:gridSpan w:val="2"/>
          </w:tcPr>
          <w:p w:rsidRPr="00E26F03" w:rsidR="00F75106" w:rsidP="002625DF" w:rsidRDefault="00F75106" w14:paraId="74543D1E" w14:textId="77777777">
            <w:pPr>
              <w:pStyle w:val="Huisstijl-Rubricering"/>
            </w:pPr>
          </w:p>
        </w:tc>
      </w:tr>
      <w:tr w:rsidR="005222AC" w:rsidTr="008338B0" w14:paraId="6BEED00F" w14:textId="77777777">
        <w:trPr>
          <w:cantSplit/>
          <w:trHeight w:val="170" w:hRule="exact"/>
        </w:trPr>
        <w:tc>
          <w:tcPr>
            <w:tcW w:w="7662" w:type="dxa"/>
            <w:gridSpan w:val="2"/>
          </w:tcPr>
          <w:p w:rsidRPr="00E26F03" w:rsidR="00F75106" w:rsidP="002625DF" w:rsidRDefault="00F75106" w14:paraId="0F708D71" w14:textId="77777777">
            <w:pPr>
              <w:pStyle w:val="Huisstijl-Rubricering"/>
            </w:pPr>
          </w:p>
        </w:tc>
      </w:tr>
      <w:tr w:rsidR="005222AC" w:rsidTr="008338B0" w14:paraId="221D8FAC" w14:textId="77777777">
        <w:trPr>
          <w:cantSplit/>
          <w:trHeight w:val="1982" w:hRule="exact"/>
        </w:trPr>
        <w:tc>
          <w:tcPr>
            <w:tcW w:w="7662" w:type="dxa"/>
            <w:gridSpan w:val="2"/>
          </w:tcPr>
          <w:p w:rsidRPr="00E26F03" w:rsidR="00E26F03" w:rsidP="00E26F03" w:rsidRDefault="00E26F03" w14:paraId="24B8A0E5" w14:textId="77777777">
            <w:pPr>
              <w:pStyle w:val="adres"/>
            </w:pPr>
            <w:r w:rsidRPr="00E26F03">
              <w:t xml:space="preserve">Aan de Voorzitter van de Tweede Kamer </w:t>
            </w:r>
          </w:p>
          <w:p w:rsidRPr="00E26F03" w:rsidR="00E26F03" w:rsidP="00E26F03" w:rsidRDefault="00E26F03" w14:paraId="5A013CB8" w14:textId="77777777">
            <w:pPr>
              <w:pStyle w:val="adres"/>
            </w:pPr>
            <w:r w:rsidRPr="00E26F03">
              <w:t>der Staten-Generaal</w:t>
            </w:r>
          </w:p>
          <w:p w:rsidRPr="00E26F03" w:rsidR="00E26F03" w:rsidP="00E26F03" w:rsidRDefault="00E26F03" w14:paraId="7C833C47" w14:textId="77777777">
            <w:pPr>
              <w:pStyle w:val="adres"/>
            </w:pPr>
            <w:r w:rsidRPr="00E26F03">
              <w:t xml:space="preserve">Postbus 20018 </w:t>
            </w:r>
          </w:p>
          <w:p w:rsidRPr="00E26F03" w:rsidR="000129A4" w:rsidP="00E26F03" w:rsidRDefault="00E26F03" w14:paraId="60E1282A" w14:textId="51AC5D0A">
            <w:pPr>
              <w:pStyle w:val="adres"/>
            </w:pPr>
            <w:r w:rsidRPr="00E26F03">
              <w:t>2500 EA  DEN HAAG</w:t>
            </w:r>
          </w:p>
          <w:p w:rsidRPr="00E26F03" w:rsidR="00F75106" w:rsidP="002625DF" w:rsidRDefault="009B5ACF" w14:paraId="38CEC23A" w14:textId="77777777">
            <w:pPr>
              <w:pStyle w:val="kixcode"/>
            </w:pPr>
            <w:r w:rsidRPr="00E26F03">
              <w:fldChar w:fldCharType="begin"/>
            </w:r>
            <w:r w:rsidRPr="00E26F03" w:rsidR="000129A4">
              <w:instrText xml:space="preserve"> DOCPROPERTY kix </w:instrText>
            </w:r>
            <w:r w:rsidRPr="00E26F03" w:rsidR="001308D2">
              <w:fldChar w:fldCharType="separate"/>
            </w:r>
            <w:r w:rsidRPr="00E26F03">
              <w:fldChar w:fldCharType="end"/>
            </w:r>
          </w:p>
          <w:p w:rsidRPr="00E26F03" w:rsidR="00F75106" w:rsidP="002625DF" w:rsidRDefault="00F75106" w14:paraId="6EFE0548" w14:textId="77777777">
            <w:pPr>
              <w:pStyle w:val="kixcode"/>
            </w:pPr>
          </w:p>
        </w:tc>
      </w:tr>
      <w:tr w:rsidR="005222AC" w:rsidTr="008338B0" w14:paraId="7D84CD08" w14:textId="77777777">
        <w:trPr>
          <w:trHeight w:val="425" w:hRule="exact"/>
        </w:trPr>
        <w:tc>
          <w:tcPr>
            <w:tcW w:w="7662" w:type="dxa"/>
            <w:gridSpan w:val="2"/>
          </w:tcPr>
          <w:p w:rsidRPr="00E26F03" w:rsidR="00F75106" w:rsidP="002625DF" w:rsidRDefault="00F75106" w14:paraId="631D7E57" w14:textId="77777777">
            <w:pPr>
              <w:pStyle w:val="broodtekst"/>
              <w:rPr>
                <w:sz w:val="12"/>
                <w:szCs w:val="12"/>
              </w:rPr>
            </w:pPr>
          </w:p>
        </w:tc>
      </w:tr>
      <w:tr w:rsidR="005222AC" w:rsidTr="008338B0" w14:paraId="0DB74B04" w14:textId="77777777">
        <w:trPr>
          <w:trHeight w:val="217" w:hRule="exact"/>
        </w:trPr>
        <w:tc>
          <w:tcPr>
            <w:tcW w:w="1120" w:type="dxa"/>
          </w:tcPr>
          <w:p w:rsidRPr="00E26F03" w:rsidR="00F75106" w:rsidP="002625DF" w:rsidRDefault="009B5ACF" w14:paraId="6ABAAEA7" w14:textId="77777777">
            <w:pPr>
              <w:pStyle w:val="datumonderwerp"/>
              <w:tabs>
                <w:tab w:val="clear" w:pos="794"/>
                <w:tab w:val="left" w:pos="1092"/>
              </w:tabs>
              <w:ind w:left="1140" w:hanging="1140"/>
              <w:rPr>
                <w:noProof/>
              </w:rPr>
            </w:pPr>
            <w:r w:rsidRPr="00E26F03">
              <w:rPr>
                <w:noProof/>
              </w:rPr>
              <w:fldChar w:fldCharType="begin"/>
            </w:r>
            <w:r w:rsidRPr="00E26F03" w:rsidR="00D2034F">
              <w:rPr>
                <w:noProof/>
              </w:rPr>
              <w:instrText xml:space="preserve"> DOCPROPERTY _datum </w:instrText>
            </w:r>
            <w:r w:rsidRPr="00E26F03">
              <w:rPr>
                <w:noProof/>
              </w:rPr>
              <w:fldChar w:fldCharType="separate"/>
            </w:r>
            <w:r w:rsidRPr="00E26F03" w:rsidR="00D2034F">
              <w:rPr>
                <w:noProof/>
              </w:rPr>
              <w:t>Datum</w:t>
            </w:r>
            <w:r w:rsidRPr="00E26F03">
              <w:rPr>
                <w:noProof/>
              </w:rPr>
              <w:fldChar w:fldCharType="end"/>
            </w:r>
          </w:p>
        </w:tc>
        <w:tc>
          <w:tcPr>
            <w:tcW w:w="6541" w:type="dxa"/>
          </w:tcPr>
          <w:p w:rsidRPr="00E26F03" w:rsidR="00F75106" w:rsidP="002625DF" w:rsidRDefault="009B5ACF" w14:paraId="16CB3B86" w14:textId="77777777">
            <w:pPr>
              <w:pStyle w:val="datumonderwerp"/>
              <w:tabs>
                <w:tab w:val="clear" w:pos="794"/>
                <w:tab w:val="left" w:pos="1092"/>
              </w:tabs>
            </w:pPr>
            <w:r w:rsidRPr="00E26F03">
              <w:t>3 juli 2025</w:t>
            </w:r>
          </w:p>
        </w:tc>
      </w:tr>
      <w:tr w:rsidR="005222AC" w:rsidTr="008338B0" w14:paraId="7DCF951C" w14:textId="77777777">
        <w:trPr>
          <w:trHeight w:val="440" w:hRule="exact"/>
        </w:trPr>
        <w:tc>
          <w:tcPr>
            <w:tcW w:w="1120" w:type="dxa"/>
          </w:tcPr>
          <w:p w:rsidRPr="00E26F03" w:rsidR="00F75106" w:rsidP="002625DF" w:rsidRDefault="00E26F03" w14:paraId="4BC588EE" w14:textId="5A00A33A">
            <w:pPr>
              <w:pStyle w:val="datumonderwerp"/>
              <w:ind w:left="743" w:hanging="743"/>
              <w:rPr>
                <w:noProof/>
              </w:rPr>
            </w:pPr>
            <w:r w:rsidRPr="00E26F03">
              <w:rPr>
                <w:noProof/>
              </w:rPr>
              <w:t>Betreft</w:t>
            </w:r>
          </w:p>
        </w:tc>
        <w:tc>
          <w:tcPr>
            <w:tcW w:w="6541" w:type="dxa"/>
          </w:tcPr>
          <w:p w:rsidRPr="00E26F03" w:rsidR="00F75106" w:rsidP="002625DF" w:rsidRDefault="009B5ACF" w14:paraId="7423004E" w14:textId="77777777">
            <w:pPr>
              <w:pStyle w:val="datumonderwerp"/>
            </w:pPr>
            <w:r w:rsidRPr="00E26F03">
              <w:t>A</w:t>
            </w:r>
            <w:r w:rsidRPr="00E26F03" w:rsidR="003A17BE">
              <w:t>anbieding</w:t>
            </w:r>
            <w:r w:rsidRPr="00E26F03" w:rsidR="00C011DC">
              <w:t xml:space="preserve"> </w:t>
            </w:r>
            <w:r w:rsidRPr="00E26F03" w:rsidR="003A17BE">
              <w:t>WODC-</w:t>
            </w:r>
            <w:r w:rsidRPr="00E26F03" w:rsidR="00C011DC">
              <w:t xml:space="preserve">onderzoek </w:t>
            </w:r>
            <w:r w:rsidRPr="00E26F03" w:rsidR="00925FBA">
              <w:t>naar effectieve interventies D&amp;I</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5222AC" w14:paraId="18FCAFE5" w14:textId="77777777">
        <w:tc>
          <w:tcPr>
            <w:tcW w:w="2013" w:type="dxa"/>
          </w:tcPr>
          <w:p w:rsidRPr="00925FBA" w:rsidR="00C011DC" w:rsidP="002625DF" w:rsidRDefault="009B5ACF" w14:paraId="1F985F37" w14:textId="77777777">
            <w:pPr>
              <w:pStyle w:val="afzendgegevens-bold"/>
            </w:pPr>
            <w:bookmarkStart w:name="referentiegegevens" w:id="3"/>
            <w:bookmarkStart w:name="referentiegegevens_bk" w:id="4"/>
            <w:bookmarkEnd w:id="3"/>
            <w:r w:rsidRPr="00925FBA">
              <w:t xml:space="preserve">Directoraat-Generaal Politie en Veiligheidsregio’s </w:t>
            </w:r>
          </w:p>
          <w:p w:rsidRPr="00925FBA" w:rsidR="00C011DC" w:rsidP="002625DF" w:rsidRDefault="009B5ACF" w14:paraId="33898730" w14:textId="77777777">
            <w:pPr>
              <w:pStyle w:val="witregel1"/>
            </w:pPr>
            <w:r w:rsidRPr="00925FBA">
              <w:t> </w:t>
            </w:r>
          </w:p>
          <w:p w:rsidRPr="00925FBA" w:rsidR="00C011DC" w:rsidP="002625DF" w:rsidRDefault="009B5ACF" w14:paraId="3E141DD8" w14:textId="77777777">
            <w:pPr>
              <w:pStyle w:val="afzendgegevens"/>
            </w:pPr>
            <w:r w:rsidRPr="00925FBA">
              <w:t>Turfmarkt 147</w:t>
            </w:r>
          </w:p>
          <w:p w:rsidRPr="00706F0E" w:rsidR="00C011DC" w:rsidP="002625DF" w:rsidRDefault="009B5ACF" w14:paraId="24C9C668" w14:textId="77777777">
            <w:pPr>
              <w:pStyle w:val="afzendgegevens"/>
              <w:rPr>
                <w:lang w:val="de-DE"/>
              </w:rPr>
            </w:pPr>
            <w:r w:rsidRPr="00706F0E">
              <w:rPr>
                <w:lang w:val="de-DE"/>
              </w:rPr>
              <w:t>2511 DP  Den Haag</w:t>
            </w:r>
          </w:p>
          <w:p w:rsidRPr="00706F0E" w:rsidR="00C011DC" w:rsidP="002625DF" w:rsidRDefault="009B5ACF" w14:paraId="6BCD3C93" w14:textId="77777777">
            <w:pPr>
              <w:pStyle w:val="afzendgegevens"/>
              <w:rPr>
                <w:lang w:val="de-DE"/>
              </w:rPr>
            </w:pPr>
            <w:r w:rsidRPr="00706F0E">
              <w:rPr>
                <w:lang w:val="de-DE"/>
              </w:rPr>
              <w:t>Postbus 20301</w:t>
            </w:r>
          </w:p>
          <w:p w:rsidRPr="00706F0E" w:rsidR="00C011DC" w:rsidP="002625DF" w:rsidRDefault="009B5ACF" w14:paraId="3B99C778" w14:textId="77777777">
            <w:pPr>
              <w:pStyle w:val="afzendgegevens"/>
              <w:rPr>
                <w:lang w:val="de-DE"/>
              </w:rPr>
            </w:pPr>
            <w:r w:rsidRPr="00706F0E">
              <w:rPr>
                <w:lang w:val="de-DE"/>
              </w:rPr>
              <w:t>2500 EH  Den Haag</w:t>
            </w:r>
          </w:p>
          <w:p w:rsidRPr="00706F0E" w:rsidR="00C011DC" w:rsidP="002625DF" w:rsidRDefault="009B5ACF" w14:paraId="15860802" w14:textId="77777777">
            <w:pPr>
              <w:pStyle w:val="afzendgegevens"/>
              <w:rPr>
                <w:lang w:val="de-DE"/>
              </w:rPr>
            </w:pPr>
            <w:r w:rsidRPr="00706F0E">
              <w:rPr>
                <w:lang w:val="de-DE"/>
              </w:rPr>
              <w:t>www.rijksoverheid.nl/jenv</w:t>
            </w:r>
          </w:p>
          <w:p w:rsidRPr="00706F0E" w:rsidR="00C011DC" w:rsidP="002625DF" w:rsidRDefault="009B5ACF" w14:paraId="51EDFE28" w14:textId="77777777">
            <w:pPr>
              <w:pStyle w:val="witregel2"/>
              <w:rPr>
                <w:lang w:val="de-DE"/>
              </w:rPr>
            </w:pPr>
            <w:r w:rsidRPr="00706F0E">
              <w:rPr>
                <w:lang w:val="de-DE"/>
              </w:rPr>
              <w:t> </w:t>
            </w:r>
          </w:p>
          <w:p w:rsidRPr="00925FBA" w:rsidR="00C011DC" w:rsidP="002625DF" w:rsidRDefault="009B5ACF" w14:paraId="323C1EAC" w14:textId="77777777">
            <w:pPr>
              <w:pStyle w:val="referentiekopjes"/>
            </w:pPr>
            <w:r w:rsidRPr="00925FBA">
              <w:t>Ons kenmerk</w:t>
            </w:r>
          </w:p>
          <w:p w:rsidRPr="00925FBA" w:rsidR="00C011DC" w:rsidP="002625DF" w:rsidRDefault="009B5ACF" w14:paraId="477173AB" w14:textId="77777777">
            <w:pPr>
              <w:pStyle w:val="referentiegegevens"/>
            </w:pPr>
            <w:r w:rsidRPr="00925FBA">
              <w:fldChar w:fldCharType="begin"/>
            </w:r>
            <w:r w:rsidRPr="00925FBA">
              <w:instrText xml:space="preserve"> DOCPROPERTY onskenmerk </w:instrText>
            </w:r>
            <w:r w:rsidRPr="00925FBA">
              <w:fldChar w:fldCharType="separate"/>
            </w:r>
            <w:r w:rsidRPr="00925FBA">
              <w:t>6474992</w:t>
            </w:r>
            <w:r w:rsidRPr="00925FBA">
              <w:fldChar w:fldCharType="end"/>
            </w:r>
          </w:p>
          <w:p w:rsidRPr="00925FBA" w:rsidR="00C011DC" w:rsidP="002625DF" w:rsidRDefault="009B5ACF" w14:paraId="666F3006" w14:textId="77777777">
            <w:pPr>
              <w:pStyle w:val="witregel1"/>
            </w:pPr>
            <w:r w:rsidRPr="00925FBA">
              <w:t> </w:t>
            </w:r>
          </w:p>
          <w:p w:rsidRPr="00925FBA" w:rsidR="00C011DC" w:rsidP="002625DF" w:rsidRDefault="00C011DC" w14:paraId="5184B0BB" w14:textId="77777777">
            <w:pPr>
              <w:pStyle w:val="referentiegegevens"/>
            </w:pPr>
          </w:p>
          <w:bookmarkEnd w:id="4"/>
          <w:p w:rsidRPr="00925FBA" w:rsidR="00C011DC" w:rsidP="002625DF" w:rsidRDefault="00C011DC" w14:paraId="6A7CE294" w14:textId="77777777">
            <w:pPr>
              <w:pStyle w:val="referentiegegevens"/>
            </w:pPr>
          </w:p>
          <w:p w:rsidRPr="00925FBA" w:rsidR="00F75106" w:rsidP="002625DF" w:rsidRDefault="009B5ACF" w14:paraId="540D3024" w14:textId="77777777">
            <w:pPr>
              <w:pStyle w:val="referentiegegevens"/>
            </w:pPr>
            <w:r w:rsidRPr="00925FBA">
              <w:fldChar w:fldCharType="begin"/>
            </w:r>
            <w:r w:rsidRPr="00925FBA">
              <w:instrText xml:space="preserve"> DOCPROPERTY referentiegegevens </w:instrText>
            </w:r>
            <w:r w:rsidR="001308D2">
              <w:fldChar w:fldCharType="separate"/>
            </w:r>
            <w:r w:rsidRPr="00925FBA">
              <w:fldChar w:fldCharType="end"/>
            </w:r>
          </w:p>
        </w:tc>
      </w:tr>
    </w:tbl>
    <w:p w:rsidRPr="00925FBA" w:rsidR="00F75106" w:rsidP="002625DF" w:rsidRDefault="00F75106" w14:paraId="3345C2F7" w14:textId="77777777">
      <w:pPr>
        <w:pStyle w:val="broodtekst"/>
        <w:sectPr w:rsidRPr="00925FBA" w:rsidR="00F75106">
          <w:headerReference w:type="even" r:id="rId10"/>
          <w:headerReference w:type="default" r:id="rId11"/>
          <w:footerReference w:type="even" r:id="rId12"/>
          <w:footerReference w:type="default" r:id="rId13"/>
          <w:headerReference w:type="first" r:id="rId14"/>
          <w:pgSz w:w="11906" w:h="16838" w:code="9"/>
          <w:pgMar w:top="2398" w:right="2818" w:bottom="1077" w:left="1588" w:header="2398" w:footer="346" w:gutter="0"/>
          <w:cols w:space="720"/>
          <w:titlePg/>
          <w:docGrid w:linePitch="360"/>
        </w:sectPr>
      </w:pPr>
    </w:p>
    <w:p w:rsidRPr="008338B0" w:rsidR="005E746F" w:rsidP="002625DF" w:rsidRDefault="005E746F" w14:paraId="165550D4" w14:textId="77777777">
      <w:pPr>
        <w:pStyle w:val="broodtekst"/>
        <w:rPr>
          <w:sz w:val="16"/>
          <w:szCs w:val="16"/>
        </w:rPr>
      </w:pPr>
    </w:p>
    <w:p w:rsidRPr="00925FBA" w:rsidR="00F555C5" w:rsidP="002625DF" w:rsidRDefault="009B5ACF" w14:paraId="6F06A233" w14:textId="212439C4">
      <w:pPr>
        <w:autoSpaceDE w:val="0"/>
        <w:autoSpaceDN w:val="0"/>
        <w:adjustRightInd w:val="0"/>
        <w:rPr>
          <w:color w:val="000000" w:themeColor="text1"/>
          <w:szCs w:val="18"/>
        </w:rPr>
      </w:pPr>
      <w:r w:rsidRPr="00925FBA">
        <w:rPr>
          <w:color w:val="000000" w:themeColor="text1"/>
          <w:szCs w:val="18"/>
        </w:rPr>
        <w:t>Hierbij bied</w:t>
      </w:r>
      <w:r w:rsidRPr="00925FBA" w:rsidR="00925FBA">
        <w:rPr>
          <w:color w:val="000000" w:themeColor="text1"/>
          <w:szCs w:val="18"/>
        </w:rPr>
        <w:t xml:space="preserve"> ik u </w:t>
      </w:r>
      <w:r w:rsidRPr="00925FBA">
        <w:rPr>
          <w:color w:val="000000" w:themeColor="text1"/>
          <w:szCs w:val="18"/>
        </w:rPr>
        <w:t>het onderzoeksrapport ‘</w:t>
      </w:r>
      <w:r w:rsidRPr="00925FBA" w:rsidR="00925FBA">
        <w:rPr>
          <w:color w:val="000000" w:themeColor="text1"/>
          <w:szCs w:val="18"/>
        </w:rPr>
        <w:t>Samen Sterker’</w:t>
      </w:r>
      <w:r w:rsidRPr="00925FBA">
        <w:rPr>
          <w:color w:val="000000" w:themeColor="text1"/>
          <w:szCs w:val="18"/>
        </w:rPr>
        <w:t xml:space="preserve"> aan dat het Wetenschappelijk Onderzoek- en D</w:t>
      </w:r>
      <w:r w:rsidR="00BF00C3">
        <w:rPr>
          <w:color w:val="000000" w:themeColor="text1"/>
          <w:szCs w:val="18"/>
        </w:rPr>
        <w:t>ata</w:t>
      </w:r>
      <w:r w:rsidRPr="00925FBA">
        <w:rPr>
          <w:color w:val="000000" w:themeColor="text1"/>
          <w:szCs w:val="18"/>
        </w:rPr>
        <w:t>centrum (WODC) heeft</w:t>
      </w:r>
      <w:r w:rsidRPr="00925FBA" w:rsidR="00711B0D">
        <w:rPr>
          <w:color w:val="000000" w:themeColor="text1"/>
          <w:szCs w:val="18"/>
        </w:rPr>
        <w:t xml:space="preserve"> laten uitvoeren</w:t>
      </w:r>
      <w:r w:rsidR="00DE6336">
        <w:rPr>
          <w:color w:val="000000" w:themeColor="text1"/>
          <w:szCs w:val="18"/>
        </w:rPr>
        <w:t xml:space="preserve"> </w:t>
      </w:r>
      <w:r w:rsidRPr="00925FBA" w:rsidR="00DE6336">
        <w:t>naar effectieve interventies</w:t>
      </w:r>
      <w:r w:rsidR="00DE6336">
        <w:t xml:space="preserve"> voor het bevorderen van diversiteit en inclusie bij de politie</w:t>
      </w:r>
      <w:r w:rsidRPr="00925FBA" w:rsidR="00C16447">
        <w:rPr>
          <w:color w:val="000000" w:themeColor="text1"/>
          <w:szCs w:val="18"/>
        </w:rPr>
        <w:t xml:space="preserve">. </w:t>
      </w:r>
      <w:r w:rsidR="00B4411A">
        <w:rPr>
          <w:color w:val="000000" w:themeColor="text1"/>
          <w:szCs w:val="18"/>
        </w:rPr>
        <w:t>T</w:t>
      </w:r>
      <w:r w:rsidRPr="00925FBA" w:rsidR="00437E88">
        <w:rPr>
          <w:color w:val="000000" w:themeColor="text1"/>
          <w:szCs w:val="18"/>
        </w:rPr>
        <w:t xml:space="preserve">evens </w:t>
      </w:r>
      <w:r w:rsidR="00B4411A">
        <w:rPr>
          <w:color w:val="000000" w:themeColor="text1"/>
          <w:szCs w:val="18"/>
        </w:rPr>
        <w:t xml:space="preserve">geef ik u </w:t>
      </w:r>
      <w:r w:rsidR="006A0B7C">
        <w:rPr>
          <w:color w:val="000000" w:themeColor="text1"/>
          <w:szCs w:val="18"/>
        </w:rPr>
        <w:t>mijn</w:t>
      </w:r>
      <w:r w:rsidRPr="00925FBA">
        <w:rPr>
          <w:color w:val="000000" w:themeColor="text1"/>
          <w:szCs w:val="18"/>
        </w:rPr>
        <w:t xml:space="preserve"> reactie </w:t>
      </w:r>
      <w:r w:rsidRPr="00925FBA" w:rsidR="00FD444A">
        <w:rPr>
          <w:color w:val="000000" w:themeColor="text1"/>
          <w:szCs w:val="18"/>
        </w:rPr>
        <w:t>op de uitkomsten van het onderzoek</w:t>
      </w:r>
      <w:r w:rsidRPr="00925FBA">
        <w:rPr>
          <w:color w:val="000000" w:themeColor="text1"/>
          <w:szCs w:val="18"/>
        </w:rPr>
        <w:t xml:space="preserve">. </w:t>
      </w:r>
    </w:p>
    <w:p w:rsidRPr="008338B0" w:rsidR="00DC4120" w:rsidP="00675E2C" w:rsidRDefault="00DC4120" w14:paraId="2D60F035" w14:textId="77777777">
      <w:pPr>
        <w:pStyle w:val="broodtekst"/>
      </w:pPr>
    </w:p>
    <w:p w:rsidR="00675E2C" w:rsidP="00675E2C" w:rsidRDefault="009B5ACF" w14:paraId="4EC3CF34" w14:textId="570C9C17">
      <w:pPr>
        <w:pStyle w:val="broodtekst"/>
        <w:rPr>
          <w:rFonts w:cs="Calibri"/>
        </w:rPr>
      </w:pPr>
      <w:r>
        <w:t xml:space="preserve">In de </w:t>
      </w:r>
      <w:r w:rsidRPr="00760540">
        <w:t xml:space="preserve">afgelopen jaren heeft </w:t>
      </w:r>
      <w:r>
        <w:t>de politie</w:t>
      </w:r>
      <w:r w:rsidRPr="00760540">
        <w:t xml:space="preserve"> </w:t>
      </w:r>
      <w:r>
        <w:t xml:space="preserve">veel inspanningen verricht om een </w:t>
      </w:r>
      <w:r w:rsidRPr="00760540">
        <w:t>politie voor iedereen</w:t>
      </w:r>
      <w:r>
        <w:t xml:space="preserve"> te zijn</w:t>
      </w:r>
      <w:r w:rsidR="00883C9B">
        <w:t xml:space="preserve"> en </w:t>
      </w:r>
      <w:r w:rsidRPr="00883C9B" w:rsidR="00883C9B">
        <w:t xml:space="preserve">diversiteit en inclusie (D&amp;I) een integraal onderdeel van de organisatie te laten zijn. </w:t>
      </w:r>
      <w:r w:rsidR="00474FC4">
        <w:rPr>
          <w:rFonts w:cs="Calibri"/>
        </w:rPr>
        <w:t>De</w:t>
      </w:r>
      <w:r w:rsidR="007A71A8">
        <w:rPr>
          <w:rFonts w:cs="Calibri"/>
        </w:rPr>
        <w:t xml:space="preserve"> </w:t>
      </w:r>
      <w:r w:rsidR="00474FC4">
        <w:rPr>
          <w:rFonts w:cs="Calibri"/>
        </w:rPr>
        <w:t xml:space="preserve">organisatie </w:t>
      </w:r>
      <w:r w:rsidR="00B75755">
        <w:rPr>
          <w:rFonts w:cs="Calibri"/>
        </w:rPr>
        <w:t xml:space="preserve">heeft zich ten doel gesteld om </w:t>
      </w:r>
      <w:r w:rsidR="00474FC4">
        <w:rPr>
          <w:rFonts w:cs="Calibri"/>
        </w:rPr>
        <w:t xml:space="preserve">zich </w:t>
      </w:r>
      <w:r w:rsidR="00B75755">
        <w:rPr>
          <w:rFonts w:cs="Calibri"/>
        </w:rPr>
        <w:t xml:space="preserve">te </w:t>
      </w:r>
      <w:r w:rsidR="00474FC4">
        <w:rPr>
          <w:rFonts w:cs="Calibri"/>
        </w:rPr>
        <w:t>blijven ontwikkelen om</w:t>
      </w:r>
      <w:r w:rsidR="007A71A8">
        <w:rPr>
          <w:rFonts w:cs="Calibri"/>
        </w:rPr>
        <w:t xml:space="preserve"> veiligheid en inclusie </w:t>
      </w:r>
      <w:r w:rsidRPr="007F7E65" w:rsidR="00474FC4">
        <w:t xml:space="preserve">in alle teams een realiteit te maken. </w:t>
      </w:r>
    </w:p>
    <w:p w:rsidRPr="008338B0" w:rsidR="00675E2C" w:rsidP="002625DF" w:rsidRDefault="00675E2C" w14:paraId="48F0D3AF" w14:textId="77777777">
      <w:pPr>
        <w:autoSpaceDE w:val="0"/>
        <w:autoSpaceDN w:val="0"/>
        <w:adjustRightInd w:val="0"/>
        <w:rPr>
          <w:color w:val="000000" w:themeColor="text1"/>
          <w:szCs w:val="18"/>
        </w:rPr>
      </w:pPr>
    </w:p>
    <w:p w:rsidR="00732F3C" w:rsidP="00F10EAC" w:rsidRDefault="009B5ACF" w14:paraId="196AC452" w14:textId="167B720C">
      <w:pPr>
        <w:pStyle w:val="broodtekst"/>
        <w:rPr>
          <w:rFonts w:cs="Calibri"/>
        </w:rPr>
      </w:pPr>
      <w:r w:rsidRPr="009B6ABA">
        <w:rPr>
          <w:color w:val="000000" w:themeColor="text1"/>
        </w:rPr>
        <w:t xml:space="preserve">Het </w:t>
      </w:r>
      <w:r>
        <w:rPr>
          <w:color w:val="000000" w:themeColor="text1"/>
        </w:rPr>
        <w:t xml:space="preserve">onderhavige </w:t>
      </w:r>
      <w:r w:rsidRPr="009B6ABA">
        <w:rPr>
          <w:color w:val="000000" w:themeColor="text1"/>
        </w:rPr>
        <w:t>rapport is geen beleidsevaluatie of effectiviteitsmeting.</w:t>
      </w:r>
      <w:r>
        <w:rPr>
          <w:color w:val="000000" w:themeColor="text1"/>
        </w:rPr>
        <w:t xml:space="preserve"> </w:t>
      </w:r>
      <w:r w:rsidR="00174E90">
        <w:rPr>
          <w:color w:val="000000" w:themeColor="text1"/>
        </w:rPr>
        <w:t xml:space="preserve">Door de onderzoekers van </w:t>
      </w:r>
      <w:r w:rsidRPr="00925FBA" w:rsidR="00174E90">
        <w:rPr>
          <w:color w:val="000000" w:themeColor="text1"/>
        </w:rPr>
        <w:t>de Erasmus Universiteit Rotterdam</w:t>
      </w:r>
      <w:r w:rsidR="00174E90">
        <w:rPr>
          <w:color w:val="000000" w:themeColor="text1"/>
        </w:rPr>
        <w:t xml:space="preserve"> </w:t>
      </w:r>
      <w:r w:rsidR="001349F5">
        <w:rPr>
          <w:color w:val="000000" w:themeColor="text1"/>
        </w:rPr>
        <w:t xml:space="preserve">worden </w:t>
      </w:r>
      <w:r w:rsidR="00273571">
        <w:rPr>
          <w:color w:val="000000" w:themeColor="text1"/>
        </w:rPr>
        <w:t xml:space="preserve">op basis van de literatuur </w:t>
      </w:r>
      <w:r w:rsidR="001349F5">
        <w:rPr>
          <w:color w:val="000000" w:themeColor="text1"/>
        </w:rPr>
        <w:t xml:space="preserve">de mechanismen </w:t>
      </w:r>
      <w:r w:rsidR="00AF5EE5">
        <w:rPr>
          <w:color w:val="000000" w:themeColor="text1"/>
        </w:rPr>
        <w:t xml:space="preserve">geduid </w:t>
      </w:r>
      <w:r w:rsidR="001349F5">
        <w:rPr>
          <w:color w:val="000000" w:themeColor="text1"/>
        </w:rPr>
        <w:t xml:space="preserve">die ten grondslag liggen aan </w:t>
      </w:r>
      <w:r w:rsidR="00174E90">
        <w:rPr>
          <w:color w:val="000000" w:themeColor="text1"/>
        </w:rPr>
        <w:t xml:space="preserve">het </w:t>
      </w:r>
      <w:r w:rsidRPr="00F1228D" w:rsidR="00174E90">
        <w:rPr>
          <w:color w:val="000000" w:themeColor="text1"/>
        </w:rPr>
        <w:t>diversiteits- en inclusiebeleid</w:t>
      </w:r>
      <w:r w:rsidR="00174E90">
        <w:rPr>
          <w:color w:val="000000" w:themeColor="text1"/>
        </w:rPr>
        <w:t xml:space="preserve"> van de politie en </w:t>
      </w:r>
      <w:r w:rsidR="00273571">
        <w:rPr>
          <w:color w:val="000000" w:themeColor="text1"/>
        </w:rPr>
        <w:t xml:space="preserve">tegen het licht gehouden van de specifieke organisatiecontext van de politie in de praktijk. </w:t>
      </w:r>
      <w:r w:rsidR="00B75755">
        <w:rPr>
          <w:rFonts w:cs="Calibri"/>
        </w:rPr>
        <w:t>Het</w:t>
      </w:r>
      <w:r w:rsidRPr="00B17FC9" w:rsidR="00B67F20">
        <w:rPr>
          <w:rFonts w:cs="Calibri"/>
        </w:rPr>
        <w:t xml:space="preserve"> laat </w:t>
      </w:r>
      <w:r w:rsidR="001349F5">
        <w:rPr>
          <w:rFonts w:cs="Calibri"/>
        </w:rPr>
        <w:t xml:space="preserve">de </w:t>
      </w:r>
      <w:r w:rsidR="00B67F20">
        <w:rPr>
          <w:rFonts w:cs="Calibri"/>
        </w:rPr>
        <w:t>medewerkers van de politie</w:t>
      </w:r>
      <w:r w:rsidRPr="00B17FC9" w:rsidR="00B67F20">
        <w:rPr>
          <w:rFonts w:cs="Calibri"/>
        </w:rPr>
        <w:t xml:space="preserve"> </w:t>
      </w:r>
      <w:r w:rsidR="00BD25AD">
        <w:rPr>
          <w:rFonts w:cs="Calibri"/>
        </w:rPr>
        <w:t xml:space="preserve">ook </w:t>
      </w:r>
      <w:r w:rsidRPr="00B17FC9" w:rsidR="00B67F20">
        <w:rPr>
          <w:rFonts w:cs="Calibri"/>
        </w:rPr>
        <w:t xml:space="preserve">zelf aan het woord en </w:t>
      </w:r>
      <w:r w:rsidR="00B75755">
        <w:rPr>
          <w:rFonts w:cs="Calibri"/>
        </w:rPr>
        <w:t>toont</w:t>
      </w:r>
      <w:r w:rsidRPr="00B17FC9" w:rsidR="00B67F20">
        <w:rPr>
          <w:rFonts w:cs="Calibri"/>
        </w:rPr>
        <w:t xml:space="preserve"> hoe zij dagelijks werken aan diversiteit en inclusie binnen een veranderlijke, vaak </w:t>
      </w:r>
      <w:r w:rsidR="00273571">
        <w:rPr>
          <w:rFonts w:cs="Calibri"/>
        </w:rPr>
        <w:t xml:space="preserve">media- en </w:t>
      </w:r>
      <w:r w:rsidRPr="00B17FC9" w:rsidR="00B67F20">
        <w:rPr>
          <w:rFonts w:cs="Calibri"/>
        </w:rPr>
        <w:t>politiek gevoelige</w:t>
      </w:r>
      <w:r w:rsidR="00B67F20">
        <w:rPr>
          <w:rFonts w:cs="Calibri"/>
        </w:rPr>
        <w:t>,</w:t>
      </w:r>
      <w:r w:rsidRPr="00B17FC9" w:rsidR="00B67F20">
        <w:rPr>
          <w:rFonts w:cs="Calibri"/>
        </w:rPr>
        <w:t xml:space="preserve"> omgeving. </w:t>
      </w:r>
    </w:p>
    <w:p w:rsidRPr="008338B0" w:rsidR="00DC4120" w:rsidP="00F10EAC" w:rsidRDefault="00DC4120" w14:paraId="1DF55980" w14:textId="11A95EBB">
      <w:pPr>
        <w:pStyle w:val="broodtekst"/>
        <w:rPr>
          <w:rFonts w:cs="Calibri"/>
        </w:rPr>
      </w:pPr>
    </w:p>
    <w:p w:rsidRPr="00C42C1A" w:rsidR="00DC4120" w:rsidP="00F10EAC" w:rsidRDefault="00DC4120" w14:paraId="2C6EB40C" w14:textId="55D39DAC">
      <w:pPr>
        <w:pStyle w:val="broodtekst"/>
        <w:rPr>
          <w:b/>
          <w:bCs/>
          <w:color w:val="000000" w:themeColor="text1"/>
          <w:u w:val="single"/>
        </w:rPr>
      </w:pPr>
      <w:r w:rsidRPr="00C42C1A">
        <w:rPr>
          <w:b/>
          <w:bCs/>
          <w:color w:val="000000" w:themeColor="text1"/>
          <w:u w:val="single"/>
        </w:rPr>
        <w:t>Uitkomsten onderzoek</w:t>
      </w:r>
    </w:p>
    <w:p w:rsidR="00DC4120" w:rsidP="00C42C1A" w:rsidRDefault="00DC4120" w14:paraId="4CD970D7" w14:textId="47DE3D0F">
      <w:pPr>
        <w:pStyle w:val="broodtekst"/>
        <w:tabs>
          <w:tab w:val="clear" w:pos="227"/>
          <w:tab w:val="clear" w:pos="454"/>
          <w:tab w:val="clear" w:pos="680"/>
        </w:tabs>
      </w:pPr>
      <w:r>
        <w:t xml:space="preserve">De onderzoekers constateren dat de </w:t>
      </w:r>
      <w:r w:rsidRPr="00257884">
        <w:t xml:space="preserve">politie de wind mee </w:t>
      </w:r>
      <w:r>
        <w:t>heeft om</w:t>
      </w:r>
      <w:r w:rsidRPr="00257884">
        <w:t xml:space="preserve"> een geslaagde organisatieverandering </w:t>
      </w:r>
      <w:r w:rsidR="00C42C1A">
        <w:t xml:space="preserve">op het gebied van D&amp;I </w:t>
      </w:r>
      <w:r>
        <w:t>te realiseren</w:t>
      </w:r>
      <w:r w:rsidRPr="00257884">
        <w:t xml:space="preserve">. De politie beschikt over </w:t>
      </w:r>
      <w:r>
        <w:t>voldoende</w:t>
      </w:r>
      <w:r w:rsidRPr="00257884">
        <w:t xml:space="preserve"> vaardigheden </w:t>
      </w:r>
      <w:r>
        <w:t xml:space="preserve">om </w:t>
      </w:r>
      <w:r w:rsidRPr="00257884">
        <w:t>zich aan te passen aan veranderingen</w:t>
      </w:r>
      <w:r>
        <w:t xml:space="preserve"> en de </w:t>
      </w:r>
      <w:r w:rsidRPr="00257884">
        <w:t xml:space="preserve">urgentie </w:t>
      </w:r>
      <w:r w:rsidR="00904DF7">
        <w:t>om deze verandering te bewerkstelligen</w:t>
      </w:r>
      <w:r w:rsidRPr="00257884">
        <w:t xml:space="preserve"> is </w:t>
      </w:r>
      <w:r>
        <w:t>zichtbaar aanwezig</w:t>
      </w:r>
      <w:r w:rsidRPr="00257884">
        <w:t>.</w:t>
      </w:r>
      <w:r>
        <w:t xml:space="preserve"> </w:t>
      </w:r>
      <w:r w:rsidR="004A4FF2">
        <w:t>Verder constateren d</w:t>
      </w:r>
      <w:r w:rsidRPr="00257884">
        <w:t xml:space="preserve">e onderzoekers dat de politie wisselende signalen vanuit de politiek ontvangt, waardoor de maatschappelijke normstelling </w:t>
      </w:r>
      <w:r w:rsidR="00C42C1A">
        <w:t xml:space="preserve">soms </w:t>
      </w:r>
      <w:r w:rsidRPr="00257884">
        <w:t xml:space="preserve">onduidelijk is. </w:t>
      </w:r>
      <w:r>
        <w:t xml:space="preserve">Daarnaast is het </w:t>
      </w:r>
      <w:r w:rsidRPr="00257884">
        <w:t xml:space="preserve">academische debat over </w:t>
      </w:r>
      <w:r>
        <w:t>D&amp;I</w:t>
      </w:r>
      <w:r w:rsidRPr="00257884">
        <w:t xml:space="preserve"> binnen organisaties versnipperd</w:t>
      </w:r>
      <w:r w:rsidR="00904DF7">
        <w:t xml:space="preserve"> waardoor </w:t>
      </w:r>
      <w:r w:rsidRPr="00257884">
        <w:t xml:space="preserve">het </w:t>
      </w:r>
      <w:r w:rsidR="00C42C1A">
        <w:t xml:space="preserve">voor organisaties </w:t>
      </w:r>
      <w:r w:rsidR="00904DF7">
        <w:t xml:space="preserve">soms </w:t>
      </w:r>
      <w:r w:rsidRPr="00257884">
        <w:t xml:space="preserve">moeilijk </w:t>
      </w:r>
      <w:r w:rsidR="00904DF7">
        <w:t xml:space="preserve">is </w:t>
      </w:r>
      <w:r w:rsidRPr="00257884">
        <w:t xml:space="preserve">om de bredere samenhang en effectiviteit van D&amp;I-beleid volledig te begrijpen en te optimaliseren. </w:t>
      </w:r>
    </w:p>
    <w:p w:rsidRPr="008338B0" w:rsidR="00DC4120" w:rsidP="00DC4120" w:rsidRDefault="00DC4120" w14:paraId="1B735C16" w14:textId="77777777">
      <w:pPr>
        <w:pStyle w:val="broodtekst"/>
        <w:rPr>
          <w:sz w:val="16"/>
          <w:szCs w:val="16"/>
        </w:rPr>
      </w:pPr>
    </w:p>
    <w:p w:rsidRPr="00257884" w:rsidR="00DC4120" w:rsidP="00DC4120" w:rsidRDefault="00DC4120" w14:paraId="33A076DC" w14:textId="235CC250">
      <w:pPr>
        <w:pStyle w:val="broodtekst"/>
        <w:rPr>
          <w:u w:val="single"/>
        </w:rPr>
      </w:pPr>
      <w:r>
        <w:rPr>
          <w:u w:val="single"/>
        </w:rPr>
        <w:t>D&amp;I-beleid politie</w:t>
      </w:r>
    </w:p>
    <w:p w:rsidRPr="00257884" w:rsidR="00DC4120" w:rsidP="00DC4120" w:rsidRDefault="00DC4120" w14:paraId="2DFC989C" w14:textId="3A69C193">
      <w:pPr>
        <w:pStyle w:val="broodtekst"/>
        <w:numPr>
          <w:ilvl w:val="0"/>
          <w:numId w:val="28"/>
        </w:numPr>
        <w:tabs>
          <w:tab w:val="clear" w:pos="227"/>
          <w:tab w:val="clear" w:pos="454"/>
          <w:tab w:val="clear" w:pos="680"/>
        </w:tabs>
      </w:pPr>
      <w:r>
        <w:t>De onderzoekers constateren dat b</w:t>
      </w:r>
      <w:r w:rsidRPr="00257884">
        <w:t xml:space="preserve">innen de politie tal van D&amp;I-initiatieven </w:t>
      </w:r>
      <w:r>
        <w:t xml:space="preserve">zijn </w:t>
      </w:r>
      <w:r w:rsidRPr="00257884">
        <w:t xml:space="preserve">gelanceerd, maar </w:t>
      </w:r>
      <w:r w:rsidRPr="00257884" w:rsidR="00C42C1A">
        <w:t>d</w:t>
      </w:r>
      <w:r w:rsidR="00C42C1A">
        <w:t xml:space="preserve">at deze zelden </w:t>
      </w:r>
      <w:r w:rsidRPr="00257884">
        <w:t xml:space="preserve">systematisch </w:t>
      </w:r>
      <w:r w:rsidR="00C42C1A">
        <w:t xml:space="preserve">worden </w:t>
      </w:r>
      <w:r w:rsidRPr="00257884">
        <w:t xml:space="preserve">geëvalueerd of </w:t>
      </w:r>
      <w:r w:rsidR="00C42C1A">
        <w:t xml:space="preserve">adequaat worden </w:t>
      </w:r>
      <w:r w:rsidRPr="00257884">
        <w:t xml:space="preserve">verankerd </w:t>
      </w:r>
      <w:r w:rsidR="00C42C1A">
        <w:t>in</w:t>
      </w:r>
      <w:r w:rsidRPr="00257884">
        <w:t xml:space="preserve"> de organisatie. Hierdoor blijft het </w:t>
      </w:r>
      <w:r w:rsidR="00C42C1A">
        <w:t>lange termijn</w:t>
      </w:r>
      <w:r w:rsidRPr="00257884">
        <w:t xml:space="preserve">effect van maatregelen vaak beperkt. </w:t>
      </w:r>
    </w:p>
    <w:p w:rsidRPr="00257884" w:rsidR="00DC4120" w:rsidP="00DC4120" w:rsidRDefault="00DC4120" w14:paraId="4E776579" w14:textId="77777777">
      <w:pPr>
        <w:pStyle w:val="broodtekst"/>
        <w:numPr>
          <w:ilvl w:val="0"/>
          <w:numId w:val="28"/>
        </w:numPr>
        <w:tabs>
          <w:tab w:val="clear" w:pos="227"/>
          <w:tab w:val="clear" w:pos="454"/>
          <w:tab w:val="clear" w:pos="680"/>
        </w:tabs>
      </w:pPr>
      <w:r w:rsidRPr="00257884">
        <w:t xml:space="preserve">Politiemedewerkers zetten zich dagelijks op alle niveaus in om hun organisatie diverser en inclusiever te maken, een eigenschap die ook in de hele organisatie sterker zou kunnen worden gezien en gewaardeerd. </w:t>
      </w:r>
    </w:p>
    <w:p w:rsidRPr="00257884" w:rsidR="00DC4120" w:rsidP="00DC4120" w:rsidRDefault="00C42C1A" w14:paraId="557CB3C3" w14:textId="6AD21E02">
      <w:pPr>
        <w:pStyle w:val="broodtekst"/>
        <w:numPr>
          <w:ilvl w:val="0"/>
          <w:numId w:val="28"/>
        </w:numPr>
        <w:tabs>
          <w:tab w:val="clear" w:pos="227"/>
          <w:tab w:val="clear" w:pos="454"/>
          <w:tab w:val="clear" w:pos="680"/>
        </w:tabs>
      </w:pPr>
      <w:r>
        <w:lastRenderedPageBreak/>
        <w:t>Er is volgens de onderzoekers te</w:t>
      </w:r>
      <w:r w:rsidRPr="00257884" w:rsidR="00DC4120">
        <w:t xml:space="preserve"> weinig samenhang tussen verschillende initiatieven, waardoor </w:t>
      </w:r>
      <w:r>
        <w:t xml:space="preserve">een </w:t>
      </w:r>
      <w:r w:rsidRPr="00257884" w:rsidR="00DC4120">
        <w:t xml:space="preserve">structurele vooruitgang moeilijk te realiseren is. Veel initiatieven zijn daarnaast afhankelijk van </w:t>
      </w:r>
      <w:r>
        <w:t>de</w:t>
      </w:r>
      <w:r w:rsidRPr="00257884" w:rsidR="00DC4120">
        <w:t xml:space="preserve"> motivatie en gedrevenheid van individuele medewerkers. </w:t>
      </w:r>
    </w:p>
    <w:p w:rsidRPr="00257884" w:rsidR="00E07A2E" w:rsidP="00E07A2E" w:rsidRDefault="00C42C1A" w14:paraId="1ED4D9F3" w14:textId="09024104">
      <w:pPr>
        <w:pStyle w:val="broodtekst"/>
        <w:numPr>
          <w:ilvl w:val="0"/>
          <w:numId w:val="29"/>
        </w:numPr>
        <w:tabs>
          <w:tab w:val="clear" w:pos="227"/>
          <w:tab w:val="clear" w:pos="454"/>
          <w:tab w:val="clear" w:pos="680"/>
        </w:tabs>
      </w:pPr>
      <w:r>
        <w:t xml:space="preserve">Volgens de onderzoekers is </w:t>
      </w:r>
      <w:r w:rsidR="009A159D">
        <w:t xml:space="preserve">er sprake van onevenwichtigheid bij </w:t>
      </w:r>
      <w:r w:rsidR="00904DF7">
        <w:t>de implementatie van D&amp;I-normen</w:t>
      </w:r>
      <w:r w:rsidRPr="00257884">
        <w:t xml:space="preserve">. Er ligt </w:t>
      </w:r>
      <w:r w:rsidR="00904DF7">
        <w:t>veel n</w:t>
      </w:r>
      <w:r w:rsidRPr="00257884">
        <w:t>adruk op de culturele kant, met initiatieven rondom bewustwording en houding</w:t>
      </w:r>
      <w:r w:rsidR="009A159D">
        <w:t xml:space="preserve"> op individueel niveau</w:t>
      </w:r>
      <w:r w:rsidRPr="00257884">
        <w:t xml:space="preserve">. </w:t>
      </w:r>
      <w:r w:rsidR="00E07A2E">
        <w:t>D</w:t>
      </w:r>
      <w:r w:rsidRPr="00257884" w:rsidR="00E07A2E">
        <w:t xml:space="preserve">iversiteits- en inclusienormen </w:t>
      </w:r>
      <w:r w:rsidR="00E07A2E">
        <w:t xml:space="preserve">moeten </w:t>
      </w:r>
      <w:r w:rsidR="00904DF7">
        <w:t xml:space="preserve">daarnaast </w:t>
      </w:r>
      <w:r w:rsidR="009A159D">
        <w:t xml:space="preserve">ook </w:t>
      </w:r>
      <w:r w:rsidRPr="00257884" w:rsidR="00E07A2E">
        <w:t xml:space="preserve">op procesniveau sterker worden geïmplementeerd. </w:t>
      </w:r>
      <w:r w:rsidR="00E07A2E">
        <w:t>Dit vraagt om</w:t>
      </w:r>
      <w:r w:rsidRPr="00257884" w:rsidR="00E07A2E">
        <w:t xml:space="preserve"> een focus op systeemverandering. </w:t>
      </w:r>
    </w:p>
    <w:p w:rsidRPr="00257884" w:rsidR="00DC4120" w:rsidP="00DC4120" w:rsidRDefault="00DC4120" w14:paraId="2C0933C1" w14:textId="2ACFA7EB">
      <w:pPr>
        <w:pStyle w:val="broodtekst"/>
        <w:numPr>
          <w:ilvl w:val="0"/>
          <w:numId w:val="28"/>
        </w:numPr>
        <w:tabs>
          <w:tab w:val="clear" w:pos="227"/>
          <w:tab w:val="clear" w:pos="454"/>
          <w:tab w:val="clear" w:pos="680"/>
        </w:tabs>
      </w:pPr>
      <w:r w:rsidRPr="00257884">
        <w:t>Ook is er een inherente spanning tussen de bureaucratische en administratieve elementen van de organisatie</w:t>
      </w:r>
      <w:r w:rsidR="009A159D">
        <w:t xml:space="preserve"> en </w:t>
      </w:r>
      <w:r w:rsidRPr="00257884" w:rsidR="009A159D">
        <w:t xml:space="preserve">de professionele </w:t>
      </w:r>
      <w:r w:rsidR="009A159D">
        <w:t>afweging van medewerkers</w:t>
      </w:r>
      <w:r w:rsidRPr="00257884">
        <w:t xml:space="preserve">. </w:t>
      </w:r>
    </w:p>
    <w:p w:rsidRPr="00257884" w:rsidR="00DC4120" w:rsidP="00DC4120" w:rsidRDefault="00DC4120" w14:paraId="78134CE0" w14:textId="282BAF1A">
      <w:pPr>
        <w:pStyle w:val="broodtekst"/>
        <w:numPr>
          <w:ilvl w:val="0"/>
          <w:numId w:val="30"/>
        </w:numPr>
        <w:tabs>
          <w:tab w:val="clear" w:pos="227"/>
          <w:tab w:val="clear" w:pos="454"/>
          <w:tab w:val="clear" w:pos="680"/>
        </w:tabs>
      </w:pPr>
      <w:r w:rsidRPr="00257884">
        <w:t xml:space="preserve">Interventies voor veilige en inclusieve teams zijn vooral effectief wanneer ze gericht zijn op het stimuleren van psychologische veiligheid, inclusieve leiderschapspraktijken en procedurele rechtvaardigheid. </w:t>
      </w:r>
    </w:p>
    <w:p w:rsidRPr="008338B0" w:rsidR="00EC6DF8" w:rsidP="00F10EAC" w:rsidRDefault="00EC6DF8" w14:paraId="48330DB1" w14:textId="4CFCBFE7">
      <w:pPr>
        <w:pStyle w:val="broodtekst"/>
        <w:rPr>
          <w:b/>
          <w:bCs/>
          <w:color w:val="000000" w:themeColor="text1"/>
          <w:sz w:val="16"/>
          <w:szCs w:val="16"/>
        </w:rPr>
      </w:pPr>
    </w:p>
    <w:p w:rsidR="00BD25AD" w:rsidP="00BD25AD" w:rsidRDefault="00BD25AD" w14:paraId="27F147CD" w14:textId="5C8DF18F">
      <w:pPr>
        <w:pStyle w:val="broodtekst"/>
        <w:rPr>
          <w:color w:val="000000" w:themeColor="text1"/>
        </w:rPr>
      </w:pPr>
      <w:r w:rsidRPr="00643CF2">
        <w:rPr>
          <w:color w:val="000000" w:themeColor="text1"/>
        </w:rPr>
        <w:t>De korpschef en ik zien in de onderzoeksresultaten concrete aanknopingspunten en een belangrijke stimulans om het beleid voort te zetten</w:t>
      </w:r>
      <w:r w:rsidRPr="00643CF2" w:rsidR="00332D8F">
        <w:rPr>
          <w:color w:val="000000" w:themeColor="text1"/>
        </w:rPr>
        <w:t xml:space="preserve"> en</w:t>
      </w:r>
      <w:r w:rsidRPr="00643CF2">
        <w:rPr>
          <w:color w:val="000000" w:themeColor="text1"/>
        </w:rPr>
        <w:t xml:space="preserve"> te verbeteren in de volgende fase van Politie voor iedereen (PvI).</w:t>
      </w:r>
      <w:r w:rsidRPr="00EC6DF8">
        <w:rPr>
          <w:color w:val="000000" w:themeColor="text1"/>
        </w:rPr>
        <w:t xml:space="preserve"> </w:t>
      </w:r>
    </w:p>
    <w:p w:rsidRPr="008338B0" w:rsidR="00BD25AD" w:rsidP="00675E2C" w:rsidRDefault="00BD25AD" w14:paraId="69A69B1A" w14:textId="77777777">
      <w:pPr>
        <w:pStyle w:val="Tabelinvulvelden"/>
        <w:rPr>
          <w:b/>
          <w:bCs/>
          <w:color w:val="000000" w:themeColor="text1"/>
          <w:sz w:val="18"/>
          <w:szCs w:val="18"/>
        </w:rPr>
      </w:pPr>
    </w:p>
    <w:p w:rsidR="00675E2C" w:rsidP="00675E2C" w:rsidRDefault="002F7F68" w14:paraId="11A4E907" w14:textId="2998E56F">
      <w:pPr>
        <w:pStyle w:val="Tabelinvulvelden"/>
        <w:rPr>
          <w:b/>
          <w:bCs/>
          <w:color w:val="000000" w:themeColor="text1"/>
          <w:sz w:val="18"/>
          <w:szCs w:val="18"/>
        </w:rPr>
      </w:pPr>
      <w:r>
        <w:rPr>
          <w:b/>
          <w:bCs/>
          <w:color w:val="000000" w:themeColor="text1"/>
          <w:sz w:val="18"/>
          <w:szCs w:val="18"/>
        </w:rPr>
        <w:t>Politie voor Iedereen</w:t>
      </w:r>
      <w:r w:rsidR="009B5ACF">
        <w:rPr>
          <w:b/>
          <w:bCs/>
          <w:color w:val="000000" w:themeColor="text1"/>
          <w:sz w:val="18"/>
          <w:szCs w:val="18"/>
        </w:rPr>
        <w:t xml:space="preserve">: </w:t>
      </w:r>
      <w:r w:rsidRPr="00975802" w:rsidR="009B5ACF">
        <w:rPr>
          <w:b/>
          <w:bCs/>
          <w:color w:val="000000" w:themeColor="text1"/>
          <w:sz w:val="18"/>
          <w:szCs w:val="18"/>
        </w:rPr>
        <w:t>van ambitie naar conditie</w:t>
      </w:r>
    </w:p>
    <w:p w:rsidR="001A1FC2" w:rsidP="001A1FC2" w:rsidRDefault="001A1FC2" w14:paraId="2577C343" w14:textId="1BF6DA6C">
      <w:pPr>
        <w:pStyle w:val="Hoofdtekst"/>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pPr>
      <w:r w:rsidRPr="00432DA1">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De afgelopen jaren heeft de politie </w:t>
      </w:r>
      <w:r>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een beweging in gang gezet</w:t>
      </w:r>
      <w:r w:rsidRPr="00432DA1">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 naar een politie voor iedereen, waarbij vijf concrete </w:t>
      </w:r>
      <w:r w:rsidR="00D96FF9">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prioriteiten</w:t>
      </w:r>
      <w:r>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 (de schijf van vijf)</w:t>
      </w:r>
      <w:r w:rsidRPr="00432DA1">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 de basis vorm</w:t>
      </w:r>
      <w:r w:rsidR="00634E9E">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d</w:t>
      </w:r>
      <w:r w:rsidRPr="00432DA1">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en voor een rechtvaardig opererende organisatie.</w:t>
      </w:r>
      <w:r>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 </w:t>
      </w:r>
      <w:r w:rsidR="00D96FF9">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Ik heb</w:t>
      </w:r>
      <w:r>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 uw Kamer </w:t>
      </w:r>
      <w:r w:rsidR="00D96FF9">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hierover </w:t>
      </w:r>
      <w:r>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regelmatig geïnformeerd.</w:t>
      </w:r>
      <w:r>
        <w:rPr>
          <w:rStyle w:val="Voetnootmarkering"/>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footnoteReference w:id="1"/>
      </w:r>
      <w:r w:rsidRPr="00432DA1">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 </w:t>
      </w:r>
    </w:p>
    <w:p w:rsidRPr="008338B0" w:rsidR="001A1FC2" w:rsidP="001A1FC2" w:rsidRDefault="001A1FC2" w14:paraId="6F563D91" w14:textId="77777777">
      <w:pPr>
        <w:pStyle w:val="Hoofdtekst"/>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pPr>
    </w:p>
    <w:p w:rsidR="00D71662" w:rsidP="00D71662" w:rsidRDefault="009A159D" w14:paraId="7B6A001D" w14:textId="7C123F0C">
      <w:pPr>
        <w:pStyle w:val="Hoofdtekst"/>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pPr>
      <w:r>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In 2025 </w:t>
      </w:r>
      <w:r w:rsidR="002338D3">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heeft de politie in haar strategische agenda </w:t>
      </w:r>
      <w:r w:rsidRPr="00432DA1" w:rsidR="00D96FF9">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Politie voor Iedereen benoemd </w:t>
      </w:r>
      <w:r>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tot</w:t>
      </w:r>
      <w:r w:rsidRPr="00432DA1" w:rsidR="00D96FF9">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 één van </w:t>
      </w:r>
      <w:r w:rsidR="00D96FF9">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de drie </w:t>
      </w:r>
      <w:r w:rsidRPr="00432DA1" w:rsidR="00D96FF9">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doorsnijdende thema</w:t>
      </w:r>
      <w:r w:rsidR="00D96FF9">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w:t>
      </w:r>
      <w:r w:rsidRPr="00432DA1" w:rsidR="00D96FF9">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s </w:t>
      </w:r>
      <w:r w:rsidR="00D96FF9">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voor de aankomende </w:t>
      </w:r>
      <w:r w:rsidRPr="00432DA1" w:rsidR="00D96FF9">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vijf ja</w:t>
      </w:r>
      <w:r w:rsidR="00D96FF9">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ar</w:t>
      </w:r>
      <w:r w:rsidRPr="00432DA1" w:rsidR="00D96FF9">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w:t>
      </w:r>
      <w:r w:rsidR="00D96FF9">
        <w:rPr>
          <w:rStyle w:val="Voetnootmarkering"/>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footnoteReference w:id="2"/>
      </w:r>
      <w:r w:rsidR="00D96FF9">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 Hierbij</w:t>
      </w:r>
      <w:r w:rsidRPr="001A1FC2" w:rsidR="006B00DE">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 ligt de focus op het verder ontwikkelen en</w:t>
      </w:r>
      <w:r w:rsidRPr="001A1FC2" w:rsidR="00F219DE">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 </w:t>
      </w:r>
      <w:r w:rsidRPr="001A1FC2" w:rsidR="006B00DE">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verankeren </w:t>
      </w:r>
      <w:r w:rsidR="00101096">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van de schijf van vijf </w:t>
      </w:r>
      <w:r w:rsidRPr="001A1FC2" w:rsidR="00F219DE">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in de strategie van</w:t>
      </w:r>
      <w:r w:rsidRPr="001A1FC2" w:rsidR="006B00DE">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 de politieorganisatie. </w:t>
      </w:r>
      <w:r w:rsidRPr="001A1FC2" w:rsidR="009B5ACF">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Waar het eerder ging over inspireren en faciliteren vanuit het land, wordt er </w:t>
      </w:r>
      <w:r>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nu </w:t>
      </w:r>
      <w:r w:rsidRPr="001A1FC2" w:rsidR="009B5ACF">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ingezet op het zelf kunnen dragen van </w:t>
      </w:r>
      <w:r w:rsidR="00D96FF9">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het gedachtegoed van Politie voor iedereen </w:t>
      </w:r>
      <w:r w:rsidRPr="001A1FC2" w:rsidR="009B5ACF">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(van ambitie naar conditie) in een samenhangend geheel. Door cultuur- en structuurinterventies met elkaar te verbinden werkt de politie </w:t>
      </w:r>
      <w:r w:rsidRPr="001A1FC2" w:rsidR="005D4974">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ernaar</w:t>
      </w:r>
      <w:r w:rsidRPr="001A1FC2" w:rsidR="009B5ACF">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 toe dat </w:t>
      </w:r>
      <w:r w:rsidR="005C4BC6">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D&amp;I </w:t>
      </w:r>
      <w:r w:rsidRPr="001A1FC2" w:rsidR="009B5ACF">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echt onderdeel</w:t>
      </w:r>
      <w:r w:rsidR="00D05805">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 worden</w:t>
      </w:r>
      <w:r w:rsidRPr="001A1FC2" w:rsidR="009B5ACF">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 van het vakmanschap van politiemensen</w:t>
      </w:r>
      <w:r w:rsidR="00C5576B">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 Dit zorgt voor een systeemverandering tot diep in de werkwijzen van de organisatie. </w:t>
      </w:r>
      <w:r w:rsidR="00D71662">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Deze aanpak sluit goed aan op de bevindingen uit het WODC-rapport. </w:t>
      </w:r>
      <w:bookmarkStart w:name="_Hlk201841300" w:id="7"/>
      <w:r w:rsidR="00D71662">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Over de wijze waarop </w:t>
      </w:r>
      <w:r w:rsidR="005E47B9">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hier door </w:t>
      </w:r>
      <w:r w:rsidR="00D71662">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de politie nadere invulling </w:t>
      </w:r>
      <w:r w:rsidR="005E47B9">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wordt gegeven</w:t>
      </w:r>
      <w:r w:rsidR="00D71662">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 </w:t>
      </w:r>
      <w:bookmarkEnd w:id="7"/>
      <w:r w:rsidR="004F7827">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informeer </w:t>
      </w:r>
      <w:r w:rsidR="00ED2959">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ik </w:t>
      </w:r>
      <w:r w:rsidR="004F7827">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uw </w:t>
      </w:r>
      <w:r w:rsidR="00ED2959">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 xml:space="preserve">Kamer </w:t>
      </w:r>
      <w:r w:rsidR="004F7827">
        <w:rPr>
          <w:rFonts w:ascii="Verdana" w:hAnsi="Verdana" w:eastAsia="Times New Roman" w:cs="Times New Roman"/>
          <w:color w:val="000000" w:themeColor="text1"/>
          <w:sz w:val="18"/>
          <w:szCs w:val="18"/>
          <w:bdr w:val="none" w:color="auto" w:sz="0" w:space="0"/>
          <w14:textOutline w14:w="0" w14:cap="rnd" w14:cmpd="sng" w14:algn="ctr">
            <w14:noFill/>
            <w14:prstDash w14:val="solid"/>
            <w14:bevel/>
          </w14:textOutline>
        </w:rPr>
        <w:t>in het volgende halfjaarbericht.</w:t>
      </w:r>
    </w:p>
    <w:p w:rsidRPr="008338B0" w:rsidR="00181351" w:rsidP="008338B0" w:rsidRDefault="00181351" w14:paraId="3E50DAA1" w14:textId="7FD3FF7D">
      <w:pPr>
        <w:pStyle w:val="Tabelinvulvelden"/>
        <w:rPr>
          <w:b/>
          <w:bCs/>
          <w:color w:val="000000" w:themeColor="text1"/>
          <w:sz w:val="18"/>
          <w:szCs w:val="18"/>
        </w:rPr>
      </w:pPr>
    </w:p>
    <w:p w:rsidR="00E26F03" w:rsidP="009D5DAF" w:rsidRDefault="00E26F03" w14:paraId="3CF7204E" w14:textId="77777777">
      <w:pPr>
        <w:rPr>
          <w:b/>
          <w:bCs/>
        </w:rPr>
      </w:pPr>
    </w:p>
    <w:p w:rsidR="00E26F03" w:rsidP="009D5DAF" w:rsidRDefault="00E26F03" w14:paraId="5603127B" w14:textId="77777777">
      <w:pPr>
        <w:rPr>
          <w:b/>
          <w:bCs/>
        </w:rPr>
      </w:pPr>
    </w:p>
    <w:p w:rsidR="00E26F03" w:rsidP="009D5DAF" w:rsidRDefault="00E26F03" w14:paraId="08B34444" w14:textId="77777777">
      <w:pPr>
        <w:rPr>
          <w:b/>
          <w:bCs/>
        </w:rPr>
      </w:pPr>
    </w:p>
    <w:p w:rsidR="00E26F03" w:rsidP="009D5DAF" w:rsidRDefault="00E26F03" w14:paraId="743540AC" w14:textId="77777777">
      <w:pPr>
        <w:rPr>
          <w:b/>
          <w:bCs/>
        </w:rPr>
      </w:pPr>
    </w:p>
    <w:p w:rsidR="00E26F03" w:rsidP="009D5DAF" w:rsidRDefault="00E26F03" w14:paraId="60DA1750" w14:textId="77777777">
      <w:pPr>
        <w:rPr>
          <w:b/>
          <w:bCs/>
        </w:rPr>
      </w:pPr>
    </w:p>
    <w:p w:rsidR="00E26F03" w:rsidP="009D5DAF" w:rsidRDefault="00E26F03" w14:paraId="6303D731" w14:textId="77777777">
      <w:pPr>
        <w:rPr>
          <w:b/>
          <w:bCs/>
        </w:rPr>
      </w:pPr>
    </w:p>
    <w:p w:rsidR="00E26F03" w:rsidP="009D5DAF" w:rsidRDefault="00E26F03" w14:paraId="6210BBB8" w14:textId="77777777">
      <w:pPr>
        <w:rPr>
          <w:b/>
          <w:bCs/>
        </w:rPr>
      </w:pPr>
    </w:p>
    <w:p w:rsidR="00E26F03" w:rsidP="009D5DAF" w:rsidRDefault="00E26F03" w14:paraId="5559C3C8" w14:textId="77777777">
      <w:pPr>
        <w:rPr>
          <w:b/>
          <w:bCs/>
        </w:rPr>
      </w:pPr>
    </w:p>
    <w:p w:rsidR="00E26F03" w:rsidP="009D5DAF" w:rsidRDefault="00E26F03" w14:paraId="6C94DE17" w14:textId="77777777">
      <w:pPr>
        <w:rPr>
          <w:b/>
          <w:bCs/>
        </w:rPr>
      </w:pPr>
    </w:p>
    <w:p w:rsidR="00E26F03" w:rsidP="009D5DAF" w:rsidRDefault="00E26F03" w14:paraId="209DA8BF" w14:textId="77777777">
      <w:pPr>
        <w:rPr>
          <w:b/>
          <w:bCs/>
        </w:rPr>
      </w:pPr>
    </w:p>
    <w:p w:rsidR="00E26F03" w:rsidP="009D5DAF" w:rsidRDefault="00E26F03" w14:paraId="6A850F5A" w14:textId="77777777">
      <w:pPr>
        <w:rPr>
          <w:b/>
          <w:bCs/>
        </w:rPr>
      </w:pPr>
    </w:p>
    <w:p w:rsidR="00E26F03" w:rsidP="009D5DAF" w:rsidRDefault="00E26F03" w14:paraId="1DF060A4" w14:textId="77777777">
      <w:pPr>
        <w:rPr>
          <w:b/>
          <w:bCs/>
        </w:rPr>
      </w:pPr>
    </w:p>
    <w:p w:rsidRPr="009D5DAF" w:rsidR="00B2470A" w:rsidP="009D5DAF" w:rsidRDefault="009B5ACF" w14:paraId="35D5896F" w14:textId="53311B47">
      <w:pPr>
        <w:rPr>
          <w:b/>
          <w:bCs/>
        </w:rPr>
      </w:pPr>
      <w:r w:rsidRPr="00925FBA">
        <w:rPr>
          <w:b/>
          <w:bCs/>
        </w:rPr>
        <w:lastRenderedPageBreak/>
        <w:t>Tot slot</w:t>
      </w:r>
    </w:p>
    <w:p w:rsidR="008503FA" w:rsidP="00705A90" w:rsidRDefault="009B5ACF" w14:paraId="5C063E51" w14:textId="1690695A">
      <w:pPr>
        <w:rPr>
          <w:color w:val="000000" w:themeColor="text1"/>
        </w:rPr>
      </w:pPr>
      <w:r>
        <w:rPr>
          <w:color w:val="000000" w:themeColor="text1"/>
        </w:rPr>
        <w:t>De politieorganisatie is afhankelijk van maatschappelijke steun en legitim</w:t>
      </w:r>
      <w:r w:rsidR="005D2709">
        <w:rPr>
          <w:color w:val="000000" w:themeColor="text1"/>
        </w:rPr>
        <w:t>iteit</w:t>
      </w:r>
      <w:r>
        <w:rPr>
          <w:color w:val="000000" w:themeColor="text1"/>
        </w:rPr>
        <w:t xml:space="preserve"> bij het uitoefenen van haar wettelijke taak. </w:t>
      </w:r>
      <w:r w:rsidRPr="00B17FC9" w:rsidR="00705A90">
        <w:rPr>
          <w:color w:val="000000" w:themeColor="text1"/>
        </w:rPr>
        <w:t xml:space="preserve">Het bevorderen van </w:t>
      </w:r>
      <w:r w:rsidR="00181351">
        <w:rPr>
          <w:color w:val="000000" w:themeColor="text1"/>
        </w:rPr>
        <w:t xml:space="preserve">D&amp;I </w:t>
      </w:r>
      <w:r w:rsidRPr="00B17FC9" w:rsidR="00705A90">
        <w:rPr>
          <w:color w:val="000000" w:themeColor="text1"/>
        </w:rPr>
        <w:t xml:space="preserve">binnen de politie is van </w:t>
      </w:r>
      <w:r w:rsidR="005D2709">
        <w:rPr>
          <w:color w:val="000000" w:themeColor="text1"/>
        </w:rPr>
        <w:t xml:space="preserve">essentieel </w:t>
      </w:r>
      <w:r w:rsidRPr="00B17FC9" w:rsidR="00705A90">
        <w:rPr>
          <w:color w:val="000000" w:themeColor="text1"/>
        </w:rPr>
        <w:t xml:space="preserve">belang voor het creëren van een rechtvaardige, veilige en samenhangende </w:t>
      </w:r>
      <w:r w:rsidR="00F01BBF">
        <w:rPr>
          <w:color w:val="000000" w:themeColor="text1"/>
        </w:rPr>
        <w:t>organisatie</w:t>
      </w:r>
      <w:r w:rsidR="00732F3C">
        <w:rPr>
          <w:color w:val="000000" w:themeColor="text1"/>
        </w:rPr>
        <w:t xml:space="preserve">. </w:t>
      </w:r>
      <w:r w:rsidR="00B81280">
        <w:rPr>
          <w:color w:val="000000" w:themeColor="text1"/>
        </w:rPr>
        <w:t>Samen met de korpschef zal ik mij hiervoor blijven</w:t>
      </w:r>
      <w:r w:rsidR="00732F3C">
        <w:rPr>
          <w:color w:val="000000" w:themeColor="text1"/>
        </w:rPr>
        <w:t xml:space="preserve"> </w:t>
      </w:r>
      <w:r w:rsidR="005D2709">
        <w:rPr>
          <w:color w:val="000000" w:themeColor="text1"/>
        </w:rPr>
        <w:t>inzetten.</w:t>
      </w:r>
    </w:p>
    <w:p w:rsidR="002625DF" w:rsidP="002625DF" w:rsidRDefault="002625DF" w14:paraId="357F69CB" w14:textId="77777777">
      <w:pPr>
        <w:pStyle w:val="broodtekst"/>
      </w:pPr>
    </w:p>
    <w:p w:rsidRPr="008338B0" w:rsidR="00E26F03" w:rsidP="002625DF" w:rsidRDefault="00E26F03" w14:paraId="26581113" w14:textId="77777777">
      <w:pPr>
        <w:pStyle w:val="broodtekst"/>
      </w:pPr>
    </w:p>
    <w:p w:rsidRPr="00925FBA" w:rsidR="00B2470A" w:rsidP="002625DF" w:rsidRDefault="009B5ACF" w14:paraId="740A4FD5" w14:textId="77777777">
      <w:pPr>
        <w:pStyle w:val="broodtekst"/>
      </w:pPr>
      <w:r w:rsidRPr="00925FBA">
        <w:t xml:space="preserve">De Minister van Justitie en Veiligheid, </w:t>
      </w:r>
      <w:r w:rsidRPr="00925FBA">
        <w:tab/>
      </w:r>
      <w:r w:rsidRPr="00925FBA">
        <w:tab/>
      </w:r>
      <w:r w:rsidRPr="00925FBA">
        <w:tab/>
      </w:r>
      <w:r w:rsidRPr="00925FBA">
        <w:tab/>
      </w:r>
      <w:r w:rsidRPr="00925FBA">
        <w:tab/>
      </w:r>
      <w:r w:rsidRPr="00925FBA">
        <w:tab/>
      </w:r>
    </w:p>
    <w:p w:rsidRPr="008338B0" w:rsidR="00181351" w:rsidP="002625DF" w:rsidRDefault="00181351" w14:paraId="05EBCC7B" w14:textId="77777777">
      <w:pPr>
        <w:pStyle w:val="broodtekst"/>
        <w:rPr>
          <w:sz w:val="16"/>
          <w:szCs w:val="16"/>
        </w:rPr>
      </w:pPr>
    </w:p>
    <w:p w:rsidRPr="008338B0" w:rsidR="008338B0" w:rsidP="002625DF" w:rsidRDefault="008338B0" w14:paraId="550175BF" w14:textId="77777777">
      <w:pPr>
        <w:pStyle w:val="broodtekst"/>
        <w:rPr>
          <w:sz w:val="16"/>
          <w:szCs w:val="16"/>
        </w:rPr>
      </w:pPr>
    </w:p>
    <w:p w:rsidR="008338B0" w:rsidP="002625DF" w:rsidRDefault="008338B0" w14:paraId="03A240AF" w14:textId="77777777">
      <w:pPr>
        <w:pStyle w:val="broodtekst"/>
        <w:rPr>
          <w:sz w:val="16"/>
          <w:szCs w:val="16"/>
        </w:rPr>
      </w:pPr>
    </w:p>
    <w:p w:rsidRPr="008338B0" w:rsidR="00E26F03" w:rsidP="002625DF" w:rsidRDefault="00E26F03" w14:paraId="6AE013B1" w14:textId="77777777">
      <w:pPr>
        <w:pStyle w:val="broodtekst"/>
        <w:rPr>
          <w:sz w:val="16"/>
          <w:szCs w:val="16"/>
        </w:rPr>
      </w:pPr>
    </w:p>
    <w:p w:rsidR="00A23C01" w:rsidP="002625DF" w:rsidRDefault="009B5ACF" w14:paraId="42103146" w14:textId="77777777">
      <w:pPr>
        <w:pStyle w:val="broodtekst"/>
      </w:pPr>
      <w:r w:rsidRPr="00925FBA">
        <w:t>D.</w:t>
      </w:r>
      <w:r w:rsidR="00771E32">
        <w:t>M</w:t>
      </w:r>
      <w:r w:rsidRPr="00925FBA">
        <w:t xml:space="preserve">. </w:t>
      </w:r>
      <w:r w:rsidR="00771E32">
        <w:t>v</w:t>
      </w:r>
      <w:r w:rsidRPr="00925FBA">
        <w:t>an Weel</w:t>
      </w:r>
      <w:r w:rsidR="00B2470A">
        <w:tab/>
      </w:r>
      <w:r w:rsidR="00B2470A">
        <w:tab/>
      </w:r>
      <w:r w:rsidR="00B2470A">
        <w:tab/>
      </w:r>
      <w:r w:rsidR="00B2470A">
        <w:tab/>
      </w:r>
      <w:r w:rsidR="00B2470A">
        <w:tab/>
      </w:r>
      <w:r w:rsidR="00B2470A">
        <w:tab/>
      </w:r>
      <w:r w:rsidR="00B2470A">
        <w:tab/>
      </w:r>
      <w:r w:rsidR="00B2470A">
        <w:tab/>
      </w:r>
      <w:r w:rsidR="00B2470A">
        <w:tab/>
      </w:r>
      <w:r w:rsidR="00B2470A">
        <w:tab/>
      </w:r>
      <w:r w:rsidR="00B2470A">
        <w:tab/>
      </w:r>
      <w:r w:rsidR="00B2470A">
        <w:tab/>
      </w:r>
      <w:r w:rsidR="00B2470A">
        <w:tab/>
      </w:r>
      <w:bookmarkEnd w:id="0"/>
    </w:p>
    <w:sectPr w:rsidR="00A23C01"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0E73A" w14:textId="77777777" w:rsidR="00F84352" w:rsidRDefault="00F84352">
      <w:pPr>
        <w:spacing w:line="240" w:lineRule="auto"/>
      </w:pPr>
      <w:r>
        <w:separator/>
      </w:r>
    </w:p>
  </w:endnote>
  <w:endnote w:type="continuationSeparator" w:id="0">
    <w:p w14:paraId="188AD382" w14:textId="77777777" w:rsidR="00F84352" w:rsidRDefault="00F84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D1FE" w14:textId="77777777" w:rsidR="00386CA5" w:rsidRDefault="009B5AC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sidR="001308D2">
      <w:rPr>
        <w:rStyle w:val="Paginanummer"/>
      </w:rPr>
      <w:fldChar w:fldCharType="separate"/>
    </w:r>
    <w:r>
      <w:rPr>
        <w:rStyle w:val="Paginanummer"/>
      </w:rPr>
      <w:fldChar w:fldCharType="end"/>
    </w:r>
  </w:p>
  <w:p w14:paraId="2B03EC52" w14:textId="77777777" w:rsidR="00386CA5" w:rsidRDefault="00386CA5">
    <w:pPr>
      <w:pStyle w:val="Voettekst"/>
    </w:pPr>
  </w:p>
  <w:p w14:paraId="508DC09B" w14:textId="77777777" w:rsidR="00386CA5" w:rsidRDefault="00386CA5"/>
  <w:tbl>
    <w:tblPr>
      <w:tblW w:w="9900" w:type="dxa"/>
      <w:tblLayout w:type="fixed"/>
      <w:tblCellMar>
        <w:left w:w="0" w:type="dxa"/>
        <w:right w:w="0" w:type="dxa"/>
      </w:tblCellMar>
      <w:tblLook w:val="0000" w:firstRow="0" w:lastRow="0" w:firstColumn="0" w:lastColumn="0" w:noHBand="0" w:noVBand="0"/>
    </w:tblPr>
    <w:tblGrid>
      <w:gridCol w:w="7752"/>
      <w:gridCol w:w="2148"/>
    </w:tblGrid>
    <w:tr w:rsidR="005222AC" w14:paraId="47F1ADCD" w14:textId="77777777">
      <w:trPr>
        <w:trHeight w:hRule="exact" w:val="240"/>
      </w:trPr>
      <w:tc>
        <w:tcPr>
          <w:tcW w:w="7752" w:type="dxa"/>
        </w:tcPr>
        <w:p w14:paraId="6922EAB3" w14:textId="77777777" w:rsidR="00386CA5" w:rsidRDefault="009B5ACF">
          <w:pPr>
            <w:pStyle w:val="Huisstijl-Rubricering"/>
          </w:pPr>
          <w:r>
            <w:t>VERTROUWELIJK</w:t>
          </w:r>
        </w:p>
      </w:tc>
      <w:tc>
        <w:tcPr>
          <w:tcW w:w="2148" w:type="dxa"/>
        </w:tcPr>
        <w:p w14:paraId="7B92C08C" w14:textId="77777777" w:rsidR="00386CA5" w:rsidRDefault="009B5ACF">
          <w:pPr>
            <w:pStyle w:val="Huisstijl-Paginanummering"/>
          </w:pPr>
          <w:r>
            <w:rPr>
              <w:rStyle w:val="Huisstijl-GegevenCharChar"/>
            </w:rPr>
            <w:t>Pagina  van</w:t>
          </w:r>
          <w:r>
            <w:t xml:space="preserve"> </w:t>
          </w:r>
          <w:r w:rsidR="00772B9B">
            <w:fldChar w:fldCharType="begin"/>
          </w:r>
          <w:r>
            <w:instrText xml:space="preserve"> NUMPAGES   \* MERGEFORMAT </w:instrText>
          </w:r>
          <w:r w:rsidR="00772B9B">
            <w:fldChar w:fldCharType="separate"/>
          </w:r>
          <w:r w:rsidR="00772B9B">
            <w:t>4</w:t>
          </w:r>
          <w:r w:rsidR="00772B9B">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5222AC" w14:paraId="7A552EED" w14:textId="77777777">
      <w:trPr>
        <w:trHeight w:hRule="exact" w:val="240"/>
      </w:trPr>
      <w:tc>
        <w:tcPr>
          <w:tcW w:w="7752" w:type="dxa"/>
        </w:tcPr>
        <w:bookmarkStart w:id="5" w:name="bmVoettekst1"/>
        <w:p w14:paraId="6C01C587" w14:textId="77777777" w:rsidR="00386CA5" w:rsidRDefault="009B5ACF">
          <w:pPr>
            <w:pStyle w:val="Huisstijl-Rubricering"/>
          </w:pPr>
          <w:r>
            <w:fldChar w:fldCharType="begin"/>
          </w:r>
          <w:r>
            <w:instrText xml:space="preserve"> DOCPROPERTY rubricering </w:instrText>
          </w:r>
          <w:r>
            <w:fldChar w:fldCharType="separate"/>
          </w:r>
          <w:r>
            <w:t>1;#Geen|8cdcdbeb-6eba-4616-8730-0294362ad609</w:t>
          </w:r>
          <w:r>
            <w:fldChar w:fldCharType="end"/>
          </w:r>
        </w:p>
      </w:tc>
      <w:tc>
        <w:tcPr>
          <w:tcW w:w="2148" w:type="dxa"/>
        </w:tcPr>
        <w:p w14:paraId="1B03C2CF" w14:textId="77777777" w:rsidR="00386CA5" w:rsidRDefault="009B5ACF">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1308D2">
            <w:fldChar w:fldCharType="begin"/>
          </w:r>
          <w:r w:rsidR="001308D2">
            <w:instrText xml:space="preserve"> SECTIONPAGES   \* MERGEFORMAT </w:instrText>
          </w:r>
          <w:r w:rsidR="001308D2">
            <w:fldChar w:fldCharType="separate"/>
          </w:r>
          <w:r>
            <w:t>1</w:t>
          </w:r>
          <w:r w:rsidR="001308D2">
            <w:fldChar w:fldCharType="end"/>
          </w:r>
        </w:p>
      </w:tc>
    </w:tr>
    <w:bookmarkEnd w:id="5"/>
  </w:tbl>
  <w:p w14:paraId="30F62EFD" w14:textId="77777777" w:rsidR="00386CA5" w:rsidRDefault="00386CA5">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5222AC" w14:paraId="43DC6131" w14:textId="77777777">
      <w:trPr>
        <w:cantSplit/>
        <w:trHeight w:hRule="exact" w:val="170"/>
      </w:trPr>
      <w:tc>
        <w:tcPr>
          <w:tcW w:w="7769" w:type="dxa"/>
        </w:tcPr>
        <w:p w14:paraId="169992DA" w14:textId="77777777" w:rsidR="00386CA5" w:rsidRDefault="00386CA5">
          <w:pPr>
            <w:pStyle w:val="Huisstijl-Rubricering"/>
          </w:pPr>
        </w:p>
      </w:tc>
      <w:tc>
        <w:tcPr>
          <w:tcW w:w="2123" w:type="dxa"/>
        </w:tcPr>
        <w:p w14:paraId="1CA36813" w14:textId="77777777" w:rsidR="00386CA5" w:rsidRDefault="00386CA5">
          <w:pPr>
            <w:pStyle w:val="Huisstijl-Paginanummering"/>
          </w:pPr>
        </w:p>
      </w:tc>
    </w:tr>
    <w:tr w:rsidR="005222AC" w14:paraId="17533C2C" w14:textId="77777777">
      <w:trPr>
        <w:cantSplit/>
        <w:trHeight w:hRule="exact" w:val="289"/>
      </w:trPr>
      <w:tc>
        <w:tcPr>
          <w:tcW w:w="7769" w:type="dxa"/>
        </w:tcPr>
        <w:p w14:paraId="788968CB" w14:textId="77777777" w:rsidR="00386CA5" w:rsidRDefault="00386CA5" w:rsidP="006F7E5A">
          <w:pPr>
            <w:pStyle w:val="Huisstijl-Rubricering"/>
          </w:pPr>
        </w:p>
      </w:tc>
      <w:tc>
        <w:tcPr>
          <w:tcW w:w="2123" w:type="dxa"/>
        </w:tcPr>
        <w:p w14:paraId="4A862556" w14:textId="099D7183" w:rsidR="00386CA5" w:rsidRDefault="009B5ACF">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4</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0673BA">
            <w:fldChar w:fldCharType="begin"/>
          </w:r>
          <w:r>
            <w:instrText xml:space="preserve"> SECTIONPAGES   \* MERGEFORMAT </w:instrText>
          </w:r>
          <w:r w:rsidR="000673BA">
            <w:fldChar w:fldCharType="separate"/>
          </w:r>
          <w:r w:rsidR="001308D2">
            <w:t>3</w:t>
          </w:r>
          <w:r w:rsidR="000673BA">
            <w:fldChar w:fldCharType="end"/>
          </w:r>
        </w:p>
      </w:tc>
    </w:tr>
    <w:tr w:rsidR="005222AC" w14:paraId="2A277035" w14:textId="77777777">
      <w:trPr>
        <w:cantSplit/>
        <w:trHeight w:hRule="exact" w:val="23"/>
      </w:trPr>
      <w:tc>
        <w:tcPr>
          <w:tcW w:w="7769" w:type="dxa"/>
        </w:tcPr>
        <w:p w14:paraId="6F3814FC" w14:textId="77777777" w:rsidR="00386CA5" w:rsidRDefault="00386CA5">
          <w:pPr>
            <w:pStyle w:val="Huisstijl-Rubricering"/>
          </w:pPr>
        </w:p>
      </w:tc>
      <w:tc>
        <w:tcPr>
          <w:tcW w:w="2123" w:type="dxa"/>
        </w:tcPr>
        <w:p w14:paraId="5589FFCE" w14:textId="77777777" w:rsidR="00386CA5" w:rsidRDefault="00386CA5">
          <w:pPr>
            <w:pStyle w:val="Huisstijl-Paginanummering"/>
            <w:rPr>
              <w:rStyle w:val="Huisstijl-GegevenCharChar"/>
            </w:rPr>
          </w:pPr>
        </w:p>
      </w:tc>
    </w:tr>
  </w:tbl>
  <w:p w14:paraId="46086A16" w14:textId="77777777" w:rsidR="00386CA5" w:rsidRDefault="00386CA5">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82DD" w14:textId="77777777" w:rsidR="00F84352" w:rsidRDefault="00F84352">
      <w:pPr>
        <w:spacing w:line="240" w:lineRule="auto"/>
      </w:pPr>
      <w:r>
        <w:separator/>
      </w:r>
    </w:p>
  </w:footnote>
  <w:footnote w:type="continuationSeparator" w:id="0">
    <w:p w14:paraId="1B3BCA9C" w14:textId="77777777" w:rsidR="00F84352" w:rsidRDefault="00F84352">
      <w:pPr>
        <w:spacing w:line="240" w:lineRule="auto"/>
      </w:pPr>
      <w:r>
        <w:continuationSeparator/>
      </w:r>
    </w:p>
  </w:footnote>
  <w:footnote w:id="1">
    <w:p w14:paraId="0901E0FD" w14:textId="1AA85E78" w:rsidR="001A1FC2" w:rsidRPr="00F751D1" w:rsidRDefault="001A1FC2">
      <w:pPr>
        <w:pStyle w:val="Voetnoottekst"/>
      </w:pPr>
      <w:r>
        <w:rPr>
          <w:rStyle w:val="Voetnootmarkering"/>
        </w:rPr>
        <w:footnoteRef/>
      </w:r>
      <w:r>
        <w:t xml:space="preserve"> </w:t>
      </w:r>
      <w:r w:rsidR="00634E9E">
        <w:t>Jaarverantwoording politie 2024.</w:t>
      </w:r>
    </w:p>
  </w:footnote>
  <w:footnote w:id="2">
    <w:p w14:paraId="15C95C72" w14:textId="77777777" w:rsidR="00D96FF9" w:rsidRPr="00F751D1" w:rsidRDefault="00D96FF9" w:rsidP="00D96FF9">
      <w:pPr>
        <w:pStyle w:val="Voetnoottekst"/>
      </w:pPr>
      <w:r>
        <w:rPr>
          <w:rStyle w:val="Voetnootmarkering"/>
        </w:rPr>
        <w:footnoteRef/>
      </w:r>
      <w:r>
        <w:t xml:space="preserve"> </w:t>
      </w:r>
      <w:r w:rsidRPr="00F751D1">
        <w:t xml:space="preserve">Strategische agenda politie 2025-2030, “Stevig staan in deze tijd”.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8D7D" w14:textId="77777777" w:rsidR="00386CA5" w:rsidRDefault="00386CA5">
    <w:pPr>
      <w:pStyle w:val="Koptekst"/>
    </w:pPr>
  </w:p>
  <w:p w14:paraId="390AC3AF" w14:textId="77777777" w:rsidR="00386CA5" w:rsidRDefault="00386C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6A89" w14:textId="77777777" w:rsidR="00386CA5" w:rsidRDefault="00386CA5">
    <w:pPr>
      <w:pStyle w:val="Koptekst"/>
      <w:spacing w:line="242"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B6D8" w14:textId="77777777" w:rsidR="00386CA5" w:rsidRDefault="009B5ACF">
    <w:pPr>
      <w:pStyle w:val="Koptekst"/>
      <w:rPr>
        <w:color w:val="FFFFFF"/>
      </w:rPr>
    </w:pPr>
    <w:bookmarkStart w:id="6" w:name="bmpagina"/>
    <w:r>
      <w:rPr>
        <w:noProof/>
        <w:sz w:val="20"/>
      </w:rPr>
      <w:drawing>
        <wp:anchor distT="0" distB="0" distL="114300" distR="114300" simplePos="0" relativeHeight="251660288" behindDoc="1" locked="1" layoutInCell="1" allowOverlap="1" wp14:anchorId="7C9F450A" wp14:editId="05287C89">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8240" behindDoc="0" locked="1" layoutInCell="1" allowOverlap="1" wp14:anchorId="7D3E3675" wp14:editId="56BC2A87">
              <wp:simplePos x="0" y="0"/>
              <wp:positionH relativeFrom="page">
                <wp:posOffset>894080</wp:posOffset>
              </wp:positionH>
              <wp:positionV relativeFrom="page">
                <wp:posOffset>1408430</wp:posOffset>
              </wp:positionV>
              <wp:extent cx="342900" cy="277495"/>
              <wp:effectExtent l="0" t="0" r="1270"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47" o:spid="_x0000_s2049"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Pr>
        <w:color w:val="FFFFFF"/>
      </w:rPr>
      <w:fldChar w:fldCharType="begin"/>
    </w:r>
    <w:r>
      <w:rPr>
        <w:color w:val="FFFFFF"/>
      </w:rPr>
      <w:instrText xml:space="preserve"> PAGE </w:instrText>
    </w:r>
    <w:r>
      <w:rPr>
        <w:color w:val="FFFFFF"/>
      </w:rPr>
      <w:fldChar w:fldCharType="separate"/>
    </w:r>
    <w:r>
      <w:rPr>
        <w:color w:val="FFFFFF"/>
      </w:rPr>
      <w:t>1</w:t>
    </w:r>
    <w:r>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9995" w14:textId="77777777" w:rsidR="00386CA5" w:rsidRDefault="00386C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966"/>
    <w:multiLevelType w:val="hybridMultilevel"/>
    <w:tmpl w:val="F0A45B36"/>
    <w:lvl w:ilvl="0" w:tplc="F6CEDC86">
      <w:start w:val="1"/>
      <w:numFmt w:val="decimal"/>
      <w:lvlText w:val="%1."/>
      <w:lvlJc w:val="left"/>
      <w:pPr>
        <w:ind w:left="720" w:hanging="360"/>
      </w:pPr>
    </w:lvl>
    <w:lvl w:ilvl="1" w:tplc="B58436CA" w:tentative="1">
      <w:start w:val="1"/>
      <w:numFmt w:val="lowerLetter"/>
      <w:lvlText w:val="%2."/>
      <w:lvlJc w:val="left"/>
      <w:pPr>
        <w:ind w:left="1440" w:hanging="360"/>
      </w:pPr>
    </w:lvl>
    <w:lvl w:ilvl="2" w:tplc="32507FB0" w:tentative="1">
      <w:start w:val="1"/>
      <w:numFmt w:val="lowerRoman"/>
      <w:lvlText w:val="%3."/>
      <w:lvlJc w:val="right"/>
      <w:pPr>
        <w:ind w:left="2160" w:hanging="180"/>
      </w:pPr>
    </w:lvl>
    <w:lvl w:ilvl="3" w:tplc="18C83636" w:tentative="1">
      <w:start w:val="1"/>
      <w:numFmt w:val="decimal"/>
      <w:lvlText w:val="%4."/>
      <w:lvlJc w:val="left"/>
      <w:pPr>
        <w:ind w:left="2880" w:hanging="360"/>
      </w:pPr>
    </w:lvl>
    <w:lvl w:ilvl="4" w:tplc="423EB78A" w:tentative="1">
      <w:start w:val="1"/>
      <w:numFmt w:val="lowerLetter"/>
      <w:lvlText w:val="%5."/>
      <w:lvlJc w:val="left"/>
      <w:pPr>
        <w:ind w:left="3600" w:hanging="360"/>
      </w:pPr>
    </w:lvl>
    <w:lvl w:ilvl="5" w:tplc="A998DD68" w:tentative="1">
      <w:start w:val="1"/>
      <w:numFmt w:val="lowerRoman"/>
      <w:lvlText w:val="%6."/>
      <w:lvlJc w:val="right"/>
      <w:pPr>
        <w:ind w:left="4320" w:hanging="180"/>
      </w:pPr>
    </w:lvl>
    <w:lvl w:ilvl="6" w:tplc="96F4751E" w:tentative="1">
      <w:start w:val="1"/>
      <w:numFmt w:val="decimal"/>
      <w:lvlText w:val="%7."/>
      <w:lvlJc w:val="left"/>
      <w:pPr>
        <w:ind w:left="5040" w:hanging="360"/>
      </w:pPr>
    </w:lvl>
    <w:lvl w:ilvl="7" w:tplc="86DE7024" w:tentative="1">
      <w:start w:val="1"/>
      <w:numFmt w:val="lowerLetter"/>
      <w:lvlText w:val="%8."/>
      <w:lvlJc w:val="left"/>
      <w:pPr>
        <w:ind w:left="5760" w:hanging="360"/>
      </w:pPr>
    </w:lvl>
    <w:lvl w:ilvl="8" w:tplc="B312598C" w:tentative="1">
      <w:start w:val="1"/>
      <w:numFmt w:val="lowerRoman"/>
      <w:lvlText w:val="%9."/>
      <w:lvlJc w:val="right"/>
      <w:pPr>
        <w:ind w:left="6480" w:hanging="180"/>
      </w:pPr>
    </w:lvl>
  </w:abstractNum>
  <w:abstractNum w:abstractNumId="1"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 w15:restartNumberingAfterBreak="0">
    <w:nsid w:val="074D4DC6"/>
    <w:multiLevelType w:val="hybridMultilevel"/>
    <w:tmpl w:val="264A43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D765B7"/>
    <w:multiLevelType w:val="hybridMultilevel"/>
    <w:tmpl w:val="BF62A74C"/>
    <w:lvl w:ilvl="0" w:tplc="C0369238">
      <w:start w:val="1"/>
      <w:numFmt w:val="lowerLetter"/>
      <w:pStyle w:val="lijst-alphabet"/>
      <w:lvlText w:val="%1."/>
      <w:lvlJc w:val="left"/>
      <w:pPr>
        <w:tabs>
          <w:tab w:val="num" w:pos="1040"/>
        </w:tabs>
        <w:ind w:left="1021" w:hanging="341"/>
      </w:pPr>
      <w:rPr>
        <w:rFonts w:hint="default"/>
      </w:rPr>
    </w:lvl>
    <w:lvl w:ilvl="1" w:tplc="E15AFEA4" w:tentative="1">
      <w:start w:val="1"/>
      <w:numFmt w:val="lowerLetter"/>
      <w:lvlText w:val="%2."/>
      <w:lvlJc w:val="left"/>
      <w:pPr>
        <w:tabs>
          <w:tab w:val="num" w:pos="1440"/>
        </w:tabs>
        <w:ind w:left="1440" w:hanging="360"/>
      </w:pPr>
    </w:lvl>
    <w:lvl w:ilvl="2" w:tplc="8F680346" w:tentative="1">
      <w:start w:val="1"/>
      <w:numFmt w:val="lowerRoman"/>
      <w:lvlText w:val="%3."/>
      <w:lvlJc w:val="right"/>
      <w:pPr>
        <w:tabs>
          <w:tab w:val="num" w:pos="2160"/>
        </w:tabs>
        <w:ind w:left="2160" w:hanging="180"/>
      </w:pPr>
    </w:lvl>
    <w:lvl w:ilvl="3" w:tplc="F2F8C42E" w:tentative="1">
      <w:start w:val="1"/>
      <w:numFmt w:val="decimal"/>
      <w:lvlText w:val="%4."/>
      <w:lvlJc w:val="left"/>
      <w:pPr>
        <w:tabs>
          <w:tab w:val="num" w:pos="2880"/>
        </w:tabs>
        <w:ind w:left="2880" w:hanging="360"/>
      </w:pPr>
    </w:lvl>
    <w:lvl w:ilvl="4" w:tplc="9AE84CB4" w:tentative="1">
      <w:start w:val="1"/>
      <w:numFmt w:val="lowerLetter"/>
      <w:lvlText w:val="%5."/>
      <w:lvlJc w:val="left"/>
      <w:pPr>
        <w:tabs>
          <w:tab w:val="num" w:pos="3600"/>
        </w:tabs>
        <w:ind w:left="3600" w:hanging="360"/>
      </w:pPr>
    </w:lvl>
    <w:lvl w:ilvl="5" w:tplc="F1F87946" w:tentative="1">
      <w:start w:val="1"/>
      <w:numFmt w:val="lowerRoman"/>
      <w:lvlText w:val="%6."/>
      <w:lvlJc w:val="right"/>
      <w:pPr>
        <w:tabs>
          <w:tab w:val="num" w:pos="4320"/>
        </w:tabs>
        <w:ind w:left="4320" w:hanging="180"/>
      </w:pPr>
    </w:lvl>
    <w:lvl w:ilvl="6" w:tplc="F03CD938" w:tentative="1">
      <w:start w:val="1"/>
      <w:numFmt w:val="decimal"/>
      <w:lvlText w:val="%7."/>
      <w:lvlJc w:val="left"/>
      <w:pPr>
        <w:tabs>
          <w:tab w:val="num" w:pos="5040"/>
        </w:tabs>
        <w:ind w:left="5040" w:hanging="360"/>
      </w:pPr>
    </w:lvl>
    <w:lvl w:ilvl="7" w:tplc="D24C4312" w:tentative="1">
      <w:start w:val="1"/>
      <w:numFmt w:val="lowerLetter"/>
      <w:lvlText w:val="%8."/>
      <w:lvlJc w:val="left"/>
      <w:pPr>
        <w:tabs>
          <w:tab w:val="num" w:pos="5760"/>
        </w:tabs>
        <w:ind w:left="5760" w:hanging="360"/>
      </w:pPr>
    </w:lvl>
    <w:lvl w:ilvl="8" w:tplc="621AF5E2" w:tentative="1">
      <w:start w:val="1"/>
      <w:numFmt w:val="lowerRoman"/>
      <w:lvlText w:val="%9."/>
      <w:lvlJc w:val="right"/>
      <w:pPr>
        <w:tabs>
          <w:tab w:val="num" w:pos="6480"/>
        </w:tabs>
        <w:ind w:left="6480" w:hanging="180"/>
      </w:pPr>
    </w:lvl>
  </w:abstractNum>
  <w:abstractNum w:abstractNumId="4" w15:restartNumberingAfterBreak="0">
    <w:nsid w:val="0A4120A4"/>
    <w:multiLevelType w:val="hybridMultilevel"/>
    <w:tmpl w:val="1D8E1FCE"/>
    <w:lvl w:ilvl="0" w:tplc="37A08072">
      <w:start w:val="1"/>
      <w:numFmt w:val="bullet"/>
      <w:pStyle w:val="Lijstopsomteken"/>
      <w:lvlText w:val="•"/>
      <w:lvlJc w:val="left"/>
      <w:pPr>
        <w:tabs>
          <w:tab w:val="num" w:pos="227"/>
        </w:tabs>
        <w:ind w:left="227" w:hanging="227"/>
      </w:pPr>
      <w:rPr>
        <w:rFonts w:ascii="Verdana" w:hAnsi="Verdana" w:hint="default"/>
        <w:sz w:val="18"/>
        <w:szCs w:val="18"/>
      </w:rPr>
    </w:lvl>
    <w:lvl w:ilvl="1" w:tplc="2C80B8C2" w:tentative="1">
      <w:start w:val="1"/>
      <w:numFmt w:val="bullet"/>
      <w:lvlText w:val="o"/>
      <w:lvlJc w:val="left"/>
      <w:pPr>
        <w:tabs>
          <w:tab w:val="num" w:pos="1440"/>
        </w:tabs>
        <w:ind w:left="1440" w:hanging="360"/>
      </w:pPr>
      <w:rPr>
        <w:rFonts w:ascii="Courier New" w:hAnsi="Courier New" w:cs="Courier New" w:hint="default"/>
      </w:rPr>
    </w:lvl>
    <w:lvl w:ilvl="2" w:tplc="76CAB308" w:tentative="1">
      <w:start w:val="1"/>
      <w:numFmt w:val="bullet"/>
      <w:lvlText w:val=""/>
      <w:lvlJc w:val="left"/>
      <w:pPr>
        <w:tabs>
          <w:tab w:val="num" w:pos="2160"/>
        </w:tabs>
        <w:ind w:left="2160" w:hanging="360"/>
      </w:pPr>
      <w:rPr>
        <w:rFonts w:ascii="Wingdings" w:hAnsi="Wingdings" w:hint="default"/>
      </w:rPr>
    </w:lvl>
    <w:lvl w:ilvl="3" w:tplc="BBF6491E" w:tentative="1">
      <w:start w:val="1"/>
      <w:numFmt w:val="bullet"/>
      <w:lvlText w:val=""/>
      <w:lvlJc w:val="left"/>
      <w:pPr>
        <w:tabs>
          <w:tab w:val="num" w:pos="2880"/>
        </w:tabs>
        <w:ind w:left="2880" w:hanging="360"/>
      </w:pPr>
      <w:rPr>
        <w:rFonts w:ascii="Symbol" w:hAnsi="Symbol" w:hint="default"/>
      </w:rPr>
    </w:lvl>
    <w:lvl w:ilvl="4" w:tplc="5876203E" w:tentative="1">
      <w:start w:val="1"/>
      <w:numFmt w:val="bullet"/>
      <w:lvlText w:val="o"/>
      <w:lvlJc w:val="left"/>
      <w:pPr>
        <w:tabs>
          <w:tab w:val="num" w:pos="3600"/>
        </w:tabs>
        <w:ind w:left="3600" w:hanging="360"/>
      </w:pPr>
      <w:rPr>
        <w:rFonts w:ascii="Courier New" w:hAnsi="Courier New" w:cs="Courier New" w:hint="default"/>
      </w:rPr>
    </w:lvl>
    <w:lvl w:ilvl="5" w:tplc="55D8AEB8" w:tentative="1">
      <w:start w:val="1"/>
      <w:numFmt w:val="bullet"/>
      <w:lvlText w:val=""/>
      <w:lvlJc w:val="left"/>
      <w:pPr>
        <w:tabs>
          <w:tab w:val="num" w:pos="4320"/>
        </w:tabs>
        <w:ind w:left="4320" w:hanging="360"/>
      </w:pPr>
      <w:rPr>
        <w:rFonts w:ascii="Wingdings" w:hAnsi="Wingdings" w:hint="default"/>
      </w:rPr>
    </w:lvl>
    <w:lvl w:ilvl="6" w:tplc="3FEE1980" w:tentative="1">
      <w:start w:val="1"/>
      <w:numFmt w:val="bullet"/>
      <w:lvlText w:val=""/>
      <w:lvlJc w:val="left"/>
      <w:pPr>
        <w:tabs>
          <w:tab w:val="num" w:pos="5040"/>
        </w:tabs>
        <w:ind w:left="5040" w:hanging="360"/>
      </w:pPr>
      <w:rPr>
        <w:rFonts w:ascii="Symbol" w:hAnsi="Symbol" w:hint="default"/>
      </w:rPr>
    </w:lvl>
    <w:lvl w:ilvl="7" w:tplc="A7ACF486" w:tentative="1">
      <w:start w:val="1"/>
      <w:numFmt w:val="bullet"/>
      <w:lvlText w:val="o"/>
      <w:lvlJc w:val="left"/>
      <w:pPr>
        <w:tabs>
          <w:tab w:val="num" w:pos="5760"/>
        </w:tabs>
        <w:ind w:left="5760" w:hanging="360"/>
      </w:pPr>
      <w:rPr>
        <w:rFonts w:ascii="Courier New" w:hAnsi="Courier New" w:cs="Courier New" w:hint="default"/>
      </w:rPr>
    </w:lvl>
    <w:lvl w:ilvl="8" w:tplc="49E439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6"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7" w15:restartNumberingAfterBreak="0">
    <w:nsid w:val="1E555FEF"/>
    <w:multiLevelType w:val="hybridMultilevel"/>
    <w:tmpl w:val="50F0923E"/>
    <w:lvl w:ilvl="0" w:tplc="F4B6892A">
      <w:start w:val="1"/>
      <w:numFmt w:val="bullet"/>
      <w:pStyle w:val="Lijstopsomteken2"/>
      <w:lvlText w:val="–"/>
      <w:lvlJc w:val="left"/>
      <w:pPr>
        <w:tabs>
          <w:tab w:val="num" w:pos="227"/>
        </w:tabs>
        <w:ind w:left="227" w:firstLine="0"/>
      </w:pPr>
      <w:rPr>
        <w:rFonts w:ascii="Verdana" w:hAnsi="Verdana" w:hint="default"/>
      </w:rPr>
    </w:lvl>
    <w:lvl w:ilvl="1" w:tplc="A8DA3DDE" w:tentative="1">
      <w:start w:val="1"/>
      <w:numFmt w:val="bullet"/>
      <w:lvlText w:val="o"/>
      <w:lvlJc w:val="left"/>
      <w:pPr>
        <w:tabs>
          <w:tab w:val="num" w:pos="1440"/>
        </w:tabs>
        <w:ind w:left="1440" w:hanging="360"/>
      </w:pPr>
      <w:rPr>
        <w:rFonts w:ascii="Courier New" w:hAnsi="Courier New" w:cs="Courier New" w:hint="default"/>
      </w:rPr>
    </w:lvl>
    <w:lvl w:ilvl="2" w:tplc="D0D030F0" w:tentative="1">
      <w:start w:val="1"/>
      <w:numFmt w:val="bullet"/>
      <w:lvlText w:val=""/>
      <w:lvlJc w:val="left"/>
      <w:pPr>
        <w:tabs>
          <w:tab w:val="num" w:pos="2160"/>
        </w:tabs>
        <w:ind w:left="2160" w:hanging="360"/>
      </w:pPr>
      <w:rPr>
        <w:rFonts w:ascii="Wingdings" w:hAnsi="Wingdings" w:hint="default"/>
      </w:rPr>
    </w:lvl>
    <w:lvl w:ilvl="3" w:tplc="E236BC34" w:tentative="1">
      <w:start w:val="1"/>
      <w:numFmt w:val="bullet"/>
      <w:lvlText w:val=""/>
      <w:lvlJc w:val="left"/>
      <w:pPr>
        <w:tabs>
          <w:tab w:val="num" w:pos="2880"/>
        </w:tabs>
        <w:ind w:left="2880" w:hanging="360"/>
      </w:pPr>
      <w:rPr>
        <w:rFonts w:ascii="Symbol" w:hAnsi="Symbol" w:hint="default"/>
      </w:rPr>
    </w:lvl>
    <w:lvl w:ilvl="4" w:tplc="984C0220" w:tentative="1">
      <w:start w:val="1"/>
      <w:numFmt w:val="bullet"/>
      <w:lvlText w:val="o"/>
      <w:lvlJc w:val="left"/>
      <w:pPr>
        <w:tabs>
          <w:tab w:val="num" w:pos="3600"/>
        </w:tabs>
        <w:ind w:left="3600" w:hanging="360"/>
      </w:pPr>
      <w:rPr>
        <w:rFonts w:ascii="Courier New" w:hAnsi="Courier New" w:cs="Courier New" w:hint="default"/>
      </w:rPr>
    </w:lvl>
    <w:lvl w:ilvl="5" w:tplc="C79A0668" w:tentative="1">
      <w:start w:val="1"/>
      <w:numFmt w:val="bullet"/>
      <w:lvlText w:val=""/>
      <w:lvlJc w:val="left"/>
      <w:pPr>
        <w:tabs>
          <w:tab w:val="num" w:pos="4320"/>
        </w:tabs>
        <w:ind w:left="4320" w:hanging="360"/>
      </w:pPr>
      <w:rPr>
        <w:rFonts w:ascii="Wingdings" w:hAnsi="Wingdings" w:hint="default"/>
      </w:rPr>
    </w:lvl>
    <w:lvl w:ilvl="6" w:tplc="373EC54A" w:tentative="1">
      <w:start w:val="1"/>
      <w:numFmt w:val="bullet"/>
      <w:lvlText w:val=""/>
      <w:lvlJc w:val="left"/>
      <w:pPr>
        <w:tabs>
          <w:tab w:val="num" w:pos="5040"/>
        </w:tabs>
        <w:ind w:left="5040" w:hanging="360"/>
      </w:pPr>
      <w:rPr>
        <w:rFonts w:ascii="Symbol" w:hAnsi="Symbol" w:hint="default"/>
      </w:rPr>
    </w:lvl>
    <w:lvl w:ilvl="7" w:tplc="203AC4BE" w:tentative="1">
      <w:start w:val="1"/>
      <w:numFmt w:val="bullet"/>
      <w:lvlText w:val="o"/>
      <w:lvlJc w:val="left"/>
      <w:pPr>
        <w:tabs>
          <w:tab w:val="num" w:pos="5760"/>
        </w:tabs>
        <w:ind w:left="5760" w:hanging="360"/>
      </w:pPr>
      <w:rPr>
        <w:rFonts w:ascii="Courier New" w:hAnsi="Courier New" w:cs="Courier New" w:hint="default"/>
      </w:rPr>
    </w:lvl>
    <w:lvl w:ilvl="8" w:tplc="6A6891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9" w15:restartNumberingAfterBreak="0">
    <w:nsid w:val="24546987"/>
    <w:multiLevelType w:val="multilevel"/>
    <w:tmpl w:val="0486E16A"/>
    <w:numStyleLink w:val="list-bolletjes"/>
  </w:abstractNum>
  <w:abstractNum w:abstractNumId="10" w15:restartNumberingAfterBreak="0">
    <w:nsid w:val="24D414B3"/>
    <w:multiLevelType w:val="hybridMultilevel"/>
    <w:tmpl w:val="09C41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8B5C59"/>
    <w:multiLevelType w:val="hybridMultilevel"/>
    <w:tmpl w:val="B5061E42"/>
    <w:lvl w:ilvl="0" w:tplc="4D82FC38">
      <w:start w:val="5"/>
      <w:numFmt w:val="bullet"/>
      <w:lvlText w:val="-"/>
      <w:lvlJc w:val="left"/>
      <w:pPr>
        <w:ind w:left="720" w:hanging="360"/>
      </w:pPr>
      <w:rPr>
        <w:rFonts w:ascii="Verdana" w:eastAsia="Times New Roman" w:hAnsi="Verdana" w:cs="Times New Roman" w:hint="default"/>
      </w:rPr>
    </w:lvl>
    <w:lvl w:ilvl="1" w:tplc="9976AB42" w:tentative="1">
      <w:start w:val="1"/>
      <w:numFmt w:val="bullet"/>
      <w:lvlText w:val="o"/>
      <w:lvlJc w:val="left"/>
      <w:pPr>
        <w:ind w:left="1440" w:hanging="360"/>
      </w:pPr>
      <w:rPr>
        <w:rFonts w:ascii="Courier New" w:hAnsi="Courier New" w:cs="Courier New" w:hint="default"/>
      </w:rPr>
    </w:lvl>
    <w:lvl w:ilvl="2" w:tplc="AE2ED13C" w:tentative="1">
      <w:start w:val="1"/>
      <w:numFmt w:val="bullet"/>
      <w:lvlText w:val=""/>
      <w:lvlJc w:val="left"/>
      <w:pPr>
        <w:ind w:left="2160" w:hanging="360"/>
      </w:pPr>
      <w:rPr>
        <w:rFonts w:ascii="Wingdings" w:hAnsi="Wingdings" w:hint="default"/>
      </w:rPr>
    </w:lvl>
    <w:lvl w:ilvl="3" w:tplc="8CB0C0D2" w:tentative="1">
      <w:start w:val="1"/>
      <w:numFmt w:val="bullet"/>
      <w:lvlText w:val=""/>
      <w:lvlJc w:val="left"/>
      <w:pPr>
        <w:ind w:left="2880" w:hanging="360"/>
      </w:pPr>
      <w:rPr>
        <w:rFonts w:ascii="Symbol" w:hAnsi="Symbol" w:hint="default"/>
      </w:rPr>
    </w:lvl>
    <w:lvl w:ilvl="4" w:tplc="ED987B2A" w:tentative="1">
      <w:start w:val="1"/>
      <w:numFmt w:val="bullet"/>
      <w:lvlText w:val="o"/>
      <w:lvlJc w:val="left"/>
      <w:pPr>
        <w:ind w:left="3600" w:hanging="360"/>
      </w:pPr>
      <w:rPr>
        <w:rFonts w:ascii="Courier New" w:hAnsi="Courier New" w:cs="Courier New" w:hint="default"/>
      </w:rPr>
    </w:lvl>
    <w:lvl w:ilvl="5" w:tplc="6EC4EFEC" w:tentative="1">
      <w:start w:val="1"/>
      <w:numFmt w:val="bullet"/>
      <w:lvlText w:val=""/>
      <w:lvlJc w:val="left"/>
      <w:pPr>
        <w:ind w:left="4320" w:hanging="360"/>
      </w:pPr>
      <w:rPr>
        <w:rFonts w:ascii="Wingdings" w:hAnsi="Wingdings" w:hint="default"/>
      </w:rPr>
    </w:lvl>
    <w:lvl w:ilvl="6" w:tplc="F4A889D6" w:tentative="1">
      <w:start w:val="1"/>
      <w:numFmt w:val="bullet"/>
      <w:lvlText w:val=""/>
      <w:lvlJc w:val="left"/>
      <w:pPr>
        <w:ind w:left="5040" w:hanging="360"/>
      </w:pPr>
      <w:rPr>
        <w:rFonts w:ascii="Symbol" w:hAnsi="Symbol" w:hint="default"/>
      </w:rPr>
    </w:lvl>
    <w:lvl w:ilvl="7" w:tplc="675C9E52" w:tentative="1">
      <w:start w:val="1"/>
      <w:numFmt w:val="bullet"/>
      <w:lvlText w:val="o"/>
      <w:lvlJc w:val="left"/>
      <w:pPr>
        <w:ind w:left="5760" w:hanging="360"/>
      </w:pPr>
      <w:rPr>
        <w:rFonts w:ascii="Courier New" w:hAnsi="Courier New" w:cs="Courier New" w:hint="default"/>
      </w:rPr>
    </w:lvl>
    <w:lvl w:ilvl="8" w:tplc="5E042A3A" w:tentative="1">
      <w:start w:val="1"/>
      <w:numFmt w:val="bullet"/>
      <w:lvlText w:val=""/>
      <w:lvlJc w:val="left"/>
      <w:pPr>
        <w:ind w:left="6480" w:hanging="360"/>
      </w:pPr>
      <w:rPr>
        <w:rFonts w:ascii="Wingdings" w:hAnsi="Wingdings" w:hint="default"/>
      </w:rPr>
    </w:lvl>
  </w:abstractNum>
  <w:abstractNum w:abstractNumId="12" w15:restartNumberingAfterBreak="0">
    <w:nsid w:val="31FA7D22"/>
    <w:multiLevelType w:val="hybridMultilevel"/>
    <w:tmpl w:val="999464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FA7AB2"/>
    <w:multiLevelType w:val="multilevel"/>
    <w:tmpl w:val="565CA006"/>
    <w:numStyleLink w:val="list-streepjes"/>
  </w:abstractNum>
  <w:abstractNum w:abstractNumId="14" w15:restartNumberingAfterBreak="0">
    <w:nsid w:val="3EE21359"/>
    <w:multiLevelType w:val="hybridMultilevel"/>
    <w:tmpl w:val="218AFB6A"/>
    <w:lvl w:ilvl="0" w:tplc="74847FA4">
      <w:start w:val="1"/>
      <w:numFmt w:val="decimal"/>
      <w:pStyle w:val="lijst-nummer1"/>
      <w:lvlText w:val="%1."/>
      <w:lvlJc w:val="left"/>
      <w:pPr>
        <w:tabs>
          <w:tab w:val="num" w:pos="720"/>
        </w:tabs>
        <w:ind w:left="720" w:hanging="363"/>
      </w:pPr>
      <w:rPr>
        <w:rFonts w:hint="default"/>
      </w:rPr>
    </w:lvl>
    <w:lvl w:ilvl="1" w:tplc="196A435E" w:tentative="1">
      <w:start w:val="1"/>
      <w:numFmt w:val="lowerLetter"/>
      <w:lvlText w:val="%2."/>
      <w:lvlJc w:val="left"/>
      <w:pPr>
        <w:tabs>
          <w:tab w:val="num" w:pos="1440"/>
        </w:tabs>
        <w:ind w:left="1440" w:hanging="360"/>
      </w:pPr>
    </w:lvl>
    <w:lvl w:ilvl="2" w:tplc="CF4C0DEC" w:tentative="1">
      <w:start w:val="1"/>
      <w:numFmt w:val="lowerRoman"/>
      <w:lvlText w:val="%3."/>
      <w:lvlJc w:val="right"/>
      <w:pPr>
        <w:tabs>
          <w:tab w:val="num" w:pos="2160"/>
        </w:tabs>
        <w:ind w:left="2160" w:hanging="180"/>
      </w:pPr>
    </w:lvl>
    <w:lvl w:ilvl="3" w:tplc="5ECE970C" w:tentative="1">
      <w:start w:val="1"/>
      <w:numFmt w:val="decimal"/>
      <w:lvlText w:val="%4."/>
      <w:lvlJc w:val="left"/>
      <w:pPr>
        <w:tabs>
          <w:tab w:val="num" w:pos="2880"/>
        </w:tabs>
        <w:ind w:left="2880" w:hanging="360"/>
      </w:pPr>
    </w:lvl>
    <w:lvl w:ilvl="4" w:tplc="171E32FC" w:tentative="1">
      <w:start w:val="1"/>
      <w:numFmt w:val="lowerLetter"/>
      <w:lvlText w:val="%5."/>
      <w:lvlJc w:val="left"/>
      <w:pPr>
        <w:tabs>
          <w:tab w:val="num" w:pos="3600"/>
        </w:tabs>
        <w:ind w:left="3600" w:hanging="360"/>
      </w:pPr>
    </w:lvl>
    <w:lvl w:ilvl="5" w:tplc="5BAE8F92" w:tentative="1">
      <w:start w:val="1"/>
      <w:numFmt w:val="lowerRoman"/>
      <w:lvlText w:val="%6."/>
      <w:lvlJc w:val="right"/>
      <w:pPr>
        <w:tabs>
          <w:tab w:val="num" w:pos="4320"/>
        </w:tabs>
        <w:ind w:left="4320" w:hanging="180"/>
      </w:pPr>
    </w:lvl>
    <w:lvl w:ilvl="6" w:tplc="5942BB44" w:tentative="1">
      <w:start w:val="1"/>
      <w:numFmt w:val="decimal"/>
      <w:lvlText w:val="%7."/>
      <w:lvlJc w:val="left"/>
      <w:pPr>
        <w:tabs>
          <w:tab w:val="num" w:pos="5040"/>
        </w:tabs>
        <w:ind w:left="5040" w:hanging="360"/>
      </w:pPr>
    </w:lvl>
    <w:lvl w:ilvl="7" w:tplc="A2169E7C" w:tentative="1">
      <w:start w:val="1"/>
      <w:numFmt w:val="lowerLetter"/>
      <w:lvlText w:val="%8."/>
      <w:lvlJc w:val="left"/>
      <w:pPr>
        <w:tabs>
          <w:tab w:val="num" w:pos="5760"/>
        </w:tabs>
        <w:ind w:left="5760" w:hanging="360"/>
      </w:pPr>
    </w:lvl>
    <w:lvl w:ilvl="8" w:tplc="A44C851C" w:tentative="1">
      <w:start w:val="1"/>
      <w:numFmt w:val="lowerRoman"/>
      <w:lvlText w:val="%9."/>
      <w:lvlJc w:val="right"/>
      <w:pPr>
        <w:tabs>
          <w:tab w:val="num" w:pos="6480"/>
        </w:tabs>
        <w:ind w:left="6480" w:hanging="180"/>
      </w:pPr>
    </w:lvl>
  </w:abstractNum>
  <w:abstractNum w:abstractNumId="15" w15:restartNumberingAfterBreak="0">
    <w:nsid w:val="3FF71FF2"/>
    <w:multiLevelType w:val="hybridMultilevel"/>
    <w:tmpl w:val="37C02F66"/>
    <w:lvl w:ilvl="0" w:tplc="D80A94DC">
      <w:start w:val="1"/>
      <w:numFmt w:val="lowerLetter"/>
      <w:lvlText w:val="%1."/>
      <w:lvlJc w:val="left"/>
      <w:pPr>
        <w:ind w:left="720" w:hanging="360"/>
      </w:pPr>
      <w:rPr>
        <w:rFonts w:hint="default"/>
      </w:rPr>
    </w:lvl>
    <w:lvl w:ilvl="1" w:tplc="5BA8B33C" w:tentative="1">
      <w:start w:val="1"/>
      <w:numFmt w:val="lowerLetter"/>
      <w:lvlText w:val="%2."/>
      <w:lvlJc w:val="left"/>
      <w:pPr>
        <w:ind w:left="1440" w:hanging="360"/>
      </w:pPr>
    </w:lvl>
    <w:lvl w:ilvl="2" w:tplc="9828A01A" w:tentative="1">
      <w:start w:val="1"/>
      <w:numFmt w:val="lowerRoman"/>
      <w:lvlText w:val="%3."/>
      <w:lvlJc w:val="right"/>
      <w:pPr>
        <w:ind w:left="2160" w:hanging="180"/>
      </w:pPr>
    </w:lvl>
    <w:lvl w:ilvl="3" w:tplc="9B5A5FCE" w:tentative="1">
      <w:start w:val="1"/>
      <w:numFmt w:val="decimal"/>
      <w:lvlText w:val="%4."/>
      <w:lvlJc w:val="left"/>
      <w:pPr>
        <w:ind w:left="2880" w:hanging="360"/>
      </w:pPr>
    </w:lvl>
    <w:lvl w:ilvl="4" w:tplc="00D8CC48" w:tentative="1">
      <w:start w:val="1"/>
      <w:numFmt w:val="lowerLetter"/>
      <w:lvlText w:val="%5."/>
      <w:lvlJc w:val="left"/>
      <w:pPr>
        <w:ind w:left="3600" w:hanging="360"/>
      </w:pPr>
    </w:lvl>
    <w:lvl w:ilvl="5" w:tplc="77E4CA40" w:tentative="1">
      <w:start w:val="1"/>
      <w:numFmt w:val="lowerRoman"/>
      <w:lvlText w:val="%6."/>
      <w:lvlJc w:val="right"/>
      <w:pPr>
        <w:ind w:left="4320" w:hanging="180"/>
      </w:pPr>
    </w:lvl>
    <w:lvl w:ilvl="6" w:tplc="AF3298A2" w:tentative="1">
      <w:start w:val="1"/>
      <w:numFmt w:val="decimal"/>
      <w:lvlText w:val="%7."/>
      <w:lvlJc w:val="left"/>
      <w:pPr>
        <w:ind w:left="5040" w:hanging="360"/>
      </w:pPr>
    </w:lvl>
    <w:lvl w:ilvl="7" w:tplc="FF5E4B20" w:tentative="1">
      <w:start w:val="1"/>
      <w:numFmt w:val="lowerLetter"/>
      <w:lvlText w:val="%8."/>
      <w:lvlJc w:val="left"/>
      <w:pPr>
        <w:ind w:left="5760" w:hanging="360"/>
      </w:pPr>
    </w:lvl>
    <w:lvl w:ilvl="8" w:tplc="6C1E4BAE" w:tentative="1">
      <w:start w:val="1"/>
      <w:numFmt w:val="lowerRoman"/>
      <w:lvlText w:val="%9."/>
      <w:lvlJc w:val="right"/>
      <w:pPr>
        <w:ind w:left="6480" w:hanging="180"/>
      </w:pPr>
    </w:lvl>
  </w:abstractNum>
  <w:abstractNum w:abstractNumId="16" w15:restartNumberingAfterBreak="0">
    <w:nsid w:val="4353180C"/>
    <w:multiLevelType w:val="hybridMultilevel"/>
    <w:tmpl w:val="C534D7F4"/>
    <w:lvl w:ilvl="0" w:tplc="F7C25610">
      <w:start w:val="1"/>
      <w:numFmt w:val="bullet"/>
      <w:lvlText w:val="-"/>
      <w:lvlJc w:val="left"/>
      <w:pPr>
        <w:ind w:left="720" w:hanging="360"/>
      </w:pPr>
      <w:rPr>
        <w:rFonts w:ascii="Verdana" w:eastAsia="Times New Roman" w:hAnsi="Verdana" w:cs="Calibri" w:hint="default"/>
      </w:rPr>
    </w:lvl>
    <w:lvl w:ilvl="1" w:tplc="FC04EE48" w:tentative="1">
      <w:start w:val="1"/>
      <w:numFmt w:val="bullet"/>
      <w:lvlText w:val="o"/>
      <w:lvlJc w:val="left"/>
      <w:pPr>
        <w:ind w:left="1440" w:hanging="360"/>
      </w:pPr>
      <w:rPr>
        <w:rFonts w:ascii="Courier New" w:hAnsi="Courier New" w:cs="Courier New" w:hint="default"/>
      </w:rPr>
    </w:lvl>
    <w:lvl w:ilvl="2" w:tplc="DD406356" w:tentative="1">
      <w:start w:val="1"/>
      <w:numFmt w:val="bullet"/>
      <w:lvlText w:val=""/>
      <w:lvlJc w:val="left"/>
      <w:pPr>
        <w:ind w:left="2160" w:hanging="360"/>
      </w:pPr>
      <w:rPr>
        <w:rFonts w:ascii="Wingdings" w:hAnsi="Wingdings" w:hint="default"/>
      </w:rPr>
    </w:lvl>
    <w:lvl w:ilvl="3" w:tplc="3D3A41B2" w:tentative="1">
      <w:start w:val="1"/>
      <w:numFmt w:val="bullet"/>
      <w:lvlText w:val=""/>
      <w:lvlJc w:val="left"/>
      <w:pPr>
        <w:ind w:left="2880" w:hanging="360"/>
      </w:pPr>
      <w:rPr>
        <w:rFonts w:ascii="Symbol" w:hAnsi="Symbol" w:hint="default"/>
      </w:rPr>
    </w:lvl>
    <w:lvl w:ilvl="4" w:tplc="D86A0FE8" w:tentative="1">
      <w:start w:val="1"/>
      <w:numFmt w:val="bullet"/>
      <w:lvlText w:val="o"/>
      <w:lvlJc w:val="left"/>
      <w:pPr>
        <w:ind w:left="3600" w:hanging="360"/>
      </w:pPr>
      <w:rPr>
        <w:rFonts w:ascii="Courier New" w:hAnsi="Courier New" w:cs="Courier New" w:hint="default"/>
      </w:rPr>
    </w:lvl>
    <w:lvl w:ilvl="5" w:tplc="77626560" w:tentative="1">
      <w:start w:val="1"/>
      <w:numFmt w:val="bullet"/>
      <w:lvlText w:val=""/>
      <w:lvlJc w:val="left"/>
      <w:pPr>
        <w:ind w:left="4320" w:hanging="360"/>
      </w:pPr>
      <w:rPr>
        <w:rFonts w:ascii="Wingdings" w:hAnsi="Wingdings" w:hint="default"/>
      </w:rPr>
    </w:lvl>
    <w:lvl w:ilvl="6" w:tplc="86E22B36" w:tentative="1">
      <w:start w:val="1"/>
      <w:numFmt w:val="bullet"/>
      <w:lvlText w:val=""/>
      <w:lvlJc w:val="left"/>
      <w:pPr>
        <w:ind w:left="5040" w:hanging="360"/>
      </w:pPr>
      <w:rPr>
        <w:rFonts w:ascii="Symbol" w:hAnsi="Symbol" w:hint="default"/>
      </w:rPr>
    </w:lvl>
    <w:lvl w:ilvl="7" w:tplc="44421450" w:tentative="1">
      <w:start w:val="1"/>
      <w:numFmt w:val="bullet"/>
      <w:lvlText w:val="o"/>
      <w:lvlJc w:val="left"/>
      <w:pPr>
        <w:ind w:left="5760" w:hanging="360"/>
      </w:pPr>
      <w:rPr>
        <w:rFonts w:ascii="Courier New" w:hAnsi="Courier New" w:cs="Courier New" w:hint="default"/>
      </w:rPr>
    </w:lvl>
    <w:lvl w:ilvl="8" w:tplc="B11CEDC2" w:tentative="1">
      <w:start w:val="1"/>
      <w:numFmt w:val="bullet"/>
      <w:lvlText w:val=""/>
      <w:lvlJc w:val="left"/>
      <w:pPr>
        <w:ind w:left="6480" w:hanging="360"/>
      </w:pPr>
      <w:rPr>
        <w:rFonts w:ascii="Wingdings" w:hAnsi="Wingdings" w:hint="default"/>
      </w:rPr>
    </w:lvl>
  </w:abstractNum>
  <w:abstractNum w:abstractNumId="17"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8" w15:restartNumberingAfterBreak="0">
    <w:nsid w:val="4D225C2E"/>
    <w:multiLevelType w:val="hybridMultilevel"/>
    <w:tmpl w:val="DBF608C6"/>
    <w:lvl w:ilvl="0" w:tplc="7ABC1E90">
      <w:start w:val="1"/>
      <w:numFmt w:val="bullet"/>
      <w:lvlText w:val=""/>
      <w:lvlJc w:val="left"/>
      <w:pPr>
        <w:ind w:left="720" w:hanging="360"/>
      </w:pPr>
      <w:rPr>
        <w:rFonts w:ascii="Symbol" w:hAnsi="Symbol" w:hint="default"/>
      </w:rPr>
    </w:lvl>
    <w:lvl w:ilvl="1" w:tplc="BE00B948" w:tentative="1">
      <w:start w:val="1"/>
      <w:numFmt w:val="bullet"/>
      <w:lvlText w:val="o"/>
      <w:lvlJc w:val="left"/>
      <w:pPr>
        <w:ind w:left="1440" w:hanging="360"/>
      </w:pPr>
      <w:rPr>
        <w:rFonts w:ascii="Courier New" w:hAnsi="Courier New" w:cs="Courier New" w:hint="default"/>
      </w:rPr>
    </w:lvl>
    <w:lvl w:ilvl="2" w:tplc="984AEF64" w:tentative="1">
      <w:start w:val="1"/>
      <w:numFmt w:val="bullet"/>
      <w:lvlText w:val=""/>
      <w:lvlJc w:val="left"/>
      <w:pPr>
        <w:ind w:left="2160" w:hanging="360"/>
      </w:pPr>
      <w:rPr>
        <w:rFonts w:ascii="Wingdings" w:hAnsi="Wingdings" w:hint="default"/>
      </w:rPr>
    </w:lvl>
    <w:lvl w:ilvl="3" w:tplc="6584EA20" w:tentative="1">
      <w:start w:val="1"/>
      <w:numFmt w:val="bullet"/>
      <w:lvlText w:val=""/>
      <w:lvlJc w:val="left"/>
      <w:pPr>
        <w:ind w:left="2880" w:hanging="360"/>
      </w:pPr>
      <w:rPr>
        <w:rFonts w:ascii="Symbol" w:hAnsi="Symbol" w:hint="default"/>
      </w:rPr>
    </w:lvl>
    <w:lvl w:ilvl="4" w:tplc="8B5849AE" w:tentative="1">
      <w:start w:val="1"/>
      <w:numFmt w:val="bullet"/>
      <w:lvlText w:val="o"/>
      <w:lvlJc w:val="left"/>
      <w:pPr>
        <w:ind w:left="3600" w:hanging="360"/>
      </w:pPr>
      <w:rPr>
        <w:rFonts w:ascii="Courier New" w:hAnsi="Courier New" w:cs="Courier New" w:hint="default"/>
      </w:rPr>
    </w:lvl>
    <w:lvl w:ilvl="5" w:tplc="EEB88CE6" w:tentative="1">
      <w:start w:val="1"/>
      <w:numFmt w:val="bullet"/>
      <w:lvlText w:val=""/>
      <w:lvlJc w:val="left"/>
      <w:pPr>
        <w:ind w:left="4320" w:hanging="360"/>
      </w:pPr>
      <w:rPr>
        <w:rFonts w:ascii="Wingdings" w:hAnsi="Wingdings" w:hint="default"/>
      </w:rPr>
    </w:lvl>
    <w:lvl w:ilvl="6" w:tplc="B448AB10" w:tentative="1">
      <w:start w:val="1"/>
      <w:numFmt w:val="bullet"/>
      <w:lvlText w:val=""/>
      <w:lvlJc w:val="left"/>
      <w:pPr>
        <w:ind w:left="5040" w:hanging="360"/>
      </w:pPr>
      <w:rPr>
        <w:rFonts w:ascii="Symbol" w:hAnsi="Symbol" w:hint="default"/>
      </w:rPr>
    </w:lvl>
    <w:lvl w:ilvl="7" w:tplc="F3A6AB58" w:tentative="1">
      <w:start w:val="1"/>
      <w:numFmt w:val="bullet"/>
      <w:lvlText w:val="o"/>
      <w:lvlJc w:val="left"/>
      <w:pPr>
        <w:ind w:left="5760" w:hanging="360"/>
      </w:pPr>
      <w:rPr>
        <w:rFonts w:ascii="Courier New" w:hAnsi="Courier New" w:cs="Courier New" w:hint="default"/>
      </w:rPr>
    </w:lvl>
    <w:lvl w:ilvl="8" w:tplc="DFB6D8FA" w:tentative="1">
      <w:start w:val="1"/>
      <w:numFmt w:val="bullet"/>
      <w:lvlText w:val=""/>
      <w:lvlJc w:val="left"/>
      <w:pPr>
        <w:ind w:left="6480" w:hanging="360"/>
      </w:pPr>
      <w:rPr>
        <w:rFonts w:ascii="Wingdings" w:hAnsi="Wingdings" w:hint="default"/>
      </w:rPr>
    </w:lvl>
  </w:abstractNum>
  <w:abstractNum w:abstractNumId="19"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0" w15:restartNumberingAfterBreak="0">
    <w:nsid w:val="5FF80573"/>
    <w:multiLevelType w:val="multilevel"/>
    <w:tmpl w:val="6B84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3D0AD3"/>
    <w:multiLevelType w:val="hybridMultilevel"/>
    <w:tmpl w:val="091027BE"/>
    <w:lvl w:ilvl="0" w:tplc="ADC4CF00">
      <w:start w:val="1"/>
      <w:numFmt w:val="upperLetter"/>
      <w:lvlText w:val="%1."/>
      <w:lvlJc w:val="left"/>
      <w:pPr>
        <w:ind w:left="720" w:hanging="360"/>
      </w:pPr>
      <w:rPr>
        <w:rFonts w:hint="default"/>
      </w:rPr>
    </w:lvl>
    <w:lvl w:ilvl="1" w:tplc="E3F4CA24" w:tentative="1">
      <w:start w:val="1"/>
      <w:numFmt w:val="lowerLetter"/>
      <w:lvlText w:val="%2."/>
      <w:lvlJc w:val="left"/>
      <w:pPr>
        <w:ind w:left="1440" w:hanging="360"/>
      </w:pPr>
    </w:lvl>
    <w:lvl w:ilvl="2" w:tplc="4462C1EA" w:tentative="1">
      <w:start w:val="1"/>
      <w:numFmt w:val="lowerRoman"/>
      <w:lvlText w:val="%3."/>
      <w:lvlJc w:val="right"/>
      <w:pPr>
        <w:ind w:left="2160" w:hanging="180"/>
      </w:pPr>
    </w:lvl>
    <w:lvl w:ilvl="3" w:tplc="D62CFD28" w:tentative="1">
      <w:start w:val="1"/>
      <w:numFmt w:val="decimal"/>
      <w:lvlText w:val="%4."/>
      <w:lvlJc w:val="left"/>
      <w:pPr>
        <w:ind w:left="2880" w:hanging="360"/>
      </w:pPr>
    </w:lvl>
    <w:lvl w:ilvl="4" w:tplc="A6C4359A" w:tentative="1">
      <w:start w:val="1"/>
      <w:numFmt w:val="lowerLetter"/>
      <w:lvlText w:val="%5."/>
      <w:lvlJc w:val="left"/>
      <w:pPr>
        <w:ind w:left="3600" w:hanging="360"/>
      </w:pPr>
    </w:lvl>
    <w:lvl w:ilvl="5" w:tplc="A720EDAA" w:tentative="1">
      <w:start w:val="1"/>
      <w:numFmt w:val="lowerRoman"/>
      <w:lvlText w:val="%6."/>
      <w:lvlJc w:val="right"/>
      <w:pPr>
        <w:ind w:left="4320" w:hanging="180"/>
      </w:pPr>
    </w:lvl>
    <w:lvl w:ilvl="6" w:tplc="1966C07E" w:tentative="1">
      <w:start w:val="1"/>
      <w:numFmt w:val="decimal"/>
      <w:lvlText w:val="%7."/>
      <w:lvlJc w:val="left"/>
      <w:pPr>
        <w:ind w:left="5040" w:hanging="360"/>
      </w:pPr>
    </w:lvl>
    <w:lvl w:ilvl="7" w:tplc="344CA4DC" w:tentative="1">
      <w:start w:val="1"/>
      <w:numFmt w:val="lowerLetter"/>
      <w:lvlText w:val="%8."/>
      <w:lvlJc w:val="left"/>
      <w:pPr>
        <w:ind w:left="5760" w:hanging="360"/>
      </w:pPr>
    </w:lvl>
    <w:lvl w:ilvl="8" w:tplc="01E407DA" w:tentative="1">
      <w:start w:val="1"/>
      <w:numFmt w:val="lowerRoman"/>
      <w:lvlText w:val="%9."/>
      <w:lvlJc w:val="right"/>
      <w:pPr>
        <w:ind w:left="6480" w:hanging="180"/>
      </w:pPr>
    </w:lvl>
  </w:abstractNum>
  <w:abstractNum w:abstractNumId="22" w15:restartNumberingAfterBreak="0">
    <w:nsid w:val="63237CC3"/>
    <w:multiLevelType w:val="hybridMultilevel"/>
    <w:tmpl w:val="4156CC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45B3E87"/>
    <w:multiLevelType w:val="hybridMultilevel"/>
    <w:tmpl w:val="ACB63DFE"/>
    <w:lvl w:ilvl="0" w:tplc="D6145708">
      <w:start w:val="2"/>
      <w:numFmt w:val="bullet"/>
      <w:lvlText w:val="-"/>
      <w:lvlJc w:val="left"/>
      <w:pPr>
        <w:ind w:left="720" w:hanging="360"/>
      </w:pPr>
      <w:rPr>
        <w:rFonts w:ascii="Verdana" w:eastAsia="Times New Roman" w:hAnsi="Verdana" w:cs="Times New Roman" w:hint="default"/>
      </w:rPr>
    </w:lvl>
    <w:lvl w:ilvl="1" w:tplc="3A8EA1FC" w:tentative="1">
      <w:start w:val="1"/>
      <w:numFmt w:val="bullet"/>
      <w:lvlText w:val="o"/>
      <w:lvlJc w:val="left"/>
      <w:pPr>
        <w:ind w:left="1440" w:hanging="360"/>
      </w:pPr>
      <w:rPr>
        <w:rFonts w:ascii="Courier New" w:hAnsi="Courier New" w:cs="Courier New" w:hint="default"/>
      </w:rPr>
    </w:lvl>
    <w:lvl w:ilvl="2" w:tplc="B42A37AC" w:tentative="1">
      <w:start w:val="1"/>
      <w:numFmt w:val="bullet"/>
      <w:lvlText w:val=""/>
      <w:lvlJc w:val="left"/>
      <w:pPr>
        <w:ind w:left="2160" w:hanging="360"/>
      </w:pPr>
      <w:rPr>
        <w:rFonts w:ascii="Wingdings" w:hAnsi="Wingdings" w:hint="default"/>
      </w:rPr>
    </w:lvl>
    <w:lvl w:ilvl="3" w:tplc="1FCAE496" w:tentative="1">
      <w:start w:val="1"/>
      <w:numFmt w:val="bullet"/>
      <w:lvlText w:val=""/>
      <w:lvlJc w:val="left"/>
      <w:pPr>
        <w:ind w:left="2880" w:hanging="360"/>
      </w:pPr>
      <w:rPr>
        <w:rFonts w:ascii="Symbol" w:hAnsi="Symbol" w:hint="default"/>
      </w:rPr>
    </w:lvl>
    <w:lvl w:ilvl="4" w:tplc="0D70DCA2" w:tentative="1">
      <w:start w:val="1"/>
      <w:numFmt w:val="bullet"/>
      <w:lvlText w:val="o"/>
      <w:lvlJc w:val="left"/>
      <w:pPr>
        <w:ind w:left="3600" w:hanging="360"/>
      </w:pPr>
      <w:rPr>
        <w:rFonts w:ascii="Courier New" w:hAnsi="Courier New" w:cs="Courier New" w:hint="default"/>
      </w:rPr>
    </w:lvl>
    <w:lvl w:ilvl="5" w:tplc="B5B0BE0A" w:tentative="1">
      <w:start w:val="1"/>
      <w:numFmt w:val="bullet"/>
      <w:lvlText w:val=""/>
      <w:lvlJc w:val="left"/>
      <w:pPr>
        <w:ind w:left="4320" w:hanging="360"/>
      </w:pPr>
      <w:rPr>
        <w:rFonts w:ascii="Wingdings" w:hAnsi="Wingdings" w:hint="default"/>
      </w:rPr>
    </w:lvl>
    <w:lvl w:ilvl="6" w:tplc="2A9286F4" w:tentative="1">
      <w:start w:val="1"/>
      <w:numFmt w:val="bullet"/>
      <w:lvlText w:val=""/>
      <w:lvlJc w:val="left"/>
      <w:pPr>
        <w:ind w:left="5040" w:hanging="360"/>
      </w:pPr>
      <w:rPr>
        <w:rFonts w:ascii="Symbol" w:hAnsi="Symbol" w:hint="default"/>
      </w:rPr>
    </w:lvl>
    <w:lvl w:ilvl="7" w:tplc="E8B4EBEA" w:tentative="1">
      <w:start w:val="1"/>
      <w:numFmt w:val="bullet"/>
      <w:lvlText w:val="o"/>
      <w:lvlJc w:val="left"/>
      <w:pPr>
        <w:ind w:left="5760" w:hanging="360"/>
      </w:pPr>
      <w:rPr>
        <w:rFonts w:ascii="Courier New" w:hAnsi="Courier New" w:cs="Courier New" w:hint="default"/>
      </w:rPr>
    </w:lvl>
    <w:lvl w:ilvl="8" w:tplc="13121322" w:tentative="1">
      <w:start w:val="1"/>
      <w:numFmt w:val="bullet"/>
      <w:lvlText w:val=""/>
      <w:lvlJc w:val="left"/>
      <w:pPr>
        <w:ind w:left="6480" w:hanging="360"/>
      </w:pPr>
      <w:rPr>
        <w:rFonts w:ascii="Wingdings" w:hAnsi="Wingdings" w:hint="default"/>
      </w:rPr>
    </w:lvl>
  </w:abstractNum>
  <w:abstractNum w:abstractNumId="24" w15:restartNumberingAfterBreak="0">
    <w:nsid w:val="65A77F19"/>
    <w:multiLevelType w:val="multilevel"/>
    <w:tmpl w:val="2AECF202"/>
    <w:numStyleLink w:val="list-vinkaan"/>
  </w:abstractNum>
  <w:abstractNum w:abstractNumId="25"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26" w15:restartNumberingAfterBreak="0">
    <w:nsid w:val="7338741E"/>
    <w:multiLevelType w:val="multilevel"/>
    <w:tmpl w:val="C340002C"/>
    <w:numStyleLink w:val="list-vinkuit"/>
  </w:abstractNum>
  <w:abstractNum w:abstractNumId="27" w15:restartNumberingAfterBreak="0">
    <w:nsid w:val="736A0A08"/>
    <w:multiLevelType w:val="hybridMultilevel"/>
    <w:tmpl w:val="1694A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1708272">
    <w:abstractNumId w:val="4"/>
  </w:num>
  <w:num w:numId="2" w16cid:durableId="1906602690">
    <w:abstractNumId w:val="7"/>
  </w:num>
  <w:num w:numId="3" w16cid:durableId="2051412244">
    <w:abstractNumId w:val="14"/>
  </w:num>
  <w:num w:numId="4" w16cid:durableId="110370141">
    <w:abstractNumId w:val="3"/>
  </w:num>
  <w:num w:numId="5" w16cid:durableId="638069888">
    <w:abstractNumId w:val="8"/>
  </w:num>
  <w:num w:numId="6" w16cid:durableId="280846485">
    <w:abstractNumId w:val="19"/>
  </w:num>
  <w:num w:numId="7" w16cid:durableId="581451452">
    <w:abstractNumId w:val="25"/>
  </w:num>
  <w:num w:numId="8" w16cid:durableId="1655521493">
    <w:abstractNumId w:val="8"/>
  </w:num>
  <w:num w:numId="9" w16cid:durableId="441917993">
    <w:abstractNumId w:val="5"/>
  </w:num>
  <w:num w:numId="10" w16cid:durableId="238057734">
    <w:abstractNumId w:val="6"/>
  </w:num>
  <w:num w:numId="11" w16cid:durableId="2064675650">
    <w:abstractNumId w:val="1"/>
  </w:num>
  <w:num w:numId="12" w16cid:durableId="283390958">
    <w:abstractNumId w:val="17"/>
  </w:num>
  <w:num w:numId="13" w16cid:durableId="1839661162">
    <w:abstractNumId w:val="9"/>
  </w:num>
  <w:num w:numId="14" w16cid:durableId="234360110">
    <w:abstractNumId w:val="25"/>
  </w:num>
  <w:num w:numId="15" w16cid:durableId="464472885">
    <w:abstractNumId w:val="5"/>
  </w:num>
  <w:num w:numId="16" w16cid:durableId="285505508">
    <w:abstractNumId w:val="13"/>
  </w:num>
  <w:num w:numId="17" w16cid:durableId="270550992">
    <w:abstractNumId w:val="24"/>
  </w:num>
  <w:num w:numId="18" w16cid:durableId="1217624877">
    <w:abstractNumId w:val="26"/>
  </w:num>
  <w:num w:numId="19" w16cid:durableId="1333293322">
    <w:abstractNumId w:val="21"/>
  </w:num>
  <w:num w:numId="20" w16cid:durableId="1449347917">
    <w:abstractNumId w:val="15"/>
  </w:num>
  <w:num w:numId="21" w16cid:durableId="410156392">
    <w:abstractNumId w:val="23"/>
  </w:num>
  <w:num w:numId="22" w16cid:durableId="207841699">
    <w:abstractNumId w:val="18"/>
  </w:num>
  <w:num w:numId="23" w16cid:durableId="1059330521">
    <w:abstractNumId w:val="16"/>
  </w:num>
  <w:num w:numId="24" w16cid:durableId="1175798915">
    <w:abstractNumId w:val="11"/>
  </w:num>
  <w:num w:numId="25" w16cid:durableId="1845821671">
    <w:abstractNumId w:val="20"/>
  </w:num>
  <w:num w:numId="26" w16cid:durableId="1661150113">
    <w:abstractNumId w:val="0"/>
  </w:num>
  <w:num w:numId="27" w16cid:durableId="1203906205">
    <w:abstractNumId w:val="2"/>
  </w:num>
  <w:num w:numId="28" w16cid:durableId="739861421">
    <w:abstractNumId w:val="12"/>
  </w:num>
  <w:num w:numId="29" w16cid:durableId="690451090">
    <w:abstractNumId w:val="10"/>
  </w:num>
  <w:num w:numId="30" w16cid:durableId="1338117493">
    <w:abstractNumId w:val="27"/>
  </w:num>
  <w:num w:numId="31" w16cid:durableId="115560536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es" w:val="an de Voorzitter van de Tweede Kamer_x000d_der Staten-Generaal_x000d_Postbus 20018_x000d_2500 EA DEN HAAG_x000d_ _x000d_"/>
    <w:docVar w:name="Carma DocSys~CanReopen" w:val="1"/>
    <w:docVar w:name="Carma DocSys~XML" w:val="&lt;?xml version=&quot;1.0&quot; encoding=&quot;UTF-8&quot;?&gt;&lt;data country-code=&quot;31&quot; customer=&quot;minjus&quot; engine-version=&quot;3.16.0&quot; existing=&quot;Document1#Document&quot; model=&quot;brief-2010.xml&quot; profile=&quot;minjus&quot; target=&quot;Microsoft Word&quot; target-build=&quot;16.0.5161&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Politie en Veiligheidsregio’s &lt;/p&gt;&lt;p style=&quot;afzendgegevens&quot;&gt;ARBVW&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afzendkopje&quot;&gt;Contactpersoon&lt;/p&gt;&lt;p style=&quot;afzendgegevens&quot;&gt;T  070 426 64 26&lt;/p&gt;&lt;p style=&quot;afzendgegevens&quot;&gt;F  070 426 86 42&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Hoogachtend,&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G.A. van der Steur&quot; value=&quot;4&quot;&gt;&lt;afzender aanhef=&quot;1&quot; country-code=&quot;31&quot; country-id=&quot;NLD&quot; groetregel=&quot;2&quot; name=&quot;G.A. van der Steur&quot; organisatie=&quot;168&quot; taal=&quot;1043&quot;/&gt;_x000d__x000a_&lt;/ondertekenaar-item&gt;&lt;tweedeondertekenaar-item/&gt;&lt;behandelddoor-item formatted-value=&quot;Saloua Lemsidi-Estati&quot; value=&quot;3&quot;&gt;&lt;afzender aanhef=&quot;1&quot; country-code=&quot;31&quot; country-id=&quot;NLD&quot; functie=&quot;Beleidsmedewerker&quot; groetregel=&quot;2&quot; mobiel=&quot;06-46869436&quot; name=&quot;Saloua Lemsidi-Estati&quot; onderdeel=&quot;ARBVW&quot; organisatie=&quot;168&quot; taal=&quot;1043&quot;/&gt;_x000d__x000a_&lt;/behandelddoor-item&gt;&lt;organisatie-item formatted-value=&quot;DGPenV&quot; value=&quot;168&quot;&gt;&lt;organisatie facebook=&quot;&quot; id=&quot;168&quot; linkedin=&quot;&quot; twitter=&quot;&quot; youtube=&quot;&quot; zoekveld=&quot;DGPenV&quot;&gt;_x000d__x000a_&lt;taal baadres=&quot;Turfmarkt 147&quot; banknaam=&quot;&quot; banknummer=&quot;&quot; baplaats=&quot;The Hague&quot; bapostcode=&quot;2511 DP&quot; bezoekadres=&quot;Bezoekadres\nTurfmarkt 147\n2511 DP The Hague\nTelefoon +31 70 426 64 26\nFax +31 70 426 86 42\nwww.rijksoverheid.nl/jenv&quot; bic=&quot;&quot; email=&quot;&quot; faxnummer=&quot;+31 70 426 86 42&quot; iban=&quot;&quot; id=&quot;2057&quot; infonummer=&quot;&quot; instructies=&quot;Please quote date of letter and our ref. when replying. Do not raise more than one subject per letter.&quot; kleuren=&quot;alles&quot; koptekst=&quot;\nDirectoraat-Generaal Politie en Veiligheidsregio’s \n&quot; land=&quot;The Netherlands&quot; logo=&quot;RO_J&quot; naamdirectie=&quot;&quot; naamdirectoraatgeneraal=&quot;Directoraat-Generaal Politie en Veiligheidsregio’s &quot; naamgebouw=&quot;&quot; omschrijving=&quot;Directoraat-Generaal Politie en Veiligheidsregio’s &quot; paadres=&quot;20301&quot; paplaats=&quot;The Hague&quot; papostcode=&quot;2500 EH&quot; payoff=&quot;&quot; postadres=&quot;Postadres:\nPostbus 20301,\n2500 EH The Hague&quot; taal=&quot;2057&quot; telefoonnummer=&quot;+31 70 426 64 26&quot; vrij1=&quot;&quot; vrij2=&quot;&quot; vrij3=&quot;&quot; vrij4=&quot;&quot; vrij5=&quot;&quot; vrij6=&quot;&quot; vrij7=&quot;&quot; vrij8=&quot;&quot; vrijkopje=&quot;&quot; website=&quot;www.rijksoverheid.nl/jenv&quot; zoekveld=&quot;DGPenV&quot;/&gt;_x000d__x000a_&lt;taal baadres=&quot;Turfmarkt 147&quot; banknaam=&quot;&quot; banknummer=&quot;&quot; baplaats=&quot;La Haye&quot; bapostcode=&quot;2511 DP&quot; bezoekadres=&quot;Bezoekadres\nTurfmarkt 147\n2511 DP La Haye\nTelefoon +31 70 426 64 26\nFax +31 70 426 86 42\nwww.rijksoverheid.nl/jenv&quot; bic=&quot;&quot; email=&quot;&quot; faxnummer=&quot;+31 70 426 86 42&quot; iban=&quot;&quot; id=&quot;1036&quot; infonummer=&quot;&quot; instructies=&quot;Prière de mentionner dans toute correspondance la date et notre référence. Prière de ne traiter qu'une seule affaire par lettre.&quot; kleuren=&quot;alles&quot; koptekst=&quot;\nDirectoraat-Generaal Politie en Veiligheidsregio’s \n&quot; land=&quot;Pays-Bas&quot; logo=&quot;RO_J&quot; naamdirectie=&quot;&quot; naamdirectoraatgeneraal=&quot;Directoraat-Generaal Politie en Veiligheidsregio’s &quot; naamgebouw=&quot;&quot; omschrijving=&quot;Directoraat-Generaal Politie en Veiligheidsregio’s &quot; paadres=&quot;20301&quot; paplaats=&quot;La Haye&quot; papostcode=&quot;2500 EH&quot; payoff=&quot;&quot; postadres=&quot;Postadres:\nPostbus 20301,\n2500 EH La Haye&quot; taal=&quot;1036&quot; telefoonnummer=&quot;+31 70 426 64 26&quot; vrij1=&quot;&quot; vrij2=&quot;&quot; vrij3=&quot;&quot; vrij4=&quot;&quot; vrij5=&quot;&quot; vrij6=&quot;&quot; vrij7=&quot;&quot; vrij8=&quot;&quot; vrijkopje=&quot;&quot; website=&quot;www.rijksoverheid.nl/jenv&quot; zoekveld=&quot;DGPenV&quot;/&gt;_x000d__x000a_&lt;taal baadres=&quot;Turfmarkt 147&quot; banknaam=&quot;&quot; banknummer=&quot;&quot; baplaats=&quot;La Haya&quot; bapostcode=&quot;2511 DP&quot; bezoekadres=&quot;Bezoekadres\nTurfmarkt 147\n2511 DP La Haya\nTelefoon +31 70 426 64 26\nFax +31 70 426 86 42\nwww.rijksoverheid.nl/jenv&quot; bic=&quot;&quot; email=&quot;&quot; faxnummer=&quot;+31 70 426 86 42&quot; iban=&quot;&quot; id=&quot;1034&quot; infonummer=&quot;&quot; instructies=&quot;En su eventual contestación, por favor, indique la fecha y nuestro número de referencia. Le rogamos en cada carta trate un solo asunto.&quot; kleuren=&quot;alles&quot; koptekst=&quot;\nDirectoraat-Generaal Politie en Veiligheidsregio’s \n&quot; land=&quot;Países Bajos&quot; logo=&quot;RO_J&quot; naamdirectie=&quot;&quot; naamdirectoraatgeneraal=&quot;Directoraat-Generaal Politie en Veiligheidsregio’s &quot; naamgebouw=&quot;&quot; omschrijving=&quot;Directoraat-Generaal Politie en Veiligheidsregio’s &quot; paadres=&quot;20301&quot; paplaats=&quot;La Haya&quot; papostcode=&quot;2500 EH&quot; payoff=&quot;&quot; postadres=&quot;Postadres:\nPostbus 20301,\n2500 EH La Haya&quot; taal=&quot;1034&quot; telefoonnummer=&quot;+31 70 426 64 26&quot; vrij1=&quot;&quot; vrij2=&quot;&quot; vrij3=&quot;&quot; vrij4=&quot;&quot; vrij5=&quot;&quot; vrij6=&quot;&quot; vrij7=&quot;&quot; vrij8=&quot;&quot; vrijkopje=&quot;&quot; website=&quot;www.rijksoverheid.nl/jenv&quot; zoekveld=&quot;DGPenV&quot;/&gt;_x000d__x000a_&lt;taal baadres=&quot;Turfmarkt 147&quot; banknaam=&quot;&quot; banknummer=&quot;&quot; baplaats=&quot;Den Haag&quot; bapostcode=&quot;2511 DP&quot; bezoekadres=&quot;Bezoekadres\nTurfmarkt 147\n2511 DP Den Haag\nTelefoon +31 70 426 64 26\nFax +31 70 426 86 42\nwww.rijksoverheid.nl/jenv&quot; bic=&quot;&quot; email=&quot;&quot; faxnummer=&quot;+31 70 426 86 42&quot; iban=&quot;&quot; id=&quot;1031&quot; infonummer=&quot;&quot; instructies=&quot;Antwortt bitte Datum und unser Zeichen angeben. Bitte pro Zuschrift nur eine Angelegenheit behandeln.&quot; kleuren=&quot;alles&quot; koptekst=&quot;\nDirectoraat-Generaal Politie en Veiligheidsregio’s \n&quot; land=&quot;Niederlande&quot; logo=&quot;RO_J&quot; naamdirectie=&quot;&quot; naamdirectoraatgeneraal=&quot;Directoraat-Generaal Politie en Veiligheidsregio’s &quot; naamgebouw=&quot;&quot; omschrijving=&quot;Directoraat-Generaal Politie en Veiligheidsregio’s &quot; paadres=&quot;20301&quot; paplaats=&quot;Den haag&quot; papostcode=&quot;2500 EH&quot; payoff=&quot;&quot; postadres=&quot;Postadres:\nPostbus 20301,\n2500 EH Den haag&quot; taal=&quot;1031&quot; telefoonnummer=&quot;+31 70 426 64 26&quot; vrij1=&quot;&quot; vrij2=&quot;&quot; vrij3=&quot;&quot; vrij4=&quot;&quot; vrij5=&quot;&quot; vrij6=&quot;&quot; vrij7=&quot;&quot; vrij8=&quot;&quot; vrijkopje=&quot;&quot; website=&quot;www.rijksoverheid.nl/jenv&quot; zoekveld=&quot;DGPenV&quot;/&gt;_x000d__x000a_&lt;taal baadres=&quot;Turfmarkt 147&quot; banknaam=&quot;&quot; banknummer=&quot;&quot; baplaats=&quot;Den Haag&quot; bapostcode=&quot;2511 DP&quot; bezoekadres=&quot;Bezoekadres\nTurfmarkt 147\n2511 DP Den Haag\nTelefoon 070 426 64 26\nFax 070 426 86 42\nwww.rijksoverheid.nl/jenv&quot; bic=&quot;&quot; email=&quot;&quot; faxnummer=&quot;070 426 86 42&quot; iban=&quot;&quot; id=&quot;1043&quot; infonummer=&quot;&quot; instructies=&quot;Bij beantwoording de datum en ons kenmerk vermelden. Wilt u slechts één zaak in uw brief behandelen.&quot; kleuren=&quot;alles&quot; koptekst=&quot;\nDirectoraat-Generaal Politie en Veiligheidsregio’s \n&quot; land=&quot;Nederland&quot; logo=&quot;RO_J&quot; naamdirectie=&quot;&quot; naamdirectoraatgeneraal=&quot;Directoraat-Generaal Politie en Veiligheidsregio’s &quot; naamgebouw=&quot;&quot; omschrijving=&quot;Directoraat-Generaal Politie en Veiligheidsregio’s &quot; paadres=&quot;20301&quot; paplaats=&quot;Den Haag&quot; papostcode=&quot;2500 EH&quot; payoff=&quot;Voor een rechtvaardige en veilige samenleving&quot; postadres=&quot;Postadres:\nPostbus 20301,\n2500 EH Den Haag&quot; taal=&quot;1043&quot; telefoonnummer=&quot;070 426 64 26&quot; vrij1=&quot;&quot; vrij2=&quot;&quot; vrij3=&quot;&quot; vrij4=&quot;&quot; vrij5=&quot;&quot; vrij6=&quot;&quot; vrij7=&quot;&quot; vrij8=&quot;&quot; vrijkopje=&quot;&quot; website=&quot;www.rijksoverheid.nl/jenv&quot; zoekveld=&quot;DGPenV&quot;/&gt;_x000d__x000a_&lt;/organisatie&gt;_x000d__x000a_&lt;/organisatie-item&gt;&lt;zaak/&gt;&lt;adres formatted-value=&quot;an de Voorzitter van de Tweede Kamer\nder Staten-Generaal\nPostbus 20018\n2500 EA DEN HAAG\n&amp;#160;\n&quot;&gt;&lt;address city=&quot;&quot; country-code=&quot;31&quot; country-id=&quot;NLD&quot; housenr=&quot;&quot; omitted-country=&quot;Nederland&quot; street=&quot;&quot; zipcode=&quot;&quot;&gt;&lt;to&gt;an de Voorzitter van de Tweede Kamer\nder Staten-Generaal\nPostbus 20018\n2500 EA DEN HAAG&lt;/to&gt;&lt;/address&gt;&lt;/adres&gt;&lt;kix formatted-value=&quot;&quot; value=&quot;&quot;/&gt;&lt;mailing-aan formatted-value=&quot;&quot;/&gt;&lt;minjuslint formatted-value=&quot;&quot;/&gt;&lt;chklogo value=&quot;0&quot;/&gt;&lt;documentsubtype formatted-value=&quot;Brief&quot;/&gt;&lt;documenttitel formatted-value=&quot;Brief - -&quot;/&gt;&lt;heropend value=&quot;false&quot;/&gt;&lt;vorm value=&quot;Digitaal&quot;/&gt;&lt;ZaakLocatie/&gt;&lt;zaakkenmerk/&gt;&lt;zaaktitel/&gt;&lt;fn_geaddresseerde formatted-value=&quot;an de Voorzitter van de Tweede Kamer der Staten-Generaal Postbus 20018 2500 EA DEN HAAG&quot;/&gt;&lt;fn_adres formatted-value=&quot;&quot;/&gt;&lt;fn_postcode formatted-value=&quot;&quot; value=&quot;&quot;/&gt;&lt;fn_plaats formatted-value=&quot;&quot; value=&quot;&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426 86 42&quot; value=&quot;070 426 86 42&quot;&gt;&lt;phonenumber country-code=&quot;31&quot; number=&quot;070 426 86 42&quot;/&gt;&lt;/faxorganisatie&gt;&lt;telorganisatie formatted-value=&quot;070 426 64 26&quot; value=&quot;070 426 64 26&quot;&gt;&lt;phonenumber country-code=&quot;31&quot; number=&quot;070 426 64 26&quot;/&gt;&lt;/telorganisatie&gt;&lt;doorkiesnummer formatted-value=&quot;&quot; value=&quot;&quot;&gt;&lt;phonenumber/&gt;&lt;/doorkiesnummer&gt;&lt;mobiel formatted-value=&quot;06 468 694 36&quot; value=&quot;06-46869436&quot;&gt;&lt;phonenumber country-code=&quot;31&quot; number=&quot;06-46869436&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quot;/&gt;&lt;retouradres formatted-value=&quot;&amp;gt; Retouradres&amp;#160;Postbus 20301&amp;#160;2500 EH&amp;#160;&amp;#160;Den Haag&quot;/&gt;&lt;directoraat formatted-value=&quot;Directoraat-Generaal Politie en Veiligheidsregio’s &quot; value=&quot;Directoraat-Generaal Politie en Veiligheidsregio’s &quot;/&gt;&lt;directoraatvolg formatted-value=&quot;Directoraat-Generaal Politie en Veiligheidsregio’s \n&quot;/&gt;&lt;directoraatnaam formatted-value=&quot;&quot; value=&quot;&quot;/&gt;&lt;directoraatnaamvolg formatted-value=&quot;&quot;/&gt;&lt;onderdeel formatted-value=&quot;ARBVW&quot; value=&quot;ARBVW&quot;/&gt;&lt;digionderdeel formatted-value=&quot;ARBVW&quot; value=&quot;ARBVW&quot;/&gt;&lt;onderdeelvolg formatted-value=&quot;ARBVW&quot;/&gt;&lt;directieregel formatted-value=&quot;&amp;#160;\n&quot;/&gt;&lt;datum formatted-value=&quot;12 juli 2021&quot; value=&quot;2021-07-12T16:38:38&quot;/&gt;&lt;onskenmerk format-disabled=&quot;true&quot; formatted-value=&quot;6474992&quot; value=&quot;6474992&quot;/&gt;&lt;uwkenmerk formatted-value=&quot;&quot;/&gt;&lt;onderwerp format-disabled=&quot;true&quot; formatted-value=&quot;-&quot; value=&quot;-&quot;/&gt;&lt;bijlage formatted-value=&quot;&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Hoogachtend&quot; output-value=&quot;Hoogachtend,&quot; value=&quot;2&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C011DC"/>
    <w:rsid w:val="00001B04"/>
    <w:rsid w:val="000129A4"/>
    <w:rsid w:val="00020691"/>
    <w:rsid w:val="00031127"/>
    <w:rsid w:val="00034706"/>
    <w:rsid w:val="00040780"/>
    <w:rsid w:val="0004434A"/>
    <w:rsid w:val="00051080"/>
    <w:rsid w:val="00060278"/>
    <w:rsid w:val="00060D79"/>
    <w:rsid w:val="00064781"/>
    <w:rsid w:val="000673BA"/>
    <w:rsid w:val="00071CD6"/>
    <w:rsid w:val="000776CB"/>
    <w:rsid w:val="00086756"/>
    <w:rsid w:val="00090B96"/>
    <w:rsid w:val="000A3549"/>
    <w:rsid w:val="000A455D"/>
    <w:rsid w:val="000A701E"/>
    <w:rsid w:val="000B27A1"/>
    <w:rsid w:val="000B7325"/>
    <w:rsid w:val="000C7625"/>
    <w:rsid w:val="000E2E08"/>
    <w:rsid w:val="000E4FC7"/>
    <w:rsid w:val="000E5B6F"/>
    <w:rsid w:val="000E7D24"/>
    <w:rsid w:val="000F22F7"/>
    <w:rsid w:val="00101096"/>
    <w:rsid w:val="001031FC"/>
    <w:rsid w:val="00110498"/>
    <w:rsid w:val="001200ED"/>
    <w:rsid w:val="001248DC"/>
    <w:rsid w:val="0013014B"/>
    <w:rsid w:val="001308D2"/>
    <w:rsid w:val="001349F5"/>
    <w:rsid w:val="00136865"/>
    <w:rsid w:val="00160106"/>
    <w:rsid w:val="00174E90"/>
    <w:rsid w:val="00181351"/>
    <w:rsid w:val="00192642"/>
    <w:rsid w:val="00196C05"/>
    <w:rsid w:val="001A1FC2"/>
    <w:rsid w:val="001B5B02"/>
    <w:rsid w:val="001C22CE"/>
    <w:rsid w:val="001C5B6D"/>
    <w:rsid w:val="001E28AE"/>
    <w:rsid w:val="001E4774"/>
    <w:rsid w:val="001F2B92"/>
    <w:rsid w:val="00206F88"/>
    <w:rsid w:val="00225025"/>
    <w:rsid w:val="002253BF"/>
    <w:rsid w:val="00232DFB"/>
    <w:rsid w:val="002338D3"/>
    <w:rsid w:val="00233ACA"/>
    <w:rsid w:val="002529C0"/>
    <w:rsid w:val="00260F17"/>
    <w:rsid w:val="002619A5"/>
    <w:rsid w:val="00261E85"/>
    <w:rsid w:val="002624E0"/>
    <w:rsid w:val="002625DF"/>
    <w:rsid w:val="00264A50"/>
    <w:rsid w:val="00273571"/>
    <w:rsid w:val="002812E3"/>
    <w:rsid w:val="00281CB1"/>
    <w:rsid w:val="002911A3"/>
    <w:rsid w:val="002B3094"/>
    <w:rsid w:val="002B4B5B"/>
    <w:rsid w:val="002D0D9B"/>
    <w:rsid w:val="002F7F68"/>
    <w:rsid w:val="00301727"/>
    <w:rsid w:val="0030581B"/>
    <w:rsid w:val="003067CE"/>
    <w:rsid w:val="00321D62"/>
    <w:rsid w:val="003228B9"/>
    <w:rsid w:val="00332D8F"/>
    <w:rsid w:val="003617A7"/>
    <w:rsid w:val="00367A03"/>
    <w:rsid w:val="00370573"/>
    <w:rsid w:val="00373925"/>
    <w:rsid w:val="00386CA5"/>
    <w:rsid w:val="003918A1"/>
    <w:rsid w:val="003967DE"/>
    <w:rsid w:val="003A17BE"/>
    <w:rsid w:val="003A2975"/>
    <w:rsid w:val="003B6F69"/>
    <w:rsid w:val="003C5219"/>
    <w:rsid w:val="003C5528"/>
    <w:rsid w:val="003D4623"/>
    <w:rsid w:val="003F5412"/>
    <w:rsid w:val="003F659B"/>
    <w:rsid w:val="0040796D"/>
    <w:rsid w:val="00414E00"/>
    <w:rsid w:val="00437E88"/>
    <w:rsid w:val="00444B3F"/>
    <w:rsid w:val="004537DD"/>
    <w:rsid w:val="00474FC4"/>
    <w:rsid w:val="00477403"/>
    <w:rsid w:val="00480125"/>
    <w:rsid w:val="00480AC3"/>
    <w:rsid w:val="004A48C8"/>
    <w:rsid w:val="004A4FF2"/>
    <w:rsid w:val="004A67A1"/>
    <w:rsid w:val="004A77E2"/>
    <w:rsid w:val="004B20FC"/>
    <w:rsid w:val="004B55CA"/>
    <w:rsid w:val="004B6BBD"/>
    <w:rsid w:val="004B6E93"/>
    <w:rsid w:val="004C0FCE"/>
    <w:rsid w:val="004C29FC"/>
    <w:rsid w:val="004D4019"/>
    <w:rsid w:val="004E07A4"/>
    <w:rsid w:val="004F7827"/>
    <w:rsid w:val="00511066"/>
    <w:rsid w:val="005222AC"/>
    <w:rsid w:val="00535230"/>
    <w:rsid w:val="00551A85"/>
    <w:rsid w:val="00583B49"/>
    <w:rsid w:val="005974D8"/>
    <w:rsid w:val="005A116D"/>
    <w:rsid w:val="005A38FE"/>
    <w:rsid w:val="005A51DA"/>
    <w:rsid w:val="005B585C"/>
    <w:rsid w:val="005B7248"/>
    <w:rsid w:val="005C20B6"/>
    <w:rsid w:val="005C420B"/>
    <w:rsid w:val="005C4BC6"/>
    <w:rsid w:val="005C695D"/>
    <w:rsid w:val="005D2336"/>
    <w:rsid w:val="005D2709"/>
    <w:rsid w:val="005D4974"/>
    <w:rsid w:val="005D5832"/>
    <w:rsid w:val="005D5C7F"/>
    <w:rsid w:val="005D72AC"/>
    <w:rsid w:val="005E47B9"/>
    <w:rsid w:val="005E6DBF"/>
    <w:rsid w:val="005E746F"/>
    <w:rsid w:val="005F1D50"/>
    <w:rsid w:val="005F41DA"/>
    <w:rsid w:val="00632A40"/>
    <w:rsid w:val="00634E9E"/>
    <w:rsid w:val="00643CF2"/>
    <w:rsid w:val="0064799B"/>
    <w:rsid w:val="00647EB0"/>
    <w:rsid w:val="00652887"/>
    <w:rsid w:val="00652C2A"/>
    <w:rsid w:val="006565C1"/>
    <w:rsid w:val="00666B4A"/>
    <w:rsid w:val="00666D10"/>
    <w:rsid w:val="00667934"/>
    <w:rsid w:val="00673560"/>
    <w:rsid w:val="00675E2C"/>
    <w:rsid w:val="00681DF0"/>
    <w:rsid w:val="00687155"/>
    <w:rsid w:val="006906C7"/>
    <w:rsid w:val="00690E82"/>
    <w:rsid w:val="00691A62"/>
    <w:rsid w:val="006A0B7C"/>
    <w:rsid w:val="006A6ABD"/>
    <w:rsid w:val="006A6CEC"/>
    <w:rsid w:val="006B00DE"/>
    <w:rsid w:val="006B1AF1"/>
    <w:rsid w:val="006B3394"/>
    <w:rsid w:val="006B5D2C"/>
    <w:rsid w:val="006B748F"/>
    <w:rsid w:val="006C7B4E"/>
    <w:rsid w:val="006D1AFA"/>
    <w:rsid w:val="006F7E5A"/>
    <w:rsid w:val="006F7EA9"/>
    <w:rsid w:val="00705A90"/>
    <w:rsid w:val="00706F0E"/>
    <w:rsid w:val="00711B0D"/>
    <w:rsid w:val="00714B98"/>
    <w:rsid w:val="0071529C"/>
    <w:rsid w:val="00720B70"/>
    <w:rsid w:val="00725969"/>
    <w:rsid w:val="00727AED"/>
    <w:rsid w:val="00732F3C"/>
    <w:rsid w:val="007449ED"/>
    <w:rsid w:val="007539F8"/>
    <w:rsid w:val="0075768C"/>
    <w:rsid w:val="00760540"/>
    <w:rsid w:val="00764CA0"/>
    <w:rsid w:val="007710B3"/>
    <w:rsid w:val="00771E32"/>
    <w:rsid w:val="00772B9B"/>
    <w:rsid w:val="00794445"/>
    <w:rsid w:val="00796FF5"/>
    <w:rsid w:val="007A71A8"/>
    <w:rsid w:val="007C5623"/>
    <w:rsid w:val="007C7174"/>
    <w:rsid w:val="007D305D"/>
    <w:rsid w:val="007D7D70"/>
    <w:rsid w:val="007E571E"/>
    <w:rsid w:val="007E574D"/>
    <w:rsid w:val="007E5E8D"/>
    <w:rsid w:val="007F5A20"/>
    <w:rsid w:val="007F73BE"/>
    <w:rsid w:val="007F7E65"/>
    <w:rsid w:val="00804381"/>
    <w:rsid w:val="0082136D"/>
    <w:rsid w:val="0082548B"/>
    <w:rsid w:val="008338B0"/>
    <w:rsid w:val="008460E7"/>
    <w:rsid w:val="008503FA"/>
    <w:rsid w:val="00863276"/>
    <w:rsid w:val="0087319A"/>
    <w:rsid w:val="00883C9B"/>
    <w:rsid w:val="0089073C"/>
    <w:rsid w:val="00891CFE"/>
    <w:rsid w:val="008A4145"/>
    <w:rsid w:val="008A4CEE"/>
    <w:rsid w:val="008A5E1C"/>
    <w:rsid w:val="008A7B34"/>
    <w:rsid w:val="008B1FE0"/>
    <w:rsid w:val="008C071C"/>
    <w:rsid w:val="008C2272"/>
    <w:rsid w:val="008D1F46"/>
    <w:rsid w:val="008D4753"/>
    <w:rsid w:val="008E57AB"/>
    <w:rsid w:val="008F15F0"/>
    <w:rsid w:val="008F5F3F"/>
    <w:rsid w:val="008F7F0D"/>
    <w:rsid w:val="00904DF7"/>
    <w:rsid w:val="00905317"/>
    <w:rsid w:val="00916C85"/>
    <w:rsid w:val="00925FBA"/>
    <w:rsid w:val="00927435"/>
    <w:rsid w:val="00931379"/>
    <w:rsid w:val="00932C62"/>
    <w:rsid w:val="0093487B"/>
    <w:rsid w:val="009540DB"/>
    <w:rsid w:val="00956EA2"/>
    <w:rsid w:val="009577C5"/>
    <w:rsid w:val="00971C0E"/>
    <w:rsid w:val="00975802"/>
    <w:rsid w:val="009A159D"/>
    <w:rsid w:val="009B09F2"/>
    <w:rsid w:val="009B0AEC"/>
    <w:rsid w:val="009B5ACF"/>
    <w:rsid w:val="009B6ABA"/>
    <w:rsid w:val="009C0D74"/>
    <w:rsid w:val="009C283C"/>
    <w:rsid w:val="009D5DAF"/>
    <w:rsid w:val="009E4ED7"/>
    <w:rsid w:val="009F1E2B"/>
    <w:rsid w:val="00A23C01"/>
    <w:rsid w:val="00A259DD"/>
    <w:rsid w:val="00A463B5"/>
    <w:rsid w:val="00A52DA6"/>
    <w:rsid w:val="00A63A78"/>
    <w:rsid w:val="00A64D9A"/>
    <w:rsid w:val="00A676BC"/>
    <w:rsid w:val="00A71912"/>
    <w:rsid w:val="00A73ABC"/>
    <w:rsid w:val="00A73FD9"/>
    <w:rsid w:val="00A81D24"/>
    <w:rsid w:val="00A867DA"/>
    <w:rsid w:val="00AB0037"/>
    <w:rsid w:val="00AB05BE"/>
    <w:rsid w:val="00AC2C12"/>
    <w:rsid w:val="00AC7CAE"/>
    <w:rsid w:val="00AE0FA7"/>
    <w:rsid w:val="00AF150A"/>
    <w:rsid w:val="00AF57F7"/>
    <w:rsid w:val="00AF5EE5"/>
    <w:rsid w:val="00B03E05"/>
    <w:rsid w:val="00B07A5A"/>
    <w:rsid w:val="00B17FC9"/>
    <w:rsid w:val="00B2078A"/>
    <w:rsid w:val="00B2470A"/>
    <w:rsid w:val="00B40066"/>
    <w:rsid w:val="00B4411A"/>
    <w:rsid w:val="00B46C81"/>
    <w:rsid w:val="00B473C5"/>
    <w:rsid w:val="00B47695"/>
    <w:rsid w:val="00B519AB"/>
    <w:rsid w:val="00B62CC6"/>
    <w:rsid w:val="00B64469"/>
    <w:rsid w:val="00B67F20"/>
    <w:rsid w:val="00B74EC0"/>
    <w:rsid w:val="00B75755"/>
    <w:rsid w:val="00B80D32"/>
    <w:rsid w:val="00B81027"/>
    <w:rsid w:val="00B81280"/>
    <w:rsid w:val="00B83986"/>
    <w:rsid w:val="00B84174"/>
    <w:rsid w:val="00B849CB"/>
    <w:rsid w:val="00B85E21"/>
    <w:rsid w:val="00B86533"/>
    <w:rsid w:val="00B90560"/>
    <w:rsid w:val="00B94FC0"/>
    <w:rsid w:val="00B9574B"/>
    <w:rsid w:val="00BB1E49"/>
    <w:rsid w:val="00BB33B3"/>
    <w:rsid w:val="00BB356C"/>
    <w:rsid w:val="00BB7166"/>
    <w:rsid w:val="00BC4753"/>
    <w:rsid w:val="00BD25AD"/>
    <w:rsid w:val="00BD37F9"/>
    <w:rsid w:val="00BE1522"/>
    <w:rsid w:val="00BE19F9"/>
    <w:rsid w:val="00BE6AAF"/>
    <w:rsid w:val="00BF00C3"/>
    <w:rsid w:val="00C00E83"/>
    <w:rsid w:val="00C011DC"/>
    <w:rsid w:val="00C0714F"/>
    <w:rsid w:val="00C079D3"/>
    <w:rsid w:val="00C10F4A"/>
    <w:rsid w:val="00C16447"/>
    <w:rsid w:val="00C22108"/>
    <w:rsid w:val="00C30818"/>
    <w:rsid w:val="00C3194B"/>
    <w:rsid w:val="00C321B8"/>
    <w:rsid w:val="00C32532"/>
    <w:rsid w:val="00C35848"/>
    <w:rsid w:val="00C3687E"/>
    <w:rsid w:val="00C42C1A"/>
    <w:rsid w:val="00C5576B"/>
    <w:rsid w:val="00C605E8"/>
    <w:rsid w:val="00C65117"/>
    <w:rsid w:val="00C67C3B"/>
    <w:rsid w:val="00C67D71"/>
    <w:rsid w:val="00C80BDB"/>
    <w:rsid w:val="00C82C81"/>
    <w:rsid w:val="00C91FB0"/>
    <w:rsid w:val="00C93963"/>
    <w:rsid w:val="00C93F87"/>
    <w:rsid w:val="00C9470E"/>
    <w:rsid w:val="00CA25E1"/>
    <w:rsid w:val="00CA59E3"/>
    <w:rsid w:val="00CB6C72"/>
    <w:rsid w:val="00CC2129"/>
    <w:rsid w:val="00CC3E4D"/>
    <w:rsid w:val="00CC5B75"/>
    <w:rsid w:val="00CE1403"/>
    <w:rsid w:val="00CE339A"/>
    <w:rsid w:val="00CE3E8B"/>
    <w:rsid w:val="00D05805"/>
    <w:rsid w:val="00D070DA"/>
    <w:rsid w:val="00D103D4"/>
    <w:rsid w:val="00D200C2"/>
    <w:rsid w:val="00D2034F"/>
    <w:rsid w:val="00D21FBF"/>
    <w:rsid w:val="00D26D32"/>
    <w:rsid w:val="00D27B2D"/>
    <w:rsid w:val="00D30844"/>
    <w:rsid w:val="00D34B24"/>
    <w:rsid w:val="00D35528"/>
    <w:rsid w:val="00D37775"/>
    <w:rsid w:val="00D4132F"/>
    <w:rsid w:val="00D41394"/>
    <w:rsid w:val="00D547E4"/>
    <w:rsid w:val="00D54D0A"/>
    <w:rsid w:val="00D632F9"/>
    <w:rsid w:val="00D672E6"/>
    <w:rsid w:val="00D70A2E"/>
    <w:rsid w:val="00D71662"/>
    <w:rsid w:val="00D74C78"/>
    <w:rsid w:val="00D76DC7"/>
    <w:rsid w:val="00D822BC"/>
    <w:rsid w:val="00D83AA7"/>
    <w:rsid w:val="00D86B0F"/>
    <w:rsid w:val="00D96FF9"/>
    <w:rsid w:val="00DA11DA"/>
    <w:rsid w:val="00DB2EA6"/>
    <w:rsid w:val="00DB6A3D"/>
    <w:rsid w:val="00DB747D"/>
    <w:rsid w:val="00DC4120"/>
    <w:rsid w:val="00DD1C86"/>
    <w:rsid w:val="00DE6336"/>
    <w:rsid w:val="00DF2395"/>
    <w:rsid w:val="00DF52B5"/>
    <w:rsid w:val="00DF6D8E"/>
    <w:rsid w:val="00E07A2E"/>
    <w:rsid w:val="00E11427"/>
    <w:rsid w:val="00E221B4"/>
    <w:rsid w:val="00E26F03"/>
    <w:rsid w:val="00E33ADB"/>
    <w:rsid w:val="00E465B8"/>
    <w:rsid w:val="00E46F34"/>
    <w:rsid w:val="00E51D79"/>
    <w:rsid w:val="00E55183"/>
    <w:rsid w:val="00E559E3"/>
    <w:rsid w:val="00E60D5B"/>
    <w:rsid w:val="00E85743"/>
    <w:rsid w:val="00EB1D4F"/>
    <w:rsid w:val="00EC6DF8"/>
    <w:rsid w:val="00ED05DF"/>
    <w:rsid w:val="00ED2959"/>
    <w:rsid w:val="00ED4B7E"/>
    <w:rsid w:val="00EE37E0"/>
    <w:rsid w:val="00EF141D"/>
    <w:rsid w:val="00EF1CA4"/>
    <w:rsid w:val="00F002BA"/>
    <w:rsid w:val="00F01BBF"/>
    <w:rsid w:val="00F0489F"/>
    <w:rsid w:val="00F04D2E"/>
    <w:rsid w:val="00F10EAC"/>
    <w:rsid w:val="00F1228D"/>
    <w:rsid w:val="00F14CC1"/>
    <w:rsid w:val="00F1584B"/>
    <w:rsid w:val="00F17078"/>
    <w:rsid w:val="00F17E59"/>
    <w:rsid w:val="00F20375"/>
    <w:rsid w:val="00F219DE"/>
    <w:rsid w:val="00F2229B"/>
    <w:rsid w:val="00F23B7C"/>
    <w:rsid w:val="00F335C0"/>
    <w:rsid w:val="00F4723E"/>
    <w:rsid w:val="00F555C5"/>
    <w:rsid w:val="00F60DEA"/>
    <w:rsid w:val="00F65450"/>
    <w:rsid w:val="00F72216"/>
    <w:rsid w:val="00F7345B"/>
    <w:rsid w:val="00F75106"/>
    <w:rsid w:val="00F751D1"/>
    <w:rsid w:val="00F75F33"/>
    <w:rsid w:val="00F81AE5"/>
    <w:rsid w:val="00F83179"/>
    <w:rsid w:val="00F84352"/>
    <w:rsid w:val="00F95E22"/>
    <w:rsid w:val="00F97A27"/>
    <w:rsid w:val="00FB4851"/>
    <w:rsid w:val="00FC5792"/>
    <w:rsid w:val="00FD444A"/>
    <w:rsid w:val="00FF40F8"/>
    <w:rsid w:val="00FF45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F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2"/>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6"/>
      </w:numPr>
    </w:pPr>
  </w:style>
  <w:style w:type="numbering" w:customStyle="1" w:styleId="list-cijfers">
    <w:name w:val="list-cijfers"/>
    <w:basedOn w:val="Geenlijst"/>
    <w:uiPriority w:val="99"/>
    <w:rsid w:val="00B07A5A"/>
    <w:pPr>
      <w:numPr>
        <w:numId w:val="7"/>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5"/>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9"/>
      </w:numPr>
    </w:pPr>
  </w:style>
  <w:style w:type="numbering" w:customStyle="1" w:styleId="list-streepjes">
    <w:name w:val="list-streepjes"/>
    <w:basedOn w:val="Geenlijst"/>
    <w:uiPriority w:val="99"/>
    <w:rsid w:val="00B07A5A"/>
    <w:pPr>
      <w:numPr>
        <w:numId w:val="10"/>
      </w:numPr>
    </w:pPr>
  </w:style>
  <w:style w:type="numbering" w:customStyle="1" w:styleId="list-vinkaan">
    <w:name w:val="list-vinkaan"/>
    <w:basedOn w:val="Geenlijst"/>
    <w:uiPriority w:val="99"/>
    <w:rsid w:val="00B07A5A"/>
    <w:pPr>
      <w:numPr>
        <w:numId w:val="11"/>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uiPriority w:val="99"/>
    <w:rsid w:val="00B46C81"/>
    <w:rPr>
      <w:sz w:val="16"/>
      <w:szCs w:val="20"/>
    </w:rPr>
  </w:style>
  <w:style w:type="character" w:styleId="Voetnootmarkering">
    <w:name w:val="footnote reference"/>
    <w:basedOn w:val="Standaardalinea-lettertype"/>
    <w:uiPriority w:val="99"/>
    <w:semiHidden/>
    <w:rsid w:val="00B46C81"/>
    <w:rPr>
      <w:vertAlign w:val="superscript"/>
    </w:rPr>
  </w:style>
  <w:style w:type="numbering" w:customStyle="1" w:styleId="list-vinkuit">
    <w:name w:val="list-vinkuit"/>
    <w:basedOn w:val="Geenlijst"/>
    <w:uiPriority w:val="99"/>
    <w:rsid w:val="00B07A5A"/>
    <w:pPr>
      <w:numPr>
        <w:numId w:val="12"/>
      </w:numPr>
    </w:pPr>
  </w:style>
  <w:style w:type="paragraph" w:customStyle="1" w:styleId="opsomming-bolletjesjustitie">
    <w:name w:val="opsomming-bolletjes_justitie"/>
    <w:basedOn w:val="broodtekst"/>
    <w:uiPriority w:val="3"/>
    <w:qFormat/>
    <w:rsid w:val="00B07A5A"/>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17"/>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customStyle="1" w:styleId="mtop">
    <w:name w:val="mtop"/>
    <w:basedOn w:val="Standaard"/>
    <w:rsid w:val="002253BF"/>
    <w:pPr>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D74C78"/>
    <w:rPr>
      <w:sz w:val="16"/>
      <w:szCs w:val="16"/>
    </w:rPr>
  </w:style>
  <w:style w:type="paragraph" w:styleId="Tekstopmerking">
    <w:name w:val="annotation text"/>
    <w:basedOn w:val="Standaard"/>
    <w:link w:val="TekstopmerkingChar"/>
    <w:uiPriority w:val="99"/>
    <w:unhideWhenUsed/>
    <w:rsid w:val="00D74C78"/>
    <w:pPr>
      <w:spacing w:line="240" w:lineRule="auto"/>
    </w:pPr>
    <w:rPr>
      <w:sz w:val="20"/>
      <w:szCs w:val="20"/>
    </w:rPr>
  </w:style>
  <w:style w:type="character" w:customStyle="1" w:styleId="TekstopmerkingChar">
    <w:name w:val="Tekst opmerking Char"/>
    <w:basedOn w:val="Standaardalinea-lettertype"/>
    <w:link w:val="Tekstopmerking"/>
    <w:uiPriority w:val="99"/>
    <w:rsid w:val="00D74C7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74C78"/>
    <w:rPr>
      <w:b/>
      <w:bCs/>
    </w:rPr>
  </w:style>
  <w:style w:type="character" w:customStyle="1" w:styleId="OnderwerpvanopmerkingChar">
    <w:name w:val="Onderwerp van opmerking Char"/>
    <w:basedOn w:val="TekstopmerkingChar"/>
    <w:link w:val="Onderwerpvanopmerking"/>
    <w:semiHidden/>
    <w:rsid w:val="00D74C78"/>
    <w:rPr>
      <w:rFonts w:ascii="Verdana" w:hAnsi="Verdana"/>
      <w:b/>
      <w:bCs/>
      <w:lang w:val="nl-NL" w:eastAsia="nl-NL"/>
    </w:rPr>
  </w:style>
  <w:style w:type="paragraph" w:styleId="Ballontekst">
    <w:name w:val="Balloon Text"/>
    <w:basedOn w:val="Standaard"/>
    <w:link w:val="BallontekstChar"/>
    <w:semiHidden/>
    <w:unhideWhenUsed/>
    <w:rsid w:val="00D74C78"/>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D74C78"/>
    <w:rPr>
      <w:rFonts w:ascii="Segoe UI" w:hAnsi="Segoe UI" w:cs="Segoe UI"/>
      <w:sz w:val="18"/>
      <w:szCs w:val="18"/>
      <w:lang w:val="nl-NL" w:eastAsia="nl-NL"/>
    </w:rPr>
  </w:style>
  <w:style w:type="paragraph" w:styleId="Revisie">
    <w:name w:val="Revision"/>
    <w:hidden/>
    <w:uiPriority w:val="99"/>
    <w:semiHidden/>
    <w:rsid w:val="006565C1"/>
    <w:rPr>
      <w:rFonts w:ascii="Verdana" w:hAnsi="Verdana"/>
      <w:sz w:val="18"/>
      <w:szCs w:val="24"/>
      <w:lang w:val="nl-NL" w:eastAsia="nl-NL"/>
    </w:rPr>
  </w:style>
  <w:style w:type="paragraph" w:customStyle="1" w:styleId="Default">
    <w:name w:val="Default"/>
    <w:rsid w:val="00C0714F"/>
    <w:pPr>
      <w:autoSpaceDE w:val="0"/>
      <w:autoSpaceDN w:val="0"/>
      <w:adjustRightInd w:val="0"/>
    </w:pPr>
    <w:rPr>
      <w:rFonts w:ascii="Verdana" w:hAnsi="Verdana" w:cs="Verdana"/>
      <w:color w:val="000000"/>
      <w:sz w:val="24"/>
      <w:szCs w:val="24"/>
      <w:lang w:val="nl-NL"/>
    </w:rPr>
  </w:style>
  <w:style w:type="paragraph" w:styleId="Lijstalinea">
    <w:name w:val="List Paragraph"/>
    <w:basedOn w:val="Standaard"/>
    <w:uiPriority w:val="34"/>
    <w:rsid w:val="00A23C01"/>
    <w:pPr>
      <w:ind w:left="720"/>
      <w:contextualSpacing/>
    </w:pPr>
  </w:style>
  <w:style w:type="paragraph" w:customStyle="1" w:styleId="Tabelinvulvelden">
    <w:name w:val="Tabel invulvelden"/>
    <w:basedOn w:val="Standaard"/>
    <w:qFormat/>
    <w:rsid w:val="0093487B"/>
    <w:pPr>
      <w:overflowPunct w:val="0"/>
      <w:autoSpaceDE w:val="0"/>
      <w:autoSpaceDN w:val="0"/>
      <w:adjustRightInd w:val="0"/>
      <w:textAlignment w:val="baseline"/>
    </w:pPr>
    <w:rPr>
      <w:sz w:val="17"/>
      <w:szCs w:val="17"/>
    </w:rPr>
  </w:style>
  <w:style w:type="character" w:customStyle="1" w:styleId="VoetnoottekstChar">
    <w:name w:val="Voetnoottekst Char"/>
    <w:basedOn w:val="Standaardalinea-lettertype"/>
    <w:link w:val="Voetnoottekst"/>
    <w:uiPriority w:val="99"/>
    <w:rsid w:val="0093487B"/>
    <w:rPr>
      <w:rFonts w:ascii="Verdana" w:hAnsi="Verdana"/>
      <w:sz w:val="16"/>
      <w:lang w:val="nl-NL" w:eastAsia="nl-NL"/>
    </w:rPr>
  </w:style>
  <w:style w:type="paragraph" w:styleId="Normaalweb">
    <w:name w:val="Normal (Web)"/>
    <w:basedOn w:val="Standaard"/>
    <w:uiPriority w:val="99"/>
    <w:unhideWhenUsed/>
    <w:rsid w:val="009B0AEC"/>
    <w:pPr>
      <w:spacing w:before="100" w:beforeAutospacing="1" w:after="100" w:afterAutospacing="1" w:line="240" w:lineRule="auto"/>
    </w:pPr>
    <w:rPr>
      <w:rFonts w:ascii="Times New Roman" w:hAnsi="Times New Roman"/>
      <w:sz w:val="24"/>
    </w:rPr>
  </w:style>
  <w:style w:type="paragraph" w:styleId="Geenafstand">
    <w:name w:val="No Spacing"/>
    <w:uiPriority w:val="1"/>
    <w:qFormat/>
    <w:rsid w:val="00ED4B7E"/>
    <w:rPr>
      <w:rFonts w:asciiTheme="minorHAnsi" w:eastAsiaTheme="minorHAnsi" w:hAnsiTheme="minorHAnsi" w:cstheme="minorBidi"/>
      <w:kern w:val="2"/>
      <w:sz w:val="24"/>
      <w:szCs w:val="24"/>
      <w:lang w:val="nl-NL"/>
      <w14:ligatures w14:val="standardContextual"/>
    </w:rPr>
  </w:style>
  <w:style w:type="paragraph" w:customStyle="1" w:styleId="Hoofdtekst">
    <w:name w:val="Hoofdtekst"/>
    <w:rsid w:val="001A1FC2"/>
    <w:pPr>
      <w:pBdr>
        <w:top w:val="nil"/>
        <w:left w:val="nil"/>
        <w:bottom w:val="nil"/>
        <w:right w:val="nil"/>
        <w:between w:val="nil"/>
        <w:bar w:val="nil"/>
      </w:pBdr>
    </w:pPr>
    <w:rPr>
      <w:rFonts w:ascii="Helvetica Neue" w:eastAsia="Arial Unicode MS" w:hAnsi="Helvetica Neue" w:cs="Arial Unicode MS"/>
      <w:color w:val="000000"/>
      <w:sz w:val="22"/>
      <w:szCs w:val="22"/>
      <w:bdr w:val="nil"/>
      <w:lang w:val="nl-NL"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1147">
      <w:bodyDiv w:val="1"/>
      <w:marLeft w:val="0"/>
      <w:marRight w:val="0"/>
      <w:marTop w:val="0"/>
      <w:marBottom w:val="0"/>
      <w:divBdr>
        <w:top w:val="none" w:sz="0" w:space="0" w:color="auto"/>
        <w:left w:val="none" w:sz="0" w:space="0" w:color="auto"/>
        <w:bottom w:val="none" w:sz="0" w:space="0" w:color="auto"/>
        <w:right w:val="none" w:sz="0" w:space="0" w:color="auto"/>
      </w:divBdr>
    </w:div>
    <w:div w:id="14671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900</ap:Words>
  <ap:Characters>4954</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2025-07-02T09:36:00.0000000Z</dcterms:created>
  <dcterms:modified xsi:type="dcterms:W3CDTF">2025-07-02T09:36:00.0000000Z</dcterms:modified>
  <category/>
  <dc:description>------------------------</dc:description>
  <version/>
</coreProperties>
</file>