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33D40" w:rsidTr="00D9561B" w14:paraId="455EBF2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C2F18" w14:paraId="72943864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C2F18" w14:paraId="3B445787" w14:textId="77777777">
            <w:r>
              <w:t>Postbus 20018</w:t>
            </w:r>
          </w:p>
          <w:p w:rsidR="008E3932" w:rsidP="00D9561B" w:rsidRDefault="00AC2F18" w14:paraId="47DEB1FB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33D40" w:rsidTr="00FF66F9" w14:paraId="3CBD628A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C2F18" w14:paraId="5ED8144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B116E2" w14:paraId="228E00B2" w14:textId="240ECAFF">
            <w:pPr>
              <w:rPr>
                <w:lang w:eastAsia="en-US"/>
              </w:rPr>
            </w:pPr>
            <w:r>
              <w:rPr>
                <w:lang w:eastAsia="en-US"/>
              </w:rPr>
              <w:t>3 juli 2025</w:t>
            </w:r>
          </w:p>
        </w:tc>
      </w:tr>
      <w:tr w:rsidR="00633D40" w:rsidTr="00FF66F9" w14:paraId="503242CB" w14:textId="77777777">
        <w:trPr>
          <w:trHeight w:val="368"/>
        </w:trPr>
        <w:tc>
          <w:tcPr>
            <w:tcW w:w="929" w:type="dxa"/>
          </w:tcPr>
          <w:p w:rsidR="0005404B" w:rsidP="00FF66F9" w:rsidRDefault="00AC2F18" w14:paraId="487A129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C2F18" w14:paraId="0E28D9A5" w14:textId="0B53C4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m.b.t. problemen bij </w:t>
            </w:r>
            <w:r w:rsidR="003E5EB0">
              <w:rPr>
                <w:lang w:eastAsia="en-US"/>
              </w:rPr>
              <w:t>verkrijgen</w:t>
            </w:r>
            <w:r>
              <w:rPr>
                <w:lang w:eastAsia="en-US"/>
              </w:rPr>
              <w:t xml:space="preserve"> van diploma</w:t>
            </w:r>
          </w:p>
        </w:tc>
      </w:tr>
    </w:tbl>
    <w:p w:rsidR="00633D40" w:rsidRDefault="001C2C36" w14:paraId="333933E6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33D40" w:rsidTr="00A421A1" w14:paraId="70DBF8B0" w14:textId="77777777">
        <w:tc>
          <w:tcPr>
            <w:tcW w:w="2160" w:type="dxa"/>
          </w:tcPr>
          <w:p w:rsidRPr="00F53C9D" w:rsidR="006205C0" w:rsidP="00686AED" w:rsidRDefault="00AC2F18" w14:paraId="3488C357" w14:textId="77777777">
            <w:pPr>
              <w:pStyle w:val="Colofonkop"/>
              <w:framePr w:hSpace="0" w:wrap="auto" w:hAnchor="text" w:vAnchor="margin" w:xAlign="left" w:yAlign="inline"/>
            </w:pPr>
            <w:r>
              <w:t>Middelbaar Beroeps Onderwijs</w:t>
            </w:r>
          </w:p>
          <w:p w:rsidR="006205C0" w:rsidP="00A421A1" w:rsidRDefault="00AC2F18" w14:paraId="7DBAB0B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C2F18" w14:paraId="7E19C9E5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C2F18" w14:paraId="3E63549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C2F18" w14:paraId="03B1358C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C2F18" w14:paraId="405FE5AB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AC2F18" w14:paraId="39FAB89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16A5C750" w14:textId="4118E435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33D40" w:rsidTr="00A421A1" w14:paraId="5AC43661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41E073B8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633D40" w:rsidTr="00A421A1" w14:paraId="285B3D52" w14:textId="77777777">
        <w:trPr>
          <w:trHeight w:val="450"/>
        </w:trPr>
        <w:tc>
          <w:tcPr>
            <w:tcW w:w="2160" w:type="dxa"/>
          </w:tcPr>
          <w:p w:rsidR="00F51A76" w:rsidP="00A421A1" w:rsidRDefault="00AC2F18" w14:paraId="34670D9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C2F18" w14:paraId="70813856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53036842</w:t>
            </w:r>
          </w:p>
        </w:tc>
      </w:tr>
      <w:tr w:rsidR="00633D40" w:rsidTr="00A421A1" w14:paraId="0FD049E6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AC2F18" w14:paraId="4F4C32DA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AC2F18" w14:paraId="3947BAA6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 april 2025</w:t>
            </w:r>
          </w:p>
        </w:tc>
      </w:tr>
      <w:tr w:rsidR="00633D40" w:rsidTr="00A421A1" w14:paraId="7C493A3D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C2F18" w14:paraId="44AFBCF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AC2F18" w14:paraId="24F23E35" w14:textId="1532619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2025D18174</w:t>
            </w:r>
          </w:p>
        </w:tc>
      </w:tr>
      <w:tr w:rsidR="00633D40" w:rsidTr="00A421A1" w14:paraId="13D5E319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AC2F18" w14:paraId="204C1ED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AC2F18" w14:paraId="2347C824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0F75FDA4" w14:textId="77777777"/>
    <w:p w:rsidR="00D75A47" w:rsidP="00CA35E4" w:rsidRDefault="00405133" w14:paraId="0267817C" w14:textId="28BCED79">
      <w:r>
        <w:t xml:space="preserve">Hierbij stuur </w:t>
      </w:r>
      <w:r w:rsidR="00D45993">
        <w:t>ik u</w:t>
      </w:r>
      <w:r w:rsidR="004F22BB">
        <w:t xml:space="preserve">, </w:t>
      </w:r>
      <w:r w:rsidR="00AC2F18">
        <w:t xml:space="preserve">op </w:t>
      </w:r>
      <w:r w:rsidR="00D144BB">
        <w:t>v</w:t>
      </w:r>
      <w:r w:rsidR="00AC2F18">
        <w:t xml:space="preserve">erzoek van de </w:t>
      </w:r>
      <w:r w:rsidR="004F22BB">
        <w:t xml:space="preserve">vaste </w:t>
      </w:r>
      <w:r w:rsidR="00AC2F18">
        <w:t>commissie</w:t>
      </w:r>
      <w:r w:rsidR="00B36EBB">
        <w:t xml:space="preserve"> </w:t>
      </w:r>
      <w:r w:rsidR="004F22BB">
        <w:t xml:space="preserve">voor Onderwijs, Cultuur en Wetenschap, mijn reactie op de door de commissie </w:t>
      </w:r>
      <w:bookmarkStart w:name="_Hlk201840508" w:id="0"/>
      <w:r w:rsidR="004F22BB">
        <w:t xml:space="preserve">ontvangen </w:t>
      </w:r>
      <w:r w:rsidR="00C92E18">
        <w:t>brief</w:t>
      </w:r>
      <w:r w:rsidR="0078403E">
        <w:t xml:space="preserve"> </w:t>
      </w:r>
      <w:r w:rsidR="004F22BB">
        <w:t>van de heer A. m</w:t>
      </w:r>
      <w:r w:rsidR="009E07E9">
        <w:t>et betrekking tot</w:t>
      </w:r>
      <w:r w:rsidR="004F22BB">
        <w:t xml:space="preserve"> </w:t>
      </w:r>
      <w:r w:rsidR="009E07E9">
        <w:t xml:space="preserve">de </w:t>
      </w:r>
      <w:r w:rsidR="004F22BB">
        <w:t xml:space="preserve">problemen </w:t>
      </w:r>
      <w:r w:rsidR="009E07E9">
        <w:t xml:space="preserve">die hij ervaart </w:t>
      </w:r>
      <w:r w:rsidR="004F22BB">
        <w:t xml:space="preserve">bij </w:t>
      </w:r>
      <w:r w:rsidR="009E07E9">
        <w:t>het verkrijgen</w:t>
      </w:r>
      <w:r w:rsidR="004F22BB">
        <w:t xml:space="preserve"> van </w:t>
      </w:r>
      <w:r w:rsidR="009E07E9">
        <w:t xml:space="preserve">zijn </w:t>
      </w:r>
      <w:r w:rsidR="004F22BB">
        <w:t>diploma</w:t>
      </w:r>
      <w:r w:rsidR="009E07E9">
        <w:t xml:space="preserve"> voor de mbo</w:t>
      </w:r>
      <w:r w:rsidR="00260568">
        <w:t>-</w:t>
      </w:r>
      <w:r w:rsidR="009E07E9">
        <w:t>4 opleiding Persoonlijk Begeleider M</w:t>
      </w:r>
      <w:r w:rsidR="00260568">
        <w:t xml:space="preserve">aatschappelijke </w:t>
      </w:r>
      <w:r w:rsidR="009E07E9">
        <w:t>Z</w:t>
      </w:r>
      <w:r w:rsidR="00260568">
        <w:t>org</w:t>
      </w:r>
      <w:r w:rsidR="009E07E9">
        <w:t xml:space="preserve"> (</w:t>
      </w:r>
      <w:r w:rsidR="00260568">
        <w:t xml:space="preserve">met opleidingscode </w:t>
      </w:r>
      <w:r w:rsidR="009E07E9">
        <w:t>25779)</w:t>
      </w:r>
      <w:r w:rsidR="004F22BB">
        <w:t>.</w:t>
      </w:r>
      <w:bookmarkEnd w:id="0"/>
      <w:r w:rsidR="00D75A47">
        <w:t xml:space="preserve"> </w:t>
      </w:r>
      <w:r w:rsidR="003E5EB0">
        <w:t>Uit de bijlagen bij zijn</w:t>
      </w:r>
      <w:r w:rsidR="00C92E18">
        <w:t xml:space="preserve"> brief</w:t>
      </w:r>
      <w:r w:rsidR="00E5185C">
        <w:t xml:space="preserve"> </w:t>
      </w:r>
      <w:r w:rsidR="009E07E9">
        <w:t xml:space="preserve">blijkt dat de examencommissie van de </w:t>
      </w:r>
      <w:r w:rsidR="00260568">
        <w:t xml:space="preserve">betreffende </w:t>
      </w:r>
      <w:r w:rsidR="00E5185C">
        <w:t>mbo-</w:t>
      </w:r>
      <w:r w:rsidR="009E07E9">
        <w:t xml:space="preserve">instelling heeft geoordeeld dat </w:t>
      </w:r>
      <w:r w:rsidR="005D24C9">
        <w:t xml:space="preserve">de heer A. nog niet voldoet aan de diplomavoorwaarden, omdat </w:t>
      </w:r>
      <w:r w:rsidR="00D3458E">
        <w:t xml:space="preserve">de </w:t>
      </w:r>
      <w:r w:rsidR="005D24C9">
        <w:t xml:space="preserve">beheersing van een </w:t>
      </w:r>
      <w:r w:rsidR="000A2CA9">
        <w:t>a</w:t>
      </w:r>
      <w:r w:rsidR="005D24C9">
        <w:t>antal werkprocessen en keuzedelen</w:t>
      </w:r>
      <w:r w:rsidR="0078403E">
        <w:t xml:space="preserve"> niet is aangetoond</w:t>
      </w:r>
      <w:r w:rsidR="005D24C9">
        <w:t xml:space="preserve"> </w:t>
      </w:r>
      <w:r w:rsidR="00D3458E">
        <w:t xml:space="preserve">met de </w:t>
      </w:r>
      <w:r w:rsidR="0078403E">
        <w:t xml:space="preserve">door de heer A. verstrekte </w:t>
      </w:r>
      <w:r w:rsidR="00D3458E">
        <w:t>bewijzen in zijn EVC-portf</w:t>
      </w:r>
      <w:r w:rsidR="0078403E">
        <w:t>olio</w:t>
      </w:r>
      <w:r w:rsidR="00E9079F">
        <w:t xml:space="preserve">. </w:t>
      </w:r>
    </w:p>
    <w:p w:rsidR="004C23AD" w:rsidP="004C23AD" w:rsidRDefault="004C23AD" w14:paraId="22C60804" w14:textId="41C017A3"/>
    <w:p w:rsidR="00BB6D3D" w:rsidP="00CA35E4" w:rsidRDefault="004C23AD" w14:paraId="0D901703" w14:textId="252632C7">
      <w:r>
        <w:t>H</w:t>
      </w:r>
      <w:r w:rsidR="00E9079F">
        <w:t xml:space="preserve">elaas kan ik niet ingaan op individuele casussen. De </w:t>
      </w:r>
      <w:r w:rsidR="003E5EB0">
        <w:t xml:space="preserve">taak en bevoegdheid </w:t>
      </w:r>
      <w:r w:rsidR="00E9079F">
        <w:t>om</w:t>
      </w:r>
      <w:r w:rsidR="009278FA">
        <w:t xml:space="preserve"> voor examenonderdelen </w:t>
      </w:r>
      <w:r w:rsidR="00E9079F">
        <w:t>vrijstellingen te verlenen en een diploma te verstrekken ligt bij de examencommissie van een onderwijsinstelling</w:t>
      </w:r>
      <w:r w:rsidR="00D75A47">
        <w:t xml:space="preserve">. </w:t>
      </w:r>
      <w:r w:rsidR="009E07E9">
        <w:t>D</w:t>
      </w:r>
      <w:r w:rsidR="00D75A47">
        <w:t xml:space="preserve">e student </w:t>
      </w:r>
      <w:r w:rsidR="009E07E9">
        <w:t xml:space="preserve">kan </w:t>
      </w:r>
      <w:r w:rsidR="00D75A47">
        <w:t>be</w:t>
      </w:r>
      <w:r w:rsidR="00D3458E">
        <w:t>roep</w:t>
      </w:r>
      <w:r w:rsidR="00D75A47">
        <w:t xml:space="preserve"> </w:t>
      </w:r>
      <w:r w:rsidR="00D3458E">
        <w:t xml:space="preserve">instellen </w:t>
      </w:r>
      <w:r w:rsidR="00D75A47">
        <w:t>tegen door de examencommissie genomen besluiten</w:t>
      </w:r>
      <w:r w:rsidR="009E07E9">
        <w:t xml:space="preserve"> bij de commissie van beroep voor de examens</w:t>
      </w:r>
      <w:r w:rsidR="00D75A47">
        <w:t>.</w:t>
      </w:r>
      <w:r w:rsidR="00E5185C">
        <w:rPr>
          <w:rStyle w:val="Voetnootmarkering"/>
        </w:rPr>
        <w:footnoteReference w:id="1"/>
      </w:r>
      <w:r w:rsidR="00D75A47">
        <w:t xml:space="preserve">  Als minister heb ik geen bevoegdheid om hierop in te grijpen. </w:t>
      </w:r>
      <w:r>
        <w:t xml:space="preserve">Wel vind ik </w:t>
      </w:r>
      <w:r w:rsidRPr="004C23AD">
        <w:t>het spijtig voor de heer A. dat bij hem</w:t>
      </w:r>
      <w:r>
        <w:t xml:space="preserve"> </w:t>
      </w:r>
      <w:r w:rsidRPr="004C23AD">
        <w:t xml:space="preserve">de indruk is ontstaan dat </w:t>
      </w:r>
      <w:r>
        <w:t xml:space="preserve">de examencommissie hem </w:t>
      </w:r>
      <w:r w:rsidRPr="004C23AD">
        <w:t xml:space="preserve">een vrijstelling voor het gehele beroepsgerichte deel van de mbo-opleiding zou </w:t>
      </w:r>
      <w:r>
        <w:t>verlenen</w:t>
      </w:r>
      <w:r w:rsidR="00A46E32">
        <w:t>.</w:t>
      </w:r>
      <w:r w:rsidR="00736C3E">
        <w:t xml:space="preserve"> </w:t>
      </w:r>
    </w:p>
    <w:p w:rsidR="004C23AD" w:rsidP="00CA35E4" w:rsidRDefault="004C23AD" w14:paraId="4011DFEC" w14:textId="77777777"/>
    <w:p w:rsidR="00C41C91" w:rsidP="0079448F" w:rsidRDefault="00736C3E" w14:paraId="081A53BB" w14:textId="6971609E">
      <w:r>
        <w:t>Verder</w:t>
      </w:r>
      <w:r w:rsidR="00BB6D3D">
        <w:t xml:space="preserve"> kan ik, in algemene zin, aangeven dat ik </w:t>
      </w:r>
      <w:r w:rsidR="005838DB">
        <w:t xml:space="preserve">met mijn brief van </w:t>
      </w:r>
      <w:r w:rsidR="00BB6D3D">
        <w:t>november 2024</w:t>
      </w:r>
      <w:r w:rsidR="00AC2F18">
        <w:t xml:space="preserve"> </w:t>
      </w:r>
      <w:r w:rsidR="00845A06">
        <w:t xml:space="preserve">bekostigde en niet-bekostigde mbo-instellingen </w:t>
      </w:r>
      <w:r w:rsidR="00AC2F18">
        <w:t>tot nader orde</w:t>
      </w:r>
      <w:r w:rsidR="009E07E9">
        <w:t>r</w:t>
      </w:r>
      <w:r w:rsidR="00AC2F18">
        <w:t xml:space="preserve"> heb opgeroepen </w:t>
      </w:r>
      <w:r w:rsidR="0079448F">
        <w:t xml:space="preserve">terughoudend te zijn met het </w:t>
      </w:r>
      <w:r w:rsidR="00E5185C">
        <w:t xml:space="preserve">verlenen van vrijstellingen op basis </w:t>
      </w:r>
      <w:r w:rsidR="0079448F">
        <w:t>van EVC-ervaringscertificaten</w:t>
      </w:r>
      <w:r w:rsidR="005838DB">
        <w:t xml:space="preserve"> bij zorgopleidingen. </w:t>
      </w:r>
      <w:r w:rsidR="00260568">
        <w:t xml:space="preserve">Ik heb </w:t>
      </w:r>
      <w:r w:rsidR="005838DB">
        <w:t>examencommissies er</w:t>
      </w:r>
      <w:r w:rsidR="00260568">
        <w:t xml:space="preserve"> onder andere </w:t>
      </w:r>
      <w:r w:rsidR="005838DB">
        <w:t>op gewezen dat zij alleen vrijstelling</w:t>
      </w:r>
      <w:r w:rsidR="0082304F">
        <w:t>en</w:t>
      </w:r>
      <w:r w:rsidR="005838DB">
        <w:t xml:space="preserve"> kunnen verlenen als</w:t>
      </w:r>
      <w:r w:rsidR="00A46E32">
        <w:t xml:space="preserve"> </w:t>
      </w:r>
      <w:r w:rsidR="00260568">
        <w:t xml:space="preserve">zij er zeker van zijn </w:t>
      </w:r>
      <w:r w:rsidR="005838DB">
        <w:t xml:space="preserve">dat </w:t>
      </w:r>
      <w:r w:rsidR="00C92E18">
        <w:t>bij een</w:t>
      </w:r>
      <w:r w:rsidR="005838DB">
        <w:t xml:space="preserve"> </w:t>
      </w:r>
      <w:r w:rsidR="00C92E18">
        <w:t xml:space="preserve">aangeleverd </w:t>
      </w:r>
      <w:r w:rsidR="005838DB">
        <w:t>EVC-ervaringscertificaa</w:t>
      </w:r>
      <w:r w:rsidR="00C92E18">
        <w:t>t</w:t>
      </w:r>
      <w:r w:rsidR="007E067B">
        <w:t xml:space="preserve"> </w:t>
      </w:r>
      <w:r w:rsidR="005838DB">
        <w:t>deugdelijk is onderbouwd</w:t>
      </w:r>
      <w:r w:rsidR="007E067B">
        <w:t xml:space="preserve"> dat aan de vereiste kwalificatie-eisen is voldaan</w:t>
      </w:r>
      <w:r w:rsidR="009278FA">
        <w:t xml:space="preserve">. </w:t>
      </w:r>
      <w:r w:rsidR="00845A06">
        <w:t xml:space="preserve">Uw Kamer heeft </w:t>
      </w:r>
      <w:r w:rsidR="0079448F">
        <w:t xml:space="preserve">op 6 november jl. </w:t>
      </w:r>
      <w:r w:rsidR="006170FA">
        <w:t>een afschrift van de</w:t>
      </w:r>
      <w:r w:rsidR="00C41C91">
        <w:t>ze</w:t>
      </w:r>
      <w:r w:rsidR="006170FA">
        <w:t xml:space="preserve"> brief</w:t>
      </w:r>
      <w:r w:rsidR="00845A06">
        <w:t xml:space="preserve"> ontvangen</w:t>
      </w:r>
      <w:r w:rsidR="006170FA">
        <w:t>.</w:t>
      </w:r>
      <w:r w:rsidR="006170FA">
        <w:rPr>
          <w:rStyle w:val="Voetnootmarkering"/>
        </w:rPr>
        <w:footnoteReference w:id="2"/>
      </w:r>
      <w:r w:rsidR="00845A06">
        <w:t xml:space="preserve"> </w:t>
      </w:r>
    </w:p>
    <w:p w:rsidR="00C41C91" w:rsidP="0079448F" w:rsidRDefault="00C41C91" w14:paraId="5965AAA1" w14:textId="77777777"/>
    <w:p w:rsidR="00A46E32" w:rsidP="0079448F" w:rsidRDefault="00845A06" w14:paraId="0EC2C9EC" w14:textId="77777777">
      <w:r>
        <w:lastRenderedPageBreak/>
        <w:t>Op 19 juni jl. heb ik</w:t>
      </w:r>
      <w:r w:rsidR="00C41C91">
        <w:t xml:space="preserve"> wederom aan de onderwijsinstellingen een</w:t>
      </w:r>
      <w:r>
        <w:t xml:space="preserve"> brief </w:t>
      </w:r>
      <w:r w:rsidR="00AC2F18">
        <w:t xml:space="preserve">verstuurd </w:t>
      </w:r>
      <w:r w:rsidR="00C41C91">
        <w:t>waarin ik mijn oproep</w:t>
      </w:r>
      <w:r>
        <w:t xml:space="preserve"> </w:t>
      </w:r>
      <w:r w:rsidR="00AC2F18">
        <w:t xml:space="preserve">tot terughoudendheid </w:t>
      </w:r>
      <w:r w:rsidR="009E07E9">
        <w:t>bij het ver</w:t>
      </w:r>
      <w:r w:rsidR="00E5185C">
        <w:t xml:space="preserve">lenen van vrijstellingen op basis </w:t>
      </w:r>
      <w:r w:rsidR="009E07E9">
        <w:t>van</w:t>
      </w:r>
      <w:r w:rsidR="00E5185C">
        <w:t xml:space="preserve"> </w:t>
      </w:r>
      <w:r w:rsidR="00AC2F18">
        <w:t xml:space="preserve">EVC-ervaringscertificaten </w:t>
      </w:r>
      <w:r>
        <w:t xml:space="preserve">permanent </w:t>
      </w:r>
      <w:r w:rsidR="00AC2F18">
        <w:t xml:space="preserve">heb </w:t>
      </w:r>
      <w:r>
        <w:t xml:space="preserve">gemaakt en verbreed naar alle beroepsopleidingen. In de bijlage </w:t>
      </w:r>
      <w:r w:rsidR="00F63AC4">
        <w:t>treft u een afschrift van deze brief aan.</w:t>
      </w:r>
      <w:r w:rsidRPr="00A46E32" w:rsidR="00A46E32">
        <w:t xml:space="preserve"> </w:t>
      </w:r>
    </w:p>
    <w:p w:rsidR="00A46E32" w:rsidP="0079448F" w:rsidRDefault="00A46E32" w14:paraId="7DC3FA91" w14:textId="77777777"/>
    <w:p w:rsidR="00930C09" w:rsidP="00A46E32" w:rsidRDefault="00A46E32" w14:paraId="6AB379BB" w14:textId="6B2B97E6">
      <w:r>
        <w:t>D</w:t>
      </w:r>
      <w:r w:rsidRPr="00A46E32">
        <w:t xml:space="preserve">eze oproepen onderstrepen de </w:t>
      </w:r>
      <w:r>
        <w:t xml:space="preserve">verantwoordelijkheid van </w:t>
      </w:r>
      <w:r w:rsidRPr="00A46E32">
        <w:t>examencommissie</w:t>
      </w:r>
      <w:r>
        <w:t>s</w:t>
      </w:r>
      <w:r w:rsidRPr="00A46E32">
        <w:t xml:space="preserve"> voor het</w:t>
      </w:r>
      <w:r>
        <w:t xml:space="preserve"> nemen van besluiten over </w:t>
      </w:r>
      <w:r w:rsidRPr="00A46E32">
        <w:t xml:space="preserve">- al dan niet </w:t>
      </w:r>
      <w:r>
        <w:t>–</w:t>
      </w:r>
      <w:r w:rsidRPr="00A46E32">
        <w:t xml:space="preserve"> </w:t>
      </w:r>
      <w:r>
        <w:t xml:space="preserve">verlenen van vrijstellingen en het </w:t>
      </w:r>
      <w:r w:rsidRPr="00A46E32">
        <w:t xml:space="preserve">verstrekken van een </w:t>
      </w:r>
      <w:r w:rsidR="00B60A94">
        <w:t>mbo-</w:t>
      </w:r>
      <w:r w:rsidRPr="00A46E32">
        <w:t xml:space="preserve">diploma </w:t>
      </w:r>
      <w:r>
        <w:t xml:space="preserve">aan </w:t>
      </w:r>
      <w:r w:rsidRPr="00A46E32">
        <w:t>individue</w:t>
      </w:r>
      <w:r>
        <w:t>le studenten. I</w:t>
      </w:r>
      <w:r w:rsidRPr="00A46E32">
        <w:t xml:space="preserve">n gesprekken met de MBO Raad, </w:t>
      </w:r>
      <w:r w:rsidR="00B60A94">
        <w:t xml:space="preserve">de </w:t>
      </w:r>
      <w:r w:rsidRPr="00A46E32">
        <w:t xml:space="preserve">NRTO en de Vereniging van EVC-aanbieders </w:t>
      </w:r>
      <w:r>
        <w:t xml:space="preserve">zal ik aandacht vragen voor </w:t>
      </w:r>
      <w:r w:rsidRPr="00A46E32">
        <w:t xml:space="preserve">het belang van een zorgvuldige communicatie </w:t>
      </w:r>
      <w:r>
        <w:t xml:space="preserve">hierover </w:t>
      </w:r>
      <w:r w:rsidR="00B60A94">
        <w:t>aan</w:t>
      </w:r>
      <w:r>
        <w:t xml:space="preserve"> (potentiële) studenten. </w:t>
      </w:r>
    </w:p>
    <w:p w:rsidR="001A1C37" w:rsidP="00A46E32" w:rsidRDefault="001A1C37" w14:paraId="4FF1570D" w14:textId="77777777"/>
    <w:p w:rsidR="00A46E32" w:rsidP="006170FA" w:rsidRDefault="00A46E32" w14:paraId="57994979" w14:textId="77777777"/>
    <w:p w:rsidR="005768E4" w:rsidP="00CA35E4" w:rsidRDefault="00AC2F18" w14:paraId="0251FC57" w14:textId="77777777">
      <w:r>
        <w:t>De minister van Onderwijs, Cultuur en Wetenschap,</w:t>
      </w:r>
    </w:p>
    <w:p w:rsidR="000F521E" w:rsidP="003A7160" w:rsidRDefault="000F521E" w14:paraId="1E4A3D52" w14:textId="77777777"/>
    <w:p w:rsidR="000F521E" w:rsidP="003A7160" w:rsidRDefault="000F521E" w14:paraId="211F309C" w14:textId="77777777"/>
    <w:p w:rsidR="000F521E" w:rsidP="003A7160" w:rsidRDefault="000F521E" w14:paraId="44989588" w14:textId="77777777"/>
    <w:p w:rsidR="000F521E" w:rsidP="003A7160" w:rsidRDefault="000F521E" w14:paraId="2CAD5979" w14:textId="77777777"/>
    <w:p w:rsidR="000F521E" w:rsidP="003A7160" w:rsidRDefault="00AC2F18" w14:paraId="114E5359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D75A47" w:rsidP="003A7160" w:rsidRDefault="00D75A47" w14:paraId="2965E4D2" w14:textId="77777777">
      <w:pPr>
        <w:pStyle w:val="standaard-tekst"/>
      </w:pPr>
    </w:p>
    <w:p w:rsidR="00D75A47" w:rsidP="003A7160" w:rsidRDefault="00D75A47" w14:paraId="66E793A7" w14:textId="77777777">
      <w:pPr>
        <w:pStyle w:val="standaard-tekst"/>
      </w:pPr>
    </w:p>
    <w:p w:rsidR="00D75A47" w:rsidP="003A7160" w:rsidRDefault="00D75A47" w14:paraId="38232853" w14:textId="77777777">
      <w:pPr>
        <w:pStyle w:val="standaard-tekst"/>
      </w:pPr>
    </w:p>
    <w:p w:rsidR="00AC2F18" w:rsidP="003A7160" w:rsidRDefault="00AC2F18" w14:paraId="765E242F" w14:textId="77777777">
      <w:pPr>
        <w:pStyle w:val="standaard-tekst"/>
      </w:pPr>
    </w:p>
    <w:p w:rsidR="00AC2F18" w:rsidP="003A7160" w:rsidRDefault="00AC2F18" w14:paraId="478F53DB" w14:textId="77777777">
      <w:pPr>
        <w:pStyle w:val="standaard-tekst"/>
      </w:pPr>
    </w:p>
    <w:p w:rsidR="00AC2F18" w:rsidP="003A7160" w:rsidRDefault="00AC2F18" w14:paraId="6D9E2CB5" w14:textId="77777777">
      <w:pPr>
        <w:pStyle w:val="standaard-tekst"/>
      </w:pPr>
    </w:p>
    <w:p w:rsidR="00AC2F18" w:rsidP="003A7160" w:rsidRDefault="00AC2F18" w14:paraId="30B7FD5C" w14:textId="77777777">
      <w:pPr>
        <w:pStyle w:val="standaard-tekst"/>
      </w:pPr>
    </w:p>
    <w:p w:rsidR="00AC2F18" w:rsidP="003A7160" w:rsidRDefault="00AC2F18" w14:paraId="2638501F" w14:textId="77777777">
      <w:pPr>
        <w:pStyle w:val="standaard-tekst"/>
      </w:pPr>
    </w:p>
    <w:p w:rsidR="00AC2F18" w:rsidP="003A7160" w:rsidRDefault="00AC2F18" w14:paraId="4B620E96" w14:textId="77777777">
      <w:pPr>
        <w:pStyle w:val="standaard-tekst"/>
      </w:pPr>
    </w:p>
    <w:p w:rsidR="00AC2F18" w:rsidP="003A7160" w:rsidRDefault="00AC2F18" w14:paraId="660D9C05" w14:textId="77777777">
      <w:pPr>
        <w:pStyle w:val="standaard-tekst"/>
      </w:pPr>
    </w:p>
    <w:p w:rsidR="00AC2F18" w:rsidP="003A7160" w:rsidRDefault="00AC2F18" w14:paraId="15784792" w14:textId="77777777">
      <w:pPr>
        <w:pStyle w:val="standaard-tekst"/>
      </w:pPr>
    </w:p>
    <w:p w:rsidR="00AC2F18" w:rsidP="003A7160" w:rsidRDefault="00AC2F18" w14:paraId="61B15ED9" w14:textId="77777777">
      <w:pPr>
        <w:pStyle w:val="standaard-tekst"/>
      </w:pPr>
    </w:p>
    <w:p w:rsidR="00AC2F18" w:rsidP="003A7160" w:rsidRDefault="00AC2F18" w14:paraId="4D276A90" w14:textId="77777777">
      <w:pPr>
        <w:pStyle w:val="standaard-tekst"/>
      </w:pPr>
    </w:p>
    <w:p w:rsidR="00AC2F18" w:rsidP="003A7160" w:rsidRDefault="00AC2F18" w14:paraId="462C2A45" w14:textId="77777777">
      <w:pPr>
        <w:pStyle w:val="standaard-tekst"/>
      </w:pPr>
    </w:p>
    <w:p w:rsidR="00AC2F18" w:rsidP="003A7160" w:rsidRDefault="00AC2F18" w14:paraId="17FD402A" w14:textId="77777777">
      <w:pPr>
        <w:pStyle w:val="standaard-tekst"/>
      </w:pPr>
    </w:p>
    <w:p w:rsidR="00AC2F18" w:rsidP="003A7160" w:rsidRDefault="00AC2F18" w14:paraId="51ED8580" w14:textId="77777777">
      <w:pPr>
        <w:pStyle w:val="standaard-tekst"/>
      </w:pPr>
    </w:p>
    <w:p w:rsidR="00AC2F18" w:rsidP="003A7160" w:rsidRDefault="00AC2F18" w14:paraId="0549678A" w14:textId="77777777">
      <w:pPr>
        <w:pStyle w:val="standaard-tekst"/>
      </w:pPr>
    </w:p>
    <w:p w:rsidR="00AC2F18" w:rsidP="003A7160" w:rsidRDefault="00AC2F18" w14:paraId="223456D0" w14:textId="77777777">
      <w:pPr>
        <w:pStyle w:val="standaard-tekst"/>
      </w:pPr>
    </w:p>
    <w:p w:rsidR="00AC2F18" w:rsidP="003A7160" w:rsidRDefault="00AC2F18" w14:paraId="5D7216E6" w14:textId="77777777">
      <w:pPr>
        <w:pStyle w:val="standaard-tekst"/>
      </w:pPr>
    </w:p>
    <w:p w:rsidR="00AC2F18" w:rsidP="003A7160" w:rsidRDefault="00AC2F18" w14:paraId="437193D6" w14:textId="77777777">
      <w:pPr>
        <w:pStyle w:val="standaard-tekst"/>
      </w:pPr>
    </w:p>
    <w:p w:rsidR="00AC2F18" w:rsidP="003A7160" w:rsidRDefault="00AC2F18" w14:paraId="2206B8EA" w14:textId="77777777">
      <w:pPr>
        <w:pStyle w:val="standaard-tekst"/>
      </w:pPr>
    </w:p>
    <w:p w:rsidR="00AC2F18" w:rsidP="003A7160" w:rsidRDefault="00AC2F18" w14:paraId="4E9B22E0" w14:textId="77777777">
      <w:pPr>
        <w:pStyle w:val="standaard-tekst"/>
      </w:pPr>
    </w:p>
    <w:p w:rsidR="00AC2F18" w:rsidP="003A7160" w:rsidRDefault="00AC2F18" w14:paraId="37A9D460" w14:textId="77777777">
      <w:pPr>
        <w:pStyle w:val="standaard-tekst"/>
      </w:pPr>
    </w:p>
    <w:p w:rsidR="00AC2F18" w:rsidP="003A7160" w:rsidRDefault="00AC2F18" w14:paraId="0F77B8D3" w14:textId="77777777">
      <w:pPr>
        <w:pStyle w:val="standaard-tekst"/>
      </w:pPr>
    </w:p>
    <w:p w:rsidR="00AC2F18" w:rsidP="003A7160" w:rsidRDefault="00AC2F18" w14:paraId="60C9E7A8" w14:textId="77777777">
      <w:pPr>
        <w:pStyle w:val="standaard-tekst"/>
      </w:pPr>
    </w:p>
    <w:p w:rsidR="00AC2F18" w:rsidP="003A7160" w:rsidRDefault="00AC2F18" w14:paraId="18F4A76A" w14:textId="77777777">
      <w:pPr>
        <w:pStyle w:val="standaard-tekst"/>
      </w:pPr>
    </w:p>
    <w:p w:rsidR="00AC2F18" w:rsidP="003A7160" w:rsidRDefault="00AC2F18" w14:paraId="5C4EA0E7" w14:textId="77777777">
      <w:pPr>
        <w:pStyle w:val="standaard-tekst"/>
      </w:pPr>
    </w:p>
    <w:p w:rsidR="00AC2F18" w:rsidP="003A7160" w:rsidRDefault="00AC2F18" w14:paraId="085C4090" w14:textId="77777777">
      <w:pPr>
        <w:pStyle w:val="standaard-tekst"/>
      </w:pPr>
    </w:p>
    <w:p w:rsidR="00AC2F18" w:rsidP="003A7160" w:rsidRDefault="00AC2F18" w14:paraId="41716069" w14:textId="77777777">
      <w:pPr>
        <w:pStyle w:val="standaard-tekst"/>
      </w:pPr>
    </w:p>
    <w:p w:rsidR="007E067B" w:rsidP="003A7160" w:rsidRDefault="007E067B" w14:paraId="5D6F5389" w14:textId="77777777">
      <w:pPr>
        <w:pStyle w:val="standaard-tekst"/>
      </w:pPr>
    </w:p>
    <w:p w:rsidR="00184B30" w:rsidP="00F14642" w:rsidRDefault="00D75A47" w14:paraId="44A2F3CA" w14:textId="1323F163">
      <w:pPr>
        <w:pStyle w:val="standaard-tekst"/>
      </w:pPr>
      <w:r>
        <w:t xml:space="preserve">Bijlage 1: </w:t>
      </w:r>
      <w:r w:rsidR="00AC2F18">
        <w:t>Afschrift b</w:t>
      </w:r>
      <w:r>
        <w:t>rief aan onderwijsinstellingen ‘Aanpakken fraude binnen beroepsopleidingen mbo’ d.d. 19 juni 2025</w:t>
      </w:r>
    </w:p>
    <w:sectPr w:rsidR="00184B30" w:rsidSect="00822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1E0A" w14:textId="77777777" w:rsidR="00215A0F" w:rsidRDefault="00215A0F">
      <w:r>
        <w:separator/>
      </w:r>
    </w:p>
    <w:p w14:paraId="55225E7E" w14:textId="77777777" w:rsidR="00215A0F" w:rsidRDefault="00215A0F"/>
  </w:endnote>
  <w:endnote w:type="continuationSeparator" w:id="0">
    <w:p w14:paraId="04BAF69E" w14:textId="77777777" w:rsidR="00215A0F" w:rsidRDefault="00215A0F">
      <w:r>
        <w:continuationSeparator/>
      </w:r>
    </w:p>
    <w:p w14:paraId="1393B4E9" w14:textId="77777777" w:rsidR="00215A0F" w:rsidRDefault="00215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56AF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B27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33D40" w14:paraId="71BA480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097576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90075F7" w14:textId="1BE6C0A2" w:rsidR="002F71BB" w:rsidRPr="004C7E1D" w:rsidRDefault="00AC2F1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116E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2699FA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33D40" w14:paraId="65A0822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58D1B8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1661E2E" w14:textId="401215C3" w:rsidR="00D17084" w:rsidRPr="004C7E1D" w:rsidRDefault="00AC2F1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116E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9AE224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6381" w14:textId="77777777" w:rsidR="00215A0F" w:rsidRDefault="00215A0F">
      <w:r>
        <w:separator/>
      </w:r>
    </w:p>
    <w:p w14:paraId="095D2974" w14:textId="77777777" w:rsidR="00215A0F" w:rsidRDefault="00215A0F"/>
  </w:footnote>
  <w:footnote w:type="continuationSeparator" w:id="0">
    <w:p w14:paraId="23D9B9BD" w14:textId="77777777" w:rsidR="00215A0F" w:rsidRDefault="00215A0F">
      <w:r>
        <w:continuationSeparator/>
      </w:r>
    </w:p>
    <w:p w14:paraId="72B74240" w14:textId="77777777" w:rsidR="00215A0F" w:rsidRDefault="00215A0F"/>
  </w:footnote>
  <w:footnote w:id="1">
    <w:p w14:paraId="65DF63FE" w14:textId="2CDEB2DF" w:rsidR="00E5185C" w:rsidRPr="00E5185C" w:rsidRDefault="00E5185C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E5185C">
        <w:rPr>
          <w:rStyle w:val="cf01"/>
          <w:sz w:val="16"/>
          <w:szCs w:val="16"/>
        </w:rPr>
        <w:t>artikel 7.4.5a Wet educatie en beroepsonderwijs (WEB)</w:t>
      </w:r>
    </w:p>
  </w:footnote>
  <w:footnote w:id="2">
    <w:p w14:paraId="7D235CD9" w14:textId="4FD58CF4" w:rsidR="006170FA" w:rsidRDefault="006170FA">
      <w:pPr>
        <w:pStyle w:val="Voetnoottekst"/>
      </w:pPr>
      <w:r>
        <w:rPr>
          <w:rStyle w:val="Voetnootmarkering"/>
        </w:rPr>
        <w:footnoteRef/>
      </w:r>
      <w:r>
        <w:t xml:space="preserve"> Kamerstukken </w:t>
      </w:r>
      <w:r w:rsidR="000B38C4">
        <w:t xml:space="preserve">II, </w:t>
      </w:r>
      <w:r>
        <w:t>202</w:t>
      </w:r>
      <w:r w:rsidR="000B38C4">
        <w:t>4/</w:t>
      </w:r>
      <w:r>
        <w:t>2025 29282/28828</w:t>
      </w:r>
      <w:r w:rsidR="000B38C4">
        <w:t>,</w:t>
      </w:r>
      <w:r>
        <w:t xml:space="preserve"> nr. 582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5F77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33D40" w14:paraId="0FBCA26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3BE89E4" w14:textId="77777777" w:rsidR="00527BD4" w:rsidRPr="00275984" w:rsidRDefault="00527BD4" w:rsidP="00BF4427">
          <w:pPr>
            <w:pStyle w:val="Huisstijl-Rubricering"/>
          </w:pPr>
        </w:p>
      </w:tc>
    </w:tr>
  </w:tbl>
  <w:p w14:paraId="52AF3A8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33D40" w14:paraId="1E2799B1" w14:textId="77777777" w:rsidTr="003B528D">
      <w:tc>
        <w:tcPr>
          <w:tcW w:w="2160" w:type="dxa"/>
          <w:shd w:val="clear" w:color="auto" w:fill="auto"/>
        </w:tcPr>
        <w:p w14:paraId="2766646E" w14:textId="77777777" w:rsidR="002F71BB" w:rsidRPr="000407BB" w:rsidRDefault="00AC2F1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33D40" w14:paraId="5F254956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03FEAF2" w14:textId="77777777" w:rsidR="00E35CF4" w:rsidRPr="005D283A" w:rsidRDefault="00AC2F1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53036842</w:t>
          </w:r>
        </w:p>
      </w:tc>
    </w:tr>
  </w:tbl>
  <w:p w14:paraId="347B592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33D40" w14:paraId="7CF1CD6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251B74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3F171B7" w14:textId="77777777" w:rsidR="00704845" w:rsidRDefault="00AC2F1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86D3A71" wp14:editId="4167E17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A45F88" w14:textId="77777777" w:rsidR="00483ECA" w:rsidRDefault="00483ECA" w:rsidP="00D037A9"/>
      </w:tc>
    </w:tr>
  </w:tbl>
  <w:p w14:paraId="6360EE6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33D40" w14:paraId="7FAB73C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8A7FD41" w14:textId="77777777" w:rsidR="00527BD4" w:rsidRPr="00963440" w:rsidRDefault="00AC2F1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33D40" w14:paraId="7F62248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F85E9AA" w14:textId="77777777" w:rsidR="00093ABC" w:rsidRPr="00963440" w:rsidRDefault="00093ABC" w:rsidP="00963440"/>
      </w:tc>
    </w:tr>
    <w:tr w:rsidR="00633D40" w14:paraId="12A1F5E1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31F4B8B" w14:textId="77777777" w:rsidR="00A604D3" w:rsidRPr="00963440" w:rsidRDefault="00A604D3" w:rsidP="00963440"/>
      </w:tc>
    </w:tr>
    <w:tr w:rsidR="00633D40" w14:paraId="5FB86AC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A627F3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0E62F49" w14:textId="77777777" w:rsidR="006F273B" w:rsidRDefault="006F273B" w:rsidP="00BC4AE3">
    <w:pPr>
      <w:pStyle w:val="Koptekst"/>
    </w:pPr>
  </w:p>
  <w:p w14:paraId="59B0E42D" w14:textId="77777777" w:rsidR="00153BD0" w:rsidRDefault="00153BD0" w:rsidP="00BC4AE3">
    <w:pPr>
      <w:pStyle w:val="Koptekst"/>
    </w:pPr>
  </w:p>
  <w:p w14:paraId="722E7853" w14:textId="77777777" w:rsidR="0044605E" w:rsidRDefault="0044605E" w:rsidP="00BC4AE3">
    <w:pPr>
      <w:pStyle w:val="Koptekst"/>
    </w:pPr>
  </w:p>
  <w:p w14:paraId="7BCAEA28" w14:textId="77777777" w:rsidR="0044605E" w:rsidRDefault="0044605E" w:rsidP="00BC4AE3">
    <w:pPr>
      <w:pStyle w:val="Koptekst"/>
    </w:pPr>
  </w:p>
  <w:p w14:paraId="3285F0DA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3785D6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12E9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0CD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86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A66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CC5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26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0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20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31C3F0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7E08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666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C6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83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B89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E0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83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00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8130874">
    <w:abstractNumId w:val="10"/>
  </w:num>
  <w:num w:numId="2" w16cid:durableId="1747024656">
    <w:abstractNumId w:val="7"/>
  </w:num>
  <w:num w:numId="3" w16cid:durableId="2090498001">
    <w:abstractNumId w:val="6"/>
  </w:num>
  <w:num w:numId="4" w16cid:durableId="402412049">
    <w:abstractNumId w:val="5"/>
  </w:num>
  <w:num w:numId="5" w16cid:durableId="1004746072">
    <w:abstractNumId w:val="4"/>
  </w:num>
  <w:num w:numId="6" w16cid:durableId="1250652552">
    <w:abstractNumId w:val="8"/>
  </w:num>
  <w:num w:numId="7" w16cid:durableId="913051713">
    <w:abstractNumId w:val="3"/>
  </w:num>
  <w:num w:numId="8" w16cid:durableId="2126272169">
    <w:abstractNumId w:val="2"/>
  </w:num>
  <w:num w:numId="9" w16cid:durableId="1357273315">
    <w:abstractNumId w:val="1"/>
  </w:num>
  <w:num w:numId="10" w16cid:durableId="717165592">
    <w:abstractNumId w:val="0"/>
  </w:num>
  <w:num w:numId="11" w16cid:durableId="1738045804">
    <w:abstractNumId w:val="9"/>
  </w:num>
  <w:num w:numId="12" w16cid:durableId="698359954">
    <w:abstractNumId w:val="11"/>
  </w:num>
  <w:num w:numId="13" w16cid:durableId="735973984">
    <w:abstractNumId w:val="13"/>
  </w:num>
  <w:num w:numId="14" w16cid:durableId="1829432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335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2FC7"/>
    <w:rsid w:val="00093ABC"/>
    <w:rsid w:val="00096680"/>
    <w:rsid w:val="000A0F36"/>
    <w:rsid w:val="000A174A"/>
    <w:rsid w:val="000A2CA9"/>
    <w:rsid w:val="000A3E0A"/>
    <w:rsid w:val="000A65AC"/>
    <w:rsid w:val="000B38C4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D751C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502D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1C37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13C8"/>
    <w:rsid w:val="001F3C70"/>
    <w:rsid w:val="001F3F74"/>
    <w:rsid w:val="00200D88"/>
    <w:rsid w:val="00201C09"/>
    <w:rsid w:val="00201F68"/>
    <w:rsid w:val="00210BA3"/>
    <w:rsid w:val="00212AAB"/>
    <w:rsid w:val="00212F2A"/>
    <w:rsid w:val="00214F2B"/>
    <w:rsid w:val="00215356"/>
    <w:rsid w:val="00215A0F"/>
    <w:rsid w:val="00215D8B"/>
    <w:rsid w:val="00217880"/>
    <w:rsid w:val="00222D66"/>
    <w:rsid w:val="0022441A"/>
    <w:rsid w:val="00224A8A"/>
    <w:rsid w:val="002307D9"/>
    <w:rsid w:val="002309A8"/>
    <w:rsid w:val="00232868"/>
    <w:rsid w:val="00236CFE"/>
    <w:rsid w:val="002428E3"/>
    <w:rsid w:val="0024430A"/>
    <w:rsid w:val="00245FF7"/>
    <w:rsid w:val="00253B65"/>
    <w:rsid w:val="00260568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DD2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E5EB0"/>
    <w:rsid w:val="003F07C6"/>
    <w:rsid w:val="003F1F6B"/>
    <w:rsid w:val="003F3757"/>
    <w:rsid w:val="003F44B7"/>
    <w:rsid w:val="004008E9"/>
    <w:rsid w:val="004047E8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A70BD"/>
    <w:rsid w:val="004B259E"/>
    <w:rsid w:val="004B5465"/>
    <w:rsid w:val="004B6487"/>
    <w:rsid w:val="004B70F0"/>
    <w:rsid w:val="004C0035"/>
    <w:rsid w:val="004C1299"/>
    <w:rsid w:val="004C23AD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2BB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77891"/>
    <w:rsid w:val="005819CE"/>
    <w:rsid w:val="0058298D"/>
    <w:rsid w:val="005838DB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E5C"/>
    <w:rsid w:val="005B4FAC"/>
    <w:rsid w:val="005B5D8B"/>
    <w:rsid w:val="005C34E1"/>
    <w:rsid w:val="005C3FE0"/>
    <w:rsid w:val="005C4C82"/>
    <w:rsid w:val="005C740C"/>
    <w:rsid w:val="005D24C9"/>
    <w:rsid w:val="005D283A"/>
    <w:rsid w:val="005D625B"/>
    <w:rsid w:val="005E3322"/>
    <w:rsid w:val="005E436C"/>
    <w:rsid w:val="005E64E2"/>
    <w:rsid w:val="005F2344"/>
    <w:rsid w:val="005F62D3"/>
    <w:rsid w:val="005F6D11"/>
    <w:rsid w:val="00600CF0"/>
    <w:rsid w:val="006048F4"/>
    <w:rsid w:val="0060660A"/>
    <w:rsid w:val="00610A24"/>
    <w:rsid w:val="00613B1D"/>
    <w:rsid w:val="006170FA"/>
    <w:rsid w:val="00617311"/>
    <w:rsid w:val="00617A44"/>
    <w:rsid w:val="006202B6"/>
    <w:rsid w:val="006205C0"/>
    <w:rsid w:val="00623CB2"/>
    <w:rsid w:val="00625CD0"/>
    <w:rsid w:val="0062627D"/>
    <w:rsid w:val="00627432"/>
    <w:rsid w:val="00633D40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A2403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6A29"/>
    <w:rsid w:val="00716C70"/>
    <w:rsid w:val="007174F4"/>
    <w:rsid w:val="00721D2E"/>
    <w:rsid w:val="007242CC"/>
    <w:rsid w:val="00724A8B"/>
    <w:rsid w:val="007254A5"/>
    <w:rsid w:val="00725748"/>
    <w:rsid w:val="00727AAC"/>
    <w:rsid w:val="00735D88"/>
    <w:rsid w:val="00736C3E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03E"/>
    <w:rsid w:val="007846ED"/>
    <w:rsid w:val="00785C3B"/>
    <w:rsid w:val="0079448F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067B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2CED"/>
    <w:rsid w:val="0082304F"/>
    <w:rsid w:val="008267CC"/>
    <w:rsid w:val="0083178B"/>
    <w:rsid w:val="00833695"/>
    <w:rsid w:val="008336B7"/>
    <w:rsid w:val="00833A8E"/>
    <w:rsid w:val="0084255A"/>
    <w:rsid w:val="00842CD8"/>
    <w:rsid w:val="008430C2"/>
    <w:rsid w:val="008431FA"/>
    <w:rsid w:val="00845A06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6666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278FA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07E9"/>
    <w:rsid w:val="009E3B07"/>
    <w:rsid w:val="009F3259"/>
    <w:rsid w:val="009F541F"/>
    <w:rsid w:val="00A056DE"/>
    <w:rsid w:val="00A0678A"/>
    <w:rsid w:val="00A1289E"/>
    <w:rsid w:val="00A128AD"/>
    <w:rsid w:val="00A20730"/>
    <w:rsid w:val="00A20DC1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E32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C2F18"/>
    <w:rsid w:val="00AD34B3"/>
    <w:rsid w:val="00AD48E5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1937"/>
    <w:rsid w:val="00B0690C"/>
    <w:rsid w:val="00B070CB"/>
    <w:rsid w:val="00B116E2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565BA"/>
    <w:rsid w:val="00B60A9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B6D3D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1C91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2E18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44BB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58E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A47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185C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6143"/>
    <w:rsid w:val="00E876B9"/>
    <w:rsid w:val="00E9079F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4642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3AC4"/>
    <w:rsid w:val="00F66F13"/>
    <w:rsid w:val="00F7145D"/>
    <w:rsid w:val="00F71B5E"/>
    <w:rsid w:val="00F74073"/>
    <w:rsid w:val="00F75603"/>
    <w:rsid w:val="00F7792F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4FF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A2445"/>
  <w15:docId w15:val="{85FA0ABD-2B94-45B8-AD4D-9663AE02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erwijzingopmerking">
    <w:name w:val="annotation reference"/>
    <w:basedOn w:val="Standaardalinea-lettertype"/>
    <w:rsid w:val="00D75A4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75A4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75A47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75A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75A47"/>
    <w:rPr>
      <w:rFonts w:ascii="Verdana" w:hAnsi="Verdana"/>
      <w:b/>
      <w:bCs/>
      <w:lang w:val="nl-NL" w:eastAsia="nl-NL"/>
    </w:rPr>
  </w:style>
  <w:style w:type="character" w:styleId="Voetnootmarkering">
    <w:name w:val="footnote reference"/>
    <w:basedOn w:val="Standaardalinea-lettertype"/>
    <w:rsid w:val="00D75A47"/>
    <w:rPr>
      <w:vertAlign w:val="superscript"/>
    </w:rPr>
  </w:style>
  <w:style w:type="paragraph" w:styleId="Revisie">
    <w:name w:val="Revision"/>
    <w:hidden/>
    <w:uiPriority w:val="99"/>
    <w:semiHidden/>
    <w:rsid w:val="009E07E9"/>
    <w:rPr>
      <w:rFonts w:ascii="Verdana" w:hAnsi="Verdana"/>
      <w:sz w:val="18"/>
      <w:szCs w:val="24"/>
      <w:lang w:val="nl-NL" w:eastAsia="nl-NL"/>
    </w:rPr>
  </w:style>
  <w:style w:type="character" w:customStyle="1" w:styleId="cf01">
    <w:name w:val="cf01"/>
    <w:basedOn w:val="Standaardalinea-lettertype"/>
    <w:rsid w:val="00E5185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ard"/>
    <w:rsid w:val="00E5185C"/>
    <w:pPr>
      <w:spacing w:before="100" w:beforeAutospacing="1" w:after="100" w:afterAutospacing="1" w:line="240" w:lineRule="auto"/>
      <w:ind w:left="3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462</ap:Words>
  <ap:Characters>2715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3171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2025-07-01T08:53:00.0000000Z</lastPrinted>
  <dcterms:created xsi:type="dcterms:W3CDTF">2025-07-03T09:59:00.0000000Z</dcterms:created>
  <dcterms:modified xsi:type="dcterms:W3CDTF">2025-07-03T09:59:00.0000000Z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o210jan</vt:lpwstr>
  </property>
  <property fmtid="{D5CDD505-2E9C-101B-9397-08002B2CF9AE}" pid="3" name="Author">
    <vt:lpwstr>o210jan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m.b.t. problemen bij afwikkeling van diploma</vt:lpwstr>
  </property>
  <property fmtid="{D5CDD505-2E9C-101B-9397-08002B2CF9AE}" pid="9" name="ocw_directie">
    <vt:lpwstr>MBO/3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o210jan</vt:lpwstr>
  </property>
</Properties>
</file>