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BD4F26" w:rsidRDefault="00340ECA" w14:paraId="6568D26F" w14:textId="77777777">
      <w:pPr>
        <w:rPr>
          <w:szCs w:val="18"/>
        </w:rPr>
      </w:pPr>
    </w:p>
    <w:p w:rsidR="00031572" w:rsidP="00BD4F26" w:rsidRDefault="00031572" w14:paraId="260DC512" w14:textId="1ABD33DD">
      <w:pPr>
        <w:rPr>
          <w:szCs w:val="18"/>
        </w:rPr>
      </w:pPr>
      <w:r>
        <w:rPr>
          <w:szCs w:val="18"/>
        </w:rPr>
        <w:t xml:space="preserve">Geachte </w:t>
      </w:r>
      <w:r w:rsidR="00BD4F26">
        <w:rPr>
          <w:szCs w:val="18"/>
        </w:rPr>
        <w:t>V</w:t>
      </w:r>
      <w:r>
        <w:rPr>
          <w:szCs w:val="18"/>
        </w:rPr>
        <w:t>oorzitter,</w:t>
      </w:r>
    </w:p>
    <w:p w:rsidR="00031572" w:rsidP="00BD4F26" w:rsidRDefault="00031572" w14:paraId="2A5E8F15" w14:textId="77777777">
      <w:pPr>
        <w:rPr>
          <w:szCs w:val="18"/>
        </w:rPr>
      </w:pPr>
    </w:p>
    <w:p w:rsidR="009D0397" w:rsidP="00BD4F26" w:rsidRDefault="00DD63AE" w14:paraId="4BAB7288" w14:textId="6FC359F7">
      <w:pPr>
        <w:rPr>
          <w:szCs w:val="18"/>
        </w:rPr>
      </w:pPr>
      <w:r>
        <w:rPr>
          <w:szCs w:val="18"/>
        </w:rPr>
        <w:t xml:space="preserve">Met deze brief informeer ik uw Kamer </w:t>
      </w:r>
      <w:r w:rsidR="00031572">
        <w:rPr>
          <w:szCs w:val="18"/>
        </w:rPr>
        <w:t xml:space="preserve">over de publicatie van het bijgevoegde rapport. Dit is een kennisdeskstudie dat is uitgevoerd door de Wageningen </w:t>
      </w:r>
      <w:proofErr w:type="spellStart"/>
      <w:r w:rsidR="00031572">
        <w:rPr>
          <w:szCs w:val="18"/>
        </w:rPr>
        <w:t>Universitiy</w:t>
      </w:r>
      <w:proofErr w:type="spellEnd"/>
      <w:r w:rsidR="00031572">
        <w:rPr>
          <w:szCs w:val="18"/>
        </w:rPr>
        <w:t xml:space="preserve"> </w:t>
      </w:r>
      <w:proofErr w:type="spellStart"/>
      <w:r w:rsidR="00031572">
        <w:rPr>
          <w:szCs w:val="18"/>
        </w:rPr>
        <w:t>and</w:t>
      </w:r>
      <w:proofErr w:type="spellEnd"/>
      <w:r w:rsidR="00031572">
        <w:rPr>
          <w:szCs w:val="18"/>
        </w:rPr>
        <w:t xml:space="preserve"> Research (WUR) en het Louis Bolk Instituut. De studie richt zich op het in kaart brengen van mogelijke vermengingsroutes van NGT-gewassen in gangbare en biologische teelt en mogelijke co-existentiemaatregelen </w:t>
      </w:r>
      <w:r w:rsidR="009D10F8">
        <w:rPr>
          <w:szCs w:val="18"/>
        </w:rPr>
        <w:t>voor</w:t>
      </w:r>
      <w:r w:rsidR="00031572">
        <w:rPr>
          <w:szCs w:val="18"/>
        </w:rPr>
        <w:t xml:space="preserve"> </w:t>
      </w:r>
      <w:r w:rsidRPr="009D0397" w:rsidR="009D10F8">
        <w:rPr>
          <w:szCs w:val="18"/>
        </w:rPr>
        <w:t xml:space="preserve">NGT categorie 2 </w:t>
      </w:r>
      <w:r w:rsidR="009D10F8">
        <w:rPr>
          <w:szCs w:val="18"/>
        </w:rPr>
        <w:t>gewassen</w:t>
      </w:r>
      <w:r w:rsidR="00031572">
        <w:rPr>
          <w:szCs w:val="18"/>
        </w:rPr>
        <w:t xml:space="preserve">. </w:t>
      </w:r>
      <w:r w:rsidR="00562202">
        <w:rPr>
          <w:szCs w:val="18"/>
        </w:rPr>
        <w:t xml:space="preserve"> </w:t>
      </w:r>
    </w:p>
    <w:p w:rsidR="009D0397" w:rsidP="00BD4F26" w:rsidRDefault="009D0397" w14:paraId="015DCCEC" w14:textId="77777777">
      <w:pPr>
        <w:rPr>
          <w:szCs w:val="18"/>
        </w:rPr>
      </w:pPr>
    </w:p>
    <w:p w:rsidR="00031572" w:rsidP="00BD4F26" w:rsidRDefault="00562202" w14:paraId="52B7E802" w14:textId="32FF09A6">
      <w:pPr>
        <w:rPr>
          <w:szCs w:val="18"/>
        </w:rPr>
      </w:pPr>
      <w:r w:rsidRPr="009D0397">
        <w:rPr>
          <w:szCs w:val="18"/>
        </w:rPr>
        <w:t>In het NGT-voorstel van de Europese Commissie</w:t>
      </w:r>
      <w:r w:rsidR="00A031CB">
        <w:rPr>
          <w:szCs w:val="18"/>
        </w:rPr>
        <w:t xml:space="preserve"> is</w:t>
      </w:r>
      <w:r w:rsidRPr="009D0397">
        <w:rPr>
          <w:szCs w:val="18"/>
        </w:rPr>
        <w:t xml:space="preserve"> een verplichting voor lidstaten</w:t>
      </w:r>
      <w:r w:rsidR="00A031CB">
        <w:rPr>
          <w:szCs w:val="18"/>
        </w:rPr>
        <w:t xml:space="preserve"> </w:t>
      </w:r>
      <w:r w:rsidRPr="009D0397">
        <w:rPr>
          <w:szCs w:val="18"/>
        </w:rPr>
        <w:t xml:space="preserve">opgenomen dat zij maatregelen moeten nemen om de ongewenste aanwezigheid van NGT categorie 2 planten te voorkomen. Om </w:t>
      </w:r>
      <w:r w:rsidR="009D0397">
        <w:rPr>
          <w:szCs w:val="18"/>
        </w:rPr>
        <w:t>Nederland</w:t>
      </w:r>
      <w:r w:rsidRPr="009D0397">
        <w:rPr>
          <w:szCs w:val="18"/>
        </w:rPr>
        <w:t xml:space="preserve"> goed voor te bereiden op de eventuele implementatie van deze verplichting is het belangrijk om </w:t>
      </w:r>
      <w:r w:rsidRPr="009D0397" w:rsidR="009D0397">
        <w:rPr>
          <w:szCs w:val="18"/>
        </w:rPr>
        <w:t>mogelijke vermen</w:t>
      </w:r>
      <w:r w:rsidR="009D0397">
        <w:rPr>
          <w:szCs w:val="18"/>
        </w:rPr>
        <w:t>g</w:t>
      </w:r>
      <w:r w:rsidRPr="009D0397" w:rsidR="009D0397">
        <w:rPr>
          <w:szCs w:val="18"/>
        </w:rPr>
        <w:t>ingsroute</w:t>
      </w:r>
      <w:r w:rsidR="009D0397">
        <w:rPr>
          <w:szCs w:val="18"/>
        </w:rPr>
        <w:t xml:space="preserve"> en </w:t>
      </w:r>
      <w:proofErr w:type="spellStart"/>
      <w:r w:rsidR="009D0397">
        <w:rPr>
          <w:szCs w:val="18"/>
        </w:rPr>
        <w:t>coexistentiemaatregelen</w:t>
      </w:r>
      <w:proofErr w:type="spellEnd"/>
      <w:r w:rsidR="009D0397">
        <w:rPr>
          <w:szCs w:val="18"/>
        </w:rPr>
        <w:t xml:space="preserve"> goed in kaart te brengen. Dit was ook een nadrukkelijke wens van de biologische sector.</w:t>
      </w:r>
    </w:p>
    <w:p w:rsidR="009D0397" w:rsidP="00BD4F26" w:rsidRDefault="009D0397" w14:paraId="0E2B3789" w14:textId="77777777">
      <w:pPr>
        <w:rPr>
          <w:szCs w:val="18"/>
        </w:rPr>
      </w:pPr>
    </w:p>
    <w:p w:rsidR="009D10F8" w:rsidP="00BD4F26" w:rsidRDefault="00734986" w14:paraId="225279A1" w14:textId="345BF4F0">
      <w:r>
        <w:rPr>
          <w:szCs w:val="18"/>
        </w:rPr>
        <w:t xml:space="preserve">Momenteel onderhandelen de Europese Commissie, het Europees Parlement en de Europese Raad in het </w:t>
      </w:r>
      <w:proofErr w:type="spellStart"/>
      <w:r>
        <w:rPr>
          <w:szCs w:val="18"/>
        </w:rPr>
        <w:t>triloog</w:t>
      </w:r>
      <w:proofErr w:type="spellEnd"/>
      <w:r>
        <w:rPr>
          <w:szCs w:val="18"/>
        </w:rPr>
        <w:t xml:space="preserve"> over het NGT-voorstel. Het is dus niet met zekerheid te zeggen </w:t>
      </w:r>
      <w:r w:rsidR="009D10F8">
        <w:rPr>
          <w:szCs w:val="18"/>
        </w:rPr>
        <w:t xml:space="preserve">hoe een eventuele NGT-verordening daadwerkelijk vorm zal worden gegeven. Zo is er bijvoorbeeld in de algemene oriëntatie van de Europese Raad opgenomen dat er voor categorie 2 een </w:t>
      </w:r>
      <w:proofErr w:type="spellStart"/>
      <w:r w:rsidR="009D10F8">
        <w:rPr>
          <w:szCs w:val="18"/>
        </w:rPr>
        <w:t>opt</w:t>
      </w:r>
      <w:proofErr w:type="spellEnd"/>
      <w:r w:rsidR="009D10F8">
        <w:rPr>
          <w:szCs w:val="18"/>
        </w:rPr>
        <w:t xml:space="preserve"> out voor lidstaten mogelijk moet zijn, wat betekent dat lidstaten de cultivatie voor categorie 2 NGT planten kunnen verbieden. Dergelijke wijzigingen kunnen allemaal impact hebben o</w:t>
      </w:r>
      <w:r w:rsidR="00A031CB">
        <w:rPr>
          <w:szCs w:val="18"/>
        </w:rPr>
        <w:t>p</w:t>
      </w:r>
      <w:r w:rsidR="009D10F8">
        <w:rPr>
          <w:szCs w:val="18"/>
        </w:rPr>
        <w:t xml:space="preserve"> hoe we de resultaten van dit rapport mee kunnen nemen. Ik kan daarom nu nog niet duiden hoe de resultaten uit dit rapport mee zullen worden genomen, wel </w:t>
      </w:r>
      <w:r w:rsidR="00DD63AE">
        <w:rPr>
          <w:szCs w:val="18"/>
        </w:rPr>
        <w:t>kan</w:t>
      </w:r>
      <w:r w:rsidR="009D10F8">
        <w:rPr>
          <w:szCs w:val="18"/>
        </w:rPr>
        <w:t xml:space="preserve"> dit rapport </w:t>
      </w:r>
      <w:r w:rsidR="00DD63AE">
        <w:rPr>
          <w:szCs w:val="18"/>
        </w:rPr>
        <w:t xml:space="preserve">dienen als </w:t>
      </w:r>
      <w:r w:rsidR="009D10F8">
        <w:rPr>
          <w:szCs w:val="18"/>
        </w:rPr>
        <w:t>voorbereiding voor de implementatie van een eventuele NGT-verordening in de toekomst.</w:t>
      </w:r>
    </w:p>
    <w:p w:rsidR="00584BAC" w:rsidP="00BD4F26" w:rsidRDefault="00584BAC" w14:paraId="09DA7745" w14:textId="77777777"/>
    <w:p w:rsidR="001536B3" w:rsidP="00BD4F26" w:rsidRDefault="001536B3" w14:paraId="1D1E3865" w14:textId="77777777"/>
    <w:p w:rsidR="00426BC7" w:rsidP="00BD4F26" w:rsidRDefault="00426BC7" w14:paraId="2B82D98E" w14:textId="77777777">
      <w:pPr>
        <w:rPr>
          <w:szCs w:val="18"/>
        </w:rPr>
      </w:pPr>
    </w:p>
    <w:p w:rsidR="00426BC7" w:rsidP="00BD4F26" w:rsidRDefault="00426BC7" w14:paraId="55E0D8FA" w14:textId="77777777">
      <w:pPr>
        <w:tabs>
          <w:tab w:val="left" w:pos="945"/>
        </w:tabs>
        <w:rPr>
          <w:szCs w:val="18"/>
        </w:rPr>
      </w:pPr>
    </w:p>
    <w:p w:rsidRPr="00A54BCC" w:rsidR="00C90702" w:rsidP="00BD4F26" w:rsidRDefault="001E66D9" w14:paraId="2DF0D819" w14:textId="77777777">
      <w:pPr>
        <w:rPr>
          <w:szCs w:val="18"/>
        </w:rPr>
      </w:pPr>
      <w:r>
        <w:t>Jean Rummenie</w:t>
      </w:r>
    </w:p>
    <w:p w:rsidRPr="00144B73" w:rsidR="00144B73" w:rsidP="00BD4F26" w:rsidRDefault="001E66D9" w14:paraId="4F58B8AC" w14:textId="4D0ABE11">
      <w:pPr>
        <w:rPr>
          <w:i/>
          <w:iCs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3D81" w14:textId="77777777" w:rsidR="00092D17" w:rsidRDefault="00092D17">
      <w:r>
        <w:separator/>
      </w:r>
    </w:p>
    <w:p w14:paraId="1D6A583B" w14:textId="77777777" w:rsidR="00092D17" w:rsidRDefault="00092D17"/>
  </w:endnote>
  <w:endnote w:type="continuationSeparator" w:id="0">
    <w:p w14:paraId="684C326F" w14:textId="77777777" w:rsidR="00092D17" w:rsidRDefault="00092D17">
      <w:r>
        <w:continuationSeparator/>
      </w:r>
    </w:p>
    <w:p w14:paraId="4E37C389" w14:textId="77777777" w:rsidR="00092D17" w:rsidRDefault="00092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2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66171" w14:paraId="4C63077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471720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F305614" w14:textId="50E5C9D3" w:rsidR="00527BD4" w:rsidRPr="00645414" w:rsidRDefault="001E66D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01353">
            <w:t>2</w:t>
          </w:r>
          <w:r w:rsidR="00144B73">
            <w:fldChar w:fldCharType="end"/>
          </w:r>
        </w:p>
      </w:tc>
    </w:tr>
  </w:tbl>
  <w:p w14:paraId="0E21738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66171" w14:paraId="3E864D3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CABCA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B43C9F" w14:textId="1A14F7FC" w:rsidR="00527BD4" w:rsidRPr="00ED539E" w:rsidRDefault="001E66D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B86EAA">
            <w:t>1</w:t>
          </w:r>
          <w:r w:rsidR="00144B73">
            <w:fldChar w:fldCharType="end"/>
          </w:r>
        </w:p>
      </w:tc>
    </w:tr>
  </w:tbl>
  <w:p w14:paraId="414E272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41D98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F0ED" w14:textId="77777777" w:rsidR="00092D17" w:rsidRDefault="00092D17">
      <w:r>
        <w:separator/>
      </w:r>
    </w:p>
    <w:p w14:paraId="679668D8" w14:textId="77777777" w:rsidR="00092D17" w:rsidRDefault="00092D17"/>
  </w:footnote>
  <w:footnote w:type="continuationSeparator" w:id="0">
    <w:p w14:paraId="2DBD6E6F" w14:textId="77777777" w:rsidR="00092D17" w:rsidRDefault="00092D17">
      <w:r>
        <w:continuationSeparator/>
      </w:r>
    </w:p>
    <w:p w14:paraId="57426CEB" w14:textId="77777777" w:rsidR="00092D17" w:rsidRDefault="00092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66171" w14:paraId="3CA9BFD1" w14:textId="77777777" w:rsidTr="00A50CF6">
      <w:tc>
        <w:tcPr>
          <w:tcW w:w="2156" w:type="dxa"/>
          <w:shd w:val="clear" w:color="auto" w:fill="auto"/>
        </w:tcPr>
        <w:p w14:paraId="2D695334" w14:textId="77777777" w:rsidR="00527BD4" w:rsidRPr="005819CE" w:rsidRDefault="001E66D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E66171" w14:paraId="7C57CD1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7308B2B" w14:textId="77777777" w:rsidR="00527BD4" w:rsidRPr="005819CE" w:rsidRDefault="00527BD4" w:rsidP="00A50CF6"/>
      </w:tc>
    </w:tr>
    <w:tr w:rsidR="00E66171" w14:paraId="34C436E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F637E03" w14:textId="77777777" w:rsidR="00527BD4" w:rsidRDefault="001E66D9" w:rsidP="003A5290">
          <w:pPr>
            <w:pStyle w:val="Huisstijl-Kopje"/>
          </w:pPr>
          <w:r>
            <w:t>Ons kenmerk</w:t>
          </w:r>
        </w:p>
        <w:p w14:paraId="36E61BC5" w14:textId="77777777" w:rsidR="00527BD4" w:rsidRPr="005819CE" w:rsidRDefault="001E66D9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99220887</w:t>
          </w:r>
        </w:p>
      </w:tc>
    </w:tr>
  </w:tbl>
  <w:p w14:paraId="6679EED6" w14:textId="77777777" w:rsidR="00527BD4" w:rsidRDefault="00527BD4" w:rsidP="008C356D"/>
  <w:p w14:paraId="6ECC822C" w14:textId="77777777" w:rsidR="00527BD4" w:rsidRPr="00740712" w:rsidRDefault="00527BD4" w:rsidP="008C356D"/>
  <w:p w14:paraId="36AACA8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1291A6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0E5B396" w14:textId="77777777" w:rsidR="00527BD4" w:rsidRDefault="00527BD4" w:rsidP="004F44C2"/>
  <w:p w14:paraId="77274BBE" w14:textId="77777777" w:rsidR="00527BD4" w:rsidRPr="00740712" w:rsidRDefault="00527BD4" w:rsidP="004F44C2"/>
  <w:p w14:paraId="3991B87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66171" w14:paraId="4DED8D8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C1D4CB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16349E" w14:textId="77777777" w:rsidR="00527BD4" w:rsidRDefault="001E66D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558E809" wp14:editId="4ECA8CB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5C59A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E91A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66171" w14:paraId="3BD326D9" w14:textId="77777777" w:rsidTr="00A50CF6">
      <w:tc>
        <w:tcPr>
          <w:tcW w:w="2160" w:type="dxa"/>
          <w:shd w:val="clear" w:color="auto" w:fill="auto"/>
        </w:tcPr>
        <w:p w14:paraId="6BACE28C" w14:textId="77777777" w:rsidR="00527BD4" w:rsidRPr="005819CE" w:rsidRDefault="001E66D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627C05B3" w14:textId="77777777" w:rsidR="00527BD4" w:rsidRPr="00BE5ED9" w:rsidRDefault="001E66D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AF39325" w14:textId="77777777" w:rsidR="00EF495B" w:rsidRDefault="001E66D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D60DA97" w14:textId="77777777" w:rsidR="00556BEE" w:rsidRPr="005B3814" w:rsidRDefault="001E66D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DF42F9C" w14:textId="1DDA8145" w:rsidR="00527BD4" w:rsidRPr="00BD4F26" w:rsidRDefault="001E66D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66171" w14:paraId="6CC5B02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E862EFF" w14:textId="77777777" w:rsidR="00527BD4" w:rsidRPr="005819CE" w:rsidRDefault="00527BD4" w:rsidP="00A50CF6"/>
      </w:tc>
    </w:tr>
    <w:tr w:rsidR="00E66171" w14:paraId="18577B7B" w14:textId="77777777" w:rsidTr="00A50CF6">
      <w:tc>
        <w:tcPr>
          <w:tcW w:w="2160" w:type="dxa"/>
          <w:shd w:val="clear" w:color="auto" w:fill="auto"/>
        </w:tcPr>
        <w:p w14:paraId="77036E87" w14:textId="77777777" w:rsidR="000C0163" w:rsidRPr="005819CE" w:rsidRDefault="001E66D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9B4313E" w14:textId="0EE1B977" w:rsidR="000C0163" w:rsidRPr="005819CE" w:rsidRDefault="001E66D9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 w:rsidR="00BD4F26" w:rsidRPr="00BD4F26">
            <w:t>99590300</w:t>
          </w:r>
        </w:p>
        <w:p w14:paraId="565ED3DF" w14:textId="77777777" w:rsidR="00527BD4" w:rsidRPr="005819CE" w:rsidRDefault="001E66D9" w:rsidP="00A50CF6">
          <w:pPr>
            <w:pStyle w:val="Huisstijl-Kopje"/>
          </w:pPr>
          <w:r>
            <w:t>Bijlage(n)</w:t>
          </w:r>
        </w:p>
        <w:p w14:paraId="0EF2EC14" w14:textId="550F34C3" w:rsidR="00527BD4" w:rsidRPr="005819CE" w:rsidRDefault="00BD4F26" w:rsidP="00A50CF6">
          <w:pPr>
            <w:pStyle w:val="Huisstijl-Gegeven"/>
          </w:pPr>
          <w:r>
            <w:t>1</w:t>
          </w:r>
        </w:p>
      </w:tc>
    </w:tr>
  </w:tbl>
  <w:p w14:paraId="6F28EAB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66171" w14:paraId="7DAE17D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FC11778" w14:textId="77777777" w:rsidR="00527BD4" w:rsidRPr="00BC3B53" w:rsidRDefault="001E66D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66171" w14:paraId="20F3DB0A" w14:textId="77777777" w:rsidTr="009E2051">
      <w:tc>
        <w:tcPr>
          <w:tcW w:w="7520" w:type="dxa"/>
          <w:gridSpan w:val="2"/>
          <w:shd w:val="clear" w:color="auto" w:fill="auto"/>
        </w:tcPr>
        <w:p w14:paraId="1AD60E6B" w14:textId="77777777" w:rsidR="00527BD4" w:rsidRPr="00983E8F" w:rsidRDefault="00527BD4" w:rsidP="00A50CF6">
          <w:pPr>
            <w:pStyle w:val="Huisstijl-Rubricering"/>
          </w:pPr>
        </w:p>
      </w:tc>
    </w:tr>
    <w:tr w:rsidR="00E66171" w14:paraId="782F006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626E301" w14:textId="77777777" w:rsidR="00527BD4" w:rsidRDefault="001E66D9" w:rsidP="00A50CF6">
          <w:pPr>
            <w:pStyle w:val="Huisstijl-NAW"/>
          </w:pPr>
          <w:r>
            <w:t>De Voorzitter van de Tweede Kamer</w:t>
          </w:r>
        </w:p>
        <w:p w14:paraId="5CDF6511" w14:textId="77777777" w:rsidR="00E66171" w:rsidRDefault="001E66D9">
          <w:pPr>
            <w:pStyle w:val="Huisstijl-NAW"/>
          </w:pPr>
          <w:r>
            <w:t>der Staten-Generaal</w:t>
          </w:r>
        </w:p>
        <w:p w14:paraId="013536DD" w14:textId="77777777" w:rsidR="00E66171" w:rsidRDefault="001E66D9">
          <w:pPr>
            <w:pStyle w:val="Huisstijl-NAW"/>
          </w:pPr>
          <w:r>
            <w:t>Prinses Irenestraat 6</w:t>
          </w:r>
        </w:p>
        <w:p w14:paraId="71866F29" w14:textId="6E6A53B6" w:rsidR="00E66171" w:rsidRDefault="001E66D9">
          <w:pPr>
            <w:pStyle w:val="Huisstijl-NAW"/>
          </w:pPr>
          <w:r>
            <w:t xml:space="preserve">2595 BD </w:t>
          </w:r>
          <w:r w:rsidR="00BD4F26">
            <w:t xml:space="preserve"> </w:t>
          </w:r>
          <w:r>
            <w:t xml:space="preserve">DEN HAAG </w:t>
          </w:r>
        </w:p>
        <w:p w14:paraId="4D635E8C" w14:textId="624829B8" w:rsidR="00E66171" w:rsidRDefault="00486354" w:rsidP="00BD4F26">
          <w:pPr>
            <w:pStyle w:val="Huisstijl-NAW"/>
            <w:tabs>
              <w:tab w:val="left" w:pos="1136"/>
            </w:tabs>
          </w:pPr>
          <w:r>
            <w:t xml:space="preserve"> </w:t>
          </w:r>
        </w:p>
      </w:tc>
    </w:tr>
    <w:tr w:rsidR="00E66171" w14:paraId="2941FA4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E2EECD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66171" w14:paraId="7E93FE0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32A883F" w14:textId="77777777" w:rsidR="00527BD4" w:rsidRPr="007709EF" w:rsidRDefault="001E66D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1B9C3A8" w14:textId="6CC745CD" w:rsidR="00527BD4" w:rsidRPr="007709EF" w:rsidRDefault="00034E1F" w:rsidP="00A50CF6">
          <w:r>
            <w:t>3 juli 2025</w:t>
          </w:r>
        </w:p>
      </w:tc>
    </w:tr>
    <w:tr w:rsidR="00E66171" w14:paraId="2E190FD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E84AE35" w14:textId="77777777" w:rsidR="00527BD4" w:rsidRPr="007709EF" w:rsidRDefault="001E66D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31BD723" w14:textId="77777777" w:rsidR="00527BD4" w:rsidRPr="007709EF" w:rsidRDefault="001E66D9" w:rsidP="00A50CF6">
          <w:r>
            <w:t>Kamerbrief over kennisdeskstudie voor coëxistentiemaatregelen voor NGT-2 planten en biologische sector</w:t>
          </w:r>
        </w:p>
      </w:tc>
    </w:tr>
  </w:tbl>
  <w:p w14:paraId="12807DF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1D4A0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785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4CC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42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C8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22E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4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CD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E2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A6438"/>
    <w:multiLevelType w:val="hybridMultilevel"/>
    <w:tmpl w:val="D920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A4634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6200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CCE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05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664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0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08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9CC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077566">
    <w:abstractNumId w:val="10"/>
  </w:num>
  <w:num w:numId="2" w16cid:durableId="459686260">
    <w:abstractNumId w:val="7"/>
  </w:num>
  <w:num w:numId="3" w16cid:durableId="1257446930">
    <w:abstractNumId w:val="6"/>
  </w:num>
  <w:num w:numId="4" w16cid:durableId="99759248">
    <w:abstractNumId w:val="5"/>
  </w:num>
  <w:num w:numId="5" w16cid:durableId="71203064">
    <w:abstractNumId w:val="4"/>
  </w:num>
  <w:num w:numId="6" w16cid:durableId="1874689627">
    <w:abstractNumId w:val="8"/>
  </w:num>
  <w:num w:numId="7" w16cid:durableId="2001225663">
    <w:abstractNumId w:val="3"/>
  </w:num>
  <w:num w:numId="8" w16cid:durableId="803890900">
    <w:abstractNumId w:val="2"/>
  </w:num>
  <w:num w:numId="9" w16cid:durableId="654144237">
    <w:abstractNumId w:val="1"/>
  </w:num>
  <w:num w:numId="10" w16cid:durableId="1198811113">
    <w:abstractNumId w:val="0"/>
  </w:num>
  <w:num w:numId="11" w16cid:durableId="1475173963">
    <w:abstractNumId w:val="9"/>
  </w:num>
  <w:num w:numId="12" w16cid:durableId="1700740692">
    <w:abstractNumId w:val="12"/>
  </w:num>
  <w:num w:numId="13" w16cid:durableId="1570070557">
    <w:abstractNumId w:val="14"/>
  </w:num>
  <w:num w:numId="14" w16cid:durableId="313996022">
    <w:abstractNumId w:val="13"/>
  </w:num>
  <w:num w:numId="15" w16cid:durableId="16719034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48A0"/>
    <w:rsid w:val="00016012"/>
    <w:rsid w:val="00020189"/>
    <w:rsid w:val="00020EE4"/>
    <w:rsid w:val="00023E8D"/>
    <w:rsid w:val="00023E9A"/>
    <w:rsid w:val="000301C7"/>
    <w:rsid w:val="00031572"/>
    <w:rsid w:val="00033CDD"/>
    <w:rsid w:val="00034A84"/>
    <w:rsid w:val="00034E1F"/>
    <w:rsid w:val="00035E67"/>
    <w:rsid w:val="000366F3"/>
    <w:rsid w:val="0006024D"/>
    <w:rsid w:val="00064021"/>
    <w:rsid w:val="00071F28"/>
    <w:rsid w:val="00074079"/>
    <w:rsid w:val="00092799"/>
    <w:rsid w:val="00092C5F"/>
    <w:rsid w:val="00092D17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E66D9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3571"/>
    <w:rsid w:val="002B52FC"/>
    <w:rsid w:val="002C2830"/>
    <w:rsid w:val="002D001A"/>
    <w:rsid w:val="002D28E2"/>
    <w:rsid w:val="002D317B"/>
    <w:rsid w:val="002D3587"/>
    <w:rsid w:val="002D502D"/>
    <w:rsid w:val="002E0F69"/>
    <w:rsid w:val="002E15E7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2202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547A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6592"/>
    <w:rsid w:val="006A10F8"/>
    <w:rsid w:val="006A2100"/>
    <w:rsid w:val="006A5C3B"/>
    <w:rsid w:val="006A72E0"/>
    <w:rsid w:val="006B0BF3"/>
    <w:rsid w:val="006B775E"/>
    <w:rsid w:val="006B7BC7"/>
    <w:rsid w:val="006C2535"/>
    <w:rsid w:val="006C4148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4986"/>
    <w:rsid w:val="00735D88"/>
    <w:rsid w:val="0073720D"/>
    <w:rsid w:val="00737507"/>
    <w:rsid w:val="00740712"/>
    <w:rsid w:val="007426AA"/>
    <w:rsid w:val="00742AB9"/>
    <w:rsid w:val="0074675E"/>
    <w:rsid w:val="00751A6A"/>
    <w:rsid w:val="00754FBF"/>
    <w:rsid w:val="007709EF"/>
    <w:rsid w:val="00783559"/>
    <w:rsid w:val="00792F70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255C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397"/>
    <w:rsid w:val="009D043D"/>
    <w:rsid w:val="009D10F8"/>
    <w:rsid w:val="009E2051"/>
    <w:rsid w:val="009F3259"/>
    <w:rsid w:val="00A01353"/>
    <w:rsid w:val="00A031CB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424"/>
    <w:rsid w:val="00A75525"/>
    <w:rsid w:val="00A77F6F"/>
    <w:rsid w:val="00A831FD"/>
    <w:rsid w:val="00A83352"/>
    <w:rsid w:val="00A85064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2EB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6EAA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4F26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3AE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6171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6B25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A1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56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271</ap:Words>
  <ap:Characters>1494</ap:Characters>
  <ap:DocSecurity>0</ap:DocSecurity>
  <ap:Lines>12</ap:Lines>
  <ap:Paragraphs>3</ap:Paragraphs>
  <ap:ScaleCrop>false</ap:ScaleCrop>
  <ap:LinksUpToDate>false</ap:LinksUpToDate>
  <ap:CharactersWithSpaces>1762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2025-07-03T07:46:00.0000000Z</dcterms:created>
  <dcterms:modified xsi:type="dcterms:W3CDTF">2025-07-03T07:46:00.0000000Z</dcterms:modified>
  <dc:description>------------------------</dc:description>
  <dc:subject/>
  <keywords/>
  <version/>
  <category/>
</coreProperties>
</file>