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5106" w:rsidRDefault="00A85DAC" w14:paraId="776944E8" w14:textId="77777777">
      <w:pPr>
        <w:pStyle w:val="in-table"/>
      </w:pPr>
      <w:r>
        <w:rPr>
          <w:noProof/>
        </w:rPr>
        <mc:AlternateContent>
          <mc:Choice Requires="wps">
            <w:drawing>
              <wp:anchor distT="0" distB="0" distL="114300" distR="114300" simplePos="0" relativeHeight="251662336" behindDoc="0" locked="0" layoutInCell="1" allowOverlap="1" wp14:editId="50D0FD34" wp14:anchorId="71E3F23D">
                <wp:simplePos x="0" y="0"/>
                <wp:positionH relativeFrom="page">
                  <wp:posOffset>0</wp:posOffset>
                </wp:positionH>
                <wp:positionV relativeFrom="page">
                  <wp:posOffset>0</wp:posOffset>
                </wp:positionV>
                <wp:extent cx="0" cy="0"/>
                <wp:effectExtent l="9525" t="9525" r="9525" b="9525"/>
                <wp:wrapNone/>
                <wp:docPr id="8"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F523F6" w:rsidRDefault="00F523F6" w14:paraId="5D1C27A2" w14:textId="77777777"/>
                        </w:txbxContent>
                      </wps:txbx>
                      <wps:bodyPr rot="0"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1E3F23D">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">
                <v:textbox style="layout-flow:vertical;mso-layout-flow-alt:bottom-to-top">
                  <w:txbxContent>
                    <w:p w:rsidR="00F523F6" w:rsidRDefault="00F523F6" w14:paraId="5D1C27A2"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593F34" w14:paraId="32F54F5E" w14:textId="77777777">
        <w:tc>
          <w:tcPr>
            <w:tcW w:w="0" w:type="auto"/>
          </w:tcPr>
          <w:p w:rsidR="00F523F6" w:rsidRDefault="00A85DAC" w14:paraId="1C856B60" w14:textId="77777777">
            <w:bookmarkStart w:name="woordmerk" w:id="0"/>
            <w:bookmarkStart w:name="woordmerk_bk" w:id="1"/>
            <w:bookmarkEnd w:id="0"/>
            <w:r>
              <w:rPr>
                <w:noProof/>
              </w:rPr>
              <w:drawing>
                <wp:inline distT="0" distB="0" distL="0" distR="0" wp14:anchorId="7C8E9538" wp14:editId="04FF83AD">
                  <wp:extent cx="2340869" cy="1583439"/>
                  <wp:effectExtent l="0" t="0" r="2540" b="0"/>
                  <wp:docPr id="10" name="Afbeelding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1"/>
          </w:p>
          <w:p w:rsidR="00F75106" w:rsidRDefault="00A85DAC" w14:paraId="4574F55A" w14:textId="77777777">
            <w:r>
              <w:fldChar w:fldCharType="begin"/>
            </w:r>
            <w:r>
              <w:instrText xml:space="preserve"> DOCPROPERTY woordmerk </w:instrText>
            </w:r>
            <w:r>
              <w:fldChar w:fldCharType="separate"/>
            </w:r>
            <w:r>
              <w:fldChar w:fldCharType="end"/>
            </w:r>
          </w:p>
        </w:tc>
      </w:tr>
    </w:tbl>
    <w:p w:rsidR="00F75106" w:rsidRDefault="00F75106" w14:paraId="07F2A28B"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593F34" w14:paraId="2BC7D32D" w14:textId="77777777">
        <w:trPr>
          <w:trHeight w:val="306" w:hRule="exact"/>
        </w:trPr>
        <w:tc>
          <w:tcPr>
            <w:tcW w:w="7512" w:type="dxa"/>
            <w:gridSpan w:val="2"/>
          </w:tcPr>
          <w:p w:rsidR="00F75106" w:rsidRDefault="00A85DAC" w14:paraId="0252565D" w14:textId="77777777">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593F34" w14:paraId="7971C048" w14:textId="77777777">
        <w:trPr>
          <w:cantSplit/>
          <w:trHeight w:val="2166" w:hRule="exact"/>
        </w:trPr>
        <w:tc>
          <w:tcPr>
            <w:tcW w:w="7512" w:type="dxa"/>
            <w:gridSpan w:val="2"/>
          </w:tcPr>
          <w:p w:rsidR="00F75106" w:rsidRDefault="009D5CF8" w14:paraId="16C9BFE0" w14:textId="3382E2FE">
            <w:pPr>
              <w:pStyle w:val="adres"/>
            </w:pPr>
            <w:r>
              <w:t>Aan d</w:t>
            </w:r>
            <w:r w:rsidR="00A85DAC">
              <w:fldChar w:fldCharType="begin"/>
            </w:r>
            <w:r w:rsidR="000129A4">
              <w:instrText xml:space="preserve"> DOCVARIABLE adres *\MERGEFORMAT </w:instrText>
            </w:r>
            <w:r w:rsidR="00A85DAC">
              <w:fldChar w:fldCharType="separate"/>
            </w:r>
            <w:r w:rsidR="000129A4">
              <w:t>e Voorzitter van de Tweede Kamer</w:t>
            </w:r>
          </w:p>
          <w:p w:rsidR="000129A4" w:rsidRDefault="00A85DAC" w14:paraId="54D2A108" w14:textId="77777777">
            <w:pPr>
              <w:pStyle w:val="adres"/>
            </w:pPr>
            <w:r>
              <w:t>der Staten-Generaal</w:t>
            </w:r>
          </w:p>
          <w:p w:rsidR="000129A4" w:rsidRDefault="00A85DAC" w14:paraId="2F7893A3" w14:textId="77777777">
            <w:pPr>
              <w:pStyle w:val="adres"/>
            </w:pPr>
            <w:r>
              <w:t xml:space="preserve">Postbus 20018 </w:t>
            </w:r>
          </w:p>
          <w:p w:rsidR="000129A4" w:rsidRDefault="00A85DAC" w14:paraId="3FC4A4FD" w14:textId="77777777">
            <w:pPr>
              <w:pStyle w:val="adres"/>
            </w:pPr>
            <w:r>
              <w:t>2500 EA  DEN HAAG</w:t>
            </w:r>
          </w:p>
          <w:p w:rsidR="000129A4" w:rsidRDefault="00A85DAC" w14:paraId="75FA5067" w14:textId="77777777">
            <w:pPr>
              <w:pStyle w:val="adres"/>
            </w:pPr>
            <w:r>
              <w:t> </w:t>
            </w:r>
          </w:p>
          <w:p w:rsidR="000129A4" w:rsidRDefault="00A85DAC" w14:paraId="1EEB7F19" w14:textId="77777777">
            <w:pPr>
              <w:pStyle w:val="adres"/>
            </w:pPr>
            <w:r>
              <w:fldChar w:fldCharType="end"/>
            </w:r>
          </w:p>
          <w:p w:rsidR="00F75106" w:rsidRDefault="00A85DAC" w14:paraId="4B77A957" w14:textId="77777777">
            <w:pPr>
              <w:pStyle w:val="kixcode"/>
            </w:pPr>
            <w:r>
              <w:fldChar w:fldCharType="begin"/>
            </w:r>
            <w:r w:rsidR="000129A4">
              <w:instrText xml:space="preserve"> DOCPROPERTY kix </w:instrText>
            </w:r>
            <w:r>
              <w:fldChar w:fldCharType="separate"/>
            </w:r>
            <w:r>
              <w:fldChar w:fldCharType="end"/>
            </w:r>
          </w:p>
          <w:p w:rsidR="00F75106" w:rsidRDefault="00F75106" w14:paraId="48A83E7B" w14:textId="77777777">
            <w:pPr>
              <w:pStyle w:val="kixcode"/>
            </w:pPr>
          </w:p>
        </w:tc>
      </w:tr>
      <w:tr w:rsidR="00593F34" w14:paraId="11600ADD" w14:textId="77777777">
        <w:trPr>
          <w:trHeight w:val="465" w:hRule="exact"/>
        </w:trPr>
        <w:tc>
          <w:tcPr>
            <w:tcW w:w="7512" w:type="dxa"/>
            <w:gridSpan w:val="2"/>
          </w:tcPr>
          <w:p w:rsidR="00F75106" w:rsidRDefault="00F75106" w14:paraId="1BEA94ED" w14:textId="77777777">
            <w:pPr>
              <w:pStyle w:val="broodtekst"/>
            </w:pPr>
          </w:p>
        </w:tc>
      </w:tr>
      <w:tr w:rsidR="00593F34" w14:paraId="0890E6D7" w14:textId="77777777">
        <w:trPr>
          <w:trHeight w:val="238" w:hRule="exact"/>
        </w:trPr>
        <w:tc>
          <w:tcPr>
            <w:tcW w:w="1099" w:type="dxa"/>
          </w:tcPr>
          <w:p w:rsidR="00F75106" w:rsidRDefault="00A85DAC" w14:paraId="2C8D6DB1" w14:textId="77777777">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Pr="003A6914" w:rsidR="00F75106" w:rsidP="005522B6" w:rsidRDefault="00F51AF2" w14:paraId="48B5FBFD" w14:textId="7E173E84">
            <w:pPr>
              <w:pStyle w:val="datumonderwerp"/>
              <w:tabs>
                <w:tab w:val="clear" w:pos="794"/>
                <w:tab w:val="left" w:pos="1092"/>
              </w:tabs>
              <w:rPr>
                <w:color w:val="FF0000"/>
              </w:rPr>
            </w:pPr>
            <w:r>
              <w:t>3</w:t>
            </w:r>
            <w:r w:rsidR="00214EAC">
              <w:t xml:space="preserve"> juli 2025</w:t>
            </w:r>
          </w:p>
        </w:tc>
      </w:tr>
      <w:tr w:rsidR="00593F34" w14:paraId="4682291C" w14:textId="77777777">
        <w:trPr>
          <w:trHeight w:val="482" w:hRule="exact"/>
        </w:trPr>
        <w:tc>
          <w:tcPr>
            <w:tcW w:w="1099" w:type="dxa"/>
          </w:tcPr>
          <w:p w:rsidR="00F75106" w:rsidRDefault="00A85DAC" w14:paraId="39F475FC" w14:textId="77777777">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RDefault="00A85DAC" w14:paraId="725F2101" w14:textId="634DBA67">
            <w:pPr>
              <w:pStyle w:val="datumonderwerp"/>
            </w:pPr>
            <w:r>
              <w:fldChar w:fldCharType="begin"/>
            </w:r>
            <w:r w:rsidR="000129A4">
              <w:instrText xml:space="preserve"> DOCPROPERTY onderwerp </w:instrText>
            </w:r>
            <w:r>
              <w:fldChar w:fldCharType="separate"/>
            </w:r>
            <w:r w:rsidR="000129A4">
              <w:t xml:space="preserve">Aanbiedingsbrief </w:t>
            </w:r>
            <w:r w:rsidR="005522B6">
              <w:t>RSJ-</w:t>
            </w:r>
            <w:r w:rsidR="00146974">
              <w:t>advies</w:t>
            </w:r>
            <w:r w:rsidR="000129A4">
              <w:t xml:space="preserve"> </w:t>
            </w:r>
            <w:r>
              <w:fldChar w:fldCharType="end"/>
            </w:r>
            <w:r w:rsidR="008F5869">
              <w:t xml:space="preserve">over het inzetten van de elektronische enkelband bij </w:t>
            </w:r>
            <w:r w:rsidR="002F299C">
              <w:t>jeugdigen</w:t>
            </w:r>
            <w:r w:rsidR="00146974">
              <w:t xml:space="preserve"> </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593F34" w14:paraId="5F913151" w14:textId="77777777">
        <w:tc>
          <w:tcPr>
            <w:tcW w:w="2013" w:type="dxa"/>
          </w:tcPr>
          <w:p w:rsidR="0056048D" w:rsidP="0056048D" w:rsidRDefault="00A85DAC" w14:paraId="0A6FF9DB" w14:textId="77777777">
            <w:pPr>
              <w:pStyle w:val="afzendgegevens-bold"/>
            </w:pPr>
            <w:bookmarkStart w:name="referentiegegevens" w:id="2"/>
            <w:bookmarkStart w:name="referentiegegevens_bk" w:id="3"/>
            <w:bookmarkEnd w:id="2"/>
            <w:r>
              <w:t>Direct</w:t>
            </w:r>
            <w:r w:rsidR="003A6914">
              <w:t>oraat-Generaal Straffen en Beschermen</w:t>
            </w:r>
          </w:p>
          <w:p w:rsidRPr="003A6914" w:rsidR="003A6914" w:rsidP="0056048D" w:rsidRDefault="00A85DAC" w14:paraId="04D10281" w14:textId="77777777">
            <w:pPr>
              <w:pStyle w:val="afzendgegevens-bold"/>
              <w:rPr>
                <w:b w:val="0"/>
                <w:bCs/>
              </w:rPr>
            </w:pPr>
            <w:r>
              <w:rPr>
                <w:b w:val="0"/>
                <w:bCs/>
              </w:rPr>
              <w:t>Directie Jeugd, Familie en aanpak Criminaliteitsfenomenen</w:t>
            </w:r>
          </w:p>
          <w:p w:rsidRPr="003A6914" w:rsidR="0056048D" w:rsidP="0056048D" w:rsidRDefault="00A85DAC" w14:paraId="6159CE53" w14:textId="77777777">
            <w:pPr>
              <w:pStyle w:val="witregel1"/>
            </w:pPr>
            <w:r w:rsidRPr="003A6914">
              <w:t> </w:t>
            </w:r>
          </w:p>
          <w:p w:rsidRPr="003A6914" w:rsidR="0056048D" w:rsidP="0056048D" w:rsidRDefault="00A85DAC" w14:paraId="4D4D4096" w14:textId="77777777">
            <w:pPr>
              <w:pStyle w:val="afzendgegevens"/>
              <w:rPr>
                <w:lang w:val="de-DE"/>
              </w:rPr>
            </w:pPr>
            <w:r w:rsidRPr="003A6914">
              <w:rPr>
                <w:lang w:val="de-DE"/>
              </w:rPr>
              <w:t>Turfmarkt 147</w:t>
            </w:r>
          </w:p>
          <w:p w:rsidRPr="003A6914" w:rsidR="0056048D" w:rsidP="0056048D" w:rsidRDefault="00A85DAC" w14:paraId="27B38CB1" w14:textId="77777777">
            <w:pPr>
              <w:pStyle w:val="afzendgegevens"/>
              <w:rPr>
                <w:lang w:val="de-DE"/>
              </w:rPr>
            </w:pPr>
            <w:r w:rsidRPr="003A6914">
              <w:rPr>
                <w:lang w:val="de-DE"/>
              </w:rPr>
              <w:t>2511 DP  Den Haag</w:t>
            </w:r>
          </w:p>
          <w:p w:rsidRPr="001A0FE9" w:rsidR="0056048D" w:rsidP="0056048D" w:rsidRDefault="00A85DAC" w14:paraId="2E291FBE" w14:textId="77777777">
            <w:pPr>
              <w:pStyle w:val="afzendgegevens"/>
              <w:rPr>
                <w:lang w:val="de-DE"/>
              </w:rPr>
            </w:pPr>
            <w:r w:rsidRPr="001A0FE9">
              <w:rPr>
                <w:lang w:val="de-DE"/>
              </w:rPr>
              <w:t>Postbus 20301</w:t>
            </w:r>
          </w:p>
          <w:p w:rsidRPr="001A0FE9" w:rsidR="0056048D" w:rsidP="0056048D" w:rsidRDefault="00A85DAC" w14:paraId="7AB393C3" w14:textId="77777777">
            <w:pPr>
              <w:pStyle w:val="afzendgegevens"/>
              <w:rPr>
                <w:lang w:val="de-DE"/>
              </w:rPr>
            </w:pPr>
            <w:r w:rsidRPr="001A0FE9">
              <w:rPr>
                <w:lang w:val="de-DE"/>
              </w:rPr>
              <w:t>2500 EH  Den Haag</w:t>
            </w:r>
          </w:p>
          <w:p w:rsidRPr="001A0FE9" w:rsidR="0056048D" w:rsidP="0056048D" w:rsidRDefault="00A85DAC" w14:paraId="56389494" w14:textId="77777777">
            <w:pPr>
              <w:pStyle w:val="afzendgegevens"/>
              <w:rPr>
                <w:lang w:val="de-DE"/>
              </w:rPr>
            </w:pPr>
            <w:r w:rsidRPr="001A0FE9">
              <w:rPr>
                <w:lang w:val="de-DE"/>
              </w:rPr>
              <w:t>www.rijksoverheid.nl/jenv</w:t>
            </w:r>
          </w:p>
          <w:p w:rsidRPr="001A0FE9" w:rsidR="0056048D" w:rsidP="0056048D" w:rsidRDefault="00A85DAC" w14:paraId="53A8CB9B" w14:textId="77777777">
            <w:pPr>
              <w:pStyle w:val="witregel2"/>
              <w:rPr>
                <w:lang w:val="de-DE"/>
              </w:rPr>
            </w:pPr>
            <w:r w:rsidRPr="001A0FE9">
              <w:rPr>
                <w:lang w:val="de-DE"/>
              </w:rPr>
              <w:t> </w:t>
            </w:r>
          </w:p>
          <w:p w:rsidR="0056048D" w:rsidP="0056048D" w:rsidRDefault="00A85DAC" w14:paraId="0D97CAFC" w14:textId="77777777">
            <w:pPr>
              <w:pStyle w:val="referentiekopjes"/>
            </w:pPr>
            <w:r>
              <w:t>Ons kenmerk</w:t>
            </w:r>
          </w:p>
          <w:p w:rsidRPr="005522B6" w:rsidR="0056048D" w:rsidP="0056048D" w:rsidRDefault="00A85DAC" w14:paraId="1352D893" w14:textId="77777777">
            <w:pPr>
              <w:pStyle w:val="referentiegegevens"/>
            </w:pPr>
            <w:r w:rsidRPr="005522B6">
              <w:fldChar w:fldCharType="begin"/>
            </w:r>
            <w:r w:rsidRPr="005522B6">
              <w:instrText xml:space="preserve"> DOCPROPERTY onskenmerk </w:instrText>
            </w:r>
            <w:r w:rsidRPr="005522B6">
              <w:fldChar w:fldCharType="separate"/>
            </w:r>
            <w:r w:rsidRPr="005522B6">
              <w:t>6442755</w:t>
            </w:r>
            <w:r w:rsidRPr="005522B6">
              <w:fldChar w:fldCharType="end"/>
            </w:r>
          </w:p>
          <w:p w:rsidR="0056048D" w:rsidP="0056048D" w:rsidRDefault="00A85DAC" w14:paraId="6C4B4DA0" w14:textId="77777777">
            <w:pPr>
              <w:pStyle w:val="witregel1"/>
            </w:pPr>
            <w:r>
              <w:t> </w:t>
            </w:r>
          </w:p>
          <w:p w:rsidR="0056048D" w:rsidP="0056048D" w:rsidRDefault="00A85DAC" w14:paraId="1FEDE53E" w14:textId="77777777">
            <w:pPr>
              <w:pStyle w:val="referentiekopjes"/>
            </w:pPr>
            <w:r>
              <w:t>Bijlagen</w:t>
            </w:r>
          </w:p>
          <w:p w:rsidRPr="005522B6" w:rsidR="0056048D" w:rsidP="0056048D" w:rsidRDefault="008F5869" w14:paraId="04804794" w14:textId="08DA8FC1">
            <w:pPr>
              <w:pStyle w:val="referentiegegevens"/>
            </w:pPr>
            <w:r>
              <w:t>1</w:t>
            </w:r>
          </w:p>
          <w:p w:rsidR="0056048D" w:rsidP="0056048D" w:rsidRDefault="00A85DAC" w14:paraId="4846BA41" w14:textId="77777777">
            <w:pPr>
              <w:pStyle w:val="witregel1"/>
            </w:pPr>
            <w:r>
              <w:t> </w:t>
            </w:r>
          </w:p>
          <w:p w:rsidR="0056048D" w:rsidP="0056048D" w:rsidRDefault="0056048D" w14:paraId="5C642003" w14:textId="77777777">
            <w:pPr>
              <w:pStyle w:val="referentiegegevens"/>
            </w:pPr>
          </w:p>
          <w:bookmarkEnd w:id="3"/>
          <w:p w:rsidRPr="0056048D" w:rsidR="0056048D" w:rsidP="0056048D" w:rsidRDefault="0056048D" w14:paraId="082CE91C" w14:textId="77777777">
            <w:pPr>
              <w:pStyle w:val="referentiegegevens"/>
            </w:pPr>
          </w:p>
          <w:p w:rsidR="00F75106" w:rsidRDefault="00A85DAC" w14:paraId="3DF79EBB" w14:textId="77777777">
            <w:pPr>
              <w:pStyle w:val="referentiegegevens"/>
            </w:pPr>
            <w:r>
              <w:fldChar w:fldCharType="begin"/>
            </w:r>
            <w:r>
              <w:instrText xml:space="preserve"> DOCPROPERTY referentiegegevens </w:instrText>
            </w:r>
            <w:r>
              <w:fldChar w:fldCharType="separate"/>
            </w:r>
            <w:r>
              <w:fldChar w:fldCharType="end"/>
            </w:r>
          </w:p>
        </w:tc>
      </w:tr>
    </w:tbl>
    <w:p w:rsidR="00F75106" w:rsidRDefault="00F75106" w14:paraId="730A972E" w14:textId="77777777">
      <w:pPr>
        <w:pStyle w:val="broodtekst"/>
        <w:sectPr w:rsidR="00F7510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tbl>
      <w:tblPr>
        <w:tblStyle w:val="Tabelraster"/>
        <w:tblW w:w="77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97"/>
      </w:tblGrid>
      <w:tr w:rsidR="00593F34" w:rsidTr="00376DDD" w14:paraId="776AF6DB" w14:textId="77777777">
        <w:tc>
          <w:tcPr>
            <w:tcW w:w="7797" w:type="dxa"/>
          </w:tcPr>
          <w:p w:rsidR="00376DDD" w:rsidP="001C2F54" w:rsidRDefault="00376DDD" w14:paraId="14291E89" w14:textId="6A06552B">
            <w:pPr>
              <w:pStyle w:val="broodtekst"/>
            </w:pPr>
            <w:r>
              <w:t>In juli 2024</w:t>
            </w:r>
            <w:r w:rsidR="005522B6">
              <w:t xml:space="preserve"> is </w:t>
            </w:r>
            <w:r w:rsidR="00C15384">
              <w:t>de</w:t>
            </w:r>
            <w:r>
              <w:t xml:space="preserve"> </w:t>
            </w:r>
            <w:r w:rsidR="00C15384">
              <w:t>Raad voor Strafrechttoepassing en jeugdbescherming (RSJ)</w:t>
            </w:r>
            <w:r w:rsidR="005522B6">
              <w:t xml:space="preserve"> </w:t>
            </w:r>
            <w:r w:rsidR="0076152B">
              <w:t xml:space="preserve">advies </w:t>
            </w:r>
            <w:r w:rsidR="008F5869">
              <w:t xml:space="preserve">gevraagd </w:t>
            </w:r>
            <w:r>
              <w:t xml:space="preserve">over de toepassing </w:t>
            </w:r>
            <w:r w:rsidR="008F5869">
              <w:t>van</w:t>
            </w:r>
            <w:r w:rsidR="005522B6">
              <w:t xml:space="preserve"> </w:t>
            </w:r>
            <w:r>
              <w:t xml:space="preserve">elektronisch toezicht bij jeugdigen. </w:t>
            </w:r>
          </w:p>
          <w:p w:rsidR="005522B6" w:rsidP="001C2F54" w:rsidRDefault="005522B6" w14:paraId="39AC1304" w14:textId="77777777">
            <w:pPr>
              <w:pStyle w:val="broodtekst"/>
            </w:pPr>
          </w:p>
          <w:p w:rsidRPr="0087477D" w:rsidR="00C22108" w:rsidP="001C2F54" w:rsidRDefault="008F5869" w14:paraId="5C1D9F09" w14:textId="2A1861B3">
            <w:pPr>
              <w:pStyle w:val="broodtekst"/>
            </w:pPr>
            <w:r>
              <w:t>Hierbij</w:t>
            </w:r>
            <w:r w:rsidR="005522B6">
              <w:t xml:space="preserve"> bied</w:t>
            </w:r>
            <w:r w:rsidR="00333BEC">
              <w:t xml:space="preserve"> </w:t>
            </w:r>
            <w:r w:rsidR="005522B6">
              <w:t xml:space="preserve">ik </w:t>
            </w:r>
            <w:r w:rsidR="0076152B">
              <w:t>u</w:t>
            </w:r>
            <w:r>
              <w:t xml:space="preserve">w Kamer </w:t>
            </w:r>
            <w:r w:rsidR="0076152B">
              <w:t>het advies</w:t>
            </w:r>
            <w:r w:rsidR="00AF5D8C">
              <w:t xml:space="preserve"> van de RSJ</w:t>
            </w:r>
            <w:r w:rsidR="0076152B">
              <w:t xml:space="preserve"> aan.</w:t>
            </w:r>
            <w:r w:rsidRPr="0087477D" w:rsidR="003C37B6">
              <w:rPr>
                <w:noProof/>
                <w:lang w:val="en-US" w:eastAsia="en-US"/>
              </w:rPr>
              <mc:AlternateContent>
                <mc:Choice Requires="wps">
                  <w:drawing>
                    <wp:anchor distT="0" distB="0" distL="114300" distR="114300" simplePos="0" relativeHeight="251660288" behindDoc="0" locked="1" layoutInCell="1" allowOverlap="1" wp14:editId="02A62C46" wp14:anchorId="596B40EA">
                      <wp:simplePos x="0" y="0"/>
                      <wp:positionH relativeFrom="page">
                        <wp:posOffset>4935855</wp:posOffset>
                      </wp:positionH>
                      <wp:positionV relativeFrom="page">
                        <wp:posOffset>5828665</wp:posOffset>
                      </wp:positionV>
                      <wp:extent cx="1811020" cy="228600"/>
                      <wp:effectExtent l="635" t="635" r="0" b="0"/>
                      <wp:wrapNone/>
                      <wp:docPr id="7"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A85DAC" w14:paraId="7ADBADD8" w14:textId="77777777">
                                  <w:pPr>
                                    <w:pStyle w:val="Huisstijl-Paginanummering"/>
                                  </w:pPr>
                                  <w:r>
                                    <w:fldChar w:fldCharType="begin"/>
                                  </w:r>
                                  <w:r>
                                    <w:instrText xml:space="preserve"> if </w:instrText>
                                  </w:r>
                                  <w:r w:rsidR="00794445">
                                    <w:fldChar w:fldCharType="begin"/>
                                  </w:r>
                                  <w:r w:rsidR="00794445">
                                    <w:instrText xml:space="preserve"> DOCPROPERTY mailing-aan  </w:instrText>
                                  </w:r>
                                  <w:r>
                                    <w:fldChar w:fldCharType="separate"/>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separate"/>
                                  </w:r>
                                  <w:r>
                                    <w:rPr>
                                      <w:rStyle w:val="Huisstijl-GegevenCharChar"/>
                                    </w:rPr>
                                    <w:fldChar w:fldCharType="end"/>
                                  </w:r>
                                  <w:r>
                                    <w:instrText>" ""</w:instrText>
                                  </w:r>
                                  <w:r>
                                    <w:fldChar w:fldCharType="separate"/>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" w14:anchorId="596B40EA">
                      <v:textbox inset="0,0,0,0">
                        <w:txbxContent>
                          <w:p w:rsidR="00B2078A" w:rsidP="00B2078A" w:rsidRDefault="00A85DAC" w14:paraId="7ADBADD8" w14:textId="77777777">
                            <w:pPr>
                              <w:pStyle w:val="Huisstijl-Paginanummering"/>
                            </w:pPr>
                            <w:r>
                              <w:fldChar w:fldCharType="begin"/>
                            </w:r>
                            <w:r>
                              <w:instrText xml:space="preserve"> if </w:instrText>
                            </w:r>
                            <w:r w:rsidR="00794445">
                              <w:fldChar w:fldCharType="begin"/>
                            </w:r>
                            <w:r w:rsidR="00794445">
                              <w:instrText xml:space="preserve"> DOCPROPERTY mailing-aan  </w:instrText>
                            </w:r>
                            <w:r>
                              <w:fldChar w:fldCharType="separate"/>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separate"/>
                            </w:r>
                            <w:r>
                              <w:rPr>
                                <w:rStyle w:val="Huisstijl-GegevenCharChar"/>
                              </w:rPr>
                              <w:fldChar w:fldCharType="end"/>
                            </w:r>
                            <w:r>
                              <w:instrText>" ""</w:instrText>
                            </w:r>
                            <w:r>
                              <w:fldChar w:fldCharType="separate"/>
                            </w:r>
                            <w:r>
                              <w:fldChar w:fldCharType="end"/>
                            </w:r>
                          </w:p>
                        </w:txbxContent>
                      </v:textbox>
                      <w10:wrap anchorx="page" anchory="page"/>
                      <w10:anchorlock/>
                    </v:shape>
                  </w:pict>
                </mc:Fallback>
              </mc:AlternateContent>
            </w:r>
            <w:r w:rsidRPr="0087477D" w:rsidR="003C37B6">
              <w:rPr>
                <w:noProof/>
              </w:rPr>
              <mc:AlternateContent>
                <mc:Choice Requires="wps">
                  <w:drawing>
                    <wp:anchor distT="0" distB="0" distL="114300" distR="114300" simplePos="0" relativeHeight="251658240" behindDoc="0" locked="1" layoutInCell="1" allowOverlap="1" wp14:editId="7C0F422D" wp14:anchorId="3BFD360C">
                      <wp:simplePos x="0" y="0"/>
                      <wp:positionH relativeFrom="page">
                        <wp:posOffset>5944235</wp:posOffset>
                      </wp:positionH>
                      <wp:positionV relativeFrom="page">
                        <wp:posOffset>10182225</wp:posOffset>
                      </wp:positionV>
                      <wp:extent cx="1811020" cy="228600"/>
                      <wp:effectExtent l="0" t="1270" r="0" b="0"/>
                      <wp:wrapNone/>
                      <wp:docPr id="6"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A85DAC" w14:paraId="6DCC9E9C" w14:textId="77777777">
                                  <w:pPr>
                                    <w:pStyle w:val="Huisstijl-Paginanummering"/>
                                  </w:pPr>
                                  <w:r>
                                    <w:fldChar w:fldCharType="begin"/>
                                  </w:r>
                                  <w:r>
                                    <w:instrText xml:space="preserve"> if </w:instrText>
                                  </w:r>
                                  <w:r>
                                    <w:fldChar w:fldCharType="begin"/>
                                  </w:r>
                                  <w:r w:rsidR="000129A4">
                                    <w:instrText xml:space="preserve"> DOCPROPERTY mailing-aan  </w:instrText>
                                  </w:r>
                                  <w:r>
                                    <w:fldChar w:fldCharType="separate"/>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separate"/>
                                  </w:r>
                                  <w:r>
                                    <w:rPr>
                                      <w:rStyle w:val="Huisstijl-GegevenCharChar"/>
                                    </w:rPr>
                                    <w:fldChar w:fldCharType="end"/>
                                  </w:r>
                                  <w:r>
                                    <w:instrText>" ""</w:instrText>
                                  </w:r>
                                  <w:r>
                                    <w:fldChar w:fldCharType="separate"/>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" w14:anchorId="3BFD360C">
                      <v:textbox inset="0,0,0,0">
                        <w:txbxContent>
                          <w:p w:rsidR="0089073C" w:rsidRDefault="00A85DAC" w14:paraId="6DCC9E9C" w14:textId="77777777">
                            <w:pPr>
                              <w:pStyle w:val="Huisstijl-Paginanummering"/>
                            </w:pPr>
                            <w:r>
                              <w:fldChar w:fldCharType="begin"/>
                            </w:r>
                            <w:r>
                              <w:instrText xml:space="preserve"> if </w:instrText>
                            </w:r>
                            <w:r>
                              <w:fldChar w:fldCharType="begin"/>
                            </w:r>
                            <w:r w:rsidR="000129A4">
                              <w:instrText xml:space="preserve"> DOCPROPERTY mailing-aan  </w:instrText>
                            </w:r>
                            <w:r>
                              <w:fldChar w:fldCharType="separate"/>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separate"/>
                            </w:r>
                            <w:r>
                              <w:rPr>
                                <w:rStyle w:val="Huisstijl-GegevenCharChar"/>
                              </w:rPr>
                              <w:fldChar w:fldCharType="end"/>
                            </w:r>
                            <w:r>
                              <w:instrText>" ""</w:instrText>
                            </w:r>
                            <w:r>
                              <w:fldChar w:fldCharType="separate"/>
                            </w:r>
                            <w:r>
                              <w:fldChar w:fldCharType="end"/>
                            </w:r>
                          </w:p>
                        </w:txbxContent>
                      </v:textbox>
                      <w10:wrap anchorx="page" anchory="page"/>
                      <w10:anchorlock/>
                    </v:shape>
                  </w:pict>
                </mc:Fallback>
              </mc:AlternateContent>
            </w:r>
            <w:bookmarkStart w:name="aanhef" w:id="6"/>
            <w:bookmarkEnd w:id="6"/>
            <w:r>
              <w:t xml:space="preserve"> In dit advies heeft de RSJ eveneens verkend of er mogelijkheden zijn voor de toepassing van elektronische detentie binnen de strafrechttoepassing </w:t>
            </w:r>
            <w:r w:rsidRPr="0087477D" w:rsidR="008A7B34">
              <w:fldChar w:fldCharType="begin"/>
            </w:r>
            <w:r w:rsidRPr="0087477D" w:rsidR="00C22108">
              <w:instrText xml:space="preserve"> DOCPROPERTY aanhefdoc *\MERGEFORMAT </w:instrText>
            </w:r>
            <w:r w:rsidR="00A85DAC">
              <w:fldChar w:fldCharType="separate"/>
            </w:r>
            <w:r w:rsidRPr="0087477D" w:rsidR="008A7B34">
              <w:fldChar w:fldCharType="end"/>
            </w:r>
            <w:r>
              <w:t>voor jeugdigen.</w:t>
            </w:r>
          </w:p>
        </w:tc>
      </w:tr>
    </w:tbl>
    <w:p w:rsidR="001C2F54" w:rsidP="001C2F54" w:rsidRDefault="001C2F54" w14:paraId="549F1F92" w14:textId="77777777">
      <w:pPr>
        <w:pStyle w:val="broodtekst"/>
      </w:pPr>
      <w:bookmarkStart w:name="cursor" w:id="7"/>
      <w:bookmarkEnd w:id="7"/>
    </w:p>
    <w:p w:rsidRPr="008F5869" w:rsidR="00432FB6" w:rsidP="001C2F54" w:rsidRDefault="008F5869" w14:paraId="2E1A25CB" w14:textId="427900CF">
      <w:pPr>
        <w:pStyle w:val="broodtekst"/>
      </w:pPr>
      <w:r w:rsidRPr="002F299C">
        <w:t xml:space="preserve">Na de zomer doe ik uw Kamer mijn beleidsreactie toekomen op de aanbevelingen van de RSJ over elektronisch toezicht. De conclusies en aanbevelingen over elektronische detentie worden te zijner tijd meegenomen in de appreciatie van het initiatiefwetsvoorstel Slimmer straffen van de leden Sneller, Six Dijkstra en </w:t>
      </w:r>
      <w:proofErr w:type="spellStart"/>
      <w:r w:rsidRPr="002F299C">
        <w:t>Boswijk</w:t>
      </w:r>
      <w:proofErr w:type="spellEnd"/>
      <w:r w:rsidRPr="008F5869">
        <w:t xml:space="preserve">. </w:t>
      </w:r>
    </w:p>
    <w:p w:rsidR="00376DDD" w:rsidP="001C2F54" w:rsidRDefault="00376DDD" w14:paraId="31AF498D" w14:textId="77777777">
      <w:pPr>
        <w:pStyle w:val="broodtekst"/>
      </w:pPr>
    </w:p>
    <w:p w:rsidR="00376DDD" w:rsidP="001C2F54" w:rsidRDefault="00376DDD" w14:paraId="62EAE5F0" w14:textId="77777777">
      <w:pPr>
        <w:pStyle w:val="broodtekst"/>
      </w:pPr>
    </w:p>
    <w:p w:rsidR="00376DDD" w:rsidP="001C2F54" w:rsidRDefault="00376DDD" w14:paraId="2A173AE9" w14:textId="77777777">
      <w:pPr>
        <w:pStyle w:val="broodtekst"/>
      </w:pPr>
    </w:p>
    <w:p w:rsidR="001C2F54" w:rsidP="001C2F54" w:rsidRDefault="00A85DAC" w14:paraId="3E449195" w14:textId="33FB2E34">
      <w:pPr>
        <w:pStyle w:val="broodtekst"/>
      </w:pPr>
      <w:r>
        <w:t>De Staatssecretaris Rechtsbescherming,</w:t>
      </w:r>
    </w:p>
    <w:p w:rsidR="001C2F54" w:rsidP="001C2F54" w:rsidRDefault="001C2F54" w14:paraId="6791E42F" w14:textId="77777777">
      <w:pPr>
        <w:pStyle w:val="broodtekst"/>
      </w:pPr>
    </w:p>
    <w:p w:rsidR="001C2F54" w:rsidP="001C2F54" w:rsidRDefault="001C2F54" w14:paraId="62EBBDDB" w14:textId="77777777">
      <w:pPr>
        <w:pStyle w:val="broodtekst"/>
      </w:pPr>
    </w:p>
    <w:p w:rsidR="001C2F54" w:rsidP="001C2F54" w:rsidRDefault="001C2F54" w14:paraId="08DF7226" w14:textId="77777777">
      <w:pPr>
        <w:pStyle w:val="broodtekst"/>
      </w:pPr>
    </w:p>
    <w:p w:rsidR="001C2F54" w:rsidP="001C2F54" w:rsidRDefault="001C2F54" w14:paraId="7F2ACB61" w14:textId="77777777">
      <w:pPr>
        <w:pStyle w:val="broodtekst"/>
      </w:pPr>
    </w:p>
    <w:p w:rsidR="001C2F54" w:rsidP="001C2F54" w:rsidRDefault="00A85DAC" w14:paraId="27C9558E" w14:textId="77777777">
      <w:pPr>
        <w:pStyle w:val="broodtekst"/>
      </w:pPr>
      <w:r>
        <w:t xml:space="preserve">T.H.D. </w:t>
      </w:r>
      <w:proofErr w:type="spellStart"/>
      <w:r>
        <w:t>Struycken</w:t>
      </w:r>
      <w:proofErr w:type="spellEnd"/>
    </w:p>
    <w:sectPr w:rsidR="001C2F54" w:rsidSect="00B46C81">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544ED" w14:textId="77777777" w:rsidR="00A85DAC" w:rsidRDefault="00A85DAC">
      <w:r>
        <w:separator/>
      </w:r>
    </w:p>
    <w:p w14:paraId="72F21B13" w14:textId="77777777" w:rsidR="00A85DAC" w:rsidRDefault="00A85DAC"/>
    <w:p w14:paraId="4D05A615" w14:textId="77777777" w:rsidR="00A85DAC" w:rsidRDefault="00A85DAC"/>
    <w:p w14:paraId="6CC148F8" w14:textId="77777777" w:rsidR="00A85DAC" w:rsidRDefault="00A85DAC"/>
  </w:endnote>
  <w:endnote w:type="continuationSeparator" w:id="0">
    <w:p w14:paraId="3BD326CE" w14:textId="77777777" w:rsidR="00A85DAC" w:rsidRDefault="00A85DAC">
      <w:r>
        <w:continuationSeparator/>
      </w:r>
    </w:p>
    <w:p w14:paraId="2E847285" w14:textId="77777777" w:rsidR="00A85DAC" w:rsidRDefault="00A85DAC"/>
    <w:p w14:paraId="2A2A2F4F" w14:textId="77777777" w:rsidR="00A85DAC" w:rsidRDefault="00A85DAC"/>
    <w:p w14:paraId="2F65BF1E" w14:textId="77777777" w:rsidR="00A85DAC" w:rsidRDefault="00A85D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FA4A" w14:textId="77777777" w:rsidR="0089073C" w:rsidRDefault="00A85DAC">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rPr>
      <w:fldChar w:fldCharType="end"/>
    </w:r>
  </w:p>
  <w:p w14:paraId="0AEE91CC" w14:textId="77777777" w:rsidR="0089073C" w:rsidRDefault="0089073C">
    <w:pPr>
      <w:pStyle w:val="Voettekst"/>
    </w:pPr>
  </w:p>
  <w:p w14:paraId="7D5BF953" w14:textId="77777777"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593F34" w14:paraId="40F45AC7" w14:textId="77777777">
      <w:trPr>
        <w:trHeight w:hRule="exact" w:val="240"/>
      </w:trPr>
      <w:tc>
        <w:tcPr>
          <w:tcW w:w="7752" w:type="dxa"/>
        </w:tcPr>
        <w:p w14:paraId="4C78EA86" w14:textId="77777777" w:rsidR="0089073C" w:rsidRDefault="00A85DAC">
          <w:pPr>
            <w:pStyle w:val="Huisstijl-Rubricering"/>
          </w:pPr>
          <w:r>
            <w:t>VERTROUWELIJK</w:t>
          </w:r>
        </w:p>
      </w:tc>
      <w:tc>
        <w:tcPr>
          <w:tcW w:w="2148" w:type="dxa"/>
        </w:tcPr>
        <w:p w14:paraId="55C9FCCE" w14:textId="77777777" w:rsidR="0089073C" w:rsidRDefault="00A85DAC">
          <w:pPr>
            <w:pStyle w:val="Huisstijl-Paginanummering"/>
          </w:pPr>
          <w:r>
            <w:rPr>
              <w:rStyle w:val="Huisstijl-GegevenCharChar"/>
            </w:rPr>
            <w:t>Pagina  van</w:t>
          </w:r>
          <w:r>
            <w:t xml:space="preserve"> </w:t>
          </w:r>
          <w:r>
            <w:fldChar w:fldCharType="begin"/>
          </w:r>
          <w:r>
            <w:instrText xml:space="preserve"> NUMPAGES   \* MERGEFORMAT </w:instrText>
          </w:r>
          <w:r>
            <w:fldChar w:fldCharType="separate"/>
          </w:r>
          <w:r>
            <w:t>1</w:t>
          </w:r>
          <w: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593F34" w14:paraId="36DA28CA" w14:textId="77777777">
      <w:trPr>
        <w:trHeight w:hRule="exact" w:val="240"/>
      </w:trPr>
      <w:tc>
        <w:tcPr>
          <w:tcW w:w="7752" w:type="dxa"/>
        </w:tcPr>
        <w:bookmarkStart w:id="4" w:name="bmVoettekst1"/>
        <w:p w14:paraId="5D893773" w14:textId="77777777" w:rsidR="0089073C" w:rsidRDefault="00A85DAC">
          <w:pPr>
            <w:pStyle w:val="Huisstijl-Rubricering"/>
          </w:pPr>
          <w:r>
            <w:fldChar w:fldCharType="begin"/>
          </w:r>
          <w:r>
            <w:instrText xml:space="preserve"> DOCPROPERTY rubricering </w:instrText>
          </w:r>
          <w:r>
            <w:fldChar w:fldCharType="separate"/>
          </w:r>
          <w:r>
            <w:fldChar w:fldCharType="end"/>
          </w:r>
        </w:p>
      </w:tc>
      <w:tc>
        <w:tcPr>
          <w:tcW w:w="2148" w:type="dxa"/>
        </w:tcPr>
        <w:p w14:paraId="742126CB" w14:textId="77777777" w:rsidR="0089073C" w:rsidRDefault="00A85DAC">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fldChar w:fldCharType="begin"/>
          </w:r>
          <w:r>
            <w:instrText xml:space="preserve"> SECTIONPAGES   \* MERGEFORMAT </w:instrText>
          </w:r>
          <w:r>
            <w:fldChar w:fldCharType="separate"/>
          </w:r>
          <w:r w:rsidR="0056048D">
            <w:t>1</w:t>
          </w:r>
          <w:r>
            <w:fldChar w:fldCharType="end"/>
          </w:r>
        </w:p>
      </w:tc>
    </w:tr>
    <w:bookmarkEnd w:id="4"/>
  </w:tbl>
  <w:p w14:paraId="6A5BAEB6" w14:textId="77777777"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593F34" w14:paraId="675CBC41" w14:textId="77777777">
      <w:trPr>
        <w:cantSplit/>
        <w:trHeight w:hRule="exact" w:val="23"/>
      </w:trPr>
      <w:tc>
        <w:tcPr>
          <w:tcW w:w="7771" w:type="dxa"/>
        </w:tcPr>
        <w:p w14:paraId="47E3E422" w14:textId="77777777" w:rsidR="0089073C" w:rsidRDefault="0089073C">
          <w:pPr>
            <w:pStyle w:val="Huisstijl-Rubricering"/>
          </w:pPr>
        </w:p>
      </w:tc>
      <w:tc>
        <w:tcPr>
          <w:tcW w:w="2123" w:type="dxa"/>
        </w:tcPr>
        <w:p w14:paraId="0CB3C36C" w14:textId="77777777" w:rsidR="0089073C" w:rsidRDefault="0089073C">
          <w:pPr>
            <w:pStyle w:val="Huisstijl-Paginanummering"/>
          </w:pPr>
        </w:p>
      </w:tc>
    </w:tr>
    <w:tr w:rsidR="00593F34" w14:paraId="5537B31F" w14:textId="77777777">
      <w:trPr>
        <w:cantSplit/>
        <w:trHeight w:hRule="exact" w:val="216"/>
      </w:trPr>
      <w:tc>
        <w:tcPr>
          <w:tcW w:w="7771" w:type="dxa"/>
        </w:tcPr>
        <w:p w14:paraId="6BAF0864" w14:textId="77777777" w:rsidR="0089073C" w:rsidRDefault="00A85DAC">
          <w:pPr>
            <w:pStyle w:val="Huisstijl-Rubricering"/>
          </w:pPr>
          <w:r>
            <w:fldChar w:fldCharType="begin"/>
          </w:r>
          <w:r>
            <w:instrText xml:space="preserve"> DOCPROPERTY Rubricering </w:instrText>
          </w:r>
          <w:r>
            <w:fldChar w:fldCharType="separate"/>
          </w:r>
          <w:r>
            <w:fldChar w:fldCharType="end"/>
          </w:r>
        </w:p>
      </w:tc>
      <w:tc>
        <w:tcPr>
          <w:tcW w:w="2123" w:type="dxa"/>
        </w:tcPr>
        <w:p w14:paraId="34E1CB0E" w14:textId="689853E1" w:rsidR="0089073C" w:rsidRDefault="00A85DAC">
          <w:pPr>
            <w:pStyle w:val="Huisstijl-Paginanummering"/>
          </w:pPr>
          <w:r>
            <w:fldChar w:fldCharType="begin"/>
          </w:r>
          <w:r>
            <w:instrText xml:space="preserve"> if </w:instrText>
          </w:r>
          <w:r>
            <w:fldChar w:fldCharType="begin"/>
          </w:r>
          <w:r w:rsidR="000129A4">
            <w:instrText xml:space="preserve"> DOCPROPERTY mailing-aan </w:instrText>
          </w:r>
          <w:r>
            <w:fldChar w:fldCharType="separate"/>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A0278B">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5522B6">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5522B6">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14:paraId="54DFA0B3" w14:textId="77777777"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593F34" w14:paraId="122E0162" w14:textId="77777777">
      <w:trPr>
        <w:cantSplit/>
        <w:trHeight w:hRule="exact" w:val="170"/>
      </w:trPr>
      <w:tc>
        <w:tcPr>
          <w:tcW w:w="7769" w:type="dxa"/>
        </w:tcPr>
        <w:p w14:paraId="4B0FE7FE" w14:textId="77777777" w:rsidR="0089073C" w:rsidRDefault="0089073C">
          <w:pPr>
            <w:pStyle w:val="Huisstijl-Rubricering"/>
          </w:pPr>
        </w:p>
      </w:tc>
      <w:tc>
        <w:tcPr>
          <w:tcW w:w="2123" w:type="dxa"/>
        </w:tcPr>
        <w:p w14:paraId="3C43DACF" w14:textId="77777777" w:rsidR="0089073C" w:rsidRDefault="0089073C">
          <w:pPr>
            <w:pStyle w:val="Huisstijl-Paginanummering"/>
          </w:pPr>
        </w:p>
      </w:tc>
    </w:tr>
    <w:tr w:rsidR="00593F34" w14:paraId="0053E66C" w14:textId="77777777">
      <w:trPr>
        <w:cantSplit/>
        <w:trHeight w:hRule="exact" w:val="289"/>
      </w:trPr>
      <w:tc>
        <w:tcPr>
          <w:tcW w:w="7769" w:type="dxa"/>
        </w:tcPr>
        <w:p w14:paraId="09F7B956" w14:textId="77777777" w:rsidR="0089073C" w:rsidRDefault="00A85DAC">
          <w:pPr>
            <w:pStyle w:val="Huisstijl-Rubricering"/>
          </w:pPr>
          <w:r>
            <w:fldChar w:fldCharType="begin"/>
          </w:r>
          <w:r>
            <w:instrText xml:space="preserve"> DOCPROPERTY Rubricering </w:instrText>
          </w:r>
          <w:r>
            <w:fldChar w:fldCharType="separate"/>
          </w:r>
          <w:r>
            <w:fldChar w:fldCharType="end"/>
          </w:r>
        </w:p>
      </w:tc>
      <w:tc>
        <w:tcPr>
          <w:tcW w:w="2123" w:type="dxa"/>
        </w:tcPr>
        <w:p w14:paraId="7F8DDC93" w14:textId="01F3EEFB" w:rsidR="0089073C" w:rsidRDefault="00A85DAC">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Pr>
              <w:rStyle w:val="Paginanummer"/>
            </w:rPr>
            <w:t>2</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fldChar w:fldCharType="begin"/>
          </w:r>
          <w:r>
            <w:instrText xml:space="preserve"> SECTIONPAGES   \* MERGEFORMAT </w:instrText>
          </w:r>
          <w:r>
            <w:fldChar w:fldCharType="separate"/>
          </w:r>
          <w:r w:rsidR="005522B6">
            <w:t>2</w:t>
          </w:r>
          <w:r>
            <w:fldChar w:fldCharType="end"/>
          </w:r>
        </w:p>
      </w:tc>
    </w:tr>
    <w:tr w:rsidR="00593F34" w14:paraId="24B26A38" w14:textId="77777777">
      <w:trPr>
        <w:cantSplit/>
        <w:trHeight w:hRule="exact" w:val="23"/>
      </w:trPr>
      <w:tc>
        <w:tcPr>
          <w:tcW w:w="7769" w:type="dxa"/>
        </w:tcPr>
        <w:p w14:paraId="2DBB69D1" w14:textId="77777777" w:rsidR="0089073C" w:rsidRDefault="0089073C">
          <w:pPr>
            <w:pStyle w:val="Huisstijl-Rubricering"/>
          </w:pPr>
        </w:p>
      </w:tc>
      <w:tc>
        <w:tcPr>
          <w:tcW w:w="2123" w:type="dxa"/>
        </w:tcPr>
        <w:p w14:paraId="09D753B1" w14:textId="77777777" w:rsidR="0089073C" w:rsidRDefault="0089073C">
          <w:pPr>
            <w:pStyle w:val="Huisstijl-Paginanummering"/>
            <w:rPr>
              <w:rStyle w:val="Huisstijl-GegevenCharChar"/>
            </w:rPr>
          </w:pPr>
        </w:p>
      </w:tc>
    </w:tr>
  </w:tbl>
  <w:p w14:paraId="6BA1B3AB" w14:textId="77777777"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0F848" w14:textId="77777777" w:rsidR="00A85DAC" w:rsidRDefault="00A85DAC">
      <w:r>
        <w:separator/>
      </w:r>
    </w:p>
  </w:footnote>
  <w:footnote w:type="continuationSeparator" w:id="0">
    <w:p w14:paraId="0D7D0B15" w14:textId="77777777" w:rsidR="00A85DAC" w:rsidRDefault="00A85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30D91" w14:textId="77777777" w:rsidR="0089073C" w:rsidRDefault="0089073C">
    <w:pPr>
      <w:pStyle w:val="Koptekst"/>
    </w:pPr>
  </w:p>
  <w:p w14:paraId="646C50CF" w14:textId="77777777"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E10B5" w14:textId="77777777" w:rsidR="0089073C" w:rsidRDefault="00A85DAC">
    <w:pPr>
      <w:pStyle w:val="Koptekst"/>
      <w:rPr>
        <w:rFonts w:cs="Verdana-Bold"/>
        <w:b/>
        <w:bCs/>
        <w:smallCaps/>
      </w:rPr>
    </w:pPr>
    <w:r>
      <w:rPr>
        <w:rFonts w:cs="Verdana-Bold"/>
        <w:b/>
        <w:bCs/>
        <w:smallCaps/>
        <w:noProof/>
        <w:sz w:val="20"/>
        <w:lang w:val="en-US" w:eastAsia="en-US"/>
      </w:rPr>
      <mc:AlternateContent>
        <mc:Choice Requires="wps">
          <w:drawing>
            <wp:anchor distT="0" distB="0" distL="114300" distR="114300" simplePos="0" relativeHeight="251664384" behindDoc="0" locked="1" layoutInCell="1" allowOverlap="1" wp14:anchorId="42724287" wp14:editId="346F0957">
              <wp:simplePos x="0" y="0"/>
              <wp:positionH relativeFrom="page">
                <wp:posOffset>5854065</wp:posOffset>
              </wp:positionH>
              <wp:positionV relativeFrom="page">
                <wp:posOffset>1901190</wp:posOffset>
              </wp:positionV>
              <wp:extent cx="1492250" cy="7622540"/>
              <wp:effectExtent l="0" t="0" r="0" b="1270"/>
              <wp:wrapNone/>
              <wp:docPr id="5"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593F34" w14:paraId="517EE7AC" w14:textId="77777777">
                            <w:trPr>
                              <w:cantSplit/>
                            </w:trPr>
                            <w:tc>
                              <w:tcPr>
                                <w:tcW w:w="2007" w:type="dxa"/>
                              </w:tcPr>
                              <w:p w14:paraId="3F68FD98" w14:textId="77777777" w:rsidR="0089073C" w:rsidRPr="001A0FE9" w:rsidRDefault="00A85DAC">
                                <w:pPr>
                                  <w:pStyle w:val="referentiegegevparagraaf"/>
                                </w:pPr>
                                <w:r>
                                  <w:rPr>
                                    <w:b/>
                                  </w:rPr>
                                  <w:fldChar w:fldCharType="begin"/>
                                </w:r>
                                <w:r w:rsidRPr="001A0FE9">
                                  <w:rPr>
                                    <w:b/>
                                  </w:rPr>
                                  <w:instrText xml:space="preserve"> DOCPROPERTY directoraatvolg</w:instrText>
                                </w:r>
                                <w:r>
                                  <w:rPr>
                                    <w:b/>
                                  </w:rPr>
                                  <w:fldChar w:fldCharType="separate"/>
                                </w:r>
                                <w:r w:rsidRPr="001A0FE9">
                                  <w:rPr>
                                    <w:b/>
                                  </w:rPr>
                                  <w:t>Directie Eigenaarsadvisering</w:t>
                                </w:r>
                                <w:r>
                                  <w:rPr>
                                    <w:b/>
                                  </w:rPr>
                                  <w:fldChar w:fldCharType="end"/>
                                </w:r>
                                <w:r>
                                  <w:fldChar w:fldCharType="begin"/>
                                </w:r>
                                <w:r w:rsidRPr="001A0FE9">
                                  <w:instrText xml:space="preserve"> DOCPROPERTY directoraatnaamvolg </w:instrText>
                                </w:r>
                                <w:r>
                                  <w:fldChar w:fldCharType="separate"/>
                                </w:r>
                                <w:r>
                                  <w:fldChar w:fldCharType="end"/>
                                </w:r>
                                <w:r>
                                  <w:fldChar w:fldCharType="begin"/>
                                </w:r>
                                <w:r w:rsidR="000129A4">
                                  <w:instrText xml:space="preserve"> DOCPROPERTY onderdeelvolg </w:instrText>
                                </w:r>
                                <w:r>
                                  <w:fldChar w:fldCharType="separate"/>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39D57AA0" w14:textId="77777777" w:rsidR="0089073C" w:rsidRDefault="00A85DAC">
                                <w:pPr>
                                  <w:pStyle w:val="referentiegegevparagraaf"/>
                                  <w:rPr>
                                    <w:rStyle w:val="directieregel"/>
                                  </w:rPr>
                                </w:pPr>
                                <w:r>
                                  <w:rPr>
                                    <w:rStyle w:val="directieregel"/>
                                  </w:rPr>
                                  <w:fldChar w:fldCharType="end"/>
                                </w:r>
                              </w:p>
                              <w:p w14:paraId="4DCE0DC3" w14:textId="77777777" w:rsidR="0089073C" w:rsidRDefault="00A85DAC">
                                <w:pPr>
                                  <w:pStyle w:val="referentiegegevens"/>
                                  <w:rPr>
                                    <w:b/>
                                  </w:rPr>
                                </w:pPr>
                                <w:r>
                                  <w:rPr>
                                    <w:b/>
                                  </w:rPr>
                                  <w:fldChar w:fldCharType="begin"/>
                                </w:r>
                                <w:r w:rsidRPr="001A0FE9">
                                  <w:rPr>
                                    <w:b/>
                                  </w:rPr>
                                  <w:instrText xml:space="preserve"> DOCPROPERTY _datum </w:instrText>
                                </w:r>
                                <w:r>
                                  <w:rPr>
                                    <w:b/>
                                  </w:rPr>
                                  <w:fldChar w:fldCharType="separate"/>
                                </w:r>
                                <w:r w:rsidRPr="001A0FE9">
                                  <w:rPr>
                                    <w:b/>
                                  </w:rPr>
                                  <w:t>Datum</w:t>
                                </w:r>
                                <w:r>
                                  <w:rPr>
                                    <w:b/>
                                  </w:rPr>
                                  <w:fldChar w:fldCharType="end"/>
                                </w:r>
                              </w:p>
                              <w:p w14:paraId="74F2D02C" w14:textId="77777777" w:rsidR="0089073C" w:rsidRDefault="00A85DAC">
                                <w:pPr>
                                  <w:pStyle w:val="referentiegegevens"/>
                                </w:pPr>
                                <w:r>
                                  <w:fldChar w:fldCharType="begin"/>
                                </w:r>
                                <w:r w:rsidR="000129A4">
                                  <w:instrText xml:space="preserve"> DOCPROPERTY datum </w:instrText>
                                </w:r>
                                <w:r>
                                  <w:fldChar w:fldCharType="separate"/>
                                </w:r>
                                <w:r w:rsidR="000129A4">
                                  <w:t>17 januari 2024</w:t>
                                </w:r>
                                <w:r>
                                  <w:fldChar w:fldCharType="end"/>
                                </w:r>
                              </w:p>
                              <w:p w14:paraId="22291C20" w14:textId="77777777" w:rsidR="0089073C" w:rsidRDefault="0089073C">
                                <w:pPr>
                                  <w:pStyle w:val="witregel1"/>
                                </w:pPr>
                              </w:p>
                              <w:p w14:paraId="1E28C015" w14:textId="77777777" w:rsidR="0089073C" w:rsidRDefault="00A85DAC">
                                <w:pPr>
                                  <w:pStyle w:val="referentiegegevens"/>
                                  <w:rPr>
                                    <w:b/>
                                    <w:bCs/>
                                  </w:rPr>
                                </w:pPr>
                                <w:r>
                                  <w:rPr>
                                    <w:b/>
                                  </w:rPr>
                                  <w:fldChar w:fldCharType="begin"/>
                                </w:r>
                                <w:r>
                                  <w:rPr>
                                    <w:b/>
                                  </w:rPr>
                                  <w:instrText xml:space="preserve"> DOCPROPERTY _onskenmerk </w:instrText>
                                </w:r>
                                <w:r>
                                  <w:rPr>
                                    <w:b/>
                                  </w:rPr>
                                  <w:fldChar w:fldCharType="separate"/>
                                </w:r>
                                <w:r>
                                  <w:rPr>
                                    <w:b/>
                                  </w:rPr>
                                  <w:t>Ons kenmerk</w:t>
                                </w:r>
                              </w:p>
                              <w:p w14:paraId="1C5DB1E9" w14:textId="77777777" w:rsidR="0089073C" w:rsidRDefault="00A85DAC">
                                <w:pPr>
                                  <w:pStyle w:val="referentiegegevens"/>
                                  <w:rPr>
                                    <w:b/>
                                  </w:rPr>
                                </w:pPr>
                                <w:r>
                                  <w:rPr>
                                    <w:b/>
                                  </w:rPr>
                                  <w:fldChar w:fldCharType="end"/>
                                </w:r>
                                <w:r>
                                  <w:fldChar w:fldCharType="begin"/>
                                </w:r>
                                <w:r w:rsidR="000129A4">
                                  <w:instrText xml:space="preserve"> DOCPROPERTY onskenmerk </w:instrText>
                                </w:r>
                                <w:r>
                                  <w:fldChar w:fldCharType="separate"/>
                                </w:r>
                                <w:r w:rsidR="000129A4">
                                  <w:t>6442755</w:t>
                                </w:r>
                                <w:r>
                                  <w:fldChar w:fldCharType="end"/>
                                </w:r>
                              </w:p>
                            </w:tc>
                          </w:tr>
                          <w:tr w:rsidR="00593F34" w14:paraId="3C8B043E" w14:textId="77777777">
                            <w:trPr>
                              <w:cantSplit/>
                            </w:trPr>
                            <w:tc>
                              <w:tcPr>
                                <w:tcW w:w="2007" w:type="dxa"/>
                              </w:tcPr>
                              <w:p w14:paraId="0C8A9BE3" w14:textId="77777777" w:rsidR="0089073C" w:rsidRDefault="0089073C">
                                <w:pPr>
                                  <w:pStyle w:val="clausule"/>
                                </w:pPr>
                              </w:p>
                            </w:tc>
                          </w:tr>
                        </w:tbl>
                        <w:p w14:paraId="3C2EA1E1" w14:textId="77777777" w:rsidR="0089073C" w:rsidRDefault="0089073C"/>
                        <w:p w14:paraId="64050908" w14:textId="77777777" w:rsidR="0089073C" w:rsidRDefault="0089073C"/>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42724287"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593F34" w14:paraId="517EE7AC" w14:textId="77777777">
                      <w:trPr>
                        <w:cantSplit/>
                      </w:trPr>
                      <w:tc>
                        <w:tcPr>
                          <w:tcW w:w="2007" w:type="dxa"/>
                        </w:tcPr>
                        <w:p w14:paraId="3F68FD98" w14:textId="77777777" w:rsidR="0089073C" w:rsidRPr="001A0FE9" w:rsidRDefault="00A85DAC">
                          <w:pPr>
                            <w:pStyle w:val="referentiegegevparagraaf"/>
                          </w:pPr>
                          <w:r>
                            <w:rPr>
                              <w:b/>
                            </w:rPr>
                            <w:fldChar w:fldCharType="begin"/>
                          </w:r>
                          <w:r w:rsidRPr="001A0FE9">
                            <w:rPr>
                              <w:b/>
                            </w:rPr>
                            <w:instrText xml:space="preserve"> DOCPROPERTY directoraatvolg</w:instrText>
                          </w:r>
                          <w:r>
                            <w:rPr>
                              <w:b/>
                            </w:rPr>
                            <w:fldChar w:fldCharType="separate"/>
                          </w:r>
                          <w:r w:rsidRPr="001A0FE9">
                            <w:rPr>
                              <w:b/>
                            </w:rPr>
                            <w:t>Directie Eigenaarsadvisering</w:t>
                          </w:r>
                          <w:r>
                            <w:rPr>
                              <w:b/>
                            </w:rPr>
                            <w:fldChar w:fldCharType="end"/>
                          </w:r>
                          <w:r>
                            <w:fldChar w:fldCharType="begin"/>
                          </w:r>
                          <w:r w:rsidRPr="001A0FE9">
                            <w:instrText xml:space="preserve"> DOCPROPERTY directoraatnaamvolg </w:instrText>
                          </w:r>
                          <w:r>
                            <w:fldChar w:fldCharType="separate"/>
                          </w:r>
                          <w:r>
                            <w:fldChar w:fldCharType="end"/>
                          </w:r>
                          <w:r>
                            <w:fldChar w:fldCharType="begin"/>
                          </w:r>
                          <w:r w:rsidR="000129A4">
                            <w:instrText xml:space="preserve"> DOCPROPERTY onderdeelvolg </w:instrText>
                          </w:r>
                          <w:r>
                            <w:fldChar w:fldCharType="separate"/>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14:paraId="39D57AA0" w14:textId="77777777" w:rsidR="0089073C" w:rsidRDefault="00A85DAC">
                          <w:pPr>
                            <w:pStyle w:val="referentiegegevparagraaf"/>
                            <w:rPr>
                              <w:rStyle w:val="directieregel"/>
                            </w:rPr>
                          </w:pPr>
                          <w:r>
                            <w:rPr>
                              <w:rStyle w:val="directieregel"/>
                            </w:rPr>
                            <w:fldChar w:fldCharType="end"/>
                          </w:r>
                        </w:p>
                        <w:p w14:paraId="4DCE0DC3" w14:textId="77777777" w:rsidR="0089073C" w:rsidRDefault="00A85DAC">
                          <w:pPr>
                            <w:pStyle w:val="referentiegegevens"/>
                            <w:rPr>
                              <w:b/>
                            </w:rPr>
                          </w:pPr>
                          <w:r>
                            <w:rPr>
                              <w:b/>
                            </w:rPr>
                            <w:fldChar w:fldCharType="begin"/>
                          </w:r>
                          <w:r w:rsidRPr="001A0FE9">
                            <w:rPr>
                              <w:b/>
                            </w:rPr>
                            <w:instrText xml:space="preserve"> DOCPROPERTY _datum </w:instrText>
                          </w:r>
                          <w:r>
                            <w:rPr>
                              <w:b/>
                            </w:rPr>
                            <w:fldChar w:fldCharType="separate"/>
                          </w:r>
                          <w:r w:rsidRPr="001A0FE9">
                            <w:rPr>
                              <w:b/>
                            </w:rPr>
                            <w:t>Datum</w:t>
                          </w:r>
                          <w:r>
                            <w:rPr>
                              <w:b/>
                            </w:rPr>
                            <w:fldChar w:fldCharType="end"/>
                          </w:r>
                        </w:p>
                        <w:p w14:paraId="74F2D02C" w14:textId="77777777" w:rsidR="0089073C" w:rsidRDefault="00A85DAC">
                          <w:pPr>
                            <w:pStyle w:val="referentiegegevens"/>
                          </w:pPr>
                          <w:r>
                            <w:fldChar w:fldCharType="begin"/>
                          </w:r>
                          <w:r w:rsidR="000129A4">
                            <w:instrText xml:space="preserve"> DOCPROPERTY datum </w:instrText>
                          </w:r>
                          <w:r>
                            <w:fldChar w:fldCharType="separate"/>
                          </w:r>
                          <w:r w:rsidR="000129A4">
                            <w:t>17 januari 2024</w:t>
                          </w:r>
                          <w:r>
                            <w:fldChar w:fldCharType="end"/>
                          </w:r>
                        </w:p>
                        <w:p w14:paraId="22291C20" w14:textId="77777777" w:rsidR="0089073C" w:rsidRDefault="0089073C">
                          <w:pPr>
                            <w:pStyle w:val="witregel1"/>
                          </w:pPr>
                        </w:p>
                        <w:p w14:paraId="1E28C015" w14:textId="77777777" w:rsidR="0089073C" w:rsidRDefault="00A85DAC">
                          <w:pPr>
                            <w:pStyle w:val="referentiegegevens"/>
                            <w:rPr>
                              <w:b/>
                              <w:bCs/>
                            </w:rPr>
                          </w:pPr>
                          <w:r>
                            <w:rPr>
                              <w:b/>
                            </w:rPr>
                            <w:fldChar w:fldCharType="begin"/>
                          </w:r>
                          <w:r>
                            <w:rPr>
                              <w:b/>
                            </w:rPr>
                            <w:instrText xml:space="preserve"> DOCPROPERTY _onskenmerk </w:instrText>
                          </w:r>
                          <w:r>
                            <w:rPr>
                              <w:b/>
                            </w:rPr>
                            <w:fldChar w:fldCharType="separate"/>
                          </w:r>
                          <w:r>
                            <w:rPr>
                              <w:b/>
                            </w:rPr>
                            <w:t>Ons kenmerk</w:t>
                          </w:r>
                        </w:p>
                        <w:p w14:paraId="1C5DB1E9" w14:textId="77777777" w:rsidR="0089073C" w:rsidRDefault="00A85DAC">
                          <w:pPr>
                            <w:pStyle w:val="referentiegegevens"/>
                            <w:rPr>
                              <w:b/>
                            </w:rPr>
                          </w:pPr>
                          <w:r>
                            <w:rPr>
                              <w:b/>
                            </w:rPr>
                            <w:fldChar w:fldCharType="end"/>
                          </w:r>
                          <w:r>
                            <w:fldChar w:fldCharType="begin"/>
                          </w:r>
                          <w:r w:rsidR="000129A4">
                            <w:instrText xml:space="preserve"> DOCPROPERTY onskenmerk </w:instrText>
                          </w:r>
                          <w:r>
                            <w:fldChar w:fldCharType="separate"/>
                          </w:r>
                          <w:r w:rsidR="000129A4">
                            <w:t>6442755</w:t>
                          </w:r>
                          <w:r>
                            <w:fldChar w:fldCharType="end"/>
                          </w:r>
                        </w:p>
                      </w:tc>
                    </w:tr>
                    <w:tr w:rsidR="00593F34" w14:paraId="3C8B043E" w14:textId="77777777">
                      <w:trPr>
                        <w:cantSplit/>
                      </w:trPr>
                      <w:tc>
                        <w:tcPr>
                          <w:tcW w:w="2007" w:type="dxa"/>
                        </w:tcPr>
                        <w:p w14:paraId="0C8A9BE3" w14:textId="77777777" w:rsidR="0089073C" w:rsidRDefault="0089073C">
                          <w:pPr>
                            <w:pStyle w:val="clausule"/>
                          </w:pPr>
                        </w:p>
                      </w:tc>
                    </w:tr>
                  </w:tbl>
                  <w:p w14:paraId="3C2EA1E1" w14:textId="77777777" w:rsidR="0089073C" w:rsidRDefault="0089073C"/>
                  <w:p w14:paraId="64050908" w14:textId="77777777"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22C60F58" wp14:editId="23477A6A">
              <wp:simplePos x="0" y="0"/>
              <wp:positionH relativeFrom="page">
                <wp:posOffset>1008380</wp:posOffset>
              </wp:positionH>
              <wp:positionV relativeFrom="page">
                <wp:posOffset>1955165</wp:posOffset>
              </wp:positionV>
              <wp:extent cx="4759325" cy="113665"/>
              <wp:effectExtent l="0" t="2540" r="4445" b="0"/>
              <wp:wrapNone/>
              <wp:docPr id="4"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7DA1A72A" w14:textId="77777777" w:rsidR="0089073C" w:rsidRDefault="00A85DAC">
                          <w:pPr>
                            <w:pStyle w:val="Huisstijl-Rubricering"/>
                          </w:pPr>
                          <w:r>
                            <w:fldChar w:fldCharType="begin"/>
                          </w:r>
                          <w:r>
                            <w:instrText xml:space="preserve"> DOCPROPERTY rubricering </w:instrText>
                          </w:r>
                          <w:r>
                            <w:fldChar w:fldCharType="separate"/>
                          </w:r>
                          <w:r>
                            <w:fldChar w:fldCharType="end"/>
                          </w:r>
                        </w:p>
                        <w:p w14:paraId="3D96F57D" w14:textId="77777777"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22C60F58" id="Text Box 97" o:spid="_x0000_s1030"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" stroked="f" strokecolor="fuchsia">
              <v:textbox inset="0,0,0,0">
                <w:txbxContent>
                  <w:p w14:paraId="7DA1A72A" w14:textId="77777777" w:rsidR="0089073C" w:rsidRDefault="00A85DAC">
                    <w:pPr>
                      <w:pStyle w:val="Huisstijl-Rubricering"/>
                    </w:pPr>
                    <w:r>
                      <w:fldChar w:fldCharType="begin"/>
                    </w:r>
                    <w:r>
                      <w:instrText xml:space="preserve"> DOCPROPERTY rubricering </w:instrText>
                    </w:r>
                    <w:r>
                      <w:fldChar w:fldCharType="separate"/>
                    </w:r>
                    <w:r>
                      <w:fldChar w:fldCharType="end"/>
                    </w:r>
                  </w:p>
                  <w:p w14:paraId="3D96F57D" w14:textId="77777777"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593F34" w14:paraId="2614B7B4" w14:textId="77777777">
      <w:trPr>
        <w:trHeight w:hRule="exact" w:val="136"/>
      </w:trPr>
      <w:tc>
        <w:tcPr>
          <w:tcW w:w="7520" w:type="dxa"/>
        </w:tcPr>
        <w:p w14:paraId="0DC3A81A" w14:textId="77777777" w:rsidR="0089073C" w:rsidRDefault="0089073C">
          <w:pPr>
            <w:spacing w:line="240" w:lineRule="auto"/>
            <w:rPr>
              <w:sz w:val="12"/>
              <w:szCs w:val="12"/>
            </w:rPr>
          </w:pPr>
        </w:p>
      </w:tc>
    </w:tr>
  </w:tbl>
  <w:p w14:paraId="03D83F19" w14:textId="77777777" w:rsidR="0089073C" w:rsidRDefault="00A85DAC">
    <w:pPr>
      <w:pStyle w:val="Koptekst"/>
      <w:spacing w:line="242" w:lineRule="exact"/>
    </w:pPr>
    <w:r>
      <w:fldChar w:fldCharType="begin"/>
    </w:r>
    <w:r>
      <w:instrText xml:space="preserve"> DOCPROPERTY RUBRICERINGVOLG </w:instrText>
    </w:r>
    <w:r>
      <w:fldChar w:fldCharType="separate"/>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84AB1" w14:textId="77777777" w:rsidR="0089073C" w:rsidRDefault="00A85DAC">
    <w:pPr>
      <w:pStyle w:val="Koptekst"/>
      <w:rPr>
        <w:color w:val="FFFFFF"/>
      </w:rPr>
    </w:pPr>
    <w:bookmarkStart w:id="5" w:name="bmpagina"/>
    <w:r>
      <w:rPr>
        <w:noProof/>
        <w:sz w:val="20"/>
      </w:rPr>
      <w:drawing>
        <wp:anchor distT="0" distB="0" distL="114300" distR="114300" simplePos="0" relativeHeight="251662336" behindDoc="1" locked="1" layoutInCell="1" allowOverlap="1" wp14:anchorId="082FE703" wp14:editId="30BE21E7">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colorlogo" descr="RO_BEELDMERK_Logo_2_RGB_pos_nl_Bas" hidden="1"/>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3C37B6">
      <w:rPr>
        <w:noProof/>
        <w:color w:val="FFFFFF"/>
        <w:sz w:val="20"/>
      </w:rPr>
      <mc:AlternateContent>
        <mc:Choice Requires="wps">
          <w:drawing>
            <wp:anchor distT="0" distB="0" distL="114300" distR="114300" simplePos="0" relativeHeight="251658240" behindDoc="0" locked="1" layoutInCell="1" allowOverlap="1" wp14:anchorId="09275D29" wp14:editId="462D90E3">
              <wp:simplePos x="0" y="0"/>
              <wp:positionH relativeFrom="page">
                <wp:posOffset>894080</wp:posOffset>
              </wp:positionH>
              <wp:positionV relativeFrom="page">
                <wp:posOffset>1408430</wp:posOffset>
              </wp:positionV>
              <wp:extent cx="342900" cy="277495"/>
              <wp:effectExtent l="0" t="0" r="1270" b="0"/>
              <wp:wrapNone/>
              <wp:docPr id="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45615B74" id="Rectangle 47" o:spid="_x0000_s1026" style="position:absolute;margin-left:70.4pt;margin-top:110.9pt;width:27pt;height: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" stroked="f" strokecolor="fuchsia">
              <w10:wrap anchorx="page" anchory="page"/>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Pr>
        <w:color w:val="FFFFFF"/>
      </w:rPr>
      <w:t>1</w:t>
    </w:r>
    <w:r w:rsidR="008A7B34">
      <w:rPr>
        <w:color w:val="FFFFFF"/>
      </w:rPr>
      <w:fldChar w:fldCharType="end"/>
    </w:r>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0E078" w14:textId="77777777"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6C28B8A2">
      <w:start w:val="1"/>
      <w:numFmt w:val="lowerLetter"/>
      <w:pStyle w:val="lijst-alphabet"/>
      <w:lvlText w:val="%1."/>
      <w:lvlJc w:val="left"/>
      <w:pPr>
        <w:tabs>
          <w:tab w:val="num" w:pos="1040"/>
        </w:tabs>
        <w:ind w:left="1021" w:hanging="341"/>
      </w:pPr>
      <w:rPr>
        <w:rFonts w:hint="default"/>
      </w:rPr>
    </w:lvl>
    <w:lvl w:ilvl="1" w:tplc="C33A1CDC" w:tentative="1">
      <w:start w:val="1"/>
      <w:numFmt w:val="lowerLetter"/>
      <w:lvlText w:val="%2."/>
      <w:lvlJc w:val="left"/>
      <w:pPr>
        <w:tabs>
          <w:tab w:val="num" w:pos="1440"/>
        </w:tabs>
        <w:ind w:left="1440" w:hanging="360"/>
      </w:pPr>
    </w:lvl>
    <w:lvl w:ilvl="2" w:tplc="AB4053B6" w:tentative="1">
      <w:start w:val="1"/>
      <w:numFmt w:val="lowerRoman"/>
      <w:lvlText w:val="%3."/>
      <w:lvlJc w:val="right"/>
      <w:pPr>
        <w:tabs>
          <w:tab w:val="num" w:pos="2160"/>
        </w:tabs>
        <w:ind w:left="2160" w:hanging="180"/>
      </w:pPr>
    </w:lvl>
    <w:lvl w:ilvl="3" w:tplc="E586F4D8" w:tentative="1">
      <w:start w:val="1"/>
      <w:numFmt w:val="decimal"/>
      <w:lvlText w:val="%4."/>
      <w:lvlJc w:val="left"/>
      <w:pPr>
        <w:tabs>
          <w:tab w:val="num" w:pos="2880"/>
        </w:tabs>
        <w:ind w:left="2880" w:hanging="360"/>
      </w:pPr>
    </w:lvl>
    <w:lvl w:ilvl="4" w:tplc="C7CED274" w:tentative="1">
      <w:start w:val="1"/>
      <w:numFmt w:val="lowerLetter"/>
      <w:lvlText w:val="%5."/>
      <w:lvlJc w:val="left"/>
      <w:pPr>
        <w:tabs>
          <w:tab w:val="num" w:pos="3600"/>
        </w:tabs>
        <w:ind w:left="3600" w:hanging="360"/>
      </w:pPr>
    </w:lvl>
    <w:lvl w:ilvl="5" w:tplc="5FF814B2" w:tentative="1">
      <w:start w:val="1"/>
      <w:numFmt w:val="lowerRoman"/>
      <w:lvlText w:val="%6."/>
      <w:lvlJc w:val="right"/>
      <w:pPr>
        <w:tabs>
          <w:tab w:val="num" w:pos="4320"/>
        </w:tabs>
        <w:ind w:left="4320" w:hanging="180"/>
      </w:pPr>
    </w:lvl>
    <w:lvl w:ilvl="6" w:tplc="34B444D0" w:tentative="1">
      <w:start w:val="1"/>
      <w:numFmt w:val="decimal"/>
      <w:lvlText w:val="%7."/>
      <w:lvlJc w:val="left"/>
      <w:pPr>
        <w:tabs>
          <w:tab w:val="num" w:pos="5040"/>
        </w:tabs>
        <w:ind w:left="5040" w:hanging="360"/>
      </w:pPr>
    </w:lvl>
    <w:lvl w:ilvl="7" w:tplc="71EC06CA" w:tentative="1">
      <w:start w:val="1"/>
      <w:numFmt w:val="lowerLetter"/>
      <w:lvlText w:val="%8."/>
      <w:lvlJc w:val="left"/>
      <w:pPr>
        <w:tabs>
          <w:tab w:val="num" w:pos="5760"/>
        </w:tabs>
        <w:ind w:left="5760" w:hanging="360"/>
      </w:pPr>
    </w:lvl>
    <w:lvl w:ilvl="8" w:tplc="DC8C67C6"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01C09278">
      <w:start w:val="1"/>
      <w:numFmt w:val="bullet"/>
      <w:pStyle w:val="Lijstopsomteken"/>
      <w:lvlText w:val="•"/>
      <w:lvlJc w:val="left"/>
      <w:pPr>
        <w:tabs>
          <w:tab w:val="num" w:pos="227"/>
        </w:tabs>
        <w:ind w:left="227" w:hanging="227"/>
      </w:pPr>
      <w:rPr>
        <w:rFonts w:ascii="Verdana" w:hAnsi="Verdana" w:hint="default"/>
        <w:sz w:val="18"/>
        <w:szCs w:val="18"/>
      </w:rPr>
    </w:lvl>
    <w:lvl w:ilvl="1" w:tplc="6BE23B30" w:tentative="1">
      <w:start w:val="1"/>
      <w:numFmt w:val="bullet"/>
      <w:lvlText w:val="o"/>
      <w:lvlJc w:val="left"/>
      <w:pPr>
        <w:tabs>
          <w:tab w:val="num" w:pos="1440"/>
        </w:tabs>
        <w:ind w:left="1440" w:hanging="360"/>
      </w:pPr>
      <w:rPr>
        <w:rFonts w:ascii="Courier New" w:hAnsi="Courier New" w:cs="Courier New" w:hint="default"/>
      </w:rPr>
    </w:lvl>
    <w:lvl w:ilvl="2" w:tplc="17AEF6E6" w:tentative="1">
      <w:start w:val="1"/>
      <w:numFmt w:val="bullet"/>
      <w:lvlText w:val=""/>
      <w:lvlJc w:val="left"/>
      <w:pPr>
        <w:tabs>
          <w:tab w:val="num" w:pos="2160"/>
        </w:tabs>
        <w:ind w:left="2160" w:hanging="360"/>
      </w:pPr>
      <w:rPr>
        <w:rFonts w:ascii="Wingdings" w:hAnsi="Wingdings" w:hint="default"/>
      </w:rPr>
    </w:lvl>
    <w:lvl w:ilvl="3" w:tplc="6DEEBF08" w:tentative="1">
      <w:start w:val="1"/>
      <w:numFmt w:val="bullet"/>
      <w:lvlText w:val=""/>
      <w:lvlJc w:val="left"/>
      <w:pPr>
        <w:tabs>
          <w:tab w:val="num" w:pos="2880"/>
        </w:tabs>
        <w:ind w:left="2880" w:hanging="360"/>
      </w:pPr>
      <w:rPr>
        <w:rFonts w:ascii="Symbol" w:hAnsi="Symbol" w:hint="default"/>
      </w:rPr>
    </w:lvl>
    <w:lvl w:ilvl="4" w:tplc="35EAE2A2" w:tentative="1">
      <w:start w:val="1"/>
      <w:numFmt w:val="bullet"/>
      <w:lvlText w:val="o"/>
      <w:lvlJc w:val="left"/>
      <w:pPr>
        <w:tabs>
          <w:tab w:val="num" w:pos="3600"/>
        </w:tabs>
        <w:ind w:left="3600" w:hanging="360"/>
      </w:pPr>
      <w:rPr>
        <w:rFonts w:ascii="Courier New" w:hAnsi="Courier New" w:cs="Courier New" w:hint="default"/>
      </w:rPr>
    </w:lvl>
    <w:lvl w:ilvl="5" w:tplc="EC0418D4" w:tentative="1">
      <w:start w:val="1"/>
      <w:numFmt w:val="bullet"/>
      <w:lvlText w:val=""/>
      <w:lvlJc w:val="left"/>
      <w:pPr>
        <w:tabs>
          <w:tab w:val="num" w:pos="4320"/>
        </w:tabs>
        <w:ind w:left="4320" w:hanging="360"/>
      </w:pPr>
      <w:rPr>
        <w:rFonts w:ascii="Wingdings" w:hAnsi="Wingdings" w:hint="default"/>
      </w:rPr>
    </w:lvl>
    <w:lvl w:ilvl="6" w:tplc="E6BA05C6" w:tentative="1">
      <w:start w:val="1"/>
      <w:numFmt w:val="bullet"/>
      <w:lvlText w:val=""/>
      <w:lvlJc w:val="left"/>
      <w:pPr>
        <w:tabs>
          <w:tab w:val="num" w:pos="5040"/>
        </w:tabs>
        <w:ind w:left="5040" w:hanging="360"/>
      </w:pPr>
      <w:rPr>
        <w:rFonts w:ascii="Symbol" w:hAnsi="Symbol" w:hint="default"/>
      </w:rPr>
    </w:lvl>
    <w:lvl w:ilvl="7" w:tplc="FE467DAE" w:tentative="1">
      <w:start w:val="1"/>
      <w:numFmt w:val="bullet"/>
      <w:lvlText w:val="o"/>
      <w:lvlJc w:val="left"/>
      <w:pPr>
        <w:tabs>
          <w:tab w:val="num" w:pos="5760"/>
        </w:tabs>
        <w:ind w:left="5760" w:hanging="360"/>
      </w:pPr>
      <w:rPr>
        <w:rFonts w:ascii="Courier New" w:hAnsi="Courier New" w:cs="Courier New" w:hint="default"/>
      </w:rPr>
    </w:lvl>
    <w:lvl w:ilvl="8" w:tplc="DEBEAAD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CC84FCB"/>
    <w:multiLevelType w:val="hybridMultilevel"/>
    <w:tmpl w:val="5082E4EC"/>
    <w:lvl w:ilvl="0" w:tplc="2934F3FA">
      <w:start w:val="1"/>
      <w:numFmt w:val="decimal"/>
      <w:lvlText w:val="%1."/>
      <w:lvlJc w:val="left"/>
      <w:pPr>
        <w:ind w:left="720" w:hanging="360"/>
      </w:pPr>
      <w:rPr>
        <w:rFonts w:hint="default"/>
      </w:rPr>
    </w:lvl>
    <w:lvl w:ilvl="1" w:tplc="79CE48CC" w:tentative="1">
      <w:start w:val="1"/>
      <w:numFmt w:val="lowerLetter"/>
      <w:lvlText w:val="%2."/>
      <w:lvlJc w:val="left"/>
      <w:pPr>
        <w:ind w:left="1440" w:hanging="360"/>
      </w:pPr>
    </w:lvl>
    <w:lvl w:ilvl="2" w:tplc="4BA8D7A0" w:tentative="1">
      <w:start w:val="1"/>
      <w:numFmt w:val="lowerRoman"/>
      <w:lvlText w:val="%3."/>
      <w:lvlJc w:val="right"/>
      <w:pPr>
        <w:ind w:left="2160" w:hanging="180"/>
      </w:pPr>
    </w:lvl>
    <w:lvl w:ilvl="3" w:tplc="D230F968" w:tentative="1">
      <w:start w:val="1"/>
      <w:numFmt w:val="decimal"/>
      <w:lvlText w:val="%4."/>
      <w:lvlJc w:val="left"/>
      <w:pPr>
        <w:ind w:left="2880" w:hanging="360"/>
      </w:pPr>
    </w:lvl>
    <w:lvl w:ilvl="4" w:tplc="A4C47108" w:tentative="1">
      <w:start w:val="1"/>
      <w:numFmt w:val="lowerLetter"/>
      <w:lvlText w:val="%5."/>
      <w:lvlJc w:val="left"/>
      <w:pPr>
        <w:ind w:left="3600" w:hanging="360"/>
      </w:pPr>
    </w:lvl>
    <w:lvl w:ilvl="5" w:tplc="B170B82C" w:tentative="1">
      <w:start w:val="1"/>
      <w:numFmt w:val="lowerRoman"/>
      <w:lvlText w:val="%6."/>
      <w:lvlJc w:val="right"/>
      <w:pPr>
        <w:ind w:left="4320" w:hanging="180"/>
      </w:pPr>
    </w:lvl>
    <w:lvl w:ilvl="6" w:tplc="24ECBD0C" w:tentative="1">
      <w:start w:val="1"/>
      <w:numFmt w:val="decimal"/>
      <w:lvlText w:val="%7."/>
      <w:lvlJc w:val="left"/>
      <w:pPr>
        <w:ind w:left="5040" w:hanging="360"/>
      </w:pPr>
    </w:lvl>
    <w:lvl w:ilvl="7" w:tplc="1CBE26DC" w:tentative="1">
      <w:start w:val="1"/>
      <w:numFmt w:val="lowerLetter"/>
      <w:lvlText w:val="%8."/>
      <w:lvlJc w:val="left"/>
      <w:pPr>
        <w:ind w:left="5760" w:hanging="360"/>
      </w:pPr>
    </w:lvl>
    <w:lvl w:ilvl="8" w:tplc="2A36B802" w:tentative="1">
      <w:start w:val="1"/>
      <w:numFmt w:val="lowerRoman"/>
      <w:lvlText w:val="%9."/>
      <w:lvlJc w:val="right"/>
      <w:pPr>
        <w:ind w:left="6480" w:hanging="180"/>
      </w:pPr>
    </w:lvl>
  </w:abstractNum>
  <w:abstractNum w:abstractNumId="18"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9" w15:restartNumberingAfterBreak="0">
    <w:nsid w:val="1E555FEF"/>
    <w:multiLevelType w:val="hybridMultilevel"/>
    <w:tmpl w:val="50F0923E"/>
    <w:lvl w:ilvl="0" w:tplc="E5B2830C">
      <w:start w:val="1"/>
      <w:numFmt w:val="bullet"/>
      <w:pStyle w:val="Lijstopsomteken2"/>
      <w:lvlText w:val="–"/>
      <w:lvlJc w:val="left"/>
      <w:pPr>
        <w:tabs>
          <w:tab w:val="num" w:pos="227"/>
        </w:tabs>
        <w:ind w:left="227" w:firstLine="0"/>
      </w:pPr>
      <w:rPr>
        <w:rFonts w:ascii="Verdana" w:hAnsi="Verdana" w:hint="default"/>
      </w:rPr>
    </w:lvl>
    <w:lvl w:ilvl="1" w:tplc="F030F45E" w:tentative="1">
      <w:start w:val="1"/>
      <w:numFmt w:val="bullet"/>
      <w:lvlText w:val="o"/>
      <w:lvlJc w:val="left"/>
      <w:pPr>
        <w:tabs>
          <w:tab w:val="num" w:pos="1440"/>
        </w:tabs>
        <w:ind w:left="1440" w:hanging="360"/>
      </w:pPr>
      <w:rPr>
        <w:rFonts w:ascii="Courier New" w:hAnsi="Courier New" w:cs="Courier New" w:hint="default"/>
      </w:rPr>
    </w:lvl>
    <w:lvl w:ilvl="2" w:tplc="768A30CA" w:tentative="1">
      <w:start w:val="1"/>
      <w:numFmt w:val="bullet"/>
      <w:lvlText w:val=""/>
      <w:lvlJc w:val="left"/>
      <w:pPr>
        <w:tabs>
          <w:tab w:val="num" w:pos="2160"/>
        </w:tabs>
        <w:ind w:left="2160" w:hanging="360"/>
      </w:pPr>
      <w:rPr>
        <w:rFonts w:ascii="Wingdings" w:hAnsi="Wingdings" w:hint="default"/>
      </w:rPr>
    </w:lvl>
    <w:lvl w:ilvl="3" w:tplc="37A2B866" w:tentative="1">
      <w:start w:val="1"/>
      <w:numFmt w:val="bullet"/>
      <w:lvlText w:val=""/>
      <w:lvlJc w:val="left"/>
      <w:pPr>
        <w:tabs>
          <w:tab w:val="num" w:pos="2880"/>
        </w:tabs>
        <w:ind w:left="2880" w:hanging="360"/>
      </w:pPr>
      <w:rPr>
        <w:rFonts w:ascii="Symbol" w:hAnsi="Symbol" w:hint="default"/>
      </w:rPr>
    </w:lvl>
    <w:lvl w:ilvl="4" w:tplc="A4C4934A" w:tentative="1">
      <w:start w:val="1"/>
      <w:numFmt w:val="bullet"/>
      <w:lvlText w:val="o"/>
      <w:lvlJc w:val="left"/>
      <w:pPr>
        <w:tabs>
          <w:tab w:val="num" w:pos="3600"/>
        </w:tabs>
        <w:ind w:left="3600" w:hanging="360"/>
      </w:pPr>
      <w:rPr>
        <w:rFonts w:ascii="Courier New" w:hAnsi="Courier New" w:cs="Courier New" w:hint="default"/>
      </w:rPr>
    </w:lvl>
    <w:lvl w:ilvl="5" w:tplc="05C6F9A4" w:tentative="1">
      <w:start w:val="1"/>
      <w:numFmt w:val="bullet"/>
      <w:lvlText w:val=""/>
      <w:lvlJc w:val="left"/>
      <w:pPr>
        <w:tabs>
          <w:tab w:val="num" w:pos="4320"/>
        </w:tabs>
        <w:ind w:left="4320" w:hanging="360"/>
      </w:pPr>
      <w:rPr>
        <w:rFonts w:ascii="Wingdings" w:hAnsi="Wingdings" w:hint="default"/>
      </w:rPr>
    </w:lvl>
    <w:lvl w:ilvl="6" w:tplc="9B14BD06" w:tentative="1">
      <w:start w:val="1"/>
      <w:numFmt w:val="bullet"/>
      <w:lvlText w:val=""/>
      <w:lvlJc w:val="left"/>
      <w:pPr>
        <w:tabs>
          <w:tab w:val="num" w:pos="5040"/>
        </w:tabs>
        <w:ind w:left="5040" w:hanging="360"/>
      </w:pPr>
      <w:rPr>
        <w:rFonts w:ascii="Symbol" w:hAnsi="Symbol" w:hint="default"/>
      </w:rPr>
    </w:lvl>
    <w:lvl w:ilvl="7" w:tplc="350A5150" w:tentative="1">
      <w:start w:val="1"/>
      <w:numFmt w:val="bullet"/>
      <w:lvlText w:val="o"/>
      <w:lvlJc w:val="left"/>
      <w:pPr>
        <w:tabs>
          <w:tab w:val="num" w:pos="5760"/>
        </w:tabs>
        <w:ind w:left="5760" w:hanging="360"/>
      </w:pPr>
      <w:rPr>
        <w:rFonts w:ascii="Courier New" w:hAnsi="Courier New" w:cs="Courier New" w:hint="default"/>
      </w:rPr>
    </w:lvl>
    <w:lvl w:ilvl="8" w:tplc="E062CA4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1" w15:restartNumberingAfterBreak="0">
    <w:nsid w:val="24546987"/>
    <w:multiLevelType w:val="multilevel"/>
    <w:tmpl w:val="0486E16A"/>
    <w:numStyleLink w:val="list-bolletjes"/>
  </w:abstractNum>
  <w:abstractNum w:abstractNumId="22"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3" w15:restartNumberingAfterBreak="0">
    <w:nsid w:val="3CFA7AB2"/>
    <w:multiLevelType w:val="multilevel"/>
    <w:tmpl w:val="565CA006"/>
    <w:numStyleLink w:val="list-streepjes"/>
  </w:abstractNum>
  <w:abstractNum w:abstractNumId="24" w15:restartNumberingAfterBreak="0">
    <w:nsid w:val="3EE21359"/>
    <w:multiLevelType w:val="hybridMultilevel"/>
    <w:tmpl w:val="218AFB6A"/>
    <w:lvl w:ilvl="0" w:tplc="ED624638">
      <w:start w:val="1"/>
      <w:numFmt w:val="decimal"/>
      <w:pStyle w:val="lijst-nummer1"/>
      <w:lvlText w:val="%1."/>
      <w:lvlJc w:val="left"/>
      <w:pPr>
        <w:tabs>
          <w:tab w:val="num" w:pos="720"/>
        </w:tabs>
        <w:ind w:left="720" w:hanging="363"/>
      </w:pPr>
      <w:rPr>
        <w:rFonts w:hint="default"/>
      </w:rPr>
    </w:lvl>
    <w:lvl w:ilvl="1" w:tplc="64CEBE62" w:tentative="1">
      <w:start w:val="1"/>
      <w:numFmt w:val="lowerLetter"/>
      <w:lvlText w:val="%2."/>
      <w:lvlJc w:val="left"/>
      <w:pPr>
        <w:tabs>
          <w:tab w:val="num" w:pos="1440"/>
        </w:tabs>
        <w:ind w:left="1440" w:hanging="360"/>
      </w:pPr>
    </w:lvl>
    <w:lvl w:ilvl="2" w:tplc="5CC8E630" w:tentative="1">
      <w:start w:val="1"/>
      <w:numFmt w:val="lowerRoman"/>
      <w:lvlText w:val="%3."/>
      <w:lvlJc w:val="right"/>
      <w:pPr>
        <w:tabs>
          <w:tab w:val="num" w:pos="2160"/>
        </w:tabs>
        <w:ind w:left="2160" w:hanging="180"/>
      </w:pPr>
    </w:lvl>
    <w:lvl w:ilvl="3" w:tplc="4AAC320C" w:tentative="1">
      <w:start w:val="1"/>
      <w:numFmt w:val="decimal"/>
      <w:lvlText w:val="%4."/>
      <w:lvlJc w:val="left"/>
      <w:pPr>
        <w:tabs>
          <w:tab w:val="num" w:pos="2880"/>
        </w:tabs>
        <w:ind w:left="2880" w:hanging="360"/>
      </w:pPr>
    </w:lvl>
    <w:lvl w:ilvl="4" w:tplc="57C6E318" w:tentative="1">
      <w:start w:val="1"/>
      <w:numFmt w:val="lowerLetter"/>
      <w:lvlText w:val="%5."/>
      <w:lvlJc w:val="left"/>
      <w:pPr>
        <w:tabs>
          <w:tab w:val="num" w:pos="3600"/>
        </w:tabs>
        <w:ind w:left="3600" w:hanging="360"/>
      </w:pPr>
    </w:lvl>
    <w:lvl w:ilvl="5" w:tplc="BAB89AA4" w:tentative="1">
      <w:start w:val="1"/>
      <w:numFmt w:val="lowerRoman"/>
      <w:lvlText w:val="%6."/>
      <w:lvlJc w:val="right"/>
      <w:pPr>
        <w:tabs>
          <w:tab w:val="num" w:pos="4320"/>
        </w:tabs>
        <w:ind w:left="4320" w:hanging="180"/>
      </w:pPr>
    </w:lvl>
    <w:lvl w:ilvl="6" w:tplc="07664CE0" w:tentative="1">
      <w:start w:val="1"/>
      <w:numFmt w:val="decimal"/>
      <w:lvlText w:val="%7."/>
      <w:lvlJc w:val="left"/>
      <w:pPr>
        <w:tabs>
          <w:tab w:val="num" w:pos="5040"/>
        </w:tabs>
        <w:ind w:left="5040" w:hanging="360"/>
      </w:pPr>
    </w:lvl>
    <w:lvl w:ilvl="7" w:tplc="816C7734" w:tentative="1">
      <w:start w:val="1"/>
      <w:numFmt w:val="lowerLetter"/>
      <w:lvlText w:val="%8."/>
      <w:lvlJc w:val="left"/>
      <w:pPr>
        <w:tabs>
          <w:tab w:val="num" w:pos="5760"/>
        </w:tabs>
        <w:ind w:left="5760" w:hanging="360"/>
      </w:pPr>
    </w:lvl>
    <w:lvl w:ilvl="8" w:tplc="8D3011C4" w:tentative="1">
      <w:start w:val="1"/>
      <w:numFmt w:val="lowerRoman"/>
      <w:lvlText w:val="%9."/>
      <w:lvlJc w:val="right"/>
      <w:pPr>
        <w:tabs>
          <w:tab w:val="num" w:pos="6480"/>
        </w:tabs>
        <w:ind w:left="6480" w:hanging="180"/>
      </w:pPr>
    </w:lvl>
  </w:abstractNum>
  <w:abstractNum w:abstractNumId="25"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7" w15:restartNumberingAfterBreak="0">
    <w:nsid w:val="4C4232CA"/>
    <w:multiLevelType w:val="hybridMultilevel"/>
    <w:tmpl w:val="0FEACFB2"/>
    <w:lvl w:ilvl="0" w:tplc="C34E3692">
      <w:start w:val="1"/>
      <w:numFmt w:val="bullet"/>
      <w:lvlText w:val="-"/>
      <w:lvlJc w:val="left"/>
      <w:pPr>
        <w:ind w:left="720" w:hanging="360"/>
      </w:pPr>
      <w:rPr>
        <w:rFonts w:ascii="Calibri" w:eastAsiaTheme="minorHAnsi" w:hAnsi="Calibri" w:cs="Calibri" w:hint="default"/>
      </w:rPr>
    </w:lvl>
    <w:lvl w:ilvl="1" w:tplc="DA2087FE">
      <w:start w:val="1"/>
      <w:numFmt w:val="bullet"/>
      <w:lvlText w:val="o"/>
      <w:lvlJc w:val="left"/>
      <w:pPr>
        <w:ind w:left="1440" w:hanging="360"/>
      </w:pPr>
      <w:rPr>
        <w:rFonts w:ascii="Courier New" w:hAnsi="Courier New" w:cs="Courier New" w:hint="default"/>
      </w:rPr>
    </w:lvl>
    <w:lvl w:ilvl="2" w:tplc="92FEAAA6" w:tentative="1">
      <w:start w:val="1"/>
      <w:numFmt w:val="bullet"/>
      <w:lvlText w:val=""/>
      <w:lvlJc w:val="left"/>
      <w:pPr>
        <w:ind w:left="2160" w:hanging="360"/>
      </w:pPr>
      <w:rPr>
        <w:rFonts w:ascii="Wingdings" w:hAnsi="Wingdings" w:hint="default"/>
      </w:rPr>
    </w:lvl>
    <w:lvl w:ilvl="3" w:tplc="47723272" w:tentative="1">
      <w:start w:val="1"/>
      <w:numFmt w:val="bullet"/>
      <w:lvlText w:val=""/>
      <w:lvlJc w:val="left"/>
      <w:pPr>
        <w:ind w:left="2880" w:hanging="360"/>
      </w:pPr>
      <w:rPr>
        <w:rFonts w:ascii="Symbol" w:hAnsi="Symbol" w:hint="default"/>
      </w:rPr>
    </w:lvl>
    <w:lvl w:ilvl="4" w:tplc="A8623388" w:tentative="1">
      <w:start w:val="1"/>
      <w:numFmt w:val="bullet"/>
      <w:lvlText w:val="o"/>
      <w:lvlJc w:val="left"/>
      <w:pPr>
        <w:ind w:left="3600" w:hanging="360"/>
      </w:pPr>
      <w:rPr>
        <w:rFonts w:ascii="Courier New" w:hAnsi="Courier New" w:cs="Courier New" w:hint="default"/>
      </w:rPr>
    </w:lvl>
    <w:lvl w:ilvl="5" w:tplc="71DA5AFC" w:tentative="1">
      <w:start w:val="1"/>
      <w:numFmt w:val="bullet"/>
      <w:lvlText w:val=""/>
      <w:lvlJc w:val="left"/>
      <w:pPr>
        <w:ind w:left="4320" w:hanging="360"/>
      </w:pPr>
      <w:rPr>
        <w:rFonts w:ascii="Wingdings" w:hAnsi="Wingdings" w:hint="default"/>
      </w:rPr>
    </w:lvl>
    <w:lvl w:ilvl="6" w:tplc="F858DB54" w:tentative="1">
      <w:start w:val="1"/>
      <w:numFmt w:val="bullet"/>
      <w:lvlText w:val=""/>
      <w:lvlJc w:val="left"/>
      <w:pPr>
        <w:ind w:left="5040" w:hanging="360"/>
      </w:pPr>
      <w:rPr>
        <w:rFonts w:ascii="Symbol" w:hAnsi="Symbol" w:hint="default"/>
      </w:rPr>
    </w:lvl>
    <w:lvl w:ilvl="7" w:tplc="A21C8AE2" w:tentative="1">
      <w:start w:val="1"/>
      <w:numFmt w:val="bullet"/>
      <w:lvlText w:val="o"/>
      <w:lvlJc w:val="left"/>
      <w:pPr>
        <w:ind w:left="5760" w:hanging="360"/>
      </w:pPr>
      <w:rPr>
        <w:rFonts w:ascii="Courier New" w:hAnsi="Courier New" w:cs="Courier New" w:hint="default"/>
      </w:rPr>
    </w:lvl>
    <w:lvl w:ilvl="8" w:tplc="9BC451D4" w:tentative="1">
      <w:start w:val="1"/>
      <w:numFmt w:val="bullet"/>
      <w:lvlText w:val=""/>
      <w:lvlJc w:val="left"/>
      <w:pPr>
        <w:ind w:left="6480" w:hanging="360"/>
      </w:pPr>
      <w:rPr>
        <w:rFonts w:ascii="Wingdings" w:hAnsi="Wingdings" w:hint="default"/>
      </w:rPr>
    </w:lvl>
  </w:abstractNum>
  <w:abstractNum w:abstractNumId="28"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9"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31"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2"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3" w15:restartNumberingAfterBreak="0">
    <w:nsid w:val="642E0ADE"/>
    <w:multiLevelType w:val="hybridMultilevel"/>
    <w:tmpl w:val="037AC9CE"/>
    <w:lvl w:ilvl="0" w:tplc="EE54919A">
      <w:start w:val="1"/>
      <w:numFmt w:val="decimal"/>
      <w:lvlText w:val="%1."/>
      <w:lvlJc w:val="left"/>
      <w:pPr>
        <w:ind w:left="720" w:hanging="360"/>
      </w:pPr>
      <w:rPr>
        <w:rFonts w:hint="default"/>
      </w:rPr>
    </w:lvl>
    <w:lvl w:ilvl="1" w:tplc="37A29C3A" w:tentative="1">
      <w:start w:val="1"/>
      <w:numFmt w:val="lowerLetter"/>
      <w:lvlText w:val="%2."/>
      <w:lvlJc w:val="left"/>
      <w:pPr>
        <w:ind w:left="1440" w:hanging="360"/>
      </w:pPr>
    </w:lvl>
    <w:lvl w:ilvl="2" w:tplc="DF626D32" w:tentative="1">
      <w:start w:val="1"/>
      <w:numFmt w:val="lowerRoman"/>
      <w:lvlText w:val="%3."/>
      <w:lvlJc w:val="right"/>
      <w:pPr>
        <w:ind w:left="2160" w:hanging="180"/>
      </w:pPr>
    </w:lvl>
    <w:lvl w:ilvl="3" w:tplc="B0D6B212" w:tentative="1">
      <w:start w:val="1"/>
      <w:numFmt w:val="decimal"/>
      <w:lvlText w:val="%4."/>
      <w:lvlJc w:val="left"/>
      <w:pPr>
        <w:ind w:left="2880" w:hanging="360"/>
      </w:pPr>
    </w:lvl>
    <w:lvl w:ilvl="4" w:tplc="09C66918" w:tentative="1">
      <w:start w:val="1"/>
      <w:numFmt w:val="lowerLetter"/>
      <w:lvlText w:val="%5."/>
      <w:lvlJc w:val="left"/>
      <w:pPr>
        <w:ind w:left="3600" w:hanging="360"/>
      </w:pPr>
    </w:lvl>
    <w:lvl w:ilvl="5" w:tplc="278A26DC" w:tentative="1">
      <w:start w:val="1"/>
      <w:numFmt w:val="lowerRoman"/>
      <w:lvlText w:val="%6."/>
      <w:lvlJc w:val="right"/>
      <w:pPr>
        <w:ind w:left="4320" w:hanging="180"/>
      </w:pPr>
    </w:lvl>
    <w:lvl w:ilvl="6" w:tplc="4826657A" w:tentative="1">
      <w:start w:val="1"/>
      <w:numFmt w:val="decimal"/>
      <w:lvlText w:val="%7."/>
      <w:lvlJc w:val="left"/>
      <w:pPr>
        <w:ind w:left="5040" w:hanging="360"/>
      </w:pPr>
    </w:lvl>
    <w:lvl w:ilvl="7" w:tplc="962ED9FA" w:tentative="1">
      <w:start w:val="1"/>
      <w:numFmt w:val="lowerLetter"/>
      <w:lvlText w:val="%8."/>
      <w:lvlJc w:val="left"/>
      <w:pPr>
        <w:ind w:left="5760" w:hanging="360"/>
      </w:pPr>
    </w:lvl>
    <w:lvl w:ilvl="8" w:tplc="FF00444A" w:tentative="1">
      <w:start w:val="1"/>
      <w:numFmt w:val="lowerRoman"/>
      <w:lvlText w:val="%9."/>
      <w:lvlJc w:val="right"/>
      <w:pPr>
        <w:ind w:left="6480" w:hanging="180"/>
      </w:pPr>
    </w:lvl>
  </w:abstractNum>
  <w:abstractNum w:abstractNumId="34" w15:restartNumberingAfterBreak="0">
    <w:nsid w:val="65A77F19"/>
    <w:multiLevelType w:val="multilevel"/>
    <w:tmpl w:val="2AECF202"/>
    <w:numStyleLink w:val="list-vinkaan"/>
  </w:abstractNum>
  <w:abstractNum w:abstractNumId="35"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6" w15:restartNumberingAfterBreak="0">
    <w:nsid w:val="7338741E"/>
    <w:multiLevelType w:val="multilevel"/>
    <w:tmpl w:val="C340002C"/>
    <w:numStyleLink w:val="list-vinkuit"/>
  </w:abstractNum>
  <w:abstractNum w:abstractNumId="37"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16cid:durableId="121467012">
    <w:abstractNumId w:val="13"/>
  </w:num>
  <w:num w:numId="2" w16cid:durableId="315114194">
    <w:abstractNumId w:val="7"/>
  </w:num>
  <w:num w:numId="3" w16cid:durableId="74976472">
    <w:abstractNumId w:val="6"/>
  </w:num>
  <w:num w:numId="4" w16cid:durableId="336008236">
    <w:abstractNumId w:val="5"/>
  </w:num>
  <w:num w:numId="5" w16cid:durableId="1361786288">
    <w:abstractNumId w:val="4"/>
  </w:num>
  <w:num w:numId="6" w16cid:durableId="754472005">
    <w:abstractNumId w:val="8"/>
  </w:num>
  <w:num w:numId="7" w16cid:durableId="671030875">
    <w:abstractNumId w:val="3"/>
  </w:num>
  <w:num w:numId="8" w16cid:durableId="1076053943">
    <w:abstractNumId w:val="2"/>
  </w:num>
  <w:num w:numId="9" w16cid:durableId="266232749">
    <w:abstractNumId w:val="1"/>
  </w:num>
  <w:num w:numId="10" w16cid:durableId="1729649263">
    <w:abstractNumId w:val="0"/>
  </w:num>
  <w:num w:numId="11" w16cid:durableId="384989177">
    <w:abstractNumId w:val="12"/>
  </w:num>
  <w:num w:numId="12" w16cid:durableId="2109806637">
    <w:abstractNumId w:val="15"/>
  </w:num>
  <w:num w:numId="13" w16cid:durableId="130903184">
    <w:abstractNumId w:val="29"/>
  </w:num>
  <w:num w:numId="14" w16cid:durableId="272984097">
    <w:abstractNumId w:val="19"/>
  </w:num>
  <w:num w:numId="15" w16cid:durableId="1361736432">
    <w:abstractNumId w:val="22"/>
  </w:num>
  <w:num w:numId="16" w16cid:durableId="161555320">
    <w:abstractNumId w:val="31"/>
  </w:num>
  <w:num w:numId="17" w16cid:durableId="1110007535">
    <w:abstractNumId w:val="25"/>
  </w:num>
  <w:num w:numId="18" w16cid:durableId="71246526">
    <w:abstractNumId w:val="30"/>
  </w:num>
  <w:num w:numId="19" w16cid:durableId="883566098">
    <w:abstractNumId w:val="24"/>
  </w:num>
  <w:num w:numId="20" w16cid:durableId="2008820578">
    <w:abstractNumId w:val="11"/>
  </w:num>
  <w:num w:numId="21" w16cid:durableId="1881671645">
    <w:abstractNumId w:val="32"/>
  </w:num>
  <w:num w:numId="22" w16cid:durableId="997460140">
    <w:abstractNumId w:val="14"/>
  </w:num>
  <w:num w:numId="23" w16cid:durableId="321546089">
    <w:abstractNumId w:val="9"/>
  </w:num>
  <w:num w:numId="24" w16cid:durableId="1275599770">
    <w:abstractNumId w:val="37"/>
  </w:num>
  <w:num w:numId="25" w16cid:durableId="1872918837">
    <w:abstractNumId w:val="22"/>
  </w:num>
  <w:num w:numId="26" w16cid:durableId="550263927">
    <w:abstractNumId w:val="31"/>
  </w:num>
  <w:num w:numId="27" w16cid:durableId="937983640">
    <w:abstractNumId w:val="37"/>
  </w:num>
  <w:num w:numId="28" w16cid:durableId="541016991">
    <w:abstractNumId w:val="30"/>
  </w:num>
  <w:num w:numId="29" w16cid:durableId="2147045895">
    <w:abstractNumId w:val="32"/>
  </w:num>
  <w:num w:numId="30" w16cid:durableId="1273516191">
    <w:abstractNumId w:val="14"/>
  </w:num>
  <w:num w:numId="31" w16cid:durableId="1490053077">
    <w:abstractNumId w:val="20"/>
  </w:num>
  <w:num w:numId="32" w16cid:durableId="152456345">
    <w:abstractNumId w:val="20"/>
  </w:num>
  <w:num w:numId="33" w16cid:durableId="843592363">
    <w:abstractNumId w:val="20"/>
  </w:num>
  <w:num w:numId="34" w16cid:durableId="1774741096">
    <w:abstractNumId w:val="28"/>
  </w:num>
  <w:num w:numId="35" w16cid:durableId="1150710781">
    <w:abstractNumId w:val="35"/>
  </w:num>
  <w:num w:numId="36" w16cid:durableId="483275812">
    <w:abstractNumId w:val="20"/>
  </w:num>
  <w:num w:numId="37" w16cid:durableId="836071363">
    <w:abstractNumId w:val="16"/>
  </w:num>
  <w:num w:numId="38" w16cid:durableId="1114253663">
    <w:abstractNumId w:val="18"/>
  </w:num>
  <w:num w:numId="39" w16cid:durableId="729695560">
    <w:abstractNumId w:val="10"/>
  </w:num>
  <w:num w:numId="40" w16cid:durableId="2111318740">
    <w:abstractNumId w:val="26"/>
  </w:num>
  <w:num w:numId="41" w16cid:durableId="1746759259">
    <w:abstractNumId w:val="21"/>
  </w:num>
  <w:num w:numId="42" w16cid:durableId="999162276">
    <w:abstractNumId w:val="35"/>
  </w:num>
  <w:num w:numId="43" w16cid:durableId="349139629">
    <w:abstractNumId w:val="16"/>
  </w:num>
  <w:num w:numId="44" w16cid:durableId="117190497">
    <w:abstractNumId w:val="23"/>
  </w:num>
  <w:num w:numId="45" w16cid:durableId="1462383474">
    <w:abstractNumId w:val="34"/>
  </w:num>
  <w:num w:numId="46" w16cid:durableId="255871957">
    <w:abstractNumId w:val="36"/>
  </w:num>
  <w:num w:numId="47" w16cid:durableId="1716347067">
    <w:abstractNumId w:val="17"/>
  </w:num>
  <w:num w:numId="48" w16cid:durableId="977608089">
    <w:abstractNumId w:val="33"/>
  </w:num>
  <w:num w:numId="49" w16cid:durableId="85577149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res" w:val="De Voorzitter van de Tweede Kamer_x000d_der Staten-Generaal_x000d_Postbus 20018 _x000d_2500 EA  DEN HAAG_x000d_ _x000d_"/>
    <w:docVar w:name="Carma DocSys~CanReopen" w:val="1"/>
    <w:docVar w:name="Carma DocSys~XML" w:val="&lt;?xml version=&quot;1.0&quot; encoding=&quot;UTF-8&quot;?&gt;&lt;data country-code=&quot;31&quot; customer=&quot;minjus&quot; engine-version=&quot;4.4.0&quot; existing=&quot;H%3A%5CDEA%5CDGSenB%5CLBIO%5CAanbiedingsbrief%20zbo%20evalutie%20LBIO%5CConcept%20TK%20aanbiedingsbrief%20zbo-evaluatie%20LBIO%20versie%200.1..docx#Document&quot; model=&quot;brief-2010.xml&quot; profile=&quot;minjus&quot; target=&quot;Microsoft Word&quot; target-build=&quot;16.0.16130&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Eigenaarsadvisering&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2&quot;&gt; &lt;/p&gt;&lt;p style=&quot;referentiekopjes&quot;&gt;Ons kenmerk&lt;/p&gt;&lt;p style=&quot;referentiegegevens&quot;&gt;&lt;field&gt;DOCPROPERTY onskenmerk&lt;/field&gt;&lt;/p&gt;&lt;p style=&quot;witregel1&quot;&gt; &lt;/p&gt;&lt;p style=&quot;referentiekopjes&quot;&gt;Bijlagen&lt;/p&gt;&lt;p style=&quot;referentiegegevens&quot;&gt;1&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gt;&lt;p style=&quot;broodtekst&quot;&gt;De Minister voor Rechtsbescherming,_x000d__x000a__x000d__x000a__x000d__x000a_F.M. Weerwind_x000d__x000a_&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lt;/td&gt;&lt;td style=&quot;broodtekst&quot;/&gt;&lt;td/&gt;&lt;/tr&gt;&lt;/tbody&gt;&lt;/table&gt;&lt;p style=&quot;in-table&quot;/&gt;&lt;/body&gt;&lt;/ondertekening_content&gt;&lt;toevoegen-model formatted-value=&quot;&quot;/&gt;&lt;chkminuut/&gt;&lt;minuut formatted-value=&quot;minuut-2010.xml&quot;/&gt;&lt;ondertekenaar-item formatted-value=&quot;Haaxman&quot; value=&quot;1&quot;&gt;&lt;afzender aanhef=&quot;1&quot; country-code=&quot;31&quot; country-id=&quot;NLD&quot; groetregel=&quot;1&quot; name=&quot;Haaxman&quot; organisatie=&quot;253&quot; taal=&quot;1043&quot;&gt;&lt;taal id=&quot;1043&quot;/&gt;&lt;taal id=&quot;2057&quot;/&gt;&lt;taal id=&quot;1031&quot;/&gt;&lt;taal id=&quot;1036&quot;/&gt;&lt;taal id=&quot;1034&quot;/&gt;&lt;/afzender&gt;_x000d__x000a_&lt;/ondertekenaar-item&gt;&lt;tweedeondertekenaar-item/&gt;&lt;behandelddoor-item formatted-value=&quot;Haaxman&quot; value=&quot;1&quot;&gt;&lt;afzender aanhef=&quot;1&quot; country-code=&quot;31&quot; country-id=&quot;NLD&quot; groetregel=&quot;1&quot; name=&quot;Haaxman&quot; organisatie=&quot;253&quot; taal=&quot;1043&quot;&gt;&lt;taal id=&quot;1043&quot;/&gt;&lt;taal id=&quot;2057&quot;/&gt;&lt;taal id=&quot;1031&quot;/&gt;&lt;taal id=&quot;1036&quot;/&gt;&lt;taal id=&quot;1034&quot;/&gt;&lt;/afzender&gt;_x000d__x000a_&lt;/behandelddoor-item&gt;&lt;organisatie-item formatted-value=&quot;Directie Eigenaarsadvisering (DEA)&quot; value=&quot;253&quot;&gt;&lt;organisatie facebook=&quot;&quot; id=&quot;253&quot; linkedin=&quot;&quot; twitter=&quot;&quot; youtube=&quot;&quot; zoekveld=&quot;Directie Eigenaarsadvisering (DEA)&quot;&gt;_x000d__x000a_&lt;taal baadres=&quot;Turfmarkt 147&quot; banknaam=&quot;&quot; banknummer=&quot;&quot; baplaats=&quot;The Hague&quot; bapostcode=&quot;2511 DP&quot; bezoekadres=&quot;Bezoekadres\nTurfmarkt 147\n2511 DP The Hague\nTelefoon \nFax \nwww.rijksoverheid.nl/jenv&quot; bic=&quot;&quot; email=&quot;&quot; faxnummer=&quot;&quot; iban=&quot;&quot; id=&quot;2057&quot; infonummer=&quot;&quot; instructies=&quot;Please quote date of letter and our ref. when replying. Do not raise more than one subject per letter.&quot; kleuren=&quot;alles&quot; koptekst=&quot;\nOwner Advisory Department \n&quot; land=&quot;The Netherlands&quot; logo=&quot;RO_J&quot; naamdirectie=&quot;&quot; naamdirectoraatgeneraal=&quot;Owner Advisory Department &quot; naamgebouw=&quot;&quot; omschrijving=&quot;Owner Advisory Department &quot; paadres=&quot;20301&quot; paplaats=&quot;The Hague&quot; papostcode=&quot;2500 EH&quot; payoff=&quot;&quot; postadres=&quot;Postadres:\nPostbus 20301,\n2500 EH The Hague&quot; search=&quot;Directie Eigenaarsadvisering (DEA)&quot; telefoonnummer=&quot;&quot; vrij1=&quot;&quot; vrij2=&quot;&quot; vrij3=&quot;&quot; vrij4=&quot;&quot; vrij5=&quot;&quot; vrij6=&quot;&quot; vrij7=&quot;&quot; vrij8=&quot;&quot; vrijkopje=&quot;&quot; website=&quot;www.rijksoverheid.nl/jenv&quot; zoekveld=&quot;Directie Eigenaarsadvisering (DEA)&quot;/&gt;_x000d__x000a_&lt;taal baadres=&quot;Turfmarkt 147&quot; banknaam=&quot;&quot; banknummer=&quot;&quot; baplaats=&quot;La Haye&quot; bapostcode=&quot;2511 DP&quot; bezoekadres=&quot;Bezoekadres\nTurfmarkt 147\n2511 DP La Haye\nTelefoon \nFax \nwww.rijksoverheid.nl/jenv&quot; bic=&quot;&quot; email=&quot;&quot; faxnummer=&quot;&quot; iban=&quot;&quot; id=&quot;1036&quot; infonummer=&quot;&quot; instructies=&quot;Prière de mentionner dans toute correspondance la date et notre référence. Prière de ne traiter qu'une seule affaire par lettre.&quot; kleuren=&quot;alles&quot; koptekst=&quot;\nDirection Conseil organisationnel\n&quot; land=&quot;Pays-Bas&quot; logo=&quot;RO_J&quot; naamdirectie=&quot;&quot; naamdirectoraatgeneraal=&quot;Direction Conseil organisationnel&quot; naamgebouw=&quot;&quot; omschrijving=&quot;Direction Conseil organisationnel&quot; paadres=&quot;20301&quot; paplaats=&quot;La Haye&quot; papostcode=&quot;2500 EH&quot; payoff=&quot;&quot; postadres=&quot;Postadres:\nPostbus 20301,\n2500 EH La Haye&quot; search=&quot;Directie Eigenaarsadvisering (DEA)&quot; telefoonnummer=&quot;&quot; vrij1=&quot;&quot; vrij2=&quot;&quot; vrij3=&quot;&quot; vrij4=&quot;&quot; vrij5=&quot;&quot; vrij6=&quot;&quot; vrij7=&quot;&quot; vrij8=&quot;&quot; vrijkopje=&quot;&quot; website=&quot;www.rijksoverheid.nl/jenv&quot; zoekveld=&quot;Directie Eigenaarsadvisering (DEA)&quot;/&gt;_x000d__x000a_&lt;taal baadres=&quot;Turfmarkt 147&quot; banknaam=&quot;&quot; banknummer=&quot;&quot; baplaats=&quot;La Haya&quot; bapostcode=&quot;2511 DP&quot; bezoekadres=&quot;Bezoekadres\nTurfmarkt 147\n2511 DP La Haya\nTelefoon \nFax \nwww.rijksoverheid.nl/jenv&quot; bic=&quot;&quot; email=&quot;&quot; faxnummer=&quot;&quot; iban=&quot;&quot; id=&quot;1034&quot; infonummer=&quot;&quot; instructies=&quot;En su eventual contestación, por favor, indique la fecha y nuestro número de referencia. Le rogamos en cada carta trate un solo asunto.&quot; kleuren=&quot;alles&quot; koptekst=&quot;\nDirección de Asesoramiento a Propietarios de Organizaciones\n&quot; land=&quot;Países Bajos&quot; logo=&quot;RO_J&quot; naamdirectie=&quot;&quot; naamdirectoraatgeneraal=&quot;Dirección de Asesoramiento a Propietarios de Organizaciones&quot; naamgebouw=&quot;&quot; omschrijving=&quot;Dirección de Asesoramiento a Propietarios de Organizaciones&quot; paadres=&quot;20301&quot; paplaats=&quot;La Haya&quot; papostcode=&quot;2500 EH&quot; payoff=&quot;&quot; postadres=&quot;Postadres:\nPostbus 20301,\n2500 EH La Haya&quot; search=&quot;Directie Eigenaarsadvisering (DEA)&quot; telefoonnummer=&quot;&quot; vrij1=&quot;&quot; vrij2=&quot;&quot; vrij3=&quot;&quot; vrij4=&quot;&quot; vrij5=&quot;&quot; vrij6=&quot;&quot; vrij7=&quot;&quot; vrij8=&quot;&quot; vrijkopje=&quot;&quot; website=&quot;www.rijksoverheid.nl/jenv&quot; zoekveld=&quot;Directie Eigenaarsadvisering (DEA)&quot;/&gt;_x000d__x000a_&lt;taal baadres=&quot;Turfmarkt 147&quot; banknaam=&quot;&quot; banknummer=&quot;&quot; baplaats=&quot;Den Haag&quot; bapostcode=&quot;2511 DP&quot; bezoekadres=&quot;Bezoekadres\nTurfmarkt 147\n2511 DP Den Haag\nTelefoon \nFax \nwww.rijksoverheid.nl/jenv&quot; bic=&quot;&quot; email=&quot;&quot; faxnummer=&quot;&quot; iban=&quot;&quot; id=&quot;1031&quot; infonummer=&quot;&quot; instructies=&quot;Bitte bei Antwort Datum und unser Zeichen angeben. Bitte pro Zuschrift nur eine Angelegenheit behandeln.&quot; kleuren=&quot;alles&quot; koptekst=&quot;\nDirektion Beratung in Geschäftsbereichsfragen\n&quot; land=&quot;Niederlande&quot; logo=&quot;RO_J&quot; naamdirectie=&quot;&quot; naamdirectoraatgeneraal=&quot;Direktion Beratung in Geschäftsbereichsfragen&quot; naamgebouw=&quot;&quot; omschrijving=&quot;Direktion Beratung in Geschäftsbereichsfragen&quot; paadres=&quot;20301&quot; paplaats=&quot;Den Haag&quot; papostcode=&quot;2500 EH&quot; payoff=&quot;&quot; postadres=&quot;Postadres:\nPostbus 20301,\n2500 EH Den Haag&quot; search=&quot;Directie Eigenaarsadvisering (DEA)&quot; telefoonnummer=&quot;&quot; vrij1=&quot;&quot; vrij2=&quot;&quot; vrij3=&quot;&quot; vrij4=&quot;&quot; vrij5=&quot;&quot; vrij6=&quot;&quot; vrij7=&quot;&quot; vrij8=&quot;&quot; vrijkopje=&quot;&quot; website=&quot;www.rijksoverheid.nl/jenv&quot; zoekveld=&quot;Directie Eigenaarsadvisering (DEA)&quot;/&gt;_x000d__x000a_&lt;taal baadres=&quot;Turfmarkt 147&quot; banknaam=&quot;&quot; banknummer=&quot;&quot; baplaats=&quot;Den Haag&quot; bapostcode=&quot;2511 DP&quot; bezoekadres=&quot;Bezoekadres\nTurfmarkt 147\n2511 DP Den Haag\nTelefoon \nFax \nwww.rijksoverheid.nl/jenv&quot; bic=&quot;&quot; email=&quot;&quot; faxnummer=&quot;&quot; iban=&quot;&quot; id=&quot;1043&quot; infonummer=&quot;&quot; instructies=&quot;Bij beantwoording de datum en ons kenmerk vermelden. Wilt u slechts één zaak in uw brief behandelen.&quot; kleuren=&quot;alles&quot; koptekst=&quot;\nDirectie Eigenaarsadvisering\n&quot; land=&quot;Nederland&quot; logo=&quot;RO_J&quot; naamdirectie=&quot;&quot; naamdirectoraatgeneraal=&quot;Directie Eigenaarsadvisering&quot; naamgebouw=&quot;&quot; omschrijving=&quot;Directie Eigenaarsadvisering&quot; paadres=&quot;20301&quot; paplaats=&quot;Den Haag&quot; papostcode=&quot;2500 EH&quot; payoff=&quot;Voor een rechtvaardige en veilige samenleving&quot; postadres=&quot;Postadres:\nPostbus 20301,\n2500 EH Den Haag&quot; search=&quot;Directie Eigenaarsadvisering (DEA)&quot; telefoonnummer=&quot;&quot; vrij1=&quot;&quot; vrij2=&quot;&quot; vrij3=&quot;&quot; vrij4=&quot;&quot; vrij5=&quot;&quot; vrij6=&quot;&quot; vrij7=&quot;&quot; vrij8=&quot;&quot; vrijkopje=&quot;&quot; website=&quot;www.rijksoverheid.nl/jenv&quot; zoekveld=&quot;Directie Eigenaarsadvisering (DEA)&quot;/&gt;_x000d__x000a_&lt;/organisatie&gt;_x000d__x000a_&lt;/organisatie-item&gt;&lt;zaak/&gt;&lt;adres formatted-value=&quot;De Voorzitter van de Tweede Kamer\nder Staten-Generaal\nPostbus 20018 \n2500 EA  DEN HAAG\n&amp;#160;\n&quot;&gt;&lt;address city=&quot;&quot; country-code=&quot;31&quot; country-id=&quot;NLD&quot; housenr=&quot;&quot; omitted-country=&quot;Nederland&quot; street=&quot;&quot; zipcode=&quot;&quot;&gt;&lt;to&gt;De Voorzitter van de Tweede Kamer\nder Staten-Generaal\nPostbus 20018 \n2500 EA  DEN HAAG&lt;/to&gt;&lt;/address&gt;&lt;/adres&gt;&lt;kix formatted-value=&quot;&quot; value=&quot;&quot;/&gt;&lt;mailing-aan formatted-value=&quot;&quot;/&gt;&lt;minjuslint formatted-value=&quot;&quot;/&gt;&lt;chklogo value=&quot;0&quot;/&gt;&lt;documentsubtype formatted-value=&quot;Brief&quot;/&gt;&lt;documenttitel formatted-value=&quot;Brief - Aanbiedingsbrief rapport zbo-evaluatie Landelijk Bureau Inning Onderhoudsbijdragen&quot;/&gt;&lt;heropend value=&quot;false&quot;/&gt;&lt;vorm value=&quot;Digitaal&quot;/&gt;&lt;ZaakLocatie/&gt;&lt;zaakkenmerk/&gt;&lt;zaaktitel/&gt;&lt;fn_geaddresseerde formatted-value=&quot;De Voorzitter van de Tweede Kamer der Staten-Generaal Postbus 20018  2500 EA  DEN HAAG&quot;/&gt;&lt;fn_adres formatted-value=&quot;&quot;/&gt;&lt;fn_postcode formatted-value=&quot;&quot; value=&quot;&quot;/&gt;&lt;fn_plaats formatted-value=&quot;&quot; value=&quot;&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quot; value=&quot;&quot;&gt;&lt;phonenumber country-code=&quot;31&quot; number=&quot;&quot;/&gt;&lt;/faxorganisatie&gt;&lt;telorganisatie formatted-value=&quot;&quot; value=&quot;&quot;&gt;&lt;phonenumber country-code=&quot;31&quot; number=&quot;&quot;/&gt;&lt;/telorganisatie&gt;&lt;doorkiesnummer formatted-value=&quot;&quot; value=&quot;&quot;&gt;&lt;phonenumber/&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quot;/&gt;&lt;email formatted-value=&quot;&quot;/&gt;&lt;functie formatted-value=&quot;&quot;/&gt;&lt;retouradres formatted-value=&quot;&amp;gt; Retouradres&amp;#160;Postbus 20301&amp;#160;2500 EH&amp;#160;&amp;#160;Den Haag&quot;/&gt;&lt;directoraat formatted-value=&quot;Directie Eigenaarsadvisering&quot; value=&quot;Directie Eigenaarsadvisering&quot;/&gt;&lt;directoraatvolg formatted-value=&quot;Directie Eigenaarsadvisering&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amp;#160;\n&quot;/&gt;&lt;datum formatted-value=&quot;17 januari 2024&quot; value=&quot;2024-01-17T13:44:47&quot;/&gt;&lt;onskenmerk format-disabled=&quot;true&quot; formatted-value=&quot;6442755&quot; value=&quot;6442755&quot;/&gt;&lt;uwkenmerk formatted-value=&quot;&quot;/&gt;&lt;onderwerp format-disabled=&quot;true&quot; formatted-value=&quot;Aanbiedingsbrief rapport zbo-evaluatie Landelijk Bureau Inning Onderhoudsbijdragen &quot; value=&quot;Aanbiedingsbrief rapport zbo-evaluatie Landelijk Bureau Inning Onderhoudsbijdragen &quot;/&gt;&lt;bijlage formatted-value=&quot;1&quot;/&gt;&lt;projectnaam/&gt;&lt;kopieaan/&gt;&lt;namensdeze format-disabled=&quot;true&quot; formatted-value=&quot;De Minister voor Rechtsbescherming,\n\n\nF.M. Weerwind\n&quot; value=&quot;De Minister voor Rechtsbescherming,\n\n\nF.M. Weerwind\n&quot;/&gt;&lt;rubricering formatted-value=&quot;&quot;/&gt;&lt;rubriceringvolg formatted-value=&quot;&quot;/&gt;&lt;digijust formatted-value=&quot;0&quot; value=&quot;0&quot;/&gt;&lt;chkcontact value=&quot;1&quot;/&gt;&lt;radtelefoon value=&quot;1&quot;/&gt;&lt;chkfunctie1 value=&quot;1&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01&quot; value=&quot;1&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F523F6"/>
    <w:rsid w:val="000129A4"/>
    <w:rsid w:val="00056E59"/>
    <w:rsid w:val="00083A4A"/>
    <w:rsid w:val="00094D44"/>
    <w:rsid w:val="0009755B"/>
    <w:rsid w:val="000C2D84"/>
    <w:rsid w:val="000E4FC7"/>
    <w:rsid w:val="000F5FDD"/>
    <w:rsid w:val="00106E37"/>
    <w:rsid w:val="00146974"/>
    <w:rsid w:val="00151176"/>
    <w:rsid w:val="001A0FE9"/>
    <w:rsid w:val="001A27CD"/>
    <w:rsid w:val="001B5B02"/>
    <w:rsid w:val="001C2F54"/>
    <w:rsid w:val="001D1B10"/>
    <w:rsid w:val="00214EAC"/>
    <w:rsid w:val="002F299C"/>
    <w:rsid w:val="00316D71"/>
    <w:rsid w:val="00333BEC"/>
    <w:rsid w:val="0034190D"/>
    <w:rsid w:val="00376DDD"/>
    <w:rsid w:val="003A6914"/>
    <w:rsid w:val="003C37B6"/>
    <w:rsid w:val="0040796D"/>
    <w:rsid w:val="00432FB6"/>
    <w:rsid w:val="004C6E85"/>
    <w:rsid w:val="005522B6"/>
    <w:rsid w:val="0056048D"/>
    <w:rsid w:val="00565C16"/>
    <w:rsid w:val="00593F34"/>
    <w:rsid w:val="005B585C"/>
    <w:rsid w:val="00636615"/>
    <w:rsid w:val="00650E25"/>
    <w:rsid w:val="00652887"/>
    <w:rsid w:val="00666B4A"/>
    <w:rsid w:val="00690E82"/>
    <w:rsid w:val="006B3F3D"/>
    <w:rsid w:val="00751617"/>
    <w:rsid w:val="0076152B"/>
    <w:rsid w:val="007773D5"/>
    <w:rsid w:val="00794445"/>
    <w:rsid w:val="007B5BCA"/>
    <w:rsid w:val="008412DD"/>
    <w:rsid w:val="00842E62"/>
    <w:rsid w:val="0087477D"/>
    <w:rsid w:val="008865AA"/>
    <w:rsid w:val="0089073C"/>
    <w:rsid w:val="008A7B34"/>
    <w:rsid w:val="008F5869"/>
    <w:rsid w:val="009278CB"/>
    <w:rsid w:val="009551F0"/>
    <w:rsid w:val="009B09F2"/>
    <w:rsid w:val="009D5CF8"/>
    <w:rsid w:val="00A0278B"/>
    <w:rsid w:val="00A21103"/>
    <w:rsid w:val="00A67C0E"/>
    <w:rsid w:val="00A85DAC"/>
    <w:rsid w:val="00A90837"/>
    <w:rsid w:val="00AE5C24"/>
    <w:rsid w:val="00AF5D8C"/>
    <w:rsid w:val="00B07A5A"/>
    <w:rsid w:val="00B2078A"/>
    <w:rsid w:val="00B46C81"/>
    <w:rsid w:val="00BB2D8C"/>
    <w:rsid w:val="00C15384"/>
    <w:rsid w:val="00C22108"/>
    <w:rsid w:val="00C2781C"/>
    <w:rsid w:val="00C51E65"/>
    <w:rsid w:val="00C56068"/>
    <w:rsid w:val="00C63D69"/>
    <w:rsid w:val="00CC3E4D"/>
    <w:rsid w:val="00CF77C1"/>
    <w:rsid w:val="00D2034F"/>
    <w:rsid w:val="00D9750D"/>
    <w:rsid w:val="00DA79EA"/>
    <w:rsid w:val="00DD1C86"/>
    <w:rsid w:val="00E34C5B"/>
    <w:rsid w:val="00E44DDB"/>
    <w:rsid w:val="00E46F34"/>
    <w:rsid w:val="00F147ED"/>
    <w:rsid w:val="00F51AF2"/>
    <w:rsid w:val="00F523F6"/>
    <w:rsid w:val="00F60DEA"/>
    <w:rsid w:val="00F75106"/>
    <w:rsid w:val="00FB5EC8"/>
    <w:rsid w:val="00FC0214"/>
    <w:rsid w:val="00FE4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EA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Lijstalinea">
    <w:name w:val="List Paragraph"/>
    <w:basedOn w:val="Standaard"/>
    <w:uiPriority w:val="34"/>
    <w:qFormat/>
    <w:rsid w:val="001A0FE9"/>
    <w:pPr>
      <w:spacing w:after="160" w:line="259" w:lineRule="auto"/>
      <w:ind w:left="720"/>
      <w:contextualSpacing/>
    </w:pPr>
    <w:rPr>
      <w:rFonts w:asciiTheme="minorHAnsi" w:eastAsiaTheme="minorHAnsi" w:hAnsiTheme="minorHAnsi" w:cstheme="minorBidi"/>
      <w:sz w:val="22"/>
      <w:szCs w:val="22"/>
      <w:lang w:eastAsia="en-US"/>
    </w:rPr>
  </w:style>
  <w:style w:type="paragraph" w:styleId="Revisie">
    <w:name w:val="Revision"/>
    <w:hidden/>
    <w:uiPriority w:val="99"/>
    <w:semiHidden/>
    <w:rsid w:val="008F5869"/>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239</ap:Words>
  <ap:Characters>1317</ap:Characters>
  <ap:DocSecurity>0</ap:DocSecurity>
  <ap:Lines>10</ap:Lines>
  <ap:Paragraphs>3</ap:Paragraphs>
  <ap:ScaleCrop>false</ap:ScaleCrop>
  <ap:LinksUpToDate>false</ap:LinksUpToDate>
  <ap:CharactersWithSpaces>1553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2025-07-03T07:19:00.0000000Z</dcterms:created>
  <dcterms:modified xsi:type="dcterms:W3CDTF">2025-07-03T07:19:00.0000000Z</dcterms:modified>
  <category/>
  <dc:description>------------------------</dc:description>
  <version/>
</coreProperties>
</file>