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10531" w:rsidTr="00D9561B" w14:paraId="1CB69968" w14:textId="77777777">
        <w:trPr>
          <w:trHeight w:val="1514"/>
        </w:trPr>
        <w:tc>
          <w:tcPr>
            <w:tcW w:w="7522" w:type="dxa"/>
            <w:tcBorders>
              <w:top w:val="nil"/>
              <w:left w:val="nil"/>
              <w:bottom w:val="nil"/>
              <w:right w:val="nil"/>
            </w:tcBorders>
            <w:tcMar>
              <w:left w:w="0" w:type="dxa"/>
              <w:right w:w="0" w:type="dxa"/>
            </w:tcMar>
          </w:tcPr>
          <w:p w:rsidR="00374412" w:rsidP="00D9561B" w:rsidRDefault="00AC5E2C" w14:paraId="2C972364" w14:textId="77777777">
            <w:r>
              <w:t>De v</w:t>
            </w:r>
            <w:r w:rsidR="008E3932">
              <w:t>oorzitter van de Tweede Kamer der Staten-Generaal</w:t>
            </w:r>
          </w:p>
          <w:p w:rsidR="00374412" w:rsidP="00D9561B" w:rsidRDefault="00AC5E2C" w14:paraId="3D357557" w14:textId="77777777">
            <w:r>
              <w:t>Postbus 20018</w:t>
            </w:r>
          </w:p>
          <w:p w:rsidR="008E3932" w:rsidP="00D9561B" w:rsidRDefault="00AC5E2C" w14:paraId="46E3656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10531" w:rsidTr="00FF66F9" w14:paraId="4ACE1D91" w14:textId="77777777">
        <w:trPr>
          <w:trHeight w:val="289" w:hRule="exact"/>
        </w:trPr>
        <w:tc>
          <w:tcPr>
            <w:tcW w:w="929" w:type="dxa"/>
          </w:tcPr>
          <w:p w:rsidRPr="00434042" w:rsidR="0005404B" w:rsidP="00FF66F9" w:rsidRDefault="00AC5E2C" w14:paraId="2427F4F6" w14:textId="77777777">
            <w:pPr>
              <w:rPr>
                <w:lang w:eastAsia="en-US"/>
              </w:rPr>
            </w:pPr>
            <w:r>
              <w:rPr>
                <w:lang w:eastAsia="en-US"/>
              </w:rPr>
              <w:t>Datum</w:t>
            </w:r>
          </w:p>
        </w:tc>
        <w:tc>
          <w:tcPr>
            <w:tcW w:w="6581" w:type="dxa"/>
          </w:tcPr>
          <w:p w:rsidRPr="00434042" w:rsidR="0005404B" w:rsidP="00FF66F9" w:rsidRDefault="00877579" w14:paraId="2BED5477" w14:textId="2D490EAF">
            <w:pPr>
              <w:rPr>
                <w:lang w:eastAsia="en-US"/>
              </w:rPr>
            </w:pPr>
            <w:r>
              <w:rPr>
                <w:lang w:eastAsia="en-US"/>
              </w:rPr>
              <w:t>3 juli 2025</w:t>
            </w:r>
          </w:p>
        </w:tc>
      </w:tr>
      <w:tr w:rsidR="00710531" w:rsidTr="00FF66F9" w14:paraId="216260C3" w14:textId="77777777">
        <w:trPr>
          <w:trHeight w:val="368"/>
        </w:trPr>
        <w:tc>
          <w:tcPr>
            <w:tcW w:w="929" w:type="dxa"/>
          </w:tcPr>
          <w:p w:rsidR="0005404B" w:rsidP="00FF66F9" w:rsidRDefault="00AC5E2C" w14:paraId="60511053" w14:textId="77777777">
            <w:pPr>
              <w:rPr>
                <w:lang w:eastAsia="en-US"/>
              </w:rPr>
            </w:pPr>
            <w:r>
              <w:rPr>
                <w:lang w:eastAsia="en-US"/>
              </w:rPr>
              <w:t>Betreft</w:t>
            </w:r>
          </w:p>
        </w:tc>
        <w:tc>
          <w:tcPr>
            <w:tcW w:w="6581" w:type="dxa"/>
          </w:tcPr>
          <w:p w:rsidR="0005404B" w:rsidP="00FF66F9" w:rsidRDefault="00AC5E2C" w14:paraId="20EC3963" w14:textId="77777777">
            <w:pPr>
              <w:rPr>
                <w:lang w:eastAsia="en-US"/>
              </w:rPr>
            </w:pPr>
            <w:r>
              <w:rPr>
                <w:lang w:eastAsia="en-US"/>
              </w:rPr>
              <w:t>Veiligheid op universiteiten en hogescholen</w:t>
            </w:r>
          </w:p>
        </w:tc>
      </w:tr>
    </w:tbl>
    <w:p w:rsidR="00710531" w:rsidRDefault="001C2C36" w14:paraId="5626CB7E"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F2741" w:rsidR="00710531" w:rsidTr="00A421A1" w14:paraId="4D89BE4E" w14:textId="77777777">
        <w:tc>
          <w:tcPr>
            <w:tcW w:w="2160" w:type="dxa"/>
          </w:tcPr>
          <w:p w:rsidRPr="00F53C9D" w:rsidR="006205C0" w:rsidP="00686AED" w:rsidRDefault="00AC5E2C" w14:paraId="29597286" w14:textId="77777777">
            <w:pPr>
              <w:pStyle w:val="Colofonkop"/>
              <w:framePr w:hSpace="0" w:wrap="auto" w:hAnchor="text" w:vAnchor="margin" w:xAlign="left" w:yAlign="inline"/>
            </w:pPr>
            <w:r>
              <w:t>Onderzoek en Wetenschapsbeleid</w:t>
            </w:r>
          </w:p>
          <w:p w:rsidR="006205C0" w:rsidP="00A421A1" w:rsidRDefault="00AC5E2C" w14:paraId="678B38AC" w14:textId="77777777">
            <w:pPr>
              <w:pStyle w:val="Huisstijl-Gegeven"/>
              <w:spacing w:after="0"/>
            </w:pPr>
            <w:r>
              <w:t xml:space="preserve">Rijnstraat 50 </w:t>
            </w:r>
          </w:p>
          <w:p w:rsidR="004425A7" w:rsidP="00E972A2" w:rsidRDefault="00AC5E2C" w14:paraId="630A0EF3" w14:textId="77777777">
            <w:pPr>
              <w:pStyle w:val="Huisstijl-Gegeven"/>
              <w:spacing w:after="0"/>
            </w:pPr>
            <w:r>
              <w:t>Den Haag</w:t>
            </w:r>
          </w:p>
          <w:p w:rsidR="004425A7" w:rsidP="00E972A2" w:rsidRDefault="00AC5E2C" w14:paraId="13EC72C5" w14:textId="77777777">
            <w:pPr>
              <w:pStyle w:val="Huisstijl-Gegeven"/>
              <w:spacing w:after="0"/>
            </w:pPr>
            <w:r>
              <w:t>Postbus 16375</w:t>
            </w:r>
          </w:p>
          <w:p w:rsidR="004425A7" w:rsidP="00E972A2" w:rsidRDefault="00AC5E2C" w14:paraId="70FBB805" w14:textId="77777777">
            <w:pPr>
              <w:pStyle w:val="Huisstijl-Gegeven"/>
              <w:spacing w:after="0"/>
            </w:pPr>
            <w:r>
              <w:t>2500 BJ Den Haag</w:t>
            </w:r>
          </w:p>
          <w:p w:rsidR="004425A7" w:rsidP="00E972A2" w:rsidRDefault="00AC5E2C" w14:paraId="03CF8A76" w14:textId="77777777">
            <w:pPr>
              <w:pStyle w:val="Huisstijl-Gegeven"/>
              <w:spacing w:after="90"/>
            </w:pPr>
            <w:r>
              <w:t>www.rijksoverheid.nl</w:t>
            </w:r>
          </w:p>
          <w:p w:rsidRPr="00D86CC6" w:rsidR="006205C0" w:rsidP="00A421A1" w:rsidRDefault="00AC5E2C" w14:paraId="4BFF810C" w14:textId="77777777">
            <w:pPr>
              <w:spacing w:line="180" w:lineRule="exact"/>
              <w:rPr>
                <w:b/>
                <w:sz w:val="13"/>
                <w:szCs w:val="13"/>
              </w:rPr>
            </w:pPr>
            <w:r>
              <w:rPr>
                <w:b/>
                <w:sz w:val="13"/>
                <w:szCs w:val="13"/>
              </w:rPr>
              <w:t>Contactpersoon</w:t>
            </w:r>
          </w:p>
          <w:p w:rsidRPr="00AD299F" w:rsidR="006205C0" w:rsidP="00A421A1" w:rsidRDefault="006205C0" w14:paraId="14F9C866" w14:textId="7C9F0990">
            <w:pPr>
              <w:spacing w:line="180" w:lineRule="exact"/>
              <w:rPr>
                <w:sz w:val="13"/>
                <w:szCs w:val="13"/>
                <w:lang w:val="en-US"/>
              </w:rPr>
            </w:pPr>
          </w:p>
        </w:tc>
      </w:tr>
      <w:tr w:rsidRPr="002F2741" w:rsidR="00710531" w:rsidTr="00A421A1" w14:paraId="6D756E0A" w14:textId="77777777">
        <w:trPr>
          <w:trHeight w:val="200" w:hRule="exact"/>
        </w:trPr>
        <w:tc>
          <w:tcPr>
            <w:tcW w:w="2160" w:type="dxa"/>
          </w:tcPr>
          <w:p w:rsidRPr="00AD299F" w:rsidR="006205C0" w:rsidP="00A421A1" w:rsidRDefault="006205C0" w14:paraId="38569A97" w14:textId="77777777">
            <w:pPr>
              <w:spacing w:after="90" w:line="180" w:lineRule="exact"/>
              <w:rPr>
                <w:sz w:val="13"/>
                <w:szCs w:val="13"/>
                <w:lang w:val="en-US"/>
              </w:rPr>
            </w:pPr>
          </w:p>
        </w:tc>
      </w:tr>
      <w:tr w:rsidR="00710531" w:rsidTr="00A421A1" w14:paraId="60770EBA" w14:textId="77777777">
        <w:trPr>
          <w:trHeight w:val="450"/>
        </w:trPr>
        <w:tc>
          <w:tcPr>
            <w:tcW w:w="2160" w:type="dxa"/>
          </w:tcPr>
          <w:p w:rsidR="00F51A76" w:rsidP="00A421A1" w:rsidRDefault="00AC5E2C" w14:paraId="4D0B7802" w14:textId="77777777">
            <w:pPr>
              <w:spacing w:line="180" w:lineRule="exact"/>
              <w:rPr>
                <w:b/>
                <w:sz w:val="13"/>
                <w:szCs w:val="13"/>
              </w:rPr>
            </w:pPr>
            <w:r>
              <w:rPr>
                <w:b/>
                <w:sz w:val="13"/>
                <w:szCs w:val="13"/>
              </w:rPr>
              <w:t>Onze referentie</w:t>
            </w:r>
          </w:p>
          <w:p w:rsidRPr="00761153" w:rsidR="00761153" w:rsidP="00761153" w:rsidRDefault="00877579" w14:paraId="037D3B8B" w14:textId="2A54D006">
            <w:pPr>
              <w:spacing w:line="180" w:lineRule="exact"/>
              <w:rPr>
                <w:sz w:val="13"/>
                <w:szCs w:val="13"/>
              </w:rPr>
            </w:pPr>
            <w:r>
              <w:rPr>
                <w:sz w:val="13"/>
                <w:szCs w:val="13"/>
              </w:rPr>
              <w:t>53169189</w:t>
            </w:r>
          </w:p>
          <w:p w:rsidRPr="00FA7882" w:rsidR="006205C0" w:rsidP="00215356" w:rsidRDefault="006205C0" w14:paraId="4C07C0AA" w14:textId="7E62AE5D">
            <w:pPr>
              <w:spacing w:line="180" w:lineRule="exact"/>
              <w:rPr>
                <w:sz w:val="13"/>
                <w:szCs w:val="13"/>
              </w:rPr>
            </w:pPr>
          </w:p>
        </w:tc>
      </w:tr>
      <w:tr w:rsidR="00710531" w:rsidTr="00D130C0" w14:paraId="1911021D" w14:textId="77777777">
        <w:trPr>
          <w:trHeight w:val="113"/>
        </w:trPr>
        <w:tc>
          <w:tcPr>
            <w:tcW w:w="2160" w:type="dxa"/>
          </w:tcPr>
          <w:p w:rsidRPr="00C5333A" w:rsidR="006205C0" w:rsidP="00D36088" w:rsidRDefault="00AC5E2C" w14:paraId="527CCEA9" w14:textId="77777777">
            <w:pPr>
              <w:tabs>
                <w:tab w:val="center" w:pos="1080"/>
              </w:tabs>
              <w:spacing w:line="180" w:lineRule="exact"/>
              <w:rPr>
                <w:sz w:val="13"/>
                <w:szCs w:val="13"/>
              </w:rPr>
            </w:pPr>
            <w:r>
              <w:rPr>
                <w:b/>
                <w:sz w:val="13"/>
                <w:szCs w:val="13"/>
              </w:rPr>
              <w:t>Bijlagen</w:t>
            </w:r>
          </w:p>
        </w:tc>
      </w:tr>
      <w:tr w:rsidR="00710531" w:rsidTr="00D130C0" w14:paraId="33372EA0" w14:textId="77777777">
        <w:trPr>
          <w:trHeight w:val="113"/>
        </w:trPr>
        <w:tc>
          <w:tcPr>
            <w:tcW w:w="2160" w:type="dxa"/>
          </w:tcPr>
          <w:p w:rsidR="00EF0A00" w:rsidP="00EF0A00" w:rsidRDefault="00EF0A00" w14:paraId="44850009" w14:textId="77777777">
            <w:pPr>
              <w:spacing w:after="90" w:line="180" w:lineRule="exact"/>
              <w:rPr>
                <w:sz w:val="13"/>
              </w:rPr>
            </w:pPr>
            <w:r>
              <w:rPr>
                <w:sz w:val="13"/>
              </w:rPr>
              <w:t>1  Brief van UNL en VH over veiligheid op universiteiten en hogescholen</w:t>
            </w:r>
          </w:p>
          <w:p w:rsidR="00EF0A00" w:rsidP="00EF0A00" w:rsidRDefault="00EF0A00" w14:paraId="3D5F2F5D" w14:textId="77777777">
            <w:pPr>
              <w:spacing w:after="90" w:line="180" w:lineRule="exact"/>
              <w:rPr>
                <w:sz w:val="13"/>
              </w:rPr>
            </w:pPr>
            <w:r>
              <w:rPr>
                <w:sz w:val="13"/>
              </w:rPr>
              <w:t>2  Escalatiemogelijkheden t.a.v. veiligheid op universiteiten en hogescholen</w:t>
            </w:r>
          </w:p>
          <w:p w:rsidRPr="00D74F66" w:rsidR="006205C0" w:rsidP="00A421A1" w:rsidRDefault="006205C0" w14:paraId="3C8AC869" w14:textId="24032AF5">
            <w:pPr>
              <w:spacing w:after="90" w:line="180" w:lineRule="exact"/>
              <w:rPr>
                <w:sz w:val="13"/>
              </w:rPr>
            </w:pPr>
          </w:p>
        </w:tc>
      </w:tr>
    </w:tbl>
    <w:p w:rsidR="00215356" w:rsidRDefault="00215356" w14:paraId="670478BA" w14:textId="77777777"/>
    <w:p w:rsidRPr="00091D5F" w:rsidR="00EF0A00" w:rsidP="00EF0A00" w:rsidRDefault="00EF0A00" w14:paraId="2424253A" w14:textId="773EE23C">
      <w:pPr>
        <w:rPr>
          <w:szCs w:val="18"/>
        </w:rPr>
      </w:pPr>
      <w:bookmarkStart w:name="_Hlk200444572" w:id="0"/>
      <w:r>
        <w:t xml:space="preserve">Op 23 januari jl. is met uw Kamer een debat gevoerd over veiligheid op universiteiten en hogescholen. Dit naar aanleiding van protesten op de campussen met als voornaamste eis van demonstranten dat hogescholen en universiteiten hun banden met Israëlische onderwijsinstellingen verbreken, vanwege de oorlog in Gaza. </w:t>
      </w:r>
      <w:bookmarkStart w:name="_Hlk200531162" w:id="1"/>
      <w:r w:rsidRPr="00FC7B0F">
        <w:rPr>
          <w:szCs w:val="18"/>
        </w:rPr>
        <w:t xml:space="preserve">Uit dit debat </w:t>
      </w:r>
      <w:r>
        <w:rPr>
          <w:szCs w:val="18"/>
        </w:rPr>
        <w:t>kwam</w:t>
      </w:r>
      <w:r w:rsidRPr="00FC7B0F">
        <w:rPr>
          <w:szCs w:val="18"/>
        </w:rPr>
        <w:t xml:space="preserve"> een aantal moties en toezeggingen voort</w:t>
      </w:r>
      <w:r>
        <w:rPr>
          <w:szCs w:val="18"/>
        </w:rPr>
        <w:t>,</w:t>
      </w:r>
      <w:r w:rsidRPr="00751A20">
        <w:t xml:space="preserve"> </w:t>
      </w:r>
      <w:r>
        <w:t>die raken aan de bevoegdheden van hogescholen en universiteiten</w:t>
      </w:r>
      <w:r w:rsidRPr="00FC7B0F">
        <w:rPr>
          <w:szCs w:val="18"/>
        </w:rPr>
        <w:t xml:space="preserve">. </w:t>
      </w:r>
      <w:bookmarkEnd w:id="1"/>
      <w:r w:rsidRPr="00FC7B0F">
        <w:rPr>
          <w:szCs w:val="18"/>
        </w:rPr>
        <w:t xml:space="preserve">Ik </w:t>
      </w:r>
      <w:r>
        <w:rPr>
          <w:szCs w:val="18"/>
        </w:rPr>
        <w:t>ben hierover met</w:t>
      </w:r>
      <w:r w:rsidRPr="00FC7B0F">
        <w:rPr>
          <w:szCs w:val="18"/>
        </w:rPr>
        <w:t xml:space="preserve"> de</w:t>
      </w:r>
      <w:r>
        <w:rPr>
          <w:szCs w:val="18"/>
        </w:rPr>
        <w:t xml:space="preserve"> koepelorganisaties Universiteiten van Nederland (hierna: UNL) en Vereniging Hogescholen (hierna: VH) in gesprek gegaan en heb hen daarbij </w:t>
      </w:r>
      <w:bookmarkStart w:name="_Hlk200531187" w:id="2"/>
      <w:r w:rsidRPr="00FC7B0F">
        <w:rPr>
          <w:szCs w:val="18"/>
        </w:rPr>
        <w:t xml:space="preserve">gevraagd </w:t>
      </w:r>
      <w:r>
        <w:rPr>
          <w:szCs w:val="18"/>
        </w:rPr>
        <w:t xml:space="preserve">om </w:t>
      </w:r>
      <w:r w:rsidRPr="00FC7B0F">
        <w:rPr>
          <w:szCs w:val="18"/>
        </w:rPr>
        <w:t xml:space="preserve">uiteen te zetten op welke wijze </w:t>
      </w:r>
      <w:r>
        <w:rPr>
          <w:szCs w:val="18"/>
        </w:rPr>
        <w:t>de instellingen</w:t>
      </w:r>
      <w:r w:rsidRPr="00FC7B0F">
        <w:rPr>
          <w:szCs w:val="18"/>
        </w:rPr>
        <w:t xml:space="preserve"> hier gehoor aan geven</w:t>
      </w:r>
      <w:r>
        <w:rPr>
          <w:szCs w:val="18"/>
        </w:rPr>
        <w:t xml:space="preserve"> op collectief</w:t>
      </w:r>
      <w:r w:rsidR="003C7FBC">
        <w:rPr>
          <w:szCs w:val="18"/>
        </w:rPr>
        <w:t xml:space="preserve">- </w:t>
      </w:r>
      <w:r>
        <w:rPr>
          <w:szCs w:val="18"/>
        </w:rPr>
        <w:t xml:space="preserve">en </w:t>
      </w:r>
      <w:r w:rsidR="003C7FBC">
        <w:rPr>
          <w:szCs w:val="18"/>
        </w:rPr>
        <w:t xml:space="preserve">op </w:t>
      </w:r>
      <w:r>
        <w:rPr>
          <w:szCs w:val="18"/>
        </w:rPr>
        <w:t>instellingsniveau</w:t>
      </w:r>
      <w:r w:rsidRPr="00FC7B0F">
        <w:rPr>
          <w:szCs w:val="18"/>
        </w:rPr>
        <w:t xml:space="preserve">. </w:t>
      </w:r>
      <w:bookmarkEnd w:id="2"/>
      <w:r w:rsidRPr="00FC7B0F">
        <w:rPr>
          <w:szCs w:val="18"/>
        </w:rPr>
        <w:t xml:space="preserve">Hun </w:t>
      </w:r>
      <w:r>
        <w:rPr>
          <w:szCs w:val="18"/>
        </w:rPr>
        <w:t>reactie</w:t>
      </w:r>
      <w:r w:rsidRPr="00FC7B0F">
        <w:rPr>
          <w:szCs w:val="18"/>
        </w:rPr>
        <w:t xml:space="preserve"> </w:t>
      </w:r>
      <w:r>
        <w:rPr>
          <w:szCs w:val="18"/>
        </w:rPr>
        <w:t xml:space="preserve">vindt u als bijlage bij </w:t>
      </w:r>
      <w:r w:rsidRPr="00FC7B0F">
        <w:rPr>
          <w:szCs w:val="18"/>
        </w:rPr>
        <w:t>deze brief</w:t>
      </w:r>
      <w:r>
        <w:rPr>
          <w:szCs w:val="18"/>
        </w:rPr>
        <w:t xml:space="preserve"> (bijlage 1)</w:t>
      </w:r>
      <w:r w:rsidRPr="00FC7B0F">
        <w:rPr>
          <w:szCs w:val="18"/>
        </w:rPr>
        <w:t>.</w:t>
      </w:r>
      <w:r>
        <w:rPr>
          <w:szCs w:val="18"/>
        </w:rPr>
        <w:t xml:space="preserve"> In aanvulling daarop geef ik in deze brief weer op welke wijze ik invulling geef aan de moties en toezeggingen waar het mijn rol aangaat. </w:t>
      </w:r>
    </w:p>
    <w:bookmarkEnd w:id="0"/>
    <w:p w:rsidR="00EF0A00" w:rsidP="00EF0A00" w:rsidRDefault="00EF0A00" w14:paraId="19B4D732" w14:textId="77777777">
      <w:pPr>
        <w:rPr>
          <w:i/>
          <w:iCs/>
          <w:szCs w:val="18"/>
        </w:rPr>
      </w:pPr>
    </w:p>
    <w:p w:rsidR="00EF0A00" w:rsidP="00EF0A00" w:rsidRDefault="00EF0A00" w14:paraId="49B06AB0" w14:textId="2AECBD02">
      <w:pPr>
        <w:rPr>
          <w:rFonts w:eastAsia="Calibri"/>
          <w:szCs w:val="18"/>
          <w:lang w:eastAsia="en-US"/>
        </w:rPr>
      </w:pPr>
      <w:r>
        <w:rPr>
          <w:rFonts w:eastAsia="Calibri"/>
          <w:szCs w:val="18"/>
          <w:lang w:eastAsia="en-US"/>
        </w:rPr>
        <w:t xml:space="preserve">In de afgelopen maand is het aantal demonstraties weer toegenomen, met name op de universiteiten. Ik vind het onverteerbaar dat dit in enkele gevallen ook in geweld, vernielingen, discriminatie, </w:t>
      </w:r>
      <w:proofErr w:type="spellStart"/>
      <w:r>
        <w:rPr>
          <w:rFonts w:eastAsia="Calibri"/>
          <w:szCs w:val="18"/>
          <w:lang w:eastAsia="en-US"/>
        </w:rPr>
        <w:t>haatzaai</w:t>
      </w:r>
      <w:r w:rsidR="003E1C3E">
        <w:rPr>
          <w:rFonts w:eastAsia="Calibri"/>
          <w:szCs w:val="18"/>
          <w:lang w:eastAsia="en-US"/>
        </w:rPr>
        <w:t>en</w:t>
      </w:r>
      <w:proofErr w:type="spellEnd"/>
      <w:r>
        <w:rPr>
          <w:rFonts w:eastAsia="Calibri"/>
          <w:szCs w:val="18"/>
          <w:lang w:eastAsia="en-US"/>
        </w:rPr>
        <w:t xml:space="preserve"> of andere strafbare feiten ontaardde. Dit is volstrekt onacceptabel. </w:t>
      </w:r>
      <w:r w:rsidRPr="00F4634C">
        <w:rPr>
          <w:rFonts w:eastAsia="Calibri"/>
          <w:szCs w:val="18"/>
          <w:lang w:eastAsia="en-US"/>
        </w:rPr>
        <w:t>Het demonstratierecht is een groot goed</w:t>
      </w:r>
      <w:r>
        <w:rPr>
          <w:rFonts w:eastAsia="Calibri"/>
          <w:szCs w:val="18"/>
          <w:lang w:eastAsia="en-US"/>
        </w:rPr>
        <w:t xml:space="preserve"> en ik vind dat er ruimte moet zijn voor demonstraties op de onderwijsinstellingen. Ook op de onderwijsinstellingen gelden immers de grondrechten van vrijheid van meningsuiting en het recht om te demonstreren. Dat laat onverlet dat demonstraties en protestacties altijd moeten plaatsvinden binnen de grenzen van de wet en op de campus ook binnen de huis- en gedragsregels van de instelling. Ook draagt iedereen als lid van de academische gemeenschap een belangrijke eigen verantwoordelijkheid voor een respectvolle omgang met elkaar. Voor geweld, vernielingen, discriminatie en bedreigingen is nooit plek. </w:t>
      </w:r>
      <w:r w:rsidR="00905615">
        <w:rPr>
          <w:rFonts w:eastAsia="Calibri"/>
          <w:szCs w:val="18"/>
          <w:lang w:eastAsia="en-US"/>
        </w:rPr>
        <w:t>Nie</w:t>
      </w:r>
      <w:r w:rsidR="00465EC2">
        <w:rPr>
          <w:rFonts w:eastAsia="Calibri"/>
          <w:szCs w:val="18"/>
          <w:lang w:eastAsia="en-US"/>
        </w:rPr>
        <w:t>t</w:t>
      </w:r>
      <w:r w:rsidR="00905615">
        <w:rPr>
          <w:rFonts w:eastAsia="Calibri"/>
          <w:szCs w:val="18"/>
          <w:lang w:eastAsia="en-US"/>
        </w:rPr>
        <w:t xml:space="preserve"> i</w:t>
      </w:r>
      <w:r>
        <w:rPr>
          <w:rFonts w:eastAsia="Calibri"/>
          <w:szCs w:val="18"/>
          <w:lang w:eastAsia="en-US"/>
        </w:rPr>
        <w:t xml:space="preserve">n onze samenleving en niet in het onderwijs. Het is op geen enkele manier te verantwoorden en mag ook nooit een excuus zijn om gehoord te willen worden. Het gaat ten koste van anderen die hun geluid op een vreedzame en respectvolle manier willen laten horen en van diegenen die willen studeren of bezig zijn met een tentamen, docenten die onderwijs willen geven en wetenschappers die met hun onderzoek bezig zijn. Ook raakt het studenten, en in het bijzonder </w:t>
      </w:r>
      <w:bookmarkStart w:name="_Hlk201574930" w:id="3"/>
      <w:r w:rsidRPr="00F06A96">
        <w:rPr>
          <w:szCs w:val="18"/>
        </w:rPr>
        <w:t>Joodse</w:t>
      </w:r>
      <w:r>
        <w:rPr>
          <w:szCs w:val="18"/>
        </w:rPr>
        <w:t>,</w:t>
      </w:r>
      <w:r w:rsidRPr="00F06A96">
        <w:rPr>
          <w:szCs w:val="18"/>
        </w:rPr>
        <w:t xml:space="preserve"> Israëlische</w:t>
      </w:r>
      <w:r>
        <w:rPr>
          <w:szCs w:val="18"/>
        </w:rPr>
        <w:t xml:space="preserve"> en moslimstudenten</w:t>
      </w:r>
      <w:bookmarkEnd w:id="3"/>
      <w:r>
        <w:rPr>
          <w:szCs w:val="18"/>
        </w:rPr>
        <w:t>,</w:t>
      </w:r>
      <w:r>
        <w:rPr>
          <w:rFonts w:eastAsia="Calibri"/>
          <w:szCs w:val="18"/>
          <w:lang w:eastAsia="en-US"/>
        </w:rPr>
        <w:t xml:space="preserve"> die zich niet meer veilig </w:t>
      </w:r>
      <w:r w:rsidR="00C24195">
        <w:rPr>
          <w:rFonts w:eastAsia="Calibri"/>
          <w:szCs w:val="18"/>
          <w:lang w:eastAsia="en-US"/>
        </w:rPr>
        <w:t xml:space="preserve">of welkom </w:t>
      </w:r>
      <w:r>
        <w:rPr>
          <w:rFonts w:eastAsia="Calibri"/>
          <w:szCs w:val="18"/>
          <w:lang w:eastAsia="en-US"/>
        </w:rPr>
        <w:t xml:space="preserve">voelen op hun </w:t>
      </w:r>
      <w:r>
        <w:rPr>
          <w:rFonts w:eastAsia="Calibri"/>
          <w:szCs w:val="18"/>
          <w:lang w:eastAsia="en-US"/>
        </w:rPr>
        <w:lastRenderedPageBreak/>
        <w:t>instelling</w:t>
      </w:r>
      <w:r w:rsidR="002A18CC">
        <w:rPr>
          <w:rFonts w:eastAsia="Calibri"/>
          <w:szCs w:val="18"/>
          <w:lang w:eastAsia="en-US"/>
        </w:rPr>
        <w:t xml:space="preserve">, die </w:t>
      </w:r>
      <w:r w:rsidR="00432EE1">
        <w:rPr>
          <w:rFonts w:eastAsia="Calibri"/>
          <w:szCs w:val="18"/>
          <w:lang w:eastAsia="en-US"/>
        </w:rPr>
        <w:t xml:space="preserve">bij voorbaat </w:t>
      </w:r>
      <w:r w:rsidR="00E1591C">
        <w:rPr>
          <w:rFonts w:eastAsia="Calibri"/>
          <w:szCs w:val="18"/>
          <w:lang w:eastAsia="en-US"/>
        </w:rPr>
        <w:t>van een bepaalde</w:t>
      </w:r>
      <w:r w:rsidR="002A18CC">
        <w:rPr>
          <w:rFonts w:eastAsia="Calibri"/>
          <w:szCs w:val="18"/>
          <w:lang w:eastAsia="en-US"/>
        </w:rPr>
        <w:t xml:space="preserve"> mening worden beticht</w:t>
      </w:r>
      <w:r w:rsidR="00432EE1">
        <w:rPr>
          <w:rFonts w:eastAsia="Calibri"/>
          <w:szCs w:val="18"/>
          <w:lang w:eastAsia="en-US"/>
        </w:rPr>
        <w:t>,</w:t>
      </w:r>
      <w:r w:rsidR="004627CD">
        <w:rPr>
          <w:rFonts w:eastAsia="Calibri"/>
          <w:szCs w:val="18"/>
          <w:lang w:eastAsia="en-US"/>
        </w:rPr>
        <w:t xml:space="preserve"> of </w:t>
      </w:r>
      <w:r w:rsidR="00432EE1">
        <w:rPr>
          <w:rFonts w:eastAsia="Calibri"/>
          <w:szCs w:val="18"/>
          <w:lang w:eastAsia="en-US"/>
        </w:rPr>
        <w:t xml:space="preserve">die </w:t>
      </w:r>
      <w:r w:rsidR="00370870">
        <w:rPr>
          <w:rFonts w:eastAsia="Calibri"/>
          <w:szCs w:val="18"/>
          <w:lang w:eastAsia="en-US"/>
        </w:rPr>
        <w:t>op</w:t>
      </w:r>
      <w:r w:rsidR="004627CD">
        <w:rPr>
          <w:rFonts w:eastAsia="Calibri"/>
          <w:szCs w:val="18"/>
          <w:lang w:eastAsia="en-US"/>
        </w:rPr>
        <w:t xml:space="preserve"> de ongeregeldheden </w:t>
      </w:r>
      <w:r w:rsidR="00A01C37">
        <w:rPr>
          <w:rFonts w:eastAsia="Calibri"/>
          <w:szCs w:val="18"/>
          <w:lang w:eastAsia="en-US"/>
        </w:rPr>
        <w:t xml:space="preserve">en vernielingen </w:t>
      </w:r>
      <w:r w:rsidR="004627CD">
        <w:rPr>
          <w:rFonts w:eastAsia="Calibri"/>
          <w:szCs w:val="18"/>
          <w:lang w:eastAsia="en-US"/>
        </w:rPr>
        <w:t xml:space="preserve">worden </w:t>
      </w:r>
      <w:r w:rsidR="00370870">
        <w:rPr>
          <w:rFonts w:eastAsia="Calibri"/>
          <w:szCs w:val="18"/>
          <w:lang w:eastAsia="en-US"/>
        </w:rPr>
        <w:t>aangesproken</w:t>
      </w:r>
      <w:r>
        <w:rPr>
          <w:rFonts w:eastAsia="Calibri"/>
          <w:szCs w:val="18"/>
          <w:lang w:eastAsia="en-US"/>
        </w:rPr>
        <w:t xml:space="preserve"> vanwege hun religie of achtergrond. Ik vind </w:t>
      </w:r>
      <w:r w:rsidR="00432EE1">
        <w:rPr>
          <w:rFonts w:eastAsia="Calibri"/>
          <w:szCs w:val="18"/>
          <w:lang w:eastAsia="en-US"/>
        </w:rPr>
        <w:t xml:space="preserve">al deze situaties van </w:t>
      </w:r>
      <w:r w:rsidR="00B8220C">
        <w:rPr>
          <w:rFonts w:eastAsia="Calibri"/>
          <w:szCs w:val="18"/>
          <w:lang w:eastAsia="en-US"/>
        </w:rPr>
        <w:t>daadwerkelijke en ervaren onveiligheid volstrekt</w:t>
      </w:r>
      <w:r>
        <w:rPr>
          <w:rFonts w:eastAsia="Calibri"/>
          <w:szCs w:val="18"/>
          <w:lang w:eastAsia="en-US"/>
        </w:rPr>
        <w:t xml:space="preserve"> onacceptabel. </w:t>
      </w:r>
    </w:p>
    <w:p w:rsidR="003C7FBC" w:rsidP="00EF0A00" w:rsidRDefault="003C7FBC" w14:paraId="5B55BB3B" w14:textId="77777777">
      <w:pPr>
        <w:rPr>
          <w:rFonts w:eastAsia="Calibri"/>
          <w:szCs w:val="18"/>
          <w:lang w:eastAsia="en-US"/>
        </w:rPr>
      </w:pPr>
    </w:p>
    <w:p w:rsidR="00EF0A00" w:rsidP="00EF0A00" w:rsidRDefault="00EF0A00" w14:paraId="0FF9AD65" w14:textId="571BB317">
      <w:pPr>
        <w:rPr>
          <w:i/>
          <w:iCs/>
          <w:szCs w:val="18"/>
        </w:rPr>
      </w:pPr>
      <w:r>
        <w:rPr>
          <w:rFonts w:eastAsia="Calibri"/>
          <w:szCs w:val="18"/>
          <w:lang w:eastAsia="en-US"/>
        </w:rPr>
        <w:t xml:space="preserve">Ik blijf me met de instellingen dan ook inzetten om de veiligheid op de instellingen te borgen. De (bijgevoegde) brief van de koepels en deze brief geven aan op welke wijze we hier blijvend aan werken. </w:t>
      </w:r>
      <w:bookmarkStart w:name="_Hlk200531683" w:id="4"/>
      <w:r>
        <w:rPr>
          <w:szCs w:val="18"/>
        </w:rPr>
        <w:t>In deze brief ga ik</w:t>
      </w:r>
      <w:r w:rsidRPr="00F06A96">
        <w:rPr>
          <w:szCs w:val="18"/>
        </w:rPr>
        <w:t xml:space="preserve"> achtereenvolgens in op veiligheidsbeleid</w:t>
      </w:r>
      <w:r>
        <w:rPr>
          <w:szCs w:val="18"/>
        </w:rPr>
        <w:t xml:space="preserve"> bij universiteiten en hogescholen</w:t>
      </w:r>
      <w:r w:rsidRPr="00F06A96">
        <w:rPr>
          <w:szCs w:val="18"/>
        </w:rPr>
        <w:t xml:space="preserve">, </w:t>
      </w:r>
      <w:r>
        <w:rPr>
          <w:szCs w:val="18"/>
        </w:rPr>
        <w:t>centrale regie</w:t>
      </w:r>
      <w:r w:rsidRPr="00F06A96">
        <w:rPr>
          <w:szCs w:val="18"/>
        </w:rPr>
        <w:t xml:space="preserve"> op veiligheid</w:t>
      </w:r>
      <w:r>
        <w:rPr>
          <w:szCs w:val="18"/>
        </w:rPr>
        <w:t xml:space="preserve">, een </w:t>
      </w:r>
      <w:r w:rsidRPr="00F06A96">
        <w:rPr>
          <w:szCs w:val="18"/>
        </w:rPr>
        <w:t xml:space="preserve">eenduidig veiligheidsprotocol, </w:t>
      </w:r>
      <w:r>
        <w:rPr>
          <w:szCs w:val="18"/>
        </w:rPr>
        <w:t>antisemitismebestrijding en aanpak (sociale) veiligheid</w:t>
      </w:r>
      <w:r w:rsidR="00954FBD">
        <w:rPr>
          <w:szCs w:val="18"/>
        </w:rPr>
        <w:t>.</w:t>
      </w:r>
      <w:r>
        <w:rPr>
          <w:szCs w:val="18"/>
        </w:rPr>
        <w:t>.</w:t>
      </w:r>
    </w:p>
    <w:bookmarkEnd w:id="4"/>
    <w:p w:rsidR="00EF0A00" w:rsidP="00EF0A00" w:rsidRDefault="00EF0A00" w14:paraId="787DABCB" w14:textId="77777777">
      <w:pPr>
        <w:rPr>
          <w:rFonts w:eastAsia="Calibri"/>
          <w:szCs w:val="18"/>
          <w:lang w:eastAsia="en-US"/>
        </w:rPr>
      </w:pPr>
    </w:p>
    <w:p w:rsidRPr="003C7FBC" w:rsidR="00EF0A00" w:rsidP="00EF0A00" w:rsidRDefault="00EF0A00" w14:paraId="08347C1E" w14:textId="77777777">
      <w:pPr>
        <w:rPr>
          <w:rFonts w:eastAsia="Calibri"/>
          <w:b/>
          <w:bCs/>
          <w:szCs w:val="18"/>
          <w:lang w:eastAsia="en-US"/>
        </w:rPr>
      </w:pPr>
      <w:r w:rsidRPr="003C7FBC">
        <w:rPr>
          <w:rFonts w:eastAsia="Calibri"/>
          <w:b/>
          <w:bCs/>
          <w:szCs w:val="18"/>
          <w:lang w:eastAsia="en-US"/>
        </w:rPr>
        <w:t>Veiligheidsbeleid bij universiteiten en hogescholen</w:t>
      </w:r>
    </w:p>
    <w:p w:rsidR="00EF0A00" w:rsidP="00EF0A00" w:rsidRDefault="00EF0A00" w14:paraId="608A37A1" w14:textId="28E15733">
      <w:pPr>
        <w:rPr>
          <w:rFonts w:eastAsia="Calibri"/>
          <w:szCs w:val="18"/>
        </w:rPr>
      </w:pPr>
      <w:r>
        <w:rPr>
          <w:rFonts w:eastAsia="Calibri"/>
          <w:szCs w:val="18"/>
          <w:lang w:eastAsia="en-US"/>
        </w:rPr>
        <w:t>Hoe de colleges van bestuur van universiteiten en hogescholen invulling geven aan hun verantwoordelijkheid om de veiligheid op hun instelling te borgen, lichten zij toe in hun brief</w:t>
      </w:r>
      <w:r w:rsidR="003E1C3E">
        <w:rPr>
          <w:rFonts w:eastAsia="Calibri"/>
          <w:szCs w:val="18"/>
          <w:lang w:eastAsia="en-US"/>
        </w:rPr>
        <w:t xml:space="preserve"> (bijlage 1)</w:t>
      </w:r>
      <w:r>
        <w:rPr>
          <w:rFonts w:eastAsia="Calibri"/>
          <w:szCs w:val="18"/>
          <w:lang w:eastAsia="en-US"/>
        </w:rPr>
        <w:t xml:space="preserve">. Zij </w:t>
      </w:r>
      <w:r w:rsidRPr="00F4634C">
        <w:rPr>
          <w:rFonts w:eastAsia="Calibri"/>
          <w:szCs w:val="18"/>
          <w:lang w:eastAsia="en-US"/>
        </w:rPr>
        <w:t xml:space="preserve">spannen zich dagelijks in om hun verantwoordelijkheid voor de organisatie en continuïteit van het primaire proces in een veilige leer- en werkomgeving in te vullen. </w:t>
      </w:r>
      <w:r w:rsidRPr="00F4634C">
        <w:rPr>
          <w:rFonts w:eastAsia="Calibri"/>
          <w:szCs w:val="18"/>
        </w:rPr>
        <w:t xml:space="preserve">In de praktijk </w:t>
      </w:r>
      <w:r>
        <w:rPr>
          <w:rFonts w:eastAsia="Calibri"/>
          <w:szCs w:val="18"/>
        </w:rPr>
        <w:t xml:space="preserve">komen besturen hierbij </w:t>
      </w:r>
      <w:r w:rsidRPr="00F4634C">
        <w:rPr>
          <w:rFonts w:eastAsia="Calibri"/>
          <w:szCs w:val="18"/>
        </w:rPr>
        <w:t>voor</w:t>
      </w:r>
      <w:r>
        <w:rPr>
          <w:rFonts w:eastAsia="Calibri"/>
          <w:szCs w:val="18"/>
        </w:rPr>
        <w:t xml:space="preserve"> </w:t>
      </w:r>
      <w:r w:rsidRPr="00F4634C">
        <w:rPr>
          <w:rFonts w:eastAsia="Calibri"/>
          <w:szCs w:val="18"/>
        </w:rPr>
        <w:t>lastige dilemma</w:t>
      </w:r>
      <w:r>
        <w:rPr>
          <w:rFonts w:eastAsia="Calibri"/>
          <w:szCs w:val="18"/>
        </w:rPr>
        <w:t>’</w:t>
      </w:r>
      <w:r w:rsidRPr="00F4634C">
        <w:rPr>
          <w:rFonts w:eastAsia="Calibri"/>
          <w:szCs w:val="18"/>
        </w:rPr>
        <w:t xml:space="preserve">s </w:t>
      </w:r>
      <w:r>
        <w:rPr>
          <w:rFonts w:eastAsia="Calibri"/>
          <w:szCs w:val="18"/>
        </w:rPr>
        <w:t xml:space="preserve">te staan </w:t>
      </w:r>
      <w:r w:rsidRPr="00F4634C">
        <w:rPr>
          <w:rFonts w:eastAsia="Calibri"/>
          <w:szCs w:val="18"/>
        </w:rPr>
        <w:t>wanneer zij het evenwicht moeten vinden tussen het demonstratierecht</w:t>
      </w:r>
      <w:r>
        <w:rPr>
          <w:rFonts w:eastAsia="Calibri"/>
          <w:szCs w:val="18"/>
        </w:rPr>
        <w:t>, de academische vrijheid</w:t>
      </w:r>
      <w:r>
        <w:rPr>
          <w:rStyle w:val="Voetnootmarkering"/>
          <w:szCs w:val="18"/>
        </w:rPr>
        <w:footnoteReference w:id="1"/>
      </w:r>
      <w:r w:rsidRPr="00F4634C">
        <w:rPr>
          <w:rFonts w:eastAsia="Calibri"/>
          <w:szCs w:val="18"/>
        </w:rPr>
        <w:t xml:space="preserve"> en de continuïteit van onderwijs en onderzoek in een veilige leer- en werkomgeving. </w:t>
      </w:r>
    </w:p>
    <w:p w:rsidR="00EF0A00" w:rsidP="00EF0A00" w:rsidRDefault="00EF0A00" w14:paraId="31850630" w14:textId="77777777">
      <w:pPr>
        <w:rPr>
          <w:rFonts w:eastAsia="Calibri"/>
          <w:szCs w:val="18"/>
        </w:rPr>
      </w:pPr>
    </w:p>
    <w:p w:rsidR="00EF0A00" w:rsidP="00EF0A00" w:rsidRDefault="00EF0A00" w14:paraId="574B2C17" w14:textId="2B81E240">
      <w:pPr>
        <w:rPr>
          <w:szCs w:val="18"/>
        </w:rPr>
      </w:pPr>
      <w:r w:rsidRPr="00134AF4">
        <w:rPr>
          <w:szCs w:val="18"/>
        </w:rPr>
        <w:t xml:space="preserve">Door het stellen van heldere regels </w:t>
      </w:r>
      <w:r>
        <w:rPr>
          <w:szCs w:val="18"/>
        </w:rPr>
        <w:t>(waaronder de gezamenlijke ‘Richtlijn protesten</w:t>
      </w:r>
      <w:r w:rsidRPr="00F4634C">
        <w:rPr>
          <w:rStyle w:val="Voetnootmarkering"/>
          <w:rFonts w:eastAsia="Calibri"/>
          <w:szCs w:val="18"/>
          <w:lang w:eastAsia="en-US"/>
        </w:rPr>
        <w:footnoteReference w:id="2"/>
      </w:r>
      <w:r>
        <w:rPr>
          <w:szCs w:val="18"/>
        </w:rPr>
        <w:t xml:space="preserve">) </w:t>
      </w:r>
      <w:r w:rsidRPr="00134AF4">
        <w:rPr>
          <w:szCs w:val="18"/>
        </w:rPr>
        <w:t xml:space="preserve">en deze te handhaven, de inzet van onder andere risicogericht toegangsbeleid, en </w:t>
      </w:r>
      <w:r>
        <w:rPr>
          <w:szCs w:val="18"/>
        </w:rPr>
        <w:t>inzet op verbetering van de informatiedeling tussen instellingen en lokale</w:t>
      </w:r>
      <w:r w:rsidRPr="00134AF4">
        <w:rPr>
          <w:szCs w:val="18"/>
        </w:rPr>
        <w:t xml:space="preserve"> driehoek, zie ik dat de weerbaarheid van instellingen tegen verstoringen het afgelopen jaar is </w:t>
      </w:r>
      <w:r>
        <w:rPr>
          <w:szCs w:val="18"/>
        </w:rPr>
        <w:t>verhoogd</w:t>
      </w:r>
      <w:r w:rsidRPr="00134AF4">
        <w:rPr>
          <w:szCs w:val="18"/>
        </w:rPr>
        <w:t>. Ik sprak hier recentelijk nog over met de universiteitsbestuurders</w:t>
      </w:r>
      <w:r w:rsidR="00A60BFA">
        <w:rPr>
          <w:szCs w:val="18"/>
        </w:rPr>
        <w:t xml:space="preserve"> en</w:t>
      </w:r>
      <w:r w:rsidRPr="00134AF4">
        <w:rPr>
          <w:szCs w:val="18"/>
        </w:rPr>
        <w:t xml:space="preserve"> vertegenwoordigers van justitie en politie</w:t>
      </w:r>
      <w:r>
        <w:rPr>
          <w:szCs w:val="18"/>
        </w:rPr>
        <w:t xml:space="preserve"> waarbij ook specifiek is stilgestaan bij de onderlinge informatiedeling</w:t>
      </w:r>
      <w:r w:rsidRPr="00134AF4">
        <w:rPr>
          <w:szCs w:val="18"/>
        </w:rPr>
        <w:t>.</w:t>
      </w:r>
      <w:r>
        <w:rPr>
          <w:szCs w:val="18"/>
        </w:rPr>
        <w:t xml:space="preserve"> </w:t>
      </w:r>
    </w:p>
    <w:p w:rsidR="00EF0A00" w:rsidP="00EF0A00" w:rsidRDefault="00EF0A00" w14:paraId="79E74139" w14:textId="77777777">
      <w:pPr>
        <w:rPr>
          <w:rFonts w:eastAsia="Calibri"/>
          <w:szCs w:val="18"/>
        </w:rPr>
      </w:pPr>
    </w:p>
    <w:p w:rsidR="00EF0A00" w:rsidP="00EF0A00" w:rsidRDefault="00EF0A00" w14:paraId="37BE23DD" w14:textId="4935A9F8">
      <w:pPr>
        <w:rPr>
          <w:szCs w:val="18"/>
        </w:rPr>
      </w:pPr>
      <w:r w:rsidRPr="005213FD">
        <w:rPr>
          <w:szCs w:val="18"/>
        </w:rPr>
        <w:t xml:space="preserve">Ongeregeldheden tijdens demonstraties zijn niet altijd </w:t>
      </w:r>
      <w:r>
        <w:rPr>
          <w:szCs w:val="18"/>
        </w:rPr>
        <w:t>te voorzien</w:t>
      </w:r>
      <w:r w:rsidRPr="005213FD">
        <w:rPr>
          <w:szCs w:val="18"/>
        </w:rPr>
        <w:t>, bijvoorbeeld als relschoppers van buiten de instellingen de demonstraties aangrijpen om vernielingen aan te richten. Daarom maken instellingen risicoanalyses vooraf, delen zij informatie over acties en maatregelen met elkaar en doen zij een beroep op de lokale veiligheidsdriehoek wanneer daar aanleiding toe is. Het is van belang dat de verantwoordelijkheid voor de veiligheid zoveel mogelijk lokaal wordt genomen. De instellingen in nauwe samenwerking met de politie en lokale driehoek kunnen de situatie ter plekke het beste inschatten en besluiten hoe hiermee om te gaan</w:t>
      </w:r>
      <w:r>
        <w:rPr>
          <w:szCs w:val="18"/>
        </w:rPr>
        <w:t>, waarbij het lokale gezag gaat over de inzet van de politie.</w:t>
      </w:r>
      <w:r w:rsidRPr="005213FD">
        <w:rPr>
          <w:szCs w:val="18"/>
        </w:rPr>
        <w:t xml:space="preserve"> Instellingen </w:t>
      </w:r>
      <w:r>
        <w:rPr>
          <w:szCs w:val="18"/>
        </w:rPr>
        <w:t xml:space="preserve">spreken mensen aan die zich niet houden aan de huis- en gedragsregels, </w:t>
      </w:r>
      <w:r w:rsidRPr="005213FD">
        <w:rPr>
          <w:szCs w:val="18"/>
        </w:rPr>
        <w:t>doen aangifte van strafbare feiten, zoals bedreiging, geweld, vernieling of openlijk</w:t>
      </w:r>
      <w:r w:rsidR="003C7FBC">
        <w:rPr>
          <w:szCs w:val="18"/>
        </w:rPr>
        <w:t>e</w:t>
      </w:r>
      <w:r w:rsidRPr="005213FD">
        <w:rPr>
          <w:szCs w:val="18"/>
        </w:rPr>
        <w:t xml:space="preserve"> geweldpleging</w:t>
      </w:r>
      <w:r>
        <w:rPr>
          <w:szCs w:val="18"/>
        </w:rPr>
        <w:t>, en staan studenten en medewerkers bij die aangifte willen doen</w:t>
      </w:r>
      <w:r w:rsidRPr="005213FD">
        <w:rPr>
          <w:szCs w:val="18"/>
        </w:rPr>
        <w:t>. Bij vernielingen wordt zo mogelijk de schade verhaald op de dader(s)</w:t>
      </w:r>
      <w:r>
        <w:rPr>
          <w:szCs w:val="18"/>
        </w:rPr>
        <w:t>, zie hierover mijn Kamerbrief.</w:t>
      </w:r>
      <w:r>
        <w:rPr>
          <w:rStyle w:val="Voetnootmarkering"/>
          <w:szCs w:val="18"/>
        </w:rPr>
        <w:footnoteReference w:id="3"/>
      </w:r>
      <w:r w:rsidRPr="005213FD">
        <w:rPr>
          <w:szCs w:val="18"/>
        </w:rPr>
        <w:t xml:space="preserve"> Ook leren instellingen van hun ervaringen op het gebied van veiligheid, ook gezamenlijk. Dit doen de universiteiten via hun netwerk van integrale veiligheidsadviseurs, en als sector via het Platform </w:t>
      </w:r>
      <w:r w:rsidRPr="005213FD">
        <w:rPr>
          <w:szCs w:val="18"/>
        </w:rPr>
        <w:lastRenderedPageBreak/>
        <w:t>Integrale Veiligheid</w:t>
      </w:r>
      <w:r>
        <w:rPr>
          <w:szCs w:val="18"/>
        </w:rPr>
        <w:t xml:space="preserve"> (hierna: het platform IV)</w:t>
      </w:r>
      <w:r w:rsidRPr="00A010E5">
        <w:rPr>
          <w:szCs w:val="18"/>
        </w:rPr>
        <w:t xml:space="preserve"> waarin universiteiten en hogescholen samenwerken aan organisatieontwikkeling, beleidsvorming, monitoring, awareness en crisismanagement. </w:t>
      </w:r>
    </w:p>
    <w:p w:rsidR="00EF0A00" w:rsidP="00EF0A00" w:rsidRDefault="00EF0A00" w14:paraId="1472AE61" w14:textId="77777777">
      <w:pPr>
        <w:rPr>
          <w:szCs w:val="18"/>
        </w:rPr>
      </w:pPr>
    </w:p>
    <w:p w:rsidRPr="00450AC5" w:rsidR="00EF0A00" w:rsidP="00EF0A00" w:rsidRDefault="00EF0A00" w14:paraId="0E987198" w14:textId="77777777">
      <w:pPr>
        <w:rPr>
          <w:i/>
          <w:iCs/>
          <w:szCs w:val="18"/>
        </w:rPr>
      </w:pPr>
      <w:r>
        <w:rPr>
          <w:i/>
          <w:iCs/>
          <w:szCs w:val="18"/>
        </w:rPr>
        <w:t>Centrale regie</w:t>
      </w:r>
      <w:r w:rsidRPr="00450AC5">
        <w:rPr>
          <w:i/>
          <w:iCs/>
          <w:szCs w:val="18"/>
        </w:rPr>
        <w:t xml:space="preserve"> op veiligheid</w:t>
      </w:r>
      <w:r>
        <w:rPr>
          <w:i/>
          <w:iCs/>
          <w:szCs w:val="18"/>
        </w:rPr>
        <w:t xml:space="preserve"> (n.a.v. motie </w:t>
      </w:r>
      <w:proofErr w:type="spellStart"/>
      <w:r>
        <w:rPr>
          <w:i/>
          <w:iCs/>
          <w:szCs w:val="18"/>
        </w:rPr>
        <w:t>Heite</w:t>
      </w:r>
      <w:proofErr w:type="spellEnd"/>
      <w:r>
        <w:rPr>
          <w:i/>
          <w:iCs/>
          <w:szCs w:val="18"/>
        </w:rPr>
        <w:t xml:space="preserve"> c.s.)</w:t>
      </w:r>
    </w:p>
    <w:p w:rsidR="003C719A" w:rsidP="003C719A" w:rsidRDefault="003C719A" w14:paraId="6E4780CA" w14:textId="77777777">
      <w:pPr>
        <w:rPr>
          <w:szCs w:val="18"/>
        </w:rPr>
      </w:pPr>
      <w:r>
        <w:rPr>
          <w:szCs w:val="18"/>
        </w:rPr>
        <w:t>D</w:t>
      </w:r>
      <w:r w:rsidRPr="00355F90">
        <w:rPr>
          <w:szCs w:val="18"/>
        </w:rPr>
        <w:t xml:space="preserve">e motie van het lid </w:t>
      </w:r>
      <w:proofErr w:type="spellStart"/>
      <w:r w:rsidRPr="00355F90">
        <w:rPr>
          <w:szCs w:val="18"/>
        </w:rPr>
        <w:t>Heite</w:t>
      </w:r>
      <w:proofErr w:type="spellEnd"/>
      <w:r>
        <w:rPr>
          <w:rStyle w:val="Voetnootmarkering"/>
          <w:szCs w:val="18"/>
        </w:rPr>
        <w:footnoteReference w:id="4"/>
      </w:r>
      <w:r w:rsidRPr="00355F90">
        <w:rPr>
          <w:szCs w:val="18"/>
        </w:rPr>
        <w:t xml:space="preserve"> c.s. </w:t>
      </w:r>
      <w:r>
        <w:rPr>
          <w:szCs w:val="18"/>
        </w:rPr>
        <w:t xml:space="preserve">verzoekt </w:t>
      </w:r>
      <w:r w:rsidRPr="00355F90">
        <w:rPr>
          <w:szCs w:val="18"/>
        </w:rPr>
        <w:t xml:space="preserve">mij te onderzoeken op welke wijze centrale regie op sturingsinformatie en veiligheidsbeleid de fysieke veiligheid van Joodse studenten bij universiteiten kan verbeteren, met behoud van de autonomie van instellingen. </w:t>
      </w:r>
      <w:r>
        <w:rPr>
          <w:szCs w:val="18"/>
        </w:rPr>
        <w:t xml:space="preserve">Daarbij heb ik aangegeven in gesprek te gaan met de sector over de regie op veiligheid en waar deze kan worden verbeterd. </w:t>
      </w:r>
    </w:p>
    <w:p w:rsidR="003C719A" w:rsidP="003C719A" w:rsidRDefault="003C719A" w14:paraId="4824C403" w14:textId="77777777">
      <w:pPr>
        <w:rPr>
          <w:szCs w:val="18"/>
        </w:rPr>
      </w:pPr>
    </w:p>
    <w:p w:rsidR="003C719A" w:rsidP="003C719A" w:rsidRDefault="00E43A51" w14:paraId="45808008" w14:textId="6CF1C4BA">
      <w:pPr>
        <w:rPr>
          <w:szCs w:val="18"/>
        </w:rPr>
      </w:pPr>
      <w:r>
        <w:rPr>
          <w:szCs w:val="18"/>
        </w:rPr>
        <w:t xml:space="preserve">Bij de </w:t>
      </w:r>
      <w:r w:rsidR="003C719A">
        <w:rPr>
          <w:szCs w:val="18"/>
        </w:rPr>
        <w:t>regie op veiligheid</w:t>
      </w:r>
      <w:r>
        <w:rPr>
          <w:szCs w:val="18"/>
        </w:rPr>
        <w:t xml:space="preserve"> tussen de instellingen</w:t>
      </w:r>
      <w:r w:rsidR="003C719A">
        <w:rPr>
          <w:szCs w:val="18"/>
        </w:rPr>
        <w:t xml:space="preserve"> </w:t>
      </w:r>
      <w:r>
        <w:rPr>
          <w:szCs w:val="18"/>
        </w:rPr>
        <w:t>heeft</w:t>
      </w:r>
      <w:r w:rsidR="003C719A">
        <w:rPr>
          <w:szCs w:val="18"/>
        </w:rPr>
        <w:t xml:space="preserve"> het Platform IV-HO </w:t>
      </w:r>
      <w:r>
        <w:rPr>
          <w:szCs w:val="18"/>
        </w:rPr>
        <w:t xml:space="preserve">een rol, onder andere via </w:t>
      </w:r>
      <w:r w:rsidR="003C719A">
        <w:rPr>
          <w:szCs w:val="18"/>
        </w:rPr>
        <w:t>het programma I</w:t>
      </w:r>
      <w:r w:rsidRPr="00355F90" w:rsidR="003C719A">
        <w:rPr>
          <w:szCs w:val="18"/>
        </w:rPr>
        <w:t>ntegrale Veiligheid</w:t>
      </w:r>
      <w:r w:rsidR="003C719A">
        <w:rPr>
          <w:szCs w:val="18"/>
        </w:rPr>
        <w:t xml:space="preserve"> van het platform dat </w:t>
      </w:r>
      <w:r w:rsidR="003E1C3E">
        <w:rPr>
          <w:szCs w:val="18"/>
        </w:rPr>
        <w:t xml:space="preserve">het ministerie van </w:t>
      </w:r>
      <w:r w:rsidR="003C719A">
        <w:rPr>
          <w:szCs w:val="18"/>
        </w:rPr>
        <w:t>OCW in de periode</w:t>
      </w:r>
      <w:r w:rsidRPr="00355F90" w:rsidR="003C719A">
        <w:rPr>
          <w:szCs w:val="18"/>
        </w:rPr>
        <w:t xml:space="preserve"> </w:t>
      </w:r>
      <w:r w:rsidR="003C719A">
        <w:rPr>
          <w:szCs w:val="18"/>
        </w:rPr>
        <w:t xml:space="preserve">2016 t/m 2023 met subsidie heeft ondersteund. </w:t>
      </w:r>
      <w:r>
        <w:rPr>
          <w:szCs w:val="18"/>
        </w:rPr>
        <w:t>Als</w:t>
      </w:r>
      <w:r w:rsidR="003C719A">
        <w:rPr>
          <w:szCs w:val="18"/>
        </w:rPr>
        <w:t xml:space="preserve"> invulling van het verzoek uit de motie, wil ik onafhankelijk laten onderzoeken welke ervaringen, lessen en opbrengsten dit programma heeft opgeleverd </w:t>
      </w:r>
      <w:r w:rsidR="00CA4CA6">
        <w:rPr>
          <w:szCs w:val="18"/>
        </w:rPr>
        <w:t xml:space="preserve">in de instellingen en voor de sector </w:t>
      </w:r>
      <w:r w:rsidR="003C719A">
        <w:rPr>
          <w:szCs w:val="18"/>
        </w:rPr>
        <w:t>die benut kunnen worden voor de toekomst</w:t>
      </w:r>
      <w:r>
        <w:rPr>
          <w:szCs w:val="18"/>
        </w:rPr>
        <w:t xml:space="preserve"> in de samenwerking op het gebied van veiligheid</w:t>
      </w:r>
      <w:r w:rsidR="003C719A">
        <w:rPr>
          <w:szCs w:val="18"/>
        </w:rPr>
        <w:t xml:space="preserve">. Bijvoorbeeld als het gaat om de omgang met protesten en veiligheidsincidenten. Ik laat dit onderzoek onafhankelijk uitvoeren en doe dit </w:t>
      </w:r>
      <w:r w:rsidRPr="00355F90" w:rsidR="003C719A">
        <w:rPr>
          <w:szCs w:val="18"/>
        </w:rPr>
        <w:t>in nauwe samenwerking met de instellingen</w:t>
      </w:r>
      <w:r w:rsidR="003C719A">
        <w:rPr>
          <w:szCs w:val="18"/>
        </w:rPr>
        <w:t xml:space="preserve"> gezien hun verantwoordelijkheid voor een veilige leer- en werkomgeving. </w:t>
      </w:r>
      <w:r w:rsidRPr="00B2130D" w:rsidR="003C719A">
        <w:rPr>
          <w:szCs w:val="18"/>
        </w:rPr>
        <w:t>Ik zal uw Kamer informeren over de uitkomsten en opvolging van d</w:t>
      </w:r>
      <w:r w:rsidR="003C719A">
        <w:rPr>
          <w:szCs w:val="18"/>
        </w:rPr>
        <w:t>it</w:t>
      </w:r>
      <w:r w:rsidRPr="00B2130D" w:rsidR="003C719A">
        <w:rPr>
          <w:szCs w:val="18"/>
        </w:rPr>
        <w:t xml:space="preserve"> </w:t>
      </w:r>
      <w:r w:rsidR="003C719A">
        <w:rPr>
          <w:szCs w:val="18"/>
        </w:rPr>
        <w:t>onderzoek</w:t>
      </w:r>
      <w:r w:rsidRPr="00B2130D" w:rsidR="003C719A">
        <w:rPr>
          <w:szCs w:val="18"/>
        </w:rPr>
        <w:t>.</w:t>
      </w:r>
    </w:p>
    <w:p w:rsidR="003C719A" w:rsidP="003C719A" w:rsidRDefault="003C719A" w14:paraId="6DBC7DAF" w14:textId="77777777">
      <w:pPr>
        <w:rPr>
          <w:szCs w:val="18"/>
        </w:rPr>
      </w:pPr>
    </w:p>
    <w:p w:rsidR="003C719A" w:rsidP="003C719A" w:rsidRDefault="003C719A" w14:paraId="732E870D" w14:textId="30EB5F08">
      <w:pPr>
        <w:rPr>
          <w:szCs w:val="18"/>
        </w:rPr>
      </w:pPr>
      <w:r>
        <w:rPr>
          <w:szCs w:val="18"/>
        </w:rPr>
        <w:t xml:space="preserve">Uw Kamer heeft mij tijdens het debat van januari gevraagd in gesprek te gaan met het platform IV. Hierop kan ik aangeven dat </w:t>
      </w:r>
      <w:r w:rsidRPr="005E1A0B">
        <w:rPr>
          <w:szCs w:val="18"/>
        </w:rPr>
        <w:t xml:space="preserve">er vanuit mijn ministerie contact </w:t>
      </w:r>
      <w:r>
        <w:rPr>
          <w:szCs w:val="18"/>
        </w:rPr>
        <w:t xml:space="preserve">is </w:t>
      </w:r>
      <w:r w:rsidRPr="005E1A0B">
        <w:rPr>
          <w:szCs w:val="18"/>
        </w:rPr>
        <w:t xml:space="preserve">met dit expertnetwerk. </w:t>
      </w:r>
      <w:r w:rsidR="008F2BE8">
        <w:rPr>
          <w:szCs w:val="18"/>
        </w:rPr>
        <w:t>Op basis van de resultaten van bovengenoemd onderzoek, wordt dat gesprek vervolgd</w:t>
      </w:r>
      <w:r>
        <w:rPr>
          <w:szCs w:val="18"/>
        </w:rPr>
        <w:t xml:space="preserve">. </w:t>
      </w:r>
    </w:p>
    <w:p w:rsidR="003C719A" w:rsidP="003C719A" w:rsidRDefault="003C719A" w14:paraId="5AFFEDE4" w14:textId="77777777">
      <w:pPr>
        <w:rPr>
          <w:szCs w:val="18"/>
        </w:rPr>
      </w:pPr>
    </w:p>
    <w:p w:rsidR="003C719A" w:rsidP="003C719A" w:rsidRDefault="003C719A" w14:paraId="27561A86" w14:textId="77777777">
      <w:pPr>
        <w:rPr>
          <w:szCs w:val="18"/>
        </w:rPr>
      </w:pPr>
      <w:r>
        <w:rPr>
          <w:szCs w:val="18"/>
        </w:rPr>
        <w:t xml:space="preserve">Vanuit uw Kamer kwam ook de vraag om meer duidelijkheid over welke </w:t>
      </w:r>
      <w:r>
        <w:rPr>
          <w:rFonts w:eastAsia="Calibri"/>
          <w:szCs w:val="18"/>
          <w:lang w:eastAsia="en-US"/>
        </w:rPr>
        <w:t>e</w:t>
      </w:r>
      <w:r w:rsidRPr="00F4634C">
        <w:rPr>
          <w:rFonts w:eastAsia="Calibri"/>
          <w:szCs w:val="18"/>
          <w:lang w:eastAsia="en-US"/>
        </w:rPr>
        <w:t>scalatiem</w:t>
      </w:r>
      <w:r>
        <w:rPr>
          <w:rFonts w:eastAsia="Calibri"/>
          <w:szCs w:val="18"/>
          <w:lang w:eastAsia="en-US"/>
        </w:rPr>
        <w:t>ogelijkheden</w:t>
      </w:r>
      <w:r>
        <w:rPr>
          <w:szCs w:val="18"/>
        </w:rPr>
        <w:t xml:space="preserve"> er zijn wanneer protesten uit de hand lopen of de veiligheid van studenten en medewerkers in het geding is. In bijlage 2 licht ik de escalatiemogelijkheden bij veiligheidssituaties nader toe. </w:t>
      </w:r>
    </w:p>
    <w:p w:rsidR="00EF0A00" w:rsidP="00EF0A00" w:rsidRDefault="00EF0A00" w14:paraId="59E2DA8C" w14:textId="77777777">
      <w:pPr>
        <w:rPr>
          <w:szCs w:val="18"/>
        </w:rPr>
      </w:pPr>
    </w:p>
    <w:p w:rsidRPr="00450AC5" w:rsidR="00EF0A00" w:rsidP="00EF0A00" w:rsidRDefault="00EF0A00" w14:paraId="6EE704E6" w14:textId="77777777">
      <w:pPr>
        <w:rPr>
          <w:i/>
          <w:iCs/>
          <w:szCs w:val="18"/>
        </w:rPr>
      </w:pPr>
      <w:r>
        <w:rPr>
          <w:i/>
          <w:iCs/>
          <w:szCs w:val="18"/>
        </w:rPr>
        <w:t>E</w:t>
      </w:r>
      <w:r w:rsidRPr="00450AC5">
        <w:rPr>
          <w:i/>
          <w:iCs/>
          <w:szCs w:val="18"/>
        </w:rPr>
        <w:t>enduidig veiligheidsprotocol</w:t>
      </w:r>
      <w:r>
        <w:rPr>
          <w:i/>
          <w:iCs/>
          <w:szCs w:val="18"/>
        </w:rPr>
        <w:t xml:space="preserve"> (n.a.v. motie Eerdmans/Martens-America) </w:t>
      </w:r>
    </w:p>
    <w:p w:rsidR="00EF0A00" w:rsidP="00EF0A00" w:rsidRDefault="00EF0A00" w14:paraId="2FB3D5CE" w14:textId="19EF6891">
      <w:pPr>
        <w:rPr>
          <w:szCs w:val="18"/>
        </w:rPr>
      </w:pPr>
      <w:r>
        <w:rPr>
          <w:szCs w:val="18"/>
        </w:rPr>
        <w:t>Motie Eerdmans/Martens-America</w:t>
      </w:r>
      <w:r>
        <w:rPr>
          <w:rStyle w:val="Voetnootmarkering"/>
          <w:szCs w:val="18"/>
        </w:rPr>
        <w:footnoteReference w:id="5"/>
      </w:r>
      <w:r>
        <w:rPr>
          <w:szCs w:val="18"/>
        </w:rPr>
        <w:t xml:space="preserve"> vraagt mij om samen met de universiteiten en hogescholen een eenduidig veiligheidsprotocol te ontwikkelen. Zoals ik tijdens het debat van 23 januari jl. heb aangegeven is dit een verantwoordelijkheid van de instellingen en sector zelf. In bijgaande brief van de koepels lichten zij toe hoe de </w:t>
      </w:r>
      <w:r w:rsidRPr="006209BC">
        <w:rPr>
          <w:szCs w:val="18"/>
        </w:rPr>
        <w:t xml:space="preserve">centrale afstemming tussen instellingen over diverse veiligheidsdomeinen in de afgelopen periode </w:t>
      </w:r>
      <w:r>
        <w:rPr>
          <w:szCs w:val="18"/>
        </w:rPr>
        <w:t xml:space="preserve">heeft </w:t>
      </w:r>
      <w:r w:rsidRPr="006209BC">
        <w:rPr>
          <w:szCs w:val="18"/>
        </w:rPr>
        <w:t>geleid tot diverse handreikingen waarmee eenduidigheid in</w:t>
      </w:r>
      <w:r w:rsidR="00A60BFA">
        <w:rPr>
          <w:szCs w:val="18"/>
        </w:rPr>
        <w:t xml:space="preserve"> de</w:t>
      </w:r>
      <w:r w:rsidRPr="006209BC">
        <w:rPr>
          <w:szCs w:val="18"/>
        </w:rPr>
        <w:t xml:space="preserve"> aanpak wordt versterkt</w:t>
      </w:r>
      <w:r>
        <w:rPr>
          <w:szCs w:val="18"/>
        </w:rPr>
        <w:t>. Deze handreikingen gebruiken de instellingen namelijk voor het opstellen en aanscherpen van hun beleid. Zo is er een gezamenlijke ‘Richtlijn protesten’ door de VH en UNL uitgebracht,</w:t>
      </w:r>
      <w:r w:rsidRPr="00A010E5">
        <w:rPr>
          <w:szCs w:val="18"/>
        </w:rPr>
        <w:t xml:space="preserve"> </w:t>
      </w:r>
      <w:r>
        <w:rPr>
          <w:szCs w:val="18"/>
        </w:rPr>
        <w:t xml:space="preserve">en heeft het Platform IV </w:t>
      </w:r>
      <w:r w:rsidRPr="00A010E5">
        <w:rPr>
          <w:szCs w:val="18"/>
        </w:rPr>
        <w:t>de handreiking ‘</w:t>
      </w:r>
      <w:proofErr w:type="spellStart"/>
      <w:r w:rsidRPr="00A010E5">
        <w:rPr>
          <w:szCs w:val="18"/>
        </w:rPr>
        <w:t>governance</w:t>
      </w:r>
      <w:proofErr w:type="spellEnd"/>
      <w:r w:rsidRPr="00A010E5">
        <w:rPr>
          <w:szCs w:val="18"/>
        </w:rPr>
        <w:t xml:space="preserve"> van Integrale Veiligheid’ uitgebracht</w:t>
      </w:r>
      <w:r>
        <w:rPr>
          <w:szCs w:val="18"/>
        </w:rPr>
        <w:t>,</w:t>
      </w:r>
      <w:r>
        <w:rPr>
          <w:rStyle w:val="Voetnootmarkering"/>
          <w:szCs w:val="18"/>
        </w:rPr>
        <w:footnoteReference w:id="6"/>
      </w:r>
      <w:r>
        <w:rPr>
          <w:szCs w:val="18"/>
        </w:rPr>
        <w:t xml:space="preserve"> </w:t>
      </w:r>
      <w:r w:rsidRPr="00A010E5">
        <w:rPr>
          <w:szCs w:val="18"/>
        </w:rPr>
        <w:t>de handreiking voor de omgang met controversiële sprekers,</w:t>
      </w:r>
      <w:r>
        <w:rPr>
          <w:rStyle w:val="Voetnootmarkering"/>
          <w:szCs w:val="18"/>
        </w:rPr>
        <w:footnoteReference w:id="7"/>
      </w:r>
      <w:r w:rsidRPr="00A010E5">
        <w:rPr>
          <w:szCs w:val="18"/>
        </w:rPr>
        <w:t xml:space="preserve"> </w:t>
      </w:r>
      <w:r>
        <w:rPr>
          <w:szCs w:val="18"/>
        </w:rPr>
        <w:t xml:space="preserve">en </w:t>
      </w:r>
      <w:r w:rsidRPr="00A010E5">
        <w:rPr>
          <w:szCs w:val="18"/>
        </w:rPr>
        <w:t xml:space="preserve">een training om de dialoog </w:t>
      </w:r>
      <w:r>
        <w:rPr>
          <w:szCs w:val="18"/>
        </w:rPr>
        <w:t xml:space="preserve">over veiligheid </w:t>
      </w:r>
      <w:r w:rsidRPr="00A010E5">
        <w:rPr>
          <w:szCs w:val="18"/>
        </w:rPr>
        <w:t xml:space="preserve">tussen medezeggenschap en het college van bestuur te </w:t>
      </w:r>
      <w:r w:rsidRPr="00A010E5">
        <w:rPr>
          <w:szCs w:val="18"/>
        </w:rPr>
        <w:lastRenderedPageBreak/>
        <w:t>bevorderen</w:t>
      </w:r>
      <w:r>
        <w:rPr>
          <w:szCs w:val="18"/>
        </w:rPr>
        <w:t>.</w:t>
      </w:r>
      <w:r>
        <w:rPr>
          <w:rStyle w:val="Voetnootmarkering"/>
          <w:szCs w:val="18"/>
        </w:rPr>
        <w:footnoteReference w:id="8"/>
      </w:r>
      <w:r>
        <w:rPr>
          <w:szCs w:val="18"/>
        </w:rPr>
        <w:t xml:space="preserve"> Deze dialoog is van belang </w:t>
      </w:r>
      <w:bookmarkStart w:name="_Hlk200529916" w:id="6"/>
      <w:r>
        <w:rPr>
          <w:szCs w:val="18"/>
        </w:rPr>
        <w:t xml:space="preserve">voor een </w:t>
      </w:r>
      <w:r w:rsidRPr="00C55AFB">
        <w:rPr>
          <w:szCs w:val="18"/>
        </w:rPr>
        <w:t xml:space="preserve">goede betrokkenheid van de medezeggenschap bij het </w:t>
      </w:r>
      <w:r>
        <w:rPr>
          <w:szCs w:val="18"/>
        </w:rPr>
        <w:t xml:space="preserve">ontwikkelen en vaststellen van het </w:t>
      </w:r>
      <w:r w:rsidRPr="00C55AFB">
        <w:rPr>
          <w:szCs w:val="18"/>
        </w:rPr>
        <w:t>veiligheidsbeleid</w:t>
      </w:r>
      <w:r>
        <w:rPr>
          <w:szCs w:val="18"/>
        </w:rPr>
        <w:t xml:space="preserve"> in de instelling</w:t>
      </w:r>
      <w:bookmarkEnd w:id="6"/>
      <w:r>
        <w:rPr>
          <w:rStyle w:val="Voetnootmarkering"/>
          <w:szCs w:val="18"/>
        </w:rPr>
        <w:footnoteReference w:id="9"/>
      </w:r>
      <w:r w:rsidRPr="00C55AFB">
        <w:rPr>
          <w:szCs w:val="18"/>
        </w:rPr>
        <w:t>.</w:t>
      </w:r>
      <w:r>
        <w:rPr>
          <w:szCs w:val="18"/>
        </w:rPr>
        <w:t xml:space="preserve"> Ook is</w:t>
      </w:r>
      <w:r w:rsidRPr="00A010E5">
        <w:rPr>
          <w:szCs w:val="18"/>
        </w:rPr>
        <w:t xml:space="preserve"> recent de handreiking Beveiliging Hoger Onderwijs </w:t>
      </w:r>
      <w:r w:rsidRPr="00AC1526">
        <w:rPr>
          <w:szCs w:val="18"/>
        </w:rPr>
        <w:t>opgeleverd</w:t>
      </w:r>
      <w:r>
        <w:rPr>
          <w:szCs w:val="18"/>
        </w:rPr>
        <w:t>.</w:t>
      </w:r>
      <w:r>
        <w:rPr>
          <w:rStyle w:val="Voetnootmarkering"/>
          <w:szCs w:val="18"/>
        </w:rPr>
        <w:footnoteReference w:id="10"/>
      </w:r>
      <w:r>
        <w:rPr>
          <w:szCs w:val="18"/>
        </w:rPr>
        <w:t xml:space="preserve"> </w:t>
      </w:r>
      <w:r w:rsidRPr="00AC1526">
        <w:rPr>
          <w:szCs w:val="18"/>
        </w:rPr>
        <w:t>Met</w:t>
      </w:r>
      <w:r>
        <w:rPr>
          <w:szCs w:val="18"/>
        </w:rPr>
        <w:t xml:space="preserve"> hierbij aanvullend</w:t>
      </w:r>
      <w:r w:rsidRPr="00AC1526">
        <w:rPr>
          <w:szCs w:val="18"/>
        </w:rPr>
        <w:t xml:space="preserve"> de toelichting van de instellingen</w:t>
      </w:r>
      <w:r>
        <w:rPr>
          <w:szCs w:val="18"/>
        </w:rPr>
        <w:t xml:space="preserve"> in hun brief</w:t>
      </w:r>
      <w:r w:rsidRPr="00AC1526">
        <w:rPr>
          <w:szCs w:val="18"/>
        </w:rPr>
        <w:t xml:space="preserve"> beschouw ik de motie als ingevuld. Indien hierover in </w:t>
      </w:r>
      <w:r w:rsidR="008F2BE8">
        <w:rPr>
          <w:szCs w:val="18"/>
        </w:rPr>
        <w:t>het voornoemde onderzoek</w:t>
      </w:r>
      <w:r w:rsidRPr="00AC1526">
        <w:rPr>
          <w:szCs w:val="18"/>
        </w:rPr>
        <w:t xml:space="preserve"> naar</w:t>
      </w:r>
      <w:r w:rsidR="008F2BE8">
        <w:rPr>
          <w:szCs w:val="18"/>
        </w:rPr>
        <w:t xml:space="preserve"> de lessen uit</w:t>
      </w:r>
      <w:r w:rsidRPr="00AC1526">
        <w:rPr>
          <w:szCs w:val="18"/>
        </w:rPr>
        <w:t xml:space="preserve"> het programma Integrale Veiligheid aanvullende relevante zaken naar voren komen, zal ik de instellingen verzoeken deze </w:t>
      </w:r>
      <w:r w:rsidRPr="005213FD">
        <w:rPr>
          <w:szCs w:val="18"/>
        </w:rPr>
        <w:t xml:space="preserve">waar mogelijk </w:t>
      </w:r>
      <w:r w:rsidRPr="00AC1526">
        <w:rPr>
          <w:szCs w:val="18"/>
        </w:rPr>
        <w:t>verder op te pakken.</w:t>
      </w:r>
    </w:p>
    <w:p w:rsidRPr="003C7FBC" w:rsidR="00EF0A00" w:rsidP="00EF0A00" w:rsidRDefault="00EF0A00" w14:paraId="211E0931" w14:textId="77777777">
      <w:pPr>
        <w:rPr>
          <w:b/>
          <w:bCs/>
          <w:szCs w:val="18"/>
        </w:rPr>
      </w:pPr>
      <w:r>
        <w:rPr>
          <w:szCs w:val="18"/>
        </w:rPr>
        <w:br/>
      </w:r>
      <w:r w:rsidRPr="003C7FBC">
        <w:rPr>
          <w:b/>
          <w:bCs/>
          <w:szCs w:val="18"/>
        </w:rPr>
        <w:t>Antisemitismebestrijding en aanpak (sociale) veiligheid</w:t>
      </w:r>
    </w:p>
    <w:p w:rsidR="00EF0A00" w:rsidP="00EF0A00" w:rsidRDefault="00EF0A00" w14:paraId="18536FF9" w14:textId="337D25CD">
      <w:r>
        <w:rPr>
          <w:szCs w:val="18"/>
        </w:rPr>
        <w:t>Het is onmiskenbaar dat de</w:t>
      </w:r>
      <w:r w:rsidRPr="00F06A96">
        <w:rPr>
          <w:szCs w:val="18"/>
        </w:rPr>
        <w:t xml:space="preserve"> protesten </w:t>
      </w:r>
      <w:r>
        <w:rPr>
          <w:szCs w:val="18"/>
        </w:rPr>
        <w:t>leiden</w:t>
      </w:r>
      <w:r w:rsidRPr="00F06A96">
        <w:rPr>
          <w:szCs w:val="18"/>
        </w:rPr>
        <w:t xml:space="preserve"> tot een gevoel van onveiligheid </w:t>
      </w:r>
      <w:r>
        <w:rPr>
          <w:szCs w:val="18"/>
        </w:rPr>
        <w:t xml:space="preserve">op de campus </w:t>
      </w:r>
      <w:r w:rsidRPr="00F06A96">
        <w:rPr>
          <w:szCs w:val="18"/>
        </w:rPr>
        <w:t xml:space="preserve">bij veel Joodse en Israëlische studenten, docenten en wetenschappers. Ik vind dit </w:t>
      </w:r>
      <w:r>
        <w:rPr>
          <w:szCs w:val="18"/>
        </w:rPr>
        <w:t>afschuwelijk</w:t>
      </w:r>
      <w:r w:rsidRPr="00F06A96">
        <w:rPr>
          <w:szCs w:val="18"/>
        </w:rPr>
        <w:t xml:space="preserve"> en </w:t>
      </w:r>
      <w:r>
        <w:rPr>
          <w:szCs w:val="18"/>
        </w:rPr>
        <w:t>leef mee</w:t>
      </w:r>
      <w:r w:rsidRPr="00F06A96">
        <w:rPr>
          <w:szCs w:val="18"/>
        </w:rPr>
        <w:t xml:space="preserve"> met de Joodse en Israëlische studenten en medewerkers die dit treft. </w:t>
      </w:r>
      <w:r>
        <w:rPr>
          <w:szCs w:val="18"/>
        </w:rPr>
        <w:t xml:space="preserve">Ik spreek hen hier met regelmaat over en blijf deze gesprekken voeren. </w:t>
      </w:r>
      <w:r w:rsidRPr="005213FD">
        <w:t xml:space="preserve">Als minister ben ik er voor alle studenten en we moeten er met elkaar voor zorgen dat het onderwijs voor </w:t>
      </w:r>
      <w:r>
        <w:t>alle</w:t>
      </w:r>
      <w:r w:rsidRPr="005213FD">
        <w:t xml:space="preserve"> studenten een toegankelijke en veilige plek blijft waar in verbinding met elkaar leren en ontwikkelen centraal staan.</w:t>
      </w:r>
      <w:r>
        <w:t xml:space="preserve"> </w:t>
      </w:r>
      <w:r w:rsidR="00C310CA">
        <w:t xml:space="preserve">Hieronder valt ook de fysieke veiligheid van studenten en medewerkers. De regie daaromtrent wordt nader toegelicht in </w:t>
      </w:r>
      <w:r w:rsidR="00C310CA">
        <w:rPr>
          <w:szCs w:val="18"/>
        </w:rPr>
        <w:t>bijlage 2 (escalatiemogelijkheden bij veiligheidssituaties).</w:t>
      </w:r>
    </w:p>
    <w:p w:rsidR="00754BD5" w:rsidP="00EF0A00" w:rsidRDefault="00754BD5" w14:paraId="5826222E" w14:textId="77777777">
      <w:pPr>
        <w:rPr>
          <w:szCs w:val="18"/>
        </w:rPr>
      </w:pPr>
    </w:p>
    <w:p w:rsidRPr="00907440" w:rsidR="00EF0A00" w:rsidP="00EF0A00" w:rsidRDefault="00EF0A00" w14:paraId="6FD4F75E" w14:textId="4947962F">
      <w:pPr>
        <w:rPr>
          <w:szCs w:val="28"/>
        </w:rPr>
      </w:pPr>
      <w:r>
        <w:rPr>
          <w:szCs w:val="28"/>
        </w:rPr>
        <w:t>Samen met de sector zet ik mij in</w:t>
      </w:r>
      <w:r w:rsidRPr="00F06A96">
        <w:rPr>
          <w:szCs w:val="28"/>
        </w:rPr>
        <w:t xml:space="preserve"> om de veiligheid </w:t>
      </w:r>
      <w:r>
        <w:rPr>
          <w:szCs w:val="28"/>
        </w:rPr>
        <w:t>op de instellingen</w:t>
      </w:r>
      <w:r w:rsidRPr="004D1D2E">
        <w:rPr>
          <w:szCs w:val="28"/>
        </w:rPr>
        <w:t xml:space="preserve"> te verbeteren en antisemitisme te bestrijden. </w:t>
      </w:r>
      <w:r>
        <w:rPr>
          <w:rFonts w:eastAsia="Calibri"/>
          <w:lang w:eastAsia="en-US"/>
        </w:rPr>
        <w:t xml:space="preserve">Zo werk ik, </w:t>
      </w:r>
      <w:r w:rsidRPr="00AD3176">
        <w:rPr>
          <w:rFonts w:eastAsia="Calibri"/>
          <w:lang w:eastAsia="en-US"/>
        </w:rPr>
        <w:t>samen met het bureau van de</w:t>
      </w:r>
      <w:r>
        <w:rPr>
          <w:rFonts w:eastAsia="Calibri"/>
          <w:lang w:eastAsia="en-US"/>
        </w:rPr>
        <w:t xml:space="preserve"> </w:t>
      </w:r>
      <w:r w:rsidRPr="001B32B1">
        <w:rPr>
          <w:rFonts w:eastAsia="Calibri"/>
          <w:lang w:eastAsia="en-US"/>
        </w:rPr>
        <w:t xml:space="preserve">Nationaal Coördinator Antisemitismebestrijding </w:t>
      </w:r>
      <w:r>
        <w:rPr>
          <w:rFonts w:eastAsia="Calibri"/>
          <w:lang w:eastAsia="en-US"/>
        </w:rPr>
        <w:t>(</w:t>
      </w:r>
      <w:r w:rsidRPr="00AD3176">
        <w:rPr>
          <w:rFonts w:eastAsia="Calibri"/>
          <w:lang w:eastAsia="en-US"/>
        </w:rPr>
        <w:t>NCAB</w:t>
      </w:r>
      <w:r>
        <w:rPr>
          <w:rFonts w:eastAsia="Calibri"/>
          <w:lang w:eastAsia="en-US"/>
        </w:rPr>
        <w:t>),</w:t>
      </w:r>
      <w:r w:rsidRPr="00AD3176">
        <w:rPr>
          <w:rFonts w:eastAsia="Calibri"/>
          <w:lang w:eastAsia="en-US"/>
        </w:rPr>
        <w:t xml:space="preserve"> aan een handreiking voor vertrouwenspersonen, die </w:t>
      </w:r>
      <w:r w:rsidR="0067262C">
        <w:rPr>
          <w:rFonts w:eastAsia="Calibri"/>
          <w:lang w:eastAsia="en-US"/>
        </w:rPr>
        <w:t xml:space="preserve">na </w:t>
      </w:r>
      <w:r w:rsidRPr="00AD3176">
        <w:rPr>
          <w:rFonts w:eastAsia="Calibri"/>
          <w:lang w:eastAsia="en-US"/>
        </w:rPr>
        <w:t>de zomer klaar is. Deze handreiking gaat over het herkennen van en omgaan met antisemitisme</w:t>
      </w:r>
      <w:r>
        <w:rPr>
          <w:rFonts w:eastAsia="Calibri"/>
          <w:lang w:eastAsia="en-US"/>
        </w:rPr>
        <w:t xml:space="preserve"> en wordt opgesteld in samenspraak met </w:t>
      </w:r>
      <w:r w:rsidRPr="00AD3176">
        <w:rPr>
          <w:rFonts w:eastAsia="Calibri"/>
          <w:lang w:eastAsia="en-US"/>
        </w:rPr>
        <w:t xml:space="preserve">vertrouwenspersonen en andere functionarissen sociale veiligheid, en met Joodse studenten en medewerkers. </w:t>
      </w:r>
      <w:r>
        <w:rPr>
          <w:szCs w:val="28"/>
        </w:rPr>
        <w:br/>
      </w:r>
    </w:p>
    <w:p w:rsidRPr="00FF677C" w:rsidR="00EF0A00" w:rsidP="00EF0A00" w:rsidRDefault="00EF0A00" w14:paraId="49C946D3" w14:textId="457698F2">
      <w:pPr>
        <w:rPr>
          <w:szCs w:val="18"/>
          <w:highlight w:val="yellow"/>
        </w:rPr>
      </w:pPr>
      <w:r w:rsidRPr="004D1D2E">
        <w:rPr>
          <w:szCs w:val="28"/>
        </w:rPr>
        <w:t>Ook is de Taskforce Bestrijding Antisemitisme inmiddels aan de slag</w:t>
      </w:r>
      <w:r>
        <w:rPr>
          <w:szCs w:val="28"/>
        </w:rPr>
        <w:t xml:space="preserve"> met een belangrijke opdracht</w:t>
      </w:r>
      <w:r w:rsidRPr="004D1D2E">
        <w:rPr>
          <w:szCs w:val="28"/>
        </w:rPr>
        <w:t>. De</w:t>
      </w:r>
      <w:r>
        <w:rPr>
          <w:szCs w:val="28"/>
        </w:rPr>
        <w:t xml:space="preserve">ze </w:t>
      </w:r>
      <w:r w:rsidRPr="004D1D2E">
        <w:rPr>
          <w:szCs w:val="28"/>
        </w:rPr>
        <w:t xml:space="preserve">gaat gerichte voorstellen doen voor de maatregelen ten behoeve van de veiligheid van Joden, waaronder de veiligheid van Joodse studenten op hogescholen en universiteiten en het weren van antisemitische sprekers op </w:t>
      </w:r>
      <w:r>
        <w:rPr>
          <w:szCs w:val="28"/>
        </w:rPr>
        <w:t>instellinge</w:t>
      </w:r>
      <w:r w:rsidRPr="004D1D2E">
        <w:rPr>
          <w:szCs w:val="28"/>
        </w:rPr>
        <w:t>n.</w:t>
      </w:r>
      <w:r>
        <w:rPr>
          <w:szCs w:val="18"/>
        </w:rPr>
        <w:t xml:space="preserve"> De tasforce richt zich daarbij op de verantwoordelijkheid van bestuurders en beleidsmakers binnen de juridische kaders en kijkt naar de lastige afweging tussen het geven van ruimte waar het kan en begrenzen waar het moet. Daarbij gaat het ook om vraagstukken over het demonstratierecht in relatie tot de huisregels en de openbare orde en het voorkomen van antisemitisme. Het op een veilige manier vergroten van de aangiftebereidheid van Joodse en Israëlische studenten vind ik eveneens van groot belang. Ik heb de voorzitter van </w:t>
      </w:r>
      <w:r w:rsidRPr="00054159">
        <w:rPr>
          <w:szCs w:val="18"/>
        </w:rPr>
        <w:t xml:space="preserve">de </w:t>
      </w:r>
      <w:r>
        <w:rPr>
          <w:szCs w:val="18"/>
        </w:rPr>
        <w:t>T</w:t>
      </w:r>
      <w:r w:rsidRPr="00054159">
        <w:rPr>
          <w:szCs w:val="18"/>
        </w:rPr>
        <w:t>askforce</w:t>
      </w:r>
      <w:r>
        <w:rPr>
          <w:szCs w:val="18"/>
        </w:rPr>
        <w:t xml:space="preserve"> hier op gewezen. Ook heb ik, op verzoek van uw Kamer, het manifest ‘Een waardige campus’ van studenten en medewerkers van de Radboud Universiteit met hem gedeeld. </w:t>
      </w:r>
      <w:r w:rsidR="00FF677C">
        <w:rPr>
          <w:szCs w:val="18"/>
          <w:highlight w:val="yellow"/>
        </w:rPr>
        <w:br/>
      </w:r>
    </w:p>
    <w:p w:rsidR="00EF0A00" w:rsidP="00EF0A00" w:rsidRDefault="00EF0A00" w14:paraId="49AED808" w14:textId="30786549">
      <w:pPr>
        <w:rPr>
          <w:szCs w:val="18"/>
        </w:rPr>
      </w:pPr>
      <w:r>
        <w:rPr>
          <w:szCs w:val="28"/>
        </w:rPr>
        <w:lastRenderedPageBreak/>
        <w:t>Ik</w:t>
      </w:r>
      <w:r w:rsidRPr="004D1D2E">
        <w:rPr>
          <w:szCs w:val="28"/>
        </w:rPr>
        <w:t xml:space="preserve"> </w:t>
      </w:r>
      <w:r>
        <w:rPr>
          <w:szCs w:val="28"/>
        </w:rPr>
        <w:t>voel daarnaast de urgentie</w:t>
      </w:r>
      <w:r w:rsidRPr="004D1D2E">
        <w:rPr>
          <w:szCs w:val="28"/>
        </w:rPr>
        <w:t xml:space="preserve"> om de afspraken uit de Nationale Strategie Bestrijding Antisemitisme</w:t>
      </w:r>
      <w:r>
        <w:rPr>
          <w:rStyle w:val="Voetnootmarkering"/>
          <w:szCs w:val="28"/>
        </w:rPr>
        <w:footnoteReference w:id="11"/>
      </w:r>
      <w:r>
        <w:rPr>
          <w:szCs w:val="28"/>
        </w:rPr>
        <w:t xml:space="preserve"> </w:t>
      </w:r>
      <w:r w:rsidRPr="004D1D2E">
        <w:rPr>
          <w:szCs w:val="28"/>
        </w:rPr>
        <w:t xml:space="preserve">uit te voeren en </w:t>
      </w:r>
      <w:r>
        <w:rPr>
          <w:szCs w:val="28"/>
        </w:rPr>
        <w:t xml:space="preserve">ik </w:t>
      </w:r>
      <w:r w:rsidRPr="004D1D2E">
        <w:rPr>
          <w:szCs w:val="28"/>
        </w:rPr>
        <w:t>zet de integrale aanpak rond sociale veiligheid met de sector onverminderd door.</w:t>
      </w:r>
      <w:r>
        <w:rPr>
          <w:szCs w:val="18"/>
        </w:rPr>
        <w:t xml:space="preserve"> </w:t>
      </w:r>
      <w:r w:rsidRPr="004D1D2E">
        <w:rPr>
          <w:szCs w:val="18"/>
        </w:rPr>
        <w:t>In de</w:t>
      </w:r>
      <w:r>
        <w:rPr>
          <w:szCs w:val="18"/>
        </w:rPr>
        <w:t>ze</w:t>
      </w:r>
      <w:r w:rsidRPr="004D1D2E">
        <w:rPr>
          <w:szCs w:val="18"/>
        </w:rPr>
        <w:t xml:space="preserve"> aanpak worden verschillende acties ondernomen op het gebied van antisemitismebestrijding. Zo wordt in het onderzoek naar klacht- en meldvoorzieningen </w:t>
      </w:r>
      <w:r>
        <w:rPr>
          <w:szCs w:val="18"/>
        </w:rPr>
        <w:t xml:space="preserve">dat ik momenteel </w:t>
      </w:r>
      <w:r w:rsidR="00622306">
        <w:rPr>
          <w:szCs w:val="18"/>
        </w:rPr>
        <w:t xml:space="preserve">laat </w:t>
      </w:r>
      <w:r>
        <w:rPr>
          <w:szCs w:val="18"/>
        </w:rPr>
        <w:t>uitvoer</w:t>
      </w:r>
      <w:r w:rsidR="00622306">
        <w:rPr>
          <w:szCs w:val="18"/>
        </w:rPr>
        <w:t>en</w:t>
      </w:r>
      <w:r>
        <w:rPr>
          <w:szCs w:val="18"/>
        </w:rPr>
        <w:t xml:space="preserve"> als onderdeel van mijn integrale aanpak sociale veiligheid, </w:t>
      </w:r>
      <w:r w:rsidRPr="004D1D2E">
        <w:rPr>
          <w:szCs w:val="18"/>
        </w:rPr>
        <w:t xml:space="preserve">ook gekeken naar het handelingsperspectief bij meldingen van antisemitisme. Ik zal uw Kamer hierover </w:t>
      </w:r>
      <w:r>
        <w:rPr>
          <w:szCs w:val="18"/>
        </w:rPr>
        <w:t>naar verwachting</w:t>
      </w:r>
      <w:r w:rsidRPr="004D1D2E">
        <w:rPr>
          <w:szCs w:val="18"/>
        </w:rPr>
        <w:t xml:space="preserve"> </w:t>
      </w:r>
      <w:r w:rsidR="00BA242E">
        <w:rPr>
          <w:szCs w:val="18"/>
        </w:rPr>
        <w:t xml:space="preserve">rond </w:t>
      </w:r>
      <w:r w:rsidRPr="004D1D2E">
        <w:rPr>
          <w:szCs w:val="18"/>
        </w:rPr>
        <w:t>de zomer informeren.</w:t>
      </w:r>
    </w:p>
    <w:p w:rsidR="00EF0A00" w:rsidP="00EF0A00" w:rsidRDefault="00EF0A00" w14:paraId="53A27A67" w14:textId="77777777"/>
    <w:p w:rsidR="00EF0A00" w:rsidP="00EF0A00" w:rsidRDefault="00EF0A00" w14:paraId="1B3EB6E8" w14:textId="77777777">
      <w:r>
        <w:t>Als onderdeel van de integrale aanpak sociale veiligheid, werk ik momenteel ook aan een wettelijke zorgplicht veiligheid in het vervolgonderwijs. Dit wetsvoorstel voorziet in versterking van het toezicht op veiligheidsbeleid van instellingen</w:t>
      </w:r>
      <w:r w:rsidRPr="00AC7180">
        <w:rPr>
          <w:szCs w:val="18"/>
        </w:rPr>
        <w:t>.</w:t>
      </w:r>
      <w:r>
        <w:rPr>
          <w:szCs w:val="18"/>
        </w:rPr>
        <w:t xml:space="preserve"> </w:t>
      </w:r>
      <w:r>
        <w:t xml:space="preserve">Doel is dat er continu aandacht is voor een veilige leer- en werkomgeving. </w:t>
      </w:r>
      <w:r w:rsidRPr="00414821">
        <w:t>Het voorkomen van onveilige situaties en hoe daarbij te handelen als deze toch optreden, maakt hier onderdeel van uit. Het wetsvoorstel gaat naar verwachting dit najaar in internetconsultatie.</w:t>
      </w:r>
      <w:r>
        <w:t xml:space="preserve"> </w:t>
      </w:r>
    </w:p>
    <w:p w:rsidR="002473CE" w:rsidP="00EF0A00" w:rsidRDefault="00EF0A00" w14:paraId="7A6E81A1" w14:textId="77777777">
      <w:pPr>
        <w:rPr>
          <w:szCs w:val="18"/>
        </w:rPr>
      </w:pPr>
      <w:r>
        <w:t>Verder treed ik periodiek in gesprek met de NCAB om de ontwikkelingen van de sociale veiligheid van Joodse studenten te bespreken, net als de voortgang van en bevindingen van mijn beleid.</w:t>
      </w:r>
      <w:r w:rsidRPr="00F06A96">
        <w:rPr>
          <w:szCs w:val="18"/>
        </w:rPr>
        <w:t xml:space="preserve"> </w:t>
      </w:r>
      <w:r>
        <w:rPr>
          <w:szCs w:val="18"/>
        </w:rPr>
        <w:t>Ook blijf ik met bestuurders van instellingen</w:t>
      </w:r>
      <w:r w:rsidRPr="007E3434">
        <w:rPr>
          <w:szCs w:val="18"/>
        </w:rPr>
        <w:t xml:space="preserve"> </w:t>
      </w:r>
      <w:r>
        <w:rPr>
          <w:szCs w:val="18"/>
        </w:rPr>
        <w:t xml:space="preserve">in gesprek </w:t>
      </w:r>
      <w:r w:rsidRPr="007E3434">
        <w:rPr>
          <w:szCs w:val="18"/>
        </w:rPr>
        <w:t>over het borgen van de veiligheid</w:t>
      </w:r>
      <w:r>
        <w:rPr>
          <w:szCs w:val="18"/>
        </w:rPr>
        <w:t xml:space="preserve"> van Joodse studenten en medewerkers</w:t>
      </w:r>
      <w:r w:rsidRPr="007E3434">
        <w:rPr>
          <w:szCs w:val="18"/>
        </w:rPr>
        <w:t>.</w:t>
      </w:r>
    </w:p>
    <w:p w:rsidR="00EF0A00" w:rsidP="00EF0A00" w:rsidRDefault="00EF0A00" w14:paraId="18176EB6" w14:textId="77777777"/>
    <w:p w:rsidR="00EF0A00" w:rsidP="00EF0A00" w:rsidRDefault="00EF0A00" w14:paraId="5D48CAAF" w14:textId="259C1D96">
      <w:pPr>
        <w:rPr>
          <w:szCs w:val="18"/>
        </w:rPr>
      </w:pPr>
      <w:bookmarkStart w:name="_Hlk199924753" w:id="7"/>
    </w:p>
    <w:bookmarkEnd w:id="7"/>
    <w:p w:rsidRPr="00C31D14" w:rsidR="00EF0A00" w:rsidP="00EF0A00" w:rsidRDefault="00EF0A00" w14:paraId="79435454" w14:textId="77777777">
      <w:pPr>
        <w:rPr>
          <w:szCs w:val="18"/>
        </w:rPr>
      </w:pPr>
      <w:r w:rsidRPr="00C31D14">
        <w:rPr>
          <w:szCs w:val="18"/>
        </w:rPr>
        <w:t>De minister van Onderwijs, Cultuur en Wetenschap,</w:t>
      </w:r>
    </w:p>
    <w:p w:rsidR="00EF0A00" w:rsidP="00EF0A00" w:rsidRDefault="00EF0A00" w14:paraId="469E5FD5" w14:textId="77777777">
      <w:pPr>
        <w:rPr>
          <w:szCs w:val="18"/>
        </w:rPr>
      </w:pPr>
    </w:p>
    <w:p w:rsidRPr="00C31D14" w:rsidR="003C7FBC" w:rsidP="00EF0A00" w:rsidRDefault="003C7FBC" w14:paraId="2E13C619" w14:textId="77777777">
      <w:pPr>
        <w:rPr>
          <w:szCs w:val="18"/>
        </w:rPr>
      </w:pPr>
    </w:p>
    <w:p w:rsidRPr="00C31D14" w:rsidR="00EF0A00" w:rsidP="00EF0A00" w:rsidRDefault="00EF0A00" w14:paraId="44CF4C44" w14:textId="77777777">
      <w:pPr>
        <w:rPr>
          <w:szCs w:val="18"/>
        </w:rPr>
      </w:pPr>
    </w:p>
    <w:p w:rsidRPr="00820DDA" w:rsidR="00820DDA" w:rsidP="003C7FBC" w:rsidRDefault="00EF0A00" w14:paraId="792B3C61" w14:textId="75555CFE">
      <w:pPr>
        <w:pStyle w:val="standaard-tekst"/>
      </w:pPr>
      <w:proofErr w:type="spellStart"/>
      <w:r w:rsidRPr="00C31D14">
        <w:t>Eppo</w:t>
      </w:r>
      <w:proofErr w:type="spellEnd"/>
      <w:r w:rsidRPr="00C31D14">
        <w:t xml:space="preserve"> Bruins</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A76B" w14:textId="77777777" w:rsidR="000951FD" w:rsidRDefault="000951FD">
      <w:r>
        <w:separator/>
      </w:r>
    </w:p>
    <w:p w14:paraId="73DE9B6B" w14:textId="77777777" w:rsidR="000951FD" w:rsidRDefault="000951FD"/>
  </w:endnote>
  <w:endnote w:type="continuationSeparator" w:id="0">
    <w:p w14:paraId="3B56A095" w14:textId="77777777" w:rsidR="000951FD" w:rsidRDefault="000951FD">
      <w:r>
        <w:continuationSeparator/>
      </w:r>
    </w:p>
    <w:p w14:paraId="055B38EB" w14:textId="77777777" w:rsidR="000951FD" w:rsidRDefault="00095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AE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10531" w14:paraId="4EE49D75" w14:textId="77777777" w:rsidTr="004C7E1D">
      <w:trPr>
        <w:trHeight w:hRule="exact" w:val="357"/>
      </w:trPr>
      <w:tc>
        <w:tcPr>
          <w:tcW w:w="7603" w:type="dxa"/>
          <w:shd w:val="clear" w:color="auto" w:fill="auto"/>
        </w:tcPr>
        <w:p w14:paraId="501E7EB4" w14:textId="77777777" w:rsidR="002F71BB" w:rsidRPr="004C7E1D" w:rsidRDefault="002F71BB" w:rsidP="004C7E1D">
          <w:pPr>
            <w:spacing w:line="180" w:lineRule="exact"/>
            <w:rPr>
              <w:sz w:val="13"/>
              <w:szCs w:val="13"/>
            </w:rPr>
          </w:pPr>
        </w:p>
      </w:tc>
      <w:tc>
        <w:tcPr>
          <w:tcW w:w="2172" w:type="dxa"/>
          <w:shd w:val="clear" w:color="auto" w:fill="auto"/>
        </w:tcPr>
        <w:p w14:paraId="3CEF999B" w14:textId="40011ABE" w:rsidR="002F71BB" w:rsidRPr="004C7E1D" w:rsidRDefault="00AC5E2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015BB">
            <w:rPr>
              <w:szCs w:val="13"/>
            </w:rPr>
            <w:t>5</w:t>
          </w:r>
          <w:r w:rsidRPr="004C7E1D">
            <w:rPr>
              <w:szCs w:val="13"/>
            </w:rPr>
            <w:fldChar w:fldCharType="end"/>
          </w:r>
        </w:p>
      </w:tc>
    </w:tr>
  </w:tbl>
  <w:p w14:paraId="33797CA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10531" w14:paraId="730A3C8B" w14:textId="77777777" w:rsidTr="004C7E1D">
      <w:trPr>
        <w:trHeight w:hRule="exact" w:val="357"/>
      </w:trPr>
      <w:tc>
        <w:tcPr>
          <w:tcW w:w="7709" w:type="dxa"/>
          <w:shd w:val="clear" w:color="auto" w:fill="auto"/>
        </w:tcPr>
        <w:p w14:paraId="71AD960C" w14:textId="77777777" w:rsidR="00D17084" w:rsidRPr="004C7E1D" w:rsidRDefault="00D17084" w:rsidP="004C7E1D">
          <w:pPr>
            <w:spacing w:line="180" w:lineRule="exact"/>
            <w:rPr>
              <w:sz w:val="13"/>
              <w:szCs w:val="13"/>
            </w:rPr>
          </w:pPr>
        </w:p>
      </w:tc>
      <w:tc>
        <w:tcPr>
          <w:tcW w:w="2060" w:type="dxa"/>
          <w:shd w:val="clear" w:color="auto" w:fill="auto"/>
        </w:tcPr>
        <w:p w14:paraId="2B623EA6" w14:textId="7286756E" w:rsidR="00D17084" w:rsidRPr="004C7E1D" w:rsidRDefault="00AC5E2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015BB">
            <w:rPr>
              <w:szCs w:val="13"/>
            </w:rPr>
            <w:t>5</w:t>
          </w:r>
          <w:r w:rsidRPr="004C7E1D">
            <w:rPr>
              <w:szCs w:val="13"/>
            </w:rPr>
            <w:fldChar w:fldCharType="end"/>
          </w:r>
        </w:p>
      </w:tc>
    </w:tr>
  </w:tbl>
  <w:p w14:paraId="6AC1A35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1A94" w14:textId="77777777" w:rsidR="000951FD" w:rsidRDefault="000951FD">
      <w:r>
        <w:separator/>
      </w:r>
    </w:p>
    <w:p w14:paraId="2A805C29" w14:textId="77777777" w:rsidR="000951FD" w:rsidRDefault="000951FD"/>
  </w:footnote>
  <w:footnote w:type="continuationSeparator" w:id="0">
    <w:p w14:paraId="0607E78C" w14:textId="77777777" w:rsidR="000951FD" w:rsidRDefault="000951FD">
      <w:r>
        <w:continuationSeparator/>
      </w:r>
    </w:p>
    <w:p w14:paraId="784A93F0" w14:textId="77777777" w:rsidR="000951FD" w:rsidRDefault="000951FD"/>
  </w:footnote>
  <w:footnote w:id="1">
    <w:p w14:paraId="76E64FA4" w14:textId="77777777" w:rsidR="00EF0A00" w:rsidRPr="0089310A" w:rsidRDefault="00EF0A00" w:rsidP="00EF0A00">
      <w:pPr>
        <w:pStyle w:val="Voetnoottekst"/>
        <w:spacing w:line="240" w:lineRule="auto"/>
        <w:rPr>
          <w:sz w:val="15"/>
          <w:szCs w:val="15"/>
        </w:rPr>
      </w:pPr>
      <w:r w:rsidRPr="0089310A">
        <w:rPr>
          <w:rStyle w:val="Voetnootmarkering"/>
          <w:sz w:val="15"/>
          <w:szCs w:val="15"/>
        </w:rPr>
        <w:footnoteRef/>
      </w:r>
      <w:r w:rsidRPr="0089310A">
        <w:rPr>
          <w:sz w:val="15"/>
          <w:szCs w:val="15"/>
        </w:rPr>
        <w:t xml:space="preserve"> Over het versterken van de vrijheid, veiligheid en vertrouwen in de wetenschap heb ik recentelijk een brief met uw Kamer gedeeld, Kamerstuk 31288 nr. 1202</w:t>
      </w:r>
    </w:p>
  </w:footnote>
  <w:footnote w:id="2">
    <w:p w14:paraId="7C8A3A57" w14:textId="77777777" w:rsidR="00EF0A00" w:rsidRPr="0089310A" w:rsidRDefault="00EF0A00" w:rsidP="00EF0A00">
      <w:pPr>
        <w:pStyle w:val="Voetnoottekst"/>
        <w:spacing w:line="240" w:lineRule="auto"/>
        <w:rPr>
          <w:sz w:val="15"/>
          <w:szCs w:val="15"/>
        </w:rPr>
      </w:pPr>
      <w:r w:rsidRPr="0089310A">
        <w:rPr>
          <w:rStyle w:val="Voetnootmarkering"/>
          <w:sz w:val="15"/>
          <w:szCs w:val="15"/>
        </w:rPr>
        <w:footnoteRef/>
      </w:r>
      <w:r w:rsidRPr="0089310A">
        <w:rPr>
          <w:sz w:val="15"/>
          <w:szCs w:val="15"/>
        </w:rPr>
        <w:t xml:space="preserve"> </w:t>
      </w:r>
      <w:bookmarkStart w:id="5" w:name="_Hlk200437494"/>
      <w:r w:rsidRPr="0089310A">
        <w:rPr>
          <w:sz w:val="15"/>
          <w:szCs w:val="15"/>
        </w:rPr>
        <w:t xml:space="preserve">Zie: </w:t>
      </w:r>
      <w:hyperlink r:id="rId1" w:history="1">
        <w:r w:rsidRPr="0089310A">
          <w:rPr>
            <w:rStyle w:val="Hyperlink"/>
            <w:sz w:val="15"/>
            <w:szCs w:val="15"/>
          </w:rPr>
          <w:t>https://www.universiteitenvannederland.nl/actueel/nieuws/universiteiten-en-hogescholen-publiceren-gezamenlijke-richtlijn-voor-protesten</w:t>
        </w:r>
      </w:hyperlink>
      <w:r w:rsidRPr="0089310A">
        <w:rPr>
          <w:sz w:val="15"/>
          <w:szCs w:val="15"/>
        </w:rPr>
        <w:t xml:space="preserve"> </w:t>
      </w:r>
      <w:bookmarkEnd w:id="5"/>
    </w:p>
  </w:footnote>
  <w:footnote w:id="3">
    <w:p w14:paraId="5DED0DDF" w14:textId="77777777" w:rsidR="00EF0A00" w:rsidRPr="00450E45" w:rsidRDefault="00EF0A00" w:rsidP="00EF0A00">
      <w:pPr>
        <w:pStyle w:val="Voetnoottekst"/>
        <w:spacing w:line="240" w:lineRule="auto"/>
        <w:rPr>
          <w:sz w:val="15"/>
          <w:szCs w:val="15"/>
        </w:rPr>
      </w:pPr>
      <w:r w:rsidRPr="00450E45">
        <w:rPr>
          <w:rStyle w:val="Voetnootmarkering"/>
          <w:sz w:val="15"/>
          <w:szCs w:val="15"/>
        </w:rPr>
        <w:footnoteRef/>
      </w:r>
      <w:r w:rsidRPr="00450E45">
        <w:rPr>
          <w:sz w:val="15"/>
          <w:szCs w:val="15"/>
        </w:rPr>
        <w:t xml:space="preserve"> Kamerstuk 29240 nr. 168</w:t>
      </w:r>
    </w:p>
  </w:footnote>
  <w:footnote w:id="4">
    <w:p w14:paraId="2D44403A" w14:textId="77777777" w:rsidR="003C719A" w:rsidRPr="00450E45" w:rsidRDefault="003C719A" w:rsidP="003C719A">
      <w:pPr>
        <w:pStyle w:val="Voetnoottekst"/>
        <w:spacing w:line="240" w:lineRule="auto"/>
        <w:rPr>
          <w:sz w:val="15"/>
          <w:szCs w:val="15"/>
        </w:rPr>
      </w:pPr>
      <w:r w:rsidRPr="00450E45">
        <w:rPr>
          <w:rStyle w:val="Voetnootmarkering"/>
          <w:sz w:val="15"/>
          <w:szCs w:val="15"/>
        </w:rPr>
        <w:footnoteRef/>
      </w:r>
      <w:r w:rsidRPr="00450E45">
        <w:rPr>
          <w:sz w:val="15"/>
          <w:szCs w:val="15"/>
        </w:rPr>
        <w:t xml:space="preserve"> Kamerstuk 29240 nr. 166</w:t>
      </w:r>
    </w:p>
  </w:footnote>
  <w:footnote w:id="5">
    <w:p w14:paraId="30E82144" w14:textId="77777777" w:rsidR="00EF0A00" w:rsidRPr="0089310A" w:rsidRDefault="00EF0A00" w:rsidP="00EF0A00">
      <w:pPr>
        <w:pStyle w:val="Voetnoottekst"/>
        <w:spacing w:line="240" w:lineRule="auto"/>
        <w:rPr>
          <w:sz w:val="15"/>
          <w:szCs w:val="15"/>
        </w:rPr>
      </w:pPr>
      <w:r w:rsidRPr="0089310A">
        <w:rPr>
          <w:rStyle w:val="Voetnootmarkering"/>
          <w:sz w:val="15"/>
          <w:szCs w:val="15"/>
        </w:rPr>
        <w:footnoteRef/>
      </w:r>
      <w:r w:rsidRPr="0089310A">
        <w:rPr>
          <w:sz w:val="15"/>
          <w:szCs w:val="15"/>
        </w:rPr>
        <w:t xml:space="preserve"> Kamerstuk 29240 nr. 160</w:t>
      </w:r>
    </w:p>
  </w:footnote>
  <w:footnote w:id="6">
    <w:p w14:paraId="5450F269" w14:textId="77777777" w:rsidR="00EF0A00" w:rsidRPr="005B5E55" w:rsidRDefault="00EF0A00" w:rsidP="00EF0A00">
      <w:pPr>
        <w:pStyle w:val="Voetnoottekst"/>
        <w:spacing w:line="240" w:lineRule="auto"/>
        <w:rPr>
          <w:sz w:val="15"/>
          <w:szCs w:val="15"/>
        </w:rPr>
      </w:pPr>
      <w:r w:rsidRPr="005B5E55">
        <w:rPr>
          <w:rStyle w:val="Voetnootmarkering"/>
          <w:sz w:val="15"/>
          <w:szCs w:val="15"/>
        </w:rPr>
        <w:footnoteRef/>
      </w:r>
      <w:r w:rsidRPr="005B5E55">
        <w:rPr>
          <w:sz w:val="15"/>
          <w:szCs w:val="15"/>
        </w:rPr>
        <w:t xml:space="preserve"> www.integraalveilig-ho.nl/nieuws/handreiking-governance-van-integrale-veiligheid/</w:t>
      </w:r>
    </w:p>
  </w:footnote>
  <w:footnote w:id="7">
    <w:p w14:paraId="407095A3" w14:textId="77777777" w:rsidR="00EF0A00" w:rsidRPr="005B5E55" w:rsidRDefault="00EF0A00" w:rsidP="00EF0A00">
      <w:pPr>
        <w:pStyle w:val="Voetnoottekst"/>
        <w:spacing w:line="240" w:lineRule="auto"/>
        <w:rPr>
          <w:sz w:val="15"/>
          <w:szCs w:val="15"/>
        </w:rPr>
      </w:pPr>
      <w:r w:rsidRPr="005B5E55">
        <w:rPr>
          <w:rStyle w:val="Voetnootmarkering"/>
          <w:sz w:val="15"/>
          <w:szCs w:val="15"/>
        </w:rPr>
        <w:footnoteRef/>
      </w:r>
      <w:r w:rsidRPr="005B5E55">
        <w:rPr>
          <w:sz w:val="15"/>
          <w:szCs w:val="15"/>
        </w:rPr>
        <w:t xml:space="preserve"> www.integraalveilig-ho.nl/instrument/advies-veiligheid-van-meningsuiting-en-handreiking-controversiele-sprekers-helpt-bij-inrichten-externe-spreker-proces/</w:t>
      </w:r>
    </w:p>
  </w:footnote>
  <w:footnote w:id="8">
    <w:p w14:paraId="3A2972D8" w14:textId="77777777" w:rsidR="00EF0A00" w:rsidRPr="005B5E55" w:rsidRDefault="00EF0A00" w:rsidP="00EF0A00">
      <w:pPr>
        <w:pStyle w:val="Voetnoottekst"/>
        <w:spacing w:line="240" w:lineRule="auto"/>
        <w:rPr>
          <w:sz w:val="15"/>
          <w:szCs w:val="15"/>
        </w:rPr>
      </w:pPr>
      <w:r w:rsidRPr="005B5E55">
        <w:rPr>
          <w:rStyle w:val="Voetnootmarkering"/>
          <w:sz w:val="15"/>
          <w:szCs w:val="15"/>
        </w:rPr>
        <w:footnoteRef/>
      </w:r>
      <w:r w:rsidRPr="005B5E55">
        <w:rPr>
          <w:sz w:val="15"/>
          <w:szCs w:val="15"/>
        </w:rPr>
        <w:t xml:space="preserve"> www.integraalveilig-ho.nl/instrument/e-learning-medezeggenschap/</w:t>
      </w:r>
    </w:p>
  </w:footnote>
  <w:footnote w:id="9">
    <w:p w14:paraId="6327A022" w14:textId="77777777" w:rsidR="00EF0A00" w:rsidRDefault="00EF0A00" w:rsidP="00EF0A00">
      <w:pPr>
        <w:pStyle w:val="Voetnoottekst"/>
        <w:spacing w:line="240" w:lineRule="auto"/>
      </w:pPr>
      <w:r>
        <w:rPr>
          <w:rStyle w:val="Voetnootmarkering"/>
        </w:rPr>
        <w:footnoteRef/>
      </w:r>
      <w:r>
        <w:t xml:space="preserve"> </w:t>
      </w:r>
      <w:r w:rsidRPr="00354A61">
        <w:rPr>
          <w:sz w:val="15"/>
          <w:szCs w:val="15"/>
        </w:rPr>
        <w:t>Hi</w:t>
      </w:r>
      <w:r>
        <w:rPr>
          <w:sz w:val="15"/>
          <w:szCs w:val="15"/>
        </w:rPr>
        <w:t>ermee, en met de toelichting in de bijlage Escalatiemogelijkheden,</w:t>
      </w:r>
      <w:r w:rsidRPr="00354A61">
        <w:rPr>
          <w:sz w:val="15"/>
          <w:szCs w:val="15"/>
        </w:rPr>
        <w:t xml:space="preserve"> </w:t>
      </w:r>
      <w:r>
        <w:rPr>
          <w:sz w:val="15"/>
          <w:szCs w:val="15"/>
        </w:rPr>
        <w:t>beschouw ik mijn toezegging als ingevuld</w:t>
      </w:r>
      <w:r w:rsidRPr="00354A61">
        <w:rPr>
          <w:sz w:val="15"/>
          <w:szCs w:val="15"/>
        </w:rPr>
        <w:t xml:space="preserve">.  </w:t>
      </w:r>
    </w:p>
  </w:footnote>
  <w:footnote w:id="10">
    <w:p w14:paraId="02372620" w14:textId="77777777" w:rsidR="00EF0A00" w:rsidRDefault="00EF0A00" w:rsidP="00EF0A00">
      <w:pPr>
        <w:pStyle w:val="Voetnoottekst"/>
        <w:spacing w:line="240" w:lineRule="auto"/>
      </w:pPr>
      <w:r w:rsidRPr="005B5E55">
        <w:rPr>
          <w:rStyle w:val="Voetnootmarkering"/>
          <w:sz w:val="15"/>
          <w:szCs w:val="15"/>
        </w:rPr>
        <w:footnoteRef/>
      </w:r>
      <w:r w:rsidRPr="005B5E55">
        <w:rPr>
          <w:sz w:val="15"/>
          <w:szCs w:val="15"/>
        </w:rPr>
        <w:t xml:space="preserve"> https://integraalveilig-ho.nl/instrument/handreiking-beveiliging-hoger-onderwijs/</w:t>
      </w:r>
    </w:p>
  </w:footnote>
  <w:footnote w:id="11">
    <w:p w14:paraId="18BE5113" w14:textId="77777777" w:rsidR="00EF0A00" w:rsidRPr="00907440" w:rsidRDefault="00EF0A00" w:rsidP="00EF0A00">
      <w:pPr>
        <w:pStyle w:val="Voetnoottekst"/>
        <w:spacing w:line="240" w:lineRule="auto"/>
        <w:rPr>
          <w:sz w:val="15"/>
          <w:szCs w:val="15"/>
        </w:rPr>
      </w:pPr>
      <w:r w:rsidRPr="00907440">
        <w:rPr>
          <w:rStyle w:val="Voetnootmarkering"/>
          <w:sz w:val="15"/>
          <w:szCs w:val="15"/>
        </w:rPr>
        <w:footnoteRef/>
      </w:r>
      <w:r w:rsidRPr="00907440">
        <w:rPr>
          <w:sz w:val="15"/>
          <w:szCs w:val="15"/>
        </w:rPr>
        <w:t xml:space="preserve"> Een voortgangsbrief hierover wordt nog deze maand verwacht vanuit mijn collega de minister van Justitie &amp; Veiligheid.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10531" w14:paraId="2404B6CC" w14:textId="77777777" w:rsidTr="006D2D53">
      <w:trPr>
        <w:trHeight w:hRule="exact" w:val="400"/>
      </w:trPr>
      <w:tc>
        <w:tcPr>
          <w:tcW w:w="7518" w:type="dxa"/>
          <w:shd w:val="clear" w:color="auto" w:fill="auto"/>
        </w:tcPr>
        <w:p w14:paraId="6C98265D" w14:textId="77777777" w:rsidR="00527BD4" w:rsidRPr="00275984" w:rsidRDefault="00527BD4" w:rsidP="00BF4427">
          <w:pPr>
            <w:pStyle w:val="Huisstijl-Rubricering"/>
          </w:pPr>
        </w:p>
      </w:tc>
    </w:tr>
  </w:tbl>
  <w:p w14:paraId="63E5711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10531" w14:paraId="63E1EFF7" w14:textId="77777777" w:rsidTr="003B528D">
      <w:tc>
        <w:tcPr>
          <w:tcW w:w="2160" w:type="dxa"/>
          <w:shd w:val="clear" w:color="auto" w:fill="auto"/>
        </w:tcPr>
        <w:p w14:paraId="742FABE2" w14:textId="77777777" w:rsidR="002F71BB" w:rsidRPr="000407BB" w:rsidRDefault="00AC5E2C" w:rsidP="005D283A">
          <w:pPr>
            <w:pStyle w:val="Colofonkop"/>
            <w:framePr w:hSpace="0" w:wrap="auto" w:vAnchor="margin" w:hAnchor="text" w:xAlign="left" w:yAlign="inline"/>
          </w:pPr>
          <w:r>
            <w:t>Onze referentie</w:t>
          </w:r>
        </w:p>
      </w:tc>
    </w:tr>
    <w:tr w:rsidR="00710531" w14:paraId="70864472" w14:textId="77777777" w:rsidTr="002F71BB">
      <w:trPr>
        <w:trHeight w:val="259"/>
      </w:trPr>
      <w:tc>
        <w:tcPr>
          <w:tcW w:w="2160" w:type="dxa"/>
          <w:shd w:val="clear" w:color="auto" w:fill="auto"/>
        </w:tcPr>
        <w:p w14:paraId="45A00B00" w14:textId="77777777" w:rsidR="00877579" w:rsidRPr="00761153" w:rsidRDefault="00877579" w:rsidP="00877579">
          <w:pPr>
            <w:spacing w:line="180" w:lineRule="exact"/>
            <w:rPr>
              <w:sz w:val="13"/>
              <w:szCs w:val="13"/>
            </w:rPr>
          </w:pPr>
          <w:r>
            <w:rPr>
              <w:sz w:val="13"/>
              <w:szCs w:val="13"/>
            </w:rPr>
            <w:t>53169189</w:t>
          </w:r>
        </w:p>
        <w:p w14:paraId="01B2005B" w14:textId="36B60F0F" w:rsidR="00761153" w:rsidRPr="00761153" w:rsidRDefault="00761153" w:rsidP="00761153">
          <w:pPr>
            <w:spacing w:line="180" w:lineRule="exact"/>
            <w:rPr>
              <w:sz w:val="13"/>
              <w:szCs w:val="13"/>
            </w:rPr>
          </w:pPr>
        </w:p>
        <w:p w14:paraId="6DBFC21A" w14:textId="58C110E5" w:rsidR="00E35CF4" w:rsidRPr="005D283A" w:rsidRDefault="00E35CF4" w:rsidP="0049501A">
          <w:pPr>
            <w:spacing w:line="180" w:lineRule="exact"/>
            <w:rPr>
              <w:sz w:val="13"/>
              <w:szCs w:val="13"/>
            </w:rPr>
          </w:pPr>
        </w:p>
      </w:tc>
    </w:tr>
  </w:tbl>
  <w:p w14:paraId="69FCC3E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10531" w14:paraId="51AF54DC" w14:textId="77777777" w:rsidTr="001377D4">
      <w:trPr>
        <w:trHeight w:val="2636"/>
      </w:trPr>
      <w:tc>
        <w:tcPr>
          <w:tcW w:w="737" w:type="dxa"/>
          <w:shd w:val="clear" w:color="auto" w:fill="auto"/>
        </w:tcPr>
        <w:p w14:paraId="349B59B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6CD7328" w14:textId="77777777" w:rsidR="00704845" w:rsidRDefault="00AC5E2C" w:rsidP="0047126E">
          <w:pPr>
            <w:framePr w:w="3873" w:h="2625" w:hRule="exact" w:wrap="around" w:vAnchor="page" w:hAnchor="page" w:x="6323" w:y="1"/>
          </w:pPr>
          <w:r>
            <w:rPr>
              <w:noProof/>
              <w:lang w:val="en-US" w:eastAsia="en-US"/>
            </w:rPr>
            <w:drawing>
              <wp:inline distT="0" distB="0" distL="0" distR="0" wp14:anchorId="590601F9" wp14:editId="5686982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2C7AFC7" w14:textId="77777777" w:rsidR="00483ECA" w:rsidRDefault="00483ECA" w:rsidP="00D037A9"/>
      </w:tc>
    </w:tr>
  </w:tbl>
  <w:p w14:paraId="4E57678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10531" w14:paraId="3564E211" w14:textId="77777777" w:rsidTr="0008539E">
      <w:trPr>
        <w:trHeight w:hRule="exact" w:val="572"/>
      </w:trPr>
      <w:tc>
        <w:tcPr>
          <w:tcW w:w="7520" w:type="dxa"/>
          <w:shd w:val="clear" w:color="auto" w:fill="auto"/>
        </w:tcPr>
        <w:p w14:paraId="0A2B2CDD" w14:textId="77777777" w:rsidR="00527BD4" w:rsidRPr="00963440" w:rsidRDefault="00AC5E2C" w:rsidP="00210BA3">
          <w:pPr>
            <w:pStyle w:val="Huisstijl-Adres"/>
            <w:spacing w:after="0"/>
          </w:pPr>
          <w:r w:rsidRPr="009E3B07">
            <w:t>&gt;Retouradres </w:t>
          </w:r>
          <w:r>
            <w:t>Postbus 16375 2500 BJ Den Haag</w:t>
          </w:r>
          <w:r w:rsidRPr="009E3B07">
            <w:t xml:space="preserve"> </w:t>
          </w:r>
        </w:p>
      </w:tc>
    </w:tr>
    <w:tr w:rsidR="00710531" w14:paraId="3DEA2A59" w14:textId="77777777" w:rsidTr="00E776C6">
      <w:trPr>
        <w:cantSplit/>
        <w:trHeight w:hRule="exact" w:val="238"/>
      </w:trPr>
      <w:tc>
        <w:tcPr>
          <w:tcW w:w="7520" w:type="dxa"/>
          <w:shd w:val="clear" w:color="auto" w:fill="auto"/>
        </w:tcPr>
        <w:p w14:paraId="7A418076" w14:textId="77777777" w:rsidR="00093ABC" w:rsidRPr="00963440" w:rsidRDefault="00093ABC" w:rsidP="00963440"/>
      </w:tc>
    </w:tr>
    <w:tr w:rsidR="00710531" w14:paraId="2C8DBCE5" w14:textId="77777777" w:rsidTr="00E776C6">
      <w:trPr>
        <w:cantSplit/>
        <w:trHeight w:hRule="exact" w:val="1520"/>
      </w:trPr>
      <w:tc>
        <w:tcPr>
          <w:tcW w:w="7520" w:type="dxa"/>
          <w:shd w:val="clear" w:color="auto" w:fill="auto"/>
        </w:tcPr>
        <w:p w14:paraId="5B677F5B" w14:textId="77777777" w:rsidR="00A604D3" w:rsidRPr="00963440" w:rsidRDefault="00A604D3" w:rsidP="00963440"/>
      </w:tc>
    </w:tr>
    <w:tr w:rsidR="00710531" w14:paraId="5F1FFA25" w14:textId="77777777" w:rsidTr="00E776C6">
      <w:trPr>
        <w:trHeight w:hRule="exact" w:val="1077"/>
      </w:trPr>
      <w:tc>
        <w:tcPr>
          <w:tcW w:w="7520" w:type="dxa"/>
          <w:shd w:val="clear" w:color="auto" w:fill="auto"/>
        </w:tcPr>
        <w:p w14:paraId="54947A2D" w14:textId="77777777" w:rsidR="00892BA5" w:rsidRPr="00035E67" w:rsidRDefault="00892BA5" w:rsidP="00892BA5">
          <w:pPr>
            <w:tabs>
              <w:tab w:val="left" w:pos="740"/>
            </w:tabs>
            <w:autoSpaceDE w:val="0"/>
            <w:autoSpaceDN w:val="0"/>
            <w:adjustRightInd w:val="0"/>
            <w:rPr>
              <w:rFonts w:cs="Verdana"/>
              <w:szCs w:val="18"/>
            </w:rPr>
          </w:pPr>
        </w:p>
      </w:tc>
    </w:tr>
  </w:tbl>
  <w:p w14:paraId="68CC4990" w14:textId="77777777" w:rsidR="006F273B" w:rsidRDefault="006F273B" w:rsidP="00BC4AE3">
    <w:pPr>
      <w:pStyle w:val="Koptekst"/>
    </w:pPr>
  </w:p>
  <w:p w14:paraId="002EF747" w14:textId="77777777" w:rsidR="00153BD0" w:rsidRDefault="00153BD0" w:rsidP="00BC4AE3">
    <w:pPr>
      <w:pStyle w:val="Koptekst"/>
    </w:pPr>
  </w:p>
  <w:p w14:paraId="24D109BB" w14:textId="77777777" w:rsidR="0044605E" w:rsidRDefault="0044605E" w:rsidP="00BC4AE3">
    <w:pPr>
      <w:pStyle w:val="Koptekst"/>
    </w:pPr>
  </w:p>
  <w:p w14:paraId="026F017D" w14:textId="77777777" w:rsidR="0044605E" w:rsidRDefault="0044605E" w:rsidP="00BC4AE3">
    <w:pPr>
      <w:pStyle w:val="Koptekst"/>
    </w:pPr>
  </w:p>
  <w:p w14:paraId="7798BCE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A94CEE"/>
    <w:multiLevelType w:val="hybridMultilevel"/>
    <w:tmpl w:val="165E6C22"/>
    <w:lvl w:ilvl="0" w:tplc="80943C8E">
      <w:start w:val="2"/>
      <w:numFmt w:val="lowerRoman"/>
      <w:lvlText w:val="%1."/>
      <w:lvlJc w:val="right"/>
      <w:pPr>
        <w:ind w:left="360" w:hanging="360"/>
      </w:pPr>
      <w:rPr>
        <w:rFonts w:hint="default"/>
      </w:rPr>
    </w:lvl>
    <w:lvl w:ilvl="1" w:tplc="04130019" w:tentative="1">
      <w:start w:val="1"/>
      <w:numFmt w:val="lowerLetter"/>
      <w:lvlText w:val="%2."/>
      <w:lvlJc w:val="left"/>
      <w:pPr>
        <w:ind w:left="-540" w:hanging="360"/>
      </w:pPr>
    </w:lvl>
    <w:lvl w:ilvl="2" w:tplc="0413001B" w:tentative="1">
      <w:start w:val="1"/>
      <w:numFmt w:val="lowerRoman"/>
      <w:lvlText w:val="%3."/>
      <w:lvlJc w:val="right"/>
      <w:pPr>
        <w:ind w:left="180" w:hanging="180"/>
      </w:pPr>
    </w:lvl>
    <w:lvl w:ilvl="3" w:tplc="0413000F" w:tentative="1">
      <w:start w:val="1"/>
      <w:numFmt w:val="decimal"/>
      <w:lvlText w:val="%4."/>
      <w:lvlJc w:val="left"/>
      <w:pPr>
        <w:ind w:left="900" w:hanging="360"/>
      </w:pPr>
    </w:lvl>
    <w:lvl w:ilvl="4" w:tplc="04130019" w:tentative="1">
      <w:start w:val="1"/>
      <w:numFmt w:val="lowerLetter"/>
      <w:lvlText w:val="%5."/>
      <w:lvlJc w:val="left"/>
      <w:pPr>
        <w:ind w:left="1620" w:hanging="360"/>
      </w:pPr>
    </w:lvl>
    <w:lvl w:ilvl="5" w:tplc="0413001B" w:tentative="1">
      <w:start w:val="1"/>
      <w:numFmt w:val="lowerRoman"/>
      <w:lvlText w:val="%6."/>
      <w:lvlJc w:val="right"/>
      <w:pPr>
        <w:ind w:left="2340" w:hanging="180"/>
      </w:pPr>
    </w:lvl>
    <w:lvl w:ilvl="6" w:tplc="0413000F" w:tentative="1">
      <w:start w:val="1"/>
      <w:numFmt w:val="decimal"/>
      <w:lvlText w:val="%7."/>
      <w:lvlJc w:val="left"/>
      <w:pPr>
        <w:ind w:left="3060" w:hanging="360"/>
      </w:pPr>
    </w:lvl>
    <w:lvl w:ilvl="7" w:tplc="04130019" w:tentative="1">
      <w:start w:val="1"/>
      <w:numFmt w:val="lowerLetter"/>
      <w:lvlText w:val="%8."/>
      <w:lvlJc w:val="left"/>
      <w:pPr>
        <w:ind w:left="3780" w:hanging="360"/>
      </w:pPr>
    </w:lvl>
    <w:lvl w:ilvl="8" w:tplc="0413001B" w:tentative="1">
      <w:start w:val="1"/>
      <w:numFmt w:val="lowerRoman"/>
      <w:lvlText w:val="%9."/>
      <w:lvlJc w:val="right"/>
      <w:pPr>
        <w:ind w:left="450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D1866E4">
      <w:start w:val="1"/>
      <w:numFmt w:val="bullet"/>
      <w:pStyle w:val="Lijstopsomteken"/>
      <w:lvlText w:val="•"/>
      <w:lvlJc w:val="left"/>
      <w:pPr>
        <w:tabs>
          <w:tab w:val="num" w:pos="227"/>
        </w:tabs>
        <w:ind w:left="227" w:hanging="227"/>
      </w:pPr>
      <w:rPr>
        <w:rFonts w:ascii="Verdana" w:hAnsi="Verdana" w:hint="default"/>
        <w:sz w:val="18"/>
        <w:szCs w:val="18"/>
      </w:rPr>
    </w:lvl>
    <w:lvl w:ilvl="1" w:tplc="C17C48BA" w:tentative="1">
      <w:start w:val="1"/>
      <w:numFmt w:val="bullet"/>
      <w:lvlText w:val="o"/>
      <w:lvlJc w:val="left"/>
      <w:pPr>
        <w:tabs>
          <w:tab w:val="num" w:pos="1440"/>
        </w:tabs>
        <w:ind w:left="1440" w:hanging="360"/>
      </w:pPr>
      <w:rPr>
        <w:rFonts w:ascii="Courier New" w:hAnsi="Courier New" w:cs="Courier New" w:hint="default"/>
      </w:rPr>
    </w:lvl>
    <w:lvl w:ilvl="2" w:tplc="6B868602" w:tentative="1">
      <w:start w:val="1"/>
      <w:numFmt w:val="bullet"/>
      <w:lvlText w:val=""/>
      <w:lvlJc w:val="left"/>
      <w:pPr>
        <w:tabs>
          <w:tab w:val="num" w:pos="2160"/>
        </w:tabs>
        <w:ind w:left="2160" w:hanging="360"/>
      </w:pPr>
      <w:rPr>
        <w:rFonts w:ascii="Wingdings" w:hAnsi="Wingdings" w:hint="default"/>
      </w:rPr>
    </w:lvl>
    <w:lvl w:ilvl="3" w:tplc="8AB4B862" w:tentative="1">
      <w:start w:val="1"/>
      <w:numFmt w:val="bullet"/>
      <w:lvlText w:val=""/>
      <w:lvlJc w:val="left"/>
      <w:pPr>
        <w:tabs>
          <w:tab w:val="num" w:pos="2880"/>
        </w:tabs>
        <w:ind w:left="2880" w:hanging="360"/>
      </w:pPr>
      <w:rPr>
        <w:rFonts w:ascii="Symbol" w:hAnsi="Symbol" w:hint="default"/>
      </w:rPr>
    </w:lvl>
    <w:lvl w:ilvl="4" w:tplc="3FF89F2E" w:tentative="1">
      <w:start w:val="1"/>
      <w:numFmt w:val="bullet"/>
      <w:lvlText w:val="o"/>
      <w:lvlJc w:val="left"/>
      <w:pPr>
        <w:tabs>
          <w:tab w:val="num" w:pos="3600"/>
        </w:tabs>
        <w:ind w:left="3600" w:hanging="360"/>
      </w:pPr>
      <w:rPr>
        <w:rFonts w:ascii="Courier New" w:hAnsi="Courier New" w:cs="Courier New" w:hint="default"/>
      </w:rPr>
    </w:lvl>
    <w:lvl w:ilvl="5" w:tplc="415CF32C" w:tentative="1">
      <w:start w:val="1"/>
      <w:numFmt w:val="bullet"/>
      <w:lvlText w:val=""/>
      <w:lvlJc w:val="left"/>
      <w:pPr>
        <w:tabs>
          <w:tab w:val="num" w:pos="4320"/>
        </w:tabs>
        <w:ind w:left="4320" w:hanging="360"/>
      </w:pPr>
      <w:rPr>
        <w:rFonts w:ascii="Wingdings" w:hAnsi="Wingdings" w:hint="default"/>
      </w:rPr>
    </w:lvl>
    <w:lvl w:ilvl="6" w:tplc="9DBCB06C" w:tentative="1">
      <w:start w:val="1"/>
      <w:numFmt w:val="bullet"/>
      <w:lvlText w:val=""/>
      <w:lvlJc w:val="left"/>
      <w:pPr>
        <w:tabs>
          <w:tab w:val="num" w:pos="5040"/>
        </w:tabs>
        <w:ind w:left="5040" w:hanging="360"/>
      </w:pPr>
      <w:rPr>
        <w:rFonts w:ascii="Symbol" w:hAnsi="Symbol" w:hint="default"/>
      </w:rPr>
    </w:lvl>
    <w:lvl w:ilvl="7" w:tplc="AF9216A4" w:tentative="1">
      <w:start w:val="1"/>
      <w:numFmt w:val="bullet"/>
      <w:lvlText w:val="o"/>
      <w:lvlJc w:val="left"/>
      <w:pPr>
        <w:tabs>
          <w:tab w:val="num" w:pos="5760"/>
        </w:tabs>
        <w:ind w:left="5760" w:hanging="360"/>
      </w:pPr>
      <w:rPr>
        <w:rFonts w:ascii="Courier New" w:hAnsi="Courier New" w:cs="Courier New" w:hint="default"/>
      </w:rPr>
    </w:lvl>
    <w:lvl w:ilvl="8" w:tplc="F1F4DC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61464"/>
    <w:multiLevelType w:val="hybridMultilevel"/>
    <w:tmpl w:val="BB983D12"/>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BA8AB214">
      <w:start w:val="1"/>
      <w:numFmt w:val="bullet"/>
      <w:pStyle w:val="Lijstopsomteken2"/>
      <w:lvlText w:val="–"/>
      <w:lvlJc w:val="left"/>
      <w:pPr>
        <w:tabs>
          <w:tab w:val="num" w:pos="227"/>
        </w:tabs>
        <w:ind w:left="227" w:firstLine="0"/>
      </w:pPr>
      <w:rPr>
        <w:rFonts w:ascii="Verdana" w:hAnsi="Verdana" w:hint="default"/>
      </w:rPr>
    </w:lvl>
    <w:lvl w:ilvl="1" w:tplc="23A256B4" w:tentative="1">
      <w:start w:val="1"/>
      <w:numFmt w:val="bullet"/>
      <w:lvlText w:val="o"/>
      <w:lvlJc w:val="left"/>
      <w:pPr>
        <w:tabs>
          <w:tab w:val="num" w:pos="1440"/>
        </w:tabs>
        <w:ind w:left="1440" w:hanging="360"/>
      </w:pPr>
      <w:rPr>
        <w:rFonts w:ascii="Courier New" w:hAnsi="Courier New" w:cs="Courier New" w:hint="default"/>
      </w:rPr>
    </w:lvl>
    <w:lvl w:ilvl="2" w:tplc="CA3C0CC2" w:tentative="1">
      <w:start w:val="1"/>
      <w:numFmt w:val="bullet"/>
      <w:lvlText w:val=""/>
      <w:lvlJc w:val="left"/>
      <w:pPr>
        <w:tabs>
          <w:tab w:val="num" w:pos="2160"/>
        </w:tabs>
        <w:ind w:left="2160" w:hanging="360"/>
      </w:pPr>
      <w:rPr>
        <w:rFonts w:ascii="Wingdings" w:hAnsi="Wingdings" w:hint="default"/>
      </w:rPr>
    </w:lvl>
    <w:lvl w:ilvl="3" w:tplc="CCBE37CC" w:tentative="1">
      <w:start w:val="1"/>
      <w:numFmt w:val="bullet"/>
      <w:lvlText w:val=""/>
      <w:lvlJc w:val="left"/>
      <w:pPr>
        <w:tabs>
          <w:tab w:val="num" w:pos="2880"/>
        </w:tabs>
        <w:ind w:left="2880" w:hanging="360"/>
      </w:pPr>
      <w:rPr>
        <w:rFonts w:ascii="Symbol" w:hAnsi="Symbol" w:hint="default"/>
      </w:rPr>
    </w:lvl>
    <w:lvl w:ilvl="4" w:tplc="E5D47800" w:tentative="1">
      <w:start w:val="1"/>
      <w:numFmt w:val="bullet"/>
      <w:lvlText w:val="o"/>
      <w:lvlJc w:val="left"/>
      <w:pPr>
        <w:tabs>
          <w:tab w:val="num" w:pos="3600"/>
        </w:tabs>
        <w:ind w:left="3600" w:hanging="360"/>
      </w:pPr>
      <w:rPr>
        <w:rFonts w:ascii="Courier New" w:hAnsi="Courier New" w:cs="Courier New" w:hint="default"/>
      </w:rPr>
    </w:lvl>
    <w:lvl w:ilvl="5" w:tplc="39283EF8" w:tentative="1">
      <w:start w:val="1"/>
      <w:numFmt w:val="bullet"/>
      <w:lvlText w:val=""/>
      <w:lvlJc w:val="left"/>
      <w:pPr>
        <w:tabs>
          <w:tab w:val="num" w:pos="4320"/>
        </w:tabs>
        <w:ind w:left="4320" w:hanging="360"/>
      </w:pPr>
      <w:rPr>
        <w:rFonts w:ascii="Wingdings" w:hAnsi="Wingdings" w:hint="default"/>
      </w:rPr>
    </w:lvl>
    <w:lvl w:ilvl="6" w:tplc="034CD9DA" w:tentative="1">
      <w:start w:val="1"/>
      <w:numFmt w:val="bullet"/>
      <w:lvlText w:val=""/>
      <w:lvlJc w:val="left"/>
      <w:pPr>
        <w:tabs>
          <w:tab w:val="num" w:pos="5040"/>
        </w:tabs>
        <w:ind w:left="5040" w:hanging="360"/>
      </w:pPr>
      <w:rPr>
        <w:rFonts w:ascii="Symbol" w:hAnsi="Symbol" w:hint="default"/>
      </w:rPr>
    </w:lvl>
    <w:lvl w:ilvl="7" w:tplc="0B0C4D68" w:tentative="1">
      <w:start w:val="1"/>
      <w:numFmt w:val="bullet"/>
      <w:lvlText w:val="o"/>
      <w:lvlJc w:val="left"/>
      <w:pPr>
        <w:tabs>
          <w:tab w:val="num" w:pos="5760"/>
        </w:tabs>
        <w:ind w:left="5760" w:hanging="360"/>
      </w:pPr>
      <w:rPr>
        <w:rFonts w:ascii="Courier New" w:hAnsi="Courier New" w:cs="Courier New" w:hint="default"/>
      </w:rPr>
    </w:lvl>
    <w:lvl w:ilvl="8" w:tplc="064AA0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906A6"/>
    <w:multiLevelType w:val="hybridMultilevel"/>
    <w:tmpl w:val="14C074D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3B863E5C"/>
    <w:multiLevelType w:val="hybridMultilevel"/>
    <w:tmpl w:val="60A2A0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25C5C"/>
    <w:multiLevelType w:val="hybridMultilevel"/>
    <w:tmpl w:val="C83E98D6"/>
    <w:lvl w:ilvl="0" w:tplc="0413001B">
      <w:start w:val="1"/>
      <w:numFmt w:val="lowerRoman"/>
      <w:lvlText w:val="%1."/>
      <w:lvlJc w:val="righ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9" w15:restartNumberingAfterBreak="0">
    <w:nsid w:val="7A350A8C"/>
    <w:multiLevelType w:val="hybridMultilevel"/>
    <w:tmpl w:val="75105DB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78160644">
    <w:abstractNumId w:val="11"/>
  </w:num>
  <w:num w:numId="2" w16cid:durableId="791244890">
    <w:abstractNumId w:val="7"/>
  </w:num>
  <w:num w:numId="3" w16cid:durableId="1858501383">
    <w:abstractNumId w:val="6"/>
  </w:num>
  <w:num w:numId="4" w16cid:durableId="1176188946">
    <w:abstractNumId w:val="5"/>
  </w:num>
  <w:num w:numId="5" w16cid:durableId="942497863">
    <w:abstractNumId w:val="4"/>
  </w:num>
  <w:num w:numId="6" w16cid:durableId="1873106221">
    <w:abstractNumId w:val="8"/>
  </w:num>
  <w:num w:numId="7" w16cid:durableId="1816292288">
    <w:abstractNumId w:val="3"/>
  </w:num>
  <w:num w:numId="8" w16cid:durableId="1031035739">
    <w:abstractNumId w:val="2"/>
  </w:num>
  <w:num w:numId="9" w16cid:durableId="813642412">
    <w:abstractNumId w:val="1"/>
  </w:num>
  <w:num w:numId="10" w16cid:durableId="2108691582">
    <w:abstractNumId w:val="0"/>
  </w:num>
  <w:num w:numId="11" w16cid:durableId="206382573">
    <w:abstractNumId w:val="10"/>
  </w:num>
  <w:num w:numId="12" w16cid:durableId="834152213">
    <w:abstractNumId w:val="13"/>
  </w:num>
  <w:num w:numId="13" w16cid:durableId="311298326">
    <w:abstractNumId w:val="17"/>
  </w:num>
  <w:num w:numId="14" w16cid:durableId="1235511343">
    <w:abstractNumId w:val="14"/>
  </w:num>
  <w:num w:numId="15" w16cid:durableId="200581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5732790">
    <w:abstractNumId w:val="19"/>
  </w:num>
  <w:num w:numId="17" w16cid:durableId="1942371579">
    <w:abstractNumId w:val="16"/>
  </w:num>
  <w:num w:numId="18" w16cid:durableId="594170396">
    <w:abstractNumId w:val="18"/>
  </w:num>
  <w:num w:numId="19" w16cid:durableId="1128162288">
    <w:abstractNumId w:val="15"/>
  </w:num>
  <w:num w:numId="20" w16cid:durableId="85387896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5C93"/>
    <w:rsid w:val="00092799"/>
    <w:rsid w:val="00092A99"/>
    <w:rsid w:val="00092C5F"/>
    <w:rsid w:val="00093ABC"/>
    <w:rsid w:val="000951FD"/>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4DA"/>
    <w:rsid w:val="000D50B9"/>
    <w:rsid w:val="000D6399"/>
    <w:rsid w:val="000E2181"/>
    <w:rsid w:val="000E4D3D"/>
    <w:rsid w:val="000E5886"/>
    <w:rsid w:val="000E6621"/>
    <w:rsid w:val="000E7895"/>
    <w:rsid w:val="000F161D"/>
    <w:rsid w:val="000F1B4E"/>
    <w:rsid w:val="000F1FFF"/>
    <w:rsid w:val="000F521E"/>
    <w:rsid w:val="00100203"/>
    <w:rsid w:val="00104B4D"/>
    <w:rsid w:val="00105677"/>
    <w:rsid w:val="00113083"/>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DCA"/>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398"/>
    <w:rsid w:val="00222D66"/>
    <w:rsid w:val="0022441A"/>
    <w:rsid w:val="00224A8A"/>
    <w:rsid w:val="002309A8"/>
    <w:rsid w:val="00232DD4"/>
    <w:rsid w:val="002341E2"/>
    <w:rsid w:val="00236CFE"/>
    <w:rsid w:val="002428E3"/>
    <w:rsid w:val="0024430A"/>
    <w:rsid w:val="00245FF7"/>
    <w:rsid w:val="002473CE"/>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18CC"/>
    <w:rsid w:val="002A37B5"/>
    <w:rsid w:val="002A6722"/>
    <w:rsid w:val="002B153C"/>
    <w:rsid w:val="002B52FC"/>
    <w:rsid w:val="002C26D0"/>
    <w:rsid w:val="002C2830"/>
    <w:rsid w:val="002C3CE0"/>
    <w:rsid w:val="002C40AF"/>
    <w:rsid w:val="002D001A"/>
    <w:rsid w:val="002D135A"/>
    <w:rsid w:val="002D28E2"/>
    <w:rsid w:val="002D317B"/>
    <w:rsid w:val="002D3587"/>
    <w:rsid w:val="002D3F4E"/>
    <w:rsid w:val="002D502D"/>
    <w:rsid w:val="002D51C7"/>
    <w:rsid w:val="002D6C72"/>
    <w:rsid w:val="002E0F69"/>
    <w:rsid w:val="002E1572"/>
    <w:rsid w:val="002E2142"/>
    <w:rsid w:val="002E2DA3"/>
    <w:rsid w:val="002E4CF2"/>
    <w:rsid w:val="002E6FC0"/>
    <w:rsid w:val="002F258D"/>
    <w:rsid w:val="002F2741"/>
    <w:rsid w:val="002F3F37"/>
    <w:rsid w:val="002F493B"/>
    <w:rsid w:val="002F4ED5"/>
    <w:rsid w:val="002F5147"/>
    <w:rsid w:val="002F5A0B"/>
    <w:rsid w:val="002F71BB"/>
    <w:rsid w:val="002F7ABD"/>
    <w:rsid w:val="003015BB"/>
    <w:rsid w:val="00307B3C"/>
    <w:rsid w:val="00310EF2"/>
    <w:rsid w:val="003115A6"/>
    <w:rsid w:val="0031187C"/>
    <w:rsid w:val="00312597"/>
    <w:rsid w:val="00322836"/>
    <w:rsid w:val="00334154"/>
    <w:rsid w:val="003341D0"/>
    <w:rsid w:val="003372C4"/>
    <w:rsid w:val="00340594"/>
    <w:rsid w:val="00341FA0"/>
    <w:rsid w:val="00342374"/>
    <w:rsid w:val="00344F3D"/>
    <w:rsid w:val="00345299"/>
    <w:rsid w:val="00351A8D"/>
    <w:rsid w:val="003526BB"/>
    <w:rsid w:val="00352BCF"/>
    <w:rsid w:val="00353932"/>
    <w:rsid w:val="0035464B"/>
    <w:rsid w:val="00356D2B"/>
    <w:rsid w:val="00361A56"/>
    <w:rsid w:val="0036252A"/>
    <w:rsid w:val="00364D9D"/>
    <w:rsid w:val="003675E3"/>
    <w:rsid w:val="00370870"/>
    <w:rsid w:val="00371048"/>
    <w:rsid w:val="0037396C"/>
    <w:rsid w:val="0037421D"/>
    <w:rsid w:val="00374412"/>
    <w:rsid w:val="00376093"/>
    <w:rsid w:val="0037715E"/>
    <w:rsid w:val="00383DA1"/>
    <w:rsid w:val="00385F30"/>
    <w:rsid w:val="00387600"/>
    <w:rsid w:val="00393696"/>
    <w:rsid w:val="00393963"/>
    <w:rsid w:val="00393D39"/>
    <w:rsid w:val="00395575"/>
    <w:rsid w:val="00395672"/>
    <w:rsid w:val="003A06C8"/>
    <w:rsid w:val="003A0721"/>
    <w:rsid w:val="003A0D7C"/>
    <w:rsid w:val="003A7160"/>
    <w:rsid w:val="003B0155"/>
    <w:rsid w:val="003B09DB"/>
    <w:rsid w:val="003B4551"/>
    <w:rsid w:val="003B528D"/>
    <w:rsid w:val="003B7EE7"/>
    <w:rsid w:val="003C2CCB"/>
    <w:rsid w:val="003C399E"/>
    <w:rsid w:val="003C4A1C"/>
    <w:rsid w:val="003C5BCB"/>
    <w:rsid w:val="003C719A"/>
    <w:rsid w:val="003C7FBC"/>
    <w:rsid w:val="003D39EC"/>
    <w:rsid w:val="003D40EA"/>
    <w:rsid w:val="003E1C3E"/>
    <w:rsid w:val="003E1C9F"/>
    <w:rsid w:val="003E3DD5"/>
    <w:rsid w:val="003E5B0A"/>
    <w:rsid w:val="003F07C6"/>
    <w:rsid w:val="003F0BFE"/>
    <w:rsid w:val="003F1F6B"/>
    <w:rsid w:val="003F3757"/>
    <w:rsid w:val="003F44B7"/>
    <w:rsid w:val="004008E9"/>
    <w:rsid w:val="00407991"/>
    <w:rsid w:val="0041019E"/>
    <w:rsid w:val="00413D48"/>
    <w:rsid w:val="004242D3"/>
    <w:rsid w:val="00424A60"/>
    <w:rsid w:val="00432EE1"/>
    <w:rsid w:val="00434042"/>
    <w:rsid w:val="00434500"/>
    <w:rsid w:val="00440325"/>
    <w:rsid w:val="00441AC2"/>
    <w:rsid w:val="0044249B"/>
    <w:rsid w:val="004425A7"/>
    <w:rsid w:val="0044605E"/>
    <w:rsid w:val="0045023C"/>
    <w:rsid w:val="00451A5B"/>
    <w:rsid w:val="00452BCD"/>
    <w:rsid w:val="00452CEA"/>
    <w:rsid w:val="004627CD"/>
    <w:rsid w:val="00463A63"/>
    <w:rsid w:val="00465B52"/>
    <w:rsid w:val="00465EC2"/>
    <w:rsid w:val="0046708E"/>
    <w:rsid w:val="00467D61"/>
    <w:rsid w:val="0047126E"/>
    <w:rsid w:val="004722BE"/>
    <w:rsid w:val="00472A65"/>
    <w:rsid w:val="00474463"/>
    <w:rsid w:val="00474B75"/>
    <w:rsid w:val="004757B3"/>
    <w:rsid w:val="00483ECA"/>
    <w:rsid w:val="00483F0B"/>
    <w:rsid w:val="00491FA9"/>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2836"/>
    <w:rsid w:val="00533061"/>
    <w:rsid w:val="005337BE"/>
    <w:rsid w:val="00533FA1"/>
    <w:rsid w:val="00534C77"/>
    <w:rsid w:val="00535A0B"/>
    <w:rsid w:val="005403C8"/>
    <w:rsid w:val="00541AD9"/>
    <w:rsid w:val="005429DC"/>
    <w:rsid w:val="005565F9"/>
    <w:rsid w:val="005639D2"/>
    <w:rsid w:val="00565739"/>
    <w:rsid w:val="00573041"/>
    <w:rsid w:val="00575B80"/>
    <w:rsid w:val="00577559"/>
    <w:rsid w:val="005819CE"/>
    <w:rsid w:val="0058298D"/>
    <w:rsid w:val="005903E3"/>
    <w:rsid w:val="00590595"/>
    <w:rsid w:val="00593C2B"/>
    <w:rsid w:val="00595231"/>
    <w:rsid w:val="00595CBB"/>
    <w:rsid w:val="00595F8C"/>
    <w:rsid w:val="00596166"/>
    <w:rsid w:val="00597F64"/>
    <w:rsid w:val="005A1AF5"/>
    <w:rsid w:val="005A207F"/>
    <w:rsid w:val="005A2F35"/>
    <w:rsid w:val="005A7512"/>
    <w:rsid w:val="005B0FBB"/>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17A64"/>
    <w:rsid w:val="006202B6"/>
    <w:rsid w:val="006205C0"/>
    <w:rsid w:val="00620A27"/>
    <w:rsid w:val="00622306"/>
    <w:rsid w:val="00623CB2"/>
    <w:rsid w:val="00625CD0"/>
    <w:rsid w:val="0062627D"/>
    <w:rsid w:val="00627432"/>
    <w:rsid w:val="0063025C"/>
    <w:rsid w:val="00635031"/>
    <w:rsid w:val="0064192A"/>
    <w:rsid w:val="00642768"/>
    <w:rsid w:val="006448E4"/>
    <w:rsid w:val="00645414"/>
    <w:rsid w:val="0065244E"/>
    <w:rsid w:val="006534D0"/>
    <w:rsid w:val="00653606"/>
    <w:rsid w:val="00655289"/>
    <w:rsid w:val="006610E9"/>
    <w:rsid w:val="00661591"/>
    <w:rsid w:val="00662A78"/>
    <w:rsid w:val="00663187"/>
    <w:rsid w:val="0066632F"/>
    <w:rsid w:val="0067262C"/>
    <w:rsid w:val="00674A89"/>
    <w:rsid w:val="00674F3D"/>
    <w:rsid w:val="00677EE8"/>
    <w:rsid w:val="006805F6"/>
    <w:rsid w:val="00682E02"/>
    <w:rsid w:val="00685545"/>
    <w:rsid w:val="006864B3"/>
    <w:rsid w:val="006869C3"/>
    <w:rsid w:val="00686AED"/>
    <w:rsid w:val="00687511"/>
    <w:rsid w:val="0069131D"/>
    <w:rsid w:val="00692BA9"/>
    <w:rsid w:val="00692C30"/>
    <w:rsid w:val="00692D64"/>
    <w:rsid w:val="006A10F8"/>
    <w:rsid w:val="006A1786"/>
    <w:rsid w:val="006A2100"/>
    <w:rsid w:val="006B0BF3"/>
    <w:rsid w:val="006B1521"/>
    <w:rsid w:val="006B2A77"/>
    <w:rsid w:val="006B421D"/>
    <w:rsid w:val="006B775E"/>
    <w:rsid w:val="006B7B87"/>
    <w:rsid w:val="006B7BC7"/>
    <w:rsid w:val="006C0013"/>
    <w:rsid w:val="006C1B8E"/>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0531"/>
    <w:rsid w:val="00714DC5"/>
    <w:rsid w:val="00715237"/>
    <w:rsid w:val="007174F4"/>
    <w:rsid w:val="00721D2E"/>
    <w:rsid w:val="007242CC"/>
    <w:rsid w:val="00724A8B"/>
    <w:rsid w:val="007254A5"/>
    <w:rsid w:val="00725748"/>
    <w:rsid w:val="00727AAC"/>
    <w:rsid w:val="00735D88"/>
    <w:rsid w:val="007368F0"/>
    <w:rsid w:val="00736DDF"/>
    <w:rsid w:val="0073720D"/>
    <w:rsid w:val="00737507"/>
    <w:rsid w:val="00740712"/>
    <w:rsid w:val="00741309"/>
    <w:rsid w:val="00742AB9"/>
    <w:rsid w:val="00750D9B"/>
    <w:rsid w:val="00751A6A"/>
    <w:rsid w:val="00754AD6"/>
    <w:rsid w:val="00754BD5"/>
    <w:rsid w:val="00754FBF"/>
    <w:rsid w:val="00761153"/>
    <w:rsid w:val="007615AC"/>
    <w:rsid w:val="00764585"/>
    <w:rsid w:val="00767089"/>
    <w:rsid w:val="00767FEF"/>
    <w:rsid w:val="007709EF"/>
    <w:rsid w:val="00774D3D"/>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5582"/>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2EA"/>
    <w:rsid w:val="0084255A"/>
    <w:rsid w:val="00842CD8"/>
    <w:rsid w:val="008431FA"/>
    <w:rsid w:val="0084678F"/>
    <w:rsid w:val="00850332"/>
    <w:rsid w:val="008547BA"/>
    <w:rsid w:val="008553C7"/>
    <w:rsid w:val="00857FEB"/>
    <w:rsid w:val="008601AF"/>
    <w:rsid w:val="00865FD9"/>
    <w:rsid w:val="00872271"/>
    <w:rsid w:val="008731F6"/>
    <w:rsid w:val="00874982"/>
    <w:rsid w:val="008762B6"/>
    <w:rsid w:val="00877579"/>
    <w:rsid w:val="00883137"/>
    <w:rsid w:val="00892BA5"/>
    <w:rsid w:val="008953E2"/>
    <w:rsid w:val="008A08AC"/>
    <w:rsid w:val="008A1F5D"/>
    <w:rsid w:val="008A28F5"/>
    <w:rsid w:val="008B02ED"/>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BCD"/>
    <w:rsid w:val="008E32B6"/>
    <w:rsid w:val="008E3932"/>
    <w:rsid w:val="008E49AD"/>
    <w:rsid w:val="008E698E"/>
    <w:rsid w:val="008F123F"/>
    <w:rsid w:val="008F2584"/>
    <w:rsid w:val="008F2BE8"/>
    <w:rsid w:val="008F3246"/>
    <w:rsid w:val="008F3C1B"/>
    <w:rsid w:val="008F4F75"/>
    <w:rsid w:val="008F508C"/>
    <w:rsid w:val="008F5FDC"/>
    <w:rsid w:val="009002CB"/>
    <w:rsid w:val="0090271B"/>
    <w:rsid w:val="00905615"/>
    <w:rsid w:val="00907A59"/>
    <w:rsid w:val="00910642"/>
    <w:rsid w:val="00910DDF"/>
    <w:rsid w:val="00921861"/>
    <w:rsid w:val="00924639"/>
    <w:rsid w:val="0092611E"/>
    <w:rsid w:val="00926F1F"/>
    <w:rsid w:val="00926F4B"/>
    <w:rsid w:val="00930B13"/>
    <w:rsid w:val="009311C8"/>
    <w:rsid w:val="0093199F"/>
    <w:rsid w:val="00933376"/>
    <w:rsid w:val="00933A2F"/>
    <w:rsid w:val="00933B93"/>
    <w:rsid w:val="0094000D"/>
    <w:rsid w:val="00940206"/>
    <w:rsid w:val="00941B16"/>
    <w:rsid w:val="00946703"/>
    <w:rsid w:val="00947321"/>
    <w:rsid w:val="009528B2"/>
    <w:rsid w:val="00954FBD"/>
    <w:rsid w:val="009607C4"/>
    <w:rsid w:val="00962F2A"/>
    <w:rsid w:val="00963440"/>
    <w:rsid w:val="009716D8"/>
    <w:rsid w:val="009718F9"/>
    <w:rsid w:val="009724E4"/>
    <w:rsid w:val="00972FB9"/>
    <w:rsid w:val="00975112"/>
    <w:rsid w:val="0097684F"/>
    <w:rsid w:val="009812EB"/>
    <w:rsid w:val="00981768"/>
    <w:rsid w:val="009838BB"/>
    <w:rsid w:val="00983E8F"/>
    <w:rsid w:val="00985AE3"/>
    <w:rsid w:val="00992338"/>
    <w:rsid w:val="00994FDA"/>
    <w:rsid w:val="00997D15"/>
    <w:rsid w:val="009A31BF"/>
    <w:rsid w:val="009A3B71"/>
    <w:rsid w:val="009A5914"/>
    <w:rsid w:val="009A61BC"/>
    <w:rsid w:val="009A6349"/>
    <w:rsid w:val="009B0138"/>
    <w:rsid w:val="009B0FE9"/>
    <w:rsid w:val="009B173A"/>
    <w:rsid w:val="009B5846"/>
    <w:rsid w:val="009B601B"/>
    <w:rsid w:val="009B79A9"/>
    <w:rsid w:val="009C3F20"/>
    <w:rsid w:val="009C64FB"/>
    <w:rsid w:val="009C7CA1"/>
    <w:rsid w:val="009D043D"/>
    <w:rsid w:val="009D716F"/>
    <w:rsid w:val="009E35F3"/>
    <w:rsid w:val="009E3B07"/>
    <w:rsid w:val="009F071C"/>
    <w:rsid w:val="009F3259"/>
    <w:rsid w:val="009F541F"/>
    <w:rsid w:val="00A010E5"/>
    <w:rsid w:val="00A01C37"/>
    <w:rsid w:val="00A056DE"/>
    <w:rsid w:val="00A0678A"/>
    <w:rsid w:val="00A1289E"/>
    <w:rsid w:val="00A128AD"/>
    <w:rsid w:val="00A20730"/>
    <w:rsid w:val="00A21E76"/>
    <w:rsid w:val="00A23BC8"/>
    <w:rsid w:val="00A2531F"/>
    <w:rsid w:val="00A30E68"/>
    <w:rsid w:val="00A31933"/>
    <w:rsid w:val="00A32073"/>
    <w:rsid w:val="00A338EA"/>
    <w:rsid w:val="00A34AA0"/>
    <w:rsid w:val="00A41FE2"/>
    <w:rsid w:val="00A421A1"/>
    <w:rsid w:val="00A46FEF"/>
    <w:rsid w:val="00A47948"/>
    <w:rsid w:val="00A50CF6"/>
    <w:rsid w:val="00A51C81"/>
    <w:rsid w:val="00A56850"/>
    <w:rsid w:val="00A56946"/>
    <w:rsid w:val="00A604D3"/>
    <w:rsid w:val="00A60B58"/>
    <w:rsid w:val="00A60BFA"/>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744D"/>
    <w:rsid w:val="00AC5E2C"/>
    <w:rsid w:val="00AD299F"/>
    <w:rsid w:val="00AD34B3"/>
    <w:rsid w:val="00AD3858"/>
    <w:rsid w:val="00AD5B44"/>
    <w:rsid w:val="00AD71BC"/>
    <w:rsid w:val="00AD7608"/>
    <w:rsid w:val="00AE013D"/>
    <w:rsid w:val="00AE11B7"/>
    <w:rsid w:val="00AE18BA"/>
    <w:rsid w:val="00AE7130"/>
    <w:rsid w:val="00AE7F68"/>
    <w:rsid w:val="00AF2321"/>
    <w:rsid w:val="00AF46F0"/>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2244"/>
    <w:rsid w:val="00B80DB6"/>
    <w:rsid w:val="00B81AD2"/>
    <w:rsid w:val="00B81AEC"/>
    <w:rsid w:val="00B8220C"/>
    <w:rsid w:val="00B85A66"/>
    <w:rsid w:val="00B85ED4"/>
    <w:rsid w:val="00B85F07"/>
    <w:rsid w:val="00B91CFC"/>
    <w:rsid w:val="00B93893"/>
    <w:rsid w:val="00BA242E"/>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6794"/>
    <w:rsid w:val="00BE7B41"/>
    <w:rsid w:val="00BF1789"/>
    <w:rsid w:val="00BF4427"/>
    <w:rsid w:val="00BF46B6"/>
    <w:rsid w:val="00BF5675"/>
    <w:rsid w:val="00C15A91"/>
    <w:rsid w:val="00C206F1"/>
    <w:rsid w:val="00C2159D"/>
    <w:rsid w:val="00C217E1"/>
    <w:rsid w:val="00C219B1"/>
    <w:rsid w:val="00C231E2"/>
    <w:rsid w:val="00C24195"/>
    <w:rsid w:val="00C2703D"/>
    <w:rsid w:val="00C310CA"/>
    <w:rsid w:val="00C352B6"/>
    <w:rsid w:val="00C4015B"/>
    <w:rsid w:val="00C4044E"/>
    <w:rsid w:val="00C40C60"/>
    <w:rsid w:val="00C44487"/>
    <w:rsid w:val="00C47F04"/>
    <w:rsid w:val="00C50E87"/>
    <w:rsid w:val="00C524AE"/>
    <w:rsid w:val="00C5258E"/>
    <w:rsid w:val="00C5333A"/>
    <w:rsid w:val="00C53BD7"/>
    <w:rsid w:val="00C55923"/>
    <w:rsid w:val="00C619A7"/>
    <w:rsid w:val="00C64E34"/>
    <w:rsid w:val="00C6545E"/>
    <w:rsid w:val="00C7097A"/>
    <w:rsid w:val="00C736E8"/>
    <w:rsid w:val="00C73D5F"/>
    <w:rsid w:val="00C8319C"/>
    <w:rsid w:val="00C965EF"/>
    <w:rsid w:val="00C97C80"/>
    <w:rsid w:val="00CA1D00"/>
    <w:rsid w:val="00CA35E4"/>
    <w:rsid w:val="00CA47D3"/>
    <w:rsid w:val="00CA4CA6"/>
    <w:rsid w:val="00CA6533"/>
    <w:rsid w:val="00CA6A25"/>
    <w:rsid w:val="00CA6A3F"/>
    <w:rsid w:val="00CA7C99"/>
    <w:rsid w:val="00CC15DE"/>
    <w:rsid w:val="00CC2805"/>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17B3D"/>
    <w:rsid w:val="00D20024"/>
    <w:rsid w:val="00D21E4B"/>
    <w:rsid w:val="00D22588"/>
    <w:rsid w:val="00D22689"/>
    <w:rsid w:val="00D23522"/>
    <w:rsid w:val="00D264D6"/>
    <w:rsid w:val="00D33144"/>
    <w:rsid w:val="00D33BF0"/>
    <w:rsid w:val="00D33F30"/>
    <w:rsid w:val="00D34892"/>
    <w:rsid w:val="00D36088"/>
    <w:rsid w:val="00D36447"/>
    <w:rsid w:val="00D41CE8"/>
    <w:rsid w:val="00D44548"/>
    <w:rsid w:val="00D44B73"/>
    <w:rsid w:val="00D456DA"/>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70E"/>
    <w:rsid w:val="00D87D03"/>
    <w:rsid w:val="00D93170"/>
    <w:rsid w:val="00D94D7B"/>
    <w:rsid w:val="00D9561B"/>
    <w:rsid w:val="00D95C88"/>
    <w:rsid w:val="00D97B2E"/>
    <w:rsid w:val="00DA1BA1"/>
    <w:rsid w:val="00DA241E"/>
    <w:rsid w:val="00DA51B5"/>
    <w:rsid w:val="00DB36FE"/>
    <w:rsid w:val="00DB38E3"/>
    <w:rsid w:val="00DB533A"/>
    <w:rsid w:val="00DB585A"/>
    <w:rsid w:val="00DB6307"/>
    <w:rsid w:val="00DC18F3"/>
    <w:rsid w:val="00DC2443"/>
    <w:rsid w:val="00DC691C"/>
    <w:rsid w:val="00DD1DCD"/>
    <w:rsid w:val="00DD338F"/>
    <w:rsid w:val="00DD3404"/>
    <w:rsid w:val="00DD3603"/>
    <w:rsid w:val="00DD66F2"/>
    <w:rsid w:val="00DE1EB5"/>
    <w:rsid w:val="00DE3FE0"/>
    <w:rsid w:val="00DE578A"/>
    <w:rsid w:val="00DF2583"/>
    <w:rsid w:val="00DF3E62"/>
    <w:rsid w:val="00DF4D7F"/>
    <w:rsid w:val="00DF4E80"/>
    <w:rsid w:val="00DF54D9"/>
    <w:rsid w:val="00DF63F3"/>
    <w:rsid w:val="00DF7283"/>
    <w:rsid w:val="00E01A59"/>
    <w:rsid w:val="00E05755"/>
    <w:rsid w:val="00E0622C"/>
    <w:rsid w:val="00E0675E"/>
    <w:rsid w:val="00E10DC6"/>
    <w:rsid w:val="00E11F8E"/>
    <w:rsid w:val="00E13D95"/>
    <w:rsid w:val="00E14AA3"/>
    <w:rsid w:val="00E15881"/>
    <w:rsid w:val="00E1591C"/>
    <w:rsid w:val="00E16A8F"/>
    <w:rsid w:val="00E17CA2"/>
    <w:rsid w:val="00E20C25"/>
    <w:rsid w:val="00E21DE3"/>
    <w:rsid w:val="00E233D5"/>
    <w:rsid w:val="00E307D1"/>
    <w:rsid w:val="00E35710"/>
    <w:rsid w:val="00E35A91"/>
    <w:rsid w:val="00E35CF4"/>
    <w:rsid w:val="00E3731D"/>
    <w:rsid w:val="00E37811"/>
    <w:rsid w:val="00E43A51"/>
    <w:rsid w:val="00E4666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97747"/>
    <w:rsid w:val="00EA2F8C"/>
    <w:rsid w:val="00EA5BA2"/>
    <w:rsid w:val="00EB73E0"/>
    <w:rsid w:val="00EC0DFF"/>
    <w:rsid w:val="00EC237D"/>
    <w:rsid w:val="00EC25AB"/>
    <w:rsid w:val="00EC25B9"/>
    <w:rsid w:val="00EC2927"/>
    <w:rsid w:val="00EC4D0E"/>
    <w:rsid w:val="00EC4E2B"/>
    <w:rsid w:val="00ED072A"/>
    <w:rsid w:val="00ED2F32"/>
    <w:rsid w:val="00ED3A1A"/>
    <w:rsid w:val="00ED539E"/>
    <w:rsid w:val="00ED576F"/>
    <w:rsid w:val="00ED5E4D"/>
    <w:rsid w:val="00EE4A1F"/>
    <w:rsid w:val="00EE4C2D"/>
    <w:rsid w:val="00EF0A00"/>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1F70"/>
    <w:rsid w:val="00FA2CD7"/>
    <w:rsid w:val="00FA5AD5"/>
    <w:rsid w:val="00FA7882"/>
    <w:rsid w:val="00FB06ED"/>
    <w:rsid w:val="00FC08A4"/>
    <w:rsid w:val="00FC202F"/>
    <w:rsid w:val="00FC3165"/>
    <w:rsid w:val="00FC36AB"/>
    <w:rsid w:val="00FC4300"/>
    <w:rsid w:val="00FC7F66"/>
    <w:rsid w:val="00FD4132"/>
    <w:rsid w:val="00FD5776"/>
    <w:rsid w:val="00FD6A55"/>
    <w:rsid w:val="00FD6CF9"/>
    <w:rsid w:val="00FE0AEF"/>
    <w:rsid w:val="00FE1CB6"/>
    <w:rsid w:val="00FE486B"/>
    <w:rsid w:val="00FE4F08"/>
    <w:rsid w:val="00FF192E"/>
    <w:rsid w:val="00FF33FB"/>
    <w:rsid w:val="00FF3C8D"/>
    <w:rsid w:val="00FF66F9"/>
    <w:rsid w:val="00FF677C"/>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EEF4F1"/>
  <w15:docId w15:val="{9D23A23E-1FE0-497D-B009-3E0F44C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D299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rsid w:val="00AD299F"/>
    <w:rPr>
      <w:sz w:val="16"/>
      <w:szCs w:val="16"/>
    </w:rPr>
  </w:style>
  <w:style w:type="paragraph" w:styleId="Tekstopmerking">
    <w:name w:val="annotation text"/>
    <w:basedOn w:val="Standaard"/>
    <w:link w:val="TekstopmerkingChar"/>
    <w:rsid w:val="00AD299F"/>
    <w:pPr>
      <w:spacing w:line="240" w:lineRule="auto"/>
    </w:pPr>
    <w:rPr>
      <w:sz w:val="20"/>
      <w:szCs w:val="20"/>
    </w:rPr>
  </w:style>
  <w:style w:type="character" w:customStyle="1" w:styleId="TekstopmerkingChar">
    <w:name w:val="Tekst opmerking Char"/>
    <w:basedOn w:val="Standaardalinea-lettertype"/>
    <w:link w:val="Tekstopmerking"/>
    <w:rsid w:val="00AD299F"/>
    <w:rPr>
      <w:rFonts w:ascii="Verdana" w:hAnsi="Verdana"/>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D299F"/>
    <w:rPr>
      <w:rFonts w:asciiTheme="minorHAnsi" w:eastAsiaTheme="minorHAnsi" w:hAnsiTheme="minorHAnsi" w:cstheme="minorBidi"/>
      <w:kern w:val="2"/>
      <w:sz w:val="22"/>
      <w:szCs w:val="22"/>
      <w:lang w:val="nl-NL"/>
      <w14:ligatures w14:val="standardContextual"/>
    </w:rPr>
  </w:style>
  <w:style w:type="character" w:customStyle="1" w:styleId="VoetnoottekstChar">
    <w:name w:val="Voetnoottekst Char"/>
    <w:basedOn w:val="Standaardalinea-lettertype"/>
    <w:link w:val="Voetnoottekst"/>
    <w:semiHidden/>
    <w:rsid w:val="00AD299F"/>
    <w:rPr>
      <w:rFonts w:ascii="Verdana" w:hAnsi="Verdana"/>
      <w:sz w:val="13"/>
      <w:lang w:val="nl-NL" w:eastAsia="nl-NL"/>
    </w:rPr>
  </w:style>
  <w:style w:type="character" w:styleId="Voetnootmarkering">
    <w:name w:val="footnote reference"/>
    <w:basedOn w:val="Standaardalinea-lettertype"/>
    <w:unhideWhenUsed/>
    <w:rsid w:val="00AD299F"/>
    <w:rPr>
      <w:vertAlign w:val="superscript"/>
    </w:rPr>
  </w:style>
  <w:style w:type="paragraph" w:styleId="Revisie">
    <w:name w:val="Revision"/>
    <w:hidden/>
    <w:uiPriority w:val="99"/>
    <w:semiHidden/>
    <w:rsid w:val="006A1786"/>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A010E5"/>
    <w:rPr>
      <w:b/>
      <w:bCs/>
    </w:rPr>
  </w:style>
  <w:style w:type="character" w:customStyle="1" w:styleId="OnderwerpvanopmerkingChar">
    <w:name w:val="Onderwerp van opmerking Char"/>
    <w:basedOn w:val="TekstopmerkingChar"/>
    <w:link w:val="Onderwerpvanopmerking"/>
    <w:rsid w:val="00A010E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347">
      <w:bodyDiv w:val="1"/>
      <w:marLeft w:val="0"/>
      <w:marRight w:val="0"/>
      <w:marTop w:val="0"/>
      <w:marBottom w:val="0"/>
      <w:divBdr>
        <w:top w:val="none" w:sz="0" w:space="0" w:color="auto"/>
        <w:left w:val="none" w:sz="0" w:space="0" w:color="auto"/>
        <w:bottom w:val="none" w:sz="0" w:space="0" w:color="auto"/>
        <w:right w:val="none" w:sz="0" w:space="0" w:color="auto"/>
      </w:divBdr>
    </w:div>
    <w:div w:id="189728611">
      <w:bodyDiv w:val="1"/>
      <w:marLeft w:val="0"/>
      <w:marRight w:val="0"/>
      <w:marTop w:val="0"/>
      <w:marBottom w:val="0"/>
      <w:divBdr>
        <w:top w:val="none" w:sz="0" w:space="0" w:color="auto"/>
        <w:left w:val="none" w:sz="0" w:space="0" w:color="auto"/>
        <w:bottom w:val="none" w:sz="0" w:space="0" w:color="auto"/>
        <w:right w:val="none" w:sz="0" w:space="0" w:color="auto"/>
      </w:divBdr>
    </w:div>
    <w:div w:id="1082606138">
      <w:bodyDiv w:val="1"/>
      <w:marLeft w:val="0"/>
      <w:marRight w:val="0"/>
      <w:marTop w:val="0"/>
      <w:marBottom w:val="0"/>
      <w:divBdr>
        <w:top w:val="none" w:sz="0" w:space="0" w:color="auto"/>
        <w:left w:val="none" w:sz="0" w:space="0" w:color="auto"/>
        <w:bottom w:val="none" w:sz="0" w:space="0" w:color="auto"/>
        <w:right w:val="none" w:sz="0" w:space="0" w:color="auto"/>
      </w:divBdr>
    </w:div>
    <w:div w:id="1134837476">
      <w:bodyDiv w:val="1"/>
      <w:marLeft w:val="0"/>
      <w:marRight w:val="0"/>
      <w:marTop w:val="0"/>
      <w:marBottom w:val="0"/>
      <w:divBdr>
        <w:top w:val="none" w:sz="0" w:space="0" w:color="auto"/>
        <w:left w:val="none" w:sz="0" w:space="0" w:color="auto"/>
        <w:bottom w:val="none" w:sz="0" w:space="0" w:color="auto"/>
        <w:right w:val="none" w:sz="0" w:space="0" w:color="auto"/>
      </w:divBdr>
    </w:div>
    <w:div w:id="1215653220">
      <w:bodyDiv w:val="1"/>
      <w:marLeft w:val="0"/>
      <w:marRight w:val="0"/>
      <w:marTop w:val="0"/>
      <w:marBottom w:val="0"/>
      <w:divBdr>
        <w:top w:val="none" w:sz="0" w:space="0" w:color="auto"/>
        <w:left w:val="none" w:sz="0" w:space="0" w:color="auto"/>
        <w:bottom w:val="none" w:sz="0" w:space="0" w:color="auto"/>
        <w:right w:val="none" w:sz="0" w:space="0" w:color="auto"/>
      </w:divBdr>
    </w:div>
    <w:div w:id="12309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actueel/nieuws/universiteiten-en-hogescholen-publiceren-gezamenlijke-richtlijn-voor-protes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1976</ap:Words>
  <ap:Characters>11483</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2025-07-03T10:38:00.0000000Z</dcterms:created>
  <dcterms:modified xsi:type="dcterms:W3CDTF">2025-07-03T10:39:00.0000000Z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O200OOI</vt:lpwstr>
  </property>
  <property fmtid="{D5CDD505-2E9C-101B-9397-08002B2CF9AE}" pid="3" name="Author">
    <vt:lpwstr>O200OOI</vt:lpwstr>
  </property>
  <property fmtid="{D5CDD505-2E9C-101B-9397-08002B2CF9AE}" pid="4" name="cs_objectid">
    <vt:lpwstr>53169189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Veiligheid op universiteiten en hogescholen</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O200OOI</vt:lpwstr>
  </property>
</Properties>
</file>