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E7EEC" w:rsidR="009E7EEC" w:rsidP="009E7EEC" w:rsidRDefault="00712913" w14:paraId="60CE097B" w14:textId="77777777">
      <w:pPr>
        <w:rPr>
          <w:szCs w:val="18"/>
        </w:rPr>
      </w:pPr>
      <w:r w:rsidRPr="009E7EEC">
        <w:t>Geachte Voorzitter,</w:t>
      </w:r>
      <w:r w:rsidRPr="009E7EEC">
        <w:br/>
      </w:r>
    </w:p>
    <w:p w:rsidRPr="009E7EEC" w:rsidR="007955F6" w:rsidP="009E7EEC" w:rsidRDefault="00712913" w14:paraId="34F410F9" w14:textId="0D4E63E1">
      <w:pPr>
        <w:rPr>
          <w:rFonts w:eastAsia="Calibri"/>
          <w:b/>
          <w:bCs/>
        </w:rPr>
      </w:pPr>
      <w:r w:rsidRPr="009E7EEC">
        <w:rPr>
          <w:szCs w:val="18"/>
        </w:rPr>
        <w:t xml:space="preserve">De vragen van het lid </w:t>
      </w:r>
      <w:r w:rsidRPr="009E7EEC" w:rsidR="009E7EEC">
        <w:rPr>
          <w:rFonts w:eastAsia="Calibri"/>
        </w:rPr>
        <w:t xml:space="preserve">Pierik (BBB) </w:t>
      </w:r>
      <w:r w:rsidRPr="009E7EEC">
        <w:rPr>
          <w:szCs w:val="18"/>
        </w:rPr>
        <w:t xml:space="preserve">over </w:t>
      </w:r>
      <w:r w:rsidRPr="009E7EEC" w:rsidR="009E7EEC">
        <w:rPr>
          <w:rFonts w:eastAsia="Calibri"/>
        </w:rPr>
        <w:t>het bericht ‘Vergoedingen voor faunaschade explosief gestegen’</w:t>
      </w:r>
      <w:r w:rsidRPr="009E7EEC" w:rsidR="009E7EEC">
        <w:rPr>
          <w:szCs w:val="18"/>
        </w:rPr>
        <w:t xml:space="preserve"> </w:t>
      </w:r>
      <w:r w:rsidRPr="009E7EEC">
        <w:rPr>
          <w:szCs w:val="18"/>
        </w:rPr>
        <w:t>(</w:t>
      </w:r>
      <w:r w:rsidR="00E46BBB">
        <w:rPr>
          <w:szCs w:val="18"/>
        </w:rPr>
        <w:t xml:space="preserve">kenmerk: </w:t>
      </w:r>
      <w:r w:rsidRPr="009E7EEC" w:rsidR="009E7EEC">
        <w:rPr>
          <w:rFonts w:eastAsia="Calibri"/>
        </w:rPr>
        <w:t>2025Z13484</w:t>
      </w:r>
      <w:r w:rsidR="00E46BBB">
        <w:rPr>
          <w:rFonts w:eastAsia="Calibri"/>
        </w:rPr>
        <w:t>; ingezonden: 27 juni 2025</w:t>
      </w:r>
      <w:r w:rsidRPr="009E7EEC">
        <w:rPr>
          <w:szCs w:val="18"/>
        </w:rPr>
        <w:t xml:space="preserve">) kunnen niet binnen de gebruikelijke termijn worden beantwoord. </w:t>
      </w:r>
      <w:r w:rsidRPr="009E7EEC" w:rsidR="009E7EEC">
        <w:rPr>
          <w:szCs w:val="18"/>
        </w:rPr>
        <w:t>Voor beantwoording van deze vragen is afstemming met de provincies nodig.</w:t>
      </w:r>
      <w:r w:rsidRPr="009E7EEC">
        <w:rPr>
          <w:szCs w:val="18"/>
        </w:rPr>
        <w:t xml:space="preserve"> Ik zal uw Kamer zo spoedig mogelijk de antwoorden op de vragen doen toekomen.</w:t>
      </w:r>
    </w:p>
    <w:p w:rsidRPr="009E7EEC" w:rsidR="007A3CC4" w:rsidP="007A3CC4" w:rsidRDefault="007A3CC4" w14:paraId="123BEAF0" w14:textId="77777777"/>
    <w:p w:rsidR="009632E6" w:rsidP="00810C93" w:rsidRDefault="009632E6" w14:paraId="37C40CA8" w14:textId="77777777"/>
    <w:p w:rsidR="00E46BBB" w:rsidP="00810C93" w:rsidRDefault="00E46BBB" w14:paraId="6372EB94" w14:textId="77777777"/>
    <w:p w:rsidR="00426BC7" w:rsidP="007F510A" w:rsidRDefault="00426BC7" w14:paraId="1EB73A4B" w14:textId="77777777">
      <w:pPr>
        <w:rPr>
          <w:szCs w:val="18"/>
        </w:rPr>
      </w:pPr>
    </w:p>
    <w:p w:rsidR="00426BC7" w:rsidP="009850B1" w:rsidRDefault="00426BC7" w14:paraId="764419DF" w14:textId="77777777">
      <w:pPr>
        <w:tabs>
          <w:tab w:val="left" w:pos="945"/>
        </w:tabs>
        <w:rPr>
          <w:szCs w:val="18"/>
        </w:rPr>
      </w:pPr>
    </w:p>
    <w:p w:rsidRPr="00A54BCC" w:rsidR="00C90702" w:rsidP="007F510A" w:rsidRDefault="00712913" w14:paraId="2DA17CEB" w14:textId="77777777">
      <w:pPr>
        <w:rPr>
          <w:szCs w:val="18"/>
        </w:rPr>
      </w:pPr>
      <w:r>
        <w:t>Jean Rummenie</w:t>
      </w:r>
    </w:p>
    <w:p w:rsidRPr="00426BC7" w:rsidR="00426BC7" w:rsidP="00524FB4" w:rsidRDefault="00712913" w14:paraId="2742156B" w14:textId="77777777">
      <w:pPr>
        <w:rPr>
          <w:rFonts w:cs="Arial"/>
          <w:color w:val="000000"/>
          <w:szCs w:val="18"/>
        </w:rPr>
      </w:pPr>
      <w:r w:rsidRPr="00A359BC">
        <w:rPr>
          <w:rFonts w:cs="Arial"/>
          <w:color w:val="000000"/>
          <w:szCs w:val="18"/>
        </w:rPr>
        <w:t xml:space="preserve">Staatssecretaris van </w:t>
      </w:r>
      <w:r w:rsidRPr="000A4D70" w:rsidR="000A4D70">
        <w:rPr>
          <w:rFonts w:cs="Arial"/>
          <w:color w:val="000000"/>
          <w:szCs w:val="18"/>
        </w:rPr>
        <w:t>Landbouw, Visserij, Voedselzekerheid en Natuur</w:t>
      </w:r>
    </w:p>
    <w:sectPr w:rsidRPr="00426BC7" w:rsidR="00426BC7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380BA" w14:textId="77777777" w:rsidR="00712913" w:rsidRDefault="00712913">
      <w:r>
        <w:separator/>
      </w:r>
    </w:p>
    <w:p w14:paraId="182E4194" w14:textId="77777777" w:rsidR="00712913" w:rsidRDefault="00712913"/>
  </w:endnote>
  <w:endnote w:type="continuationSeparator" w:id="0">
    <w:p w14:paraId="48D43B66" w14:textId="77777777" w:rsidR="00712913" w:rsidRDefault="00712913">
      <w:r>
        <w:continuationSeparator/>
      </w:r>
    </w:p>
    <w:p w14:paraId="10F788C1" w14:textId="77777777" w:rsidR="00712913" w:rsidRDefault="007129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9B0D2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571ED8" w14:paraId="5294D17B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09B16067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74CC097C" w14:textId="4D622071" w:rsidR="00527BD4" w:rsidRPr="00645414" w:rsidRDefault="00712913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6247BE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fldSimple w:instr=" SECTIONPAGES   \* MERGEFORMAT ">
            <w:r w:rsidR="009E7EEC">
              <w:t>2</w:t>
            </w:r>
          </w:fldSimple>
        </w:p>
      </w:tc>
    </w:tr>
  </w:tbl>
  <w:p w14:paraId="32354A34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571ED8" w14:paraId="73FE10F8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4A36F958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3A0885B4" w14:textId="46B26605" w:rsidR="00527BD4" w:rsidRPr="00ED539E" w:rsidRDefault="00712913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39201D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fldSimple w:instr=" SECTIONPAGES   \* MERGEFORMAT ">
            <w:r w:rsidR="002D042B">
              <w:t>1</w:t>
            </w:r>
          </w:fldSimple>
        </w:p>
      </w:tc>
    </w:tr>
  </w:tbl>
  <w:p w14:paraId="74DDFE57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03734060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1F809" w14:textId="77777777" w:rsidR="00712913" w:rsidRDefault="00712913">
      <w:r>
        <w:separator/>
      </w:r>
    </w:p>
    <w:p w14:paraId="4D257A03" w14:textId="77777777" w:rsidR="00712913" w:rsidRDefault="00712913"/>
  </w:footnote>
  <w:footnote w:type="continuationSeparator" w:id="0">
    <w:p w14:paraId="2EA60149" w14:textId="77777777" w:rsidR="00712913" w:rsidRDefault="00712913">
      <w:r>
        <w:continuationSeparator/>
      </w:r>
    </w:p>
    <w:p w14:paraId="318C1BF8" w14:textId="77777777" w:rsidR="00712913" w:rsidRDefault="0071291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571ED8" w14:paraId="2538F79F" w14:textId="77777777" w:rsidTr="00A50CF6">
      <w:tc>
        <w:tcPr>
          <w:tcW w:w="2156" w:type="dxa"/>
          <w:shd w:val="clear" w:color="auto" w:fill="auto"/>
        </w:tcPr>
        <w:p w14:paraId="7A3D858A" w14:textId="77777777" w:rsidR="00527BD4" w:rsidRPr="005819CE" w:rsidRDefault="00712913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Natuur en Visserij</w:t>
          </w:r>
          <w:r w:rsidRPr="005819CE">
            <w:rPr>
              <w:b/>
            </w:rPr>
            <w:br/>
          </w:r>
        </w:p>
      </w:tc>
    </w:tr>
    <w:tr w:rsidR="00571ED8" w14:paraId="74ECEAA8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1580453D" w14:textId="77777777" w:rsidR="00527BD4" w:rsidRPr="005819CE" w:rsidRDefault="00527BD4" w:rsidP="00A50CF6"/>
      </w:tc>
    </w:tr>
    <w:tr w:rsidR="00571ED8" w14:paraId="6FF57420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3FF32365" w14:textId="77777777" w:rsidR="00527BD4" w:rsidRDefault="00712913" w:rsidP="003A5290">
          <w:pPr>
            <w:pStyle w:val="Huisstijl-Kopje"/>
          </w:pPr>
          <w:r>
            <w:t>Ons kenmerk</w:t>
          </w:r>
        </w:p>
        <w:p w14:paraId="6DA1B6FA" w14:textId="77777777" w:rsidR="00527BD4" w:rsidRPr="005819CE" w:rsidRDefault="00712913" w:rsidP="001E6117">
          <w:pPr>
            <w:pStyle w:val="Huisstijl-Kopje"/>
          </w:pPr>
          <w:r>
            <w:rPr>
              <w:b w:val="0"/>
            </w:rPr>
            <w:t>DGNV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-2120756062"/>
              <w:placeholder>
                <w:docPart w:val="DefaultPlaceholder_-1854013440"/>
              </w:placeholder>
            </w:sdtPr>
            <w:sdtEndPr/>
            <w:sdtContent>
              <w:r w:rsidR="00F90A14">
                <w:rPr>
                  <w:b w:val="0"/>
                </w:rPr>
                <w:fldChar w:fldCharType="begin"/>
              </w:r>
              <w:r w:rsidR="00F90A14">
                <w:rPr>
                  <w:b w:val="0"/>
                </w:rPr>
                <w:instrText xml:space="preserve"> DOCPROPERTY  "documentId"  \* MERGEFORMAT </w:instrText>
              </w:r>
              <w:r w:rsidR="00F90A14">
                <w:rPr>
                  <w:b w:val="0"/>
                </w:rPr>
                <w:fldChar w:fldCharType="separate"/>
              </w:r>
              <w:r w:rsidR="00F90A14">
                <w:rPr>
                  <w:b w:val="0"/>
                </w:rPr>
                <w:t>documentId</w:t>
              </w:r>
              <w:r w:rsidR="00F90A14">
                <w:rPr>
                  <w:b w:val="0"/>
                </w:rPr>
                <w:fldChar w:fldCharType="end"/>
              </w:r>
            </w:sdtContent>
          </w:sdt>
        </w:p>
      </w:tc>
    </w:tr>
  </w:tbl>
  <w:p w14:paraId="3674F1A0" w14:textId="77777777" w:rsidR="00527BD4" w:rsidRDefault="00527BD4" w:rsidP="008C356D"/>
  <w:p w14:paraId="3F6666A9" w14:textId="77777777" w:rsidR="00527BD4" w:rsidRPr="00740712" w:rsidRDefault="00527BD4" w:rsidP="008C356D"/>
  <w:p w14:paraId="567D2B93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1AFD7980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092AE7D7" w14:textId="77777777" w:rsidR="00527BD4" w:rsidRDefault="00527BD4" w:rsidP="004F44C2"/>
  <w:p w14:paraId="4E0CC965" w14:textId="77777777" w:rsidR="00527BD4" w:rsidRPr="00740712" w:rsidRDefault="00527BD4" w:rsidP="004F44C2"/>
  <w:p w14:paraId="5B96FA90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571ED8" w14:paraId="61410C3C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7B03AAE8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56C06F2E" w14:textId="77777777" w:rsidR="00527BD4" w:rsidRDefault="00712913" w:rsidP="00D0609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</w:t>
          </w:r>
          <w:r w:rsidR="002A084F">
            <w:t xml:space="preserve"> </w:t>
          </w:r>
          <w:r>
            <w:t xml:space="preserve"> </w:t>
          </w:r>
          <w:r w:rsidR="009240EC" w:rsidRPr="009240EC">
            <w:rPr>
              <w:sz w:val="2"/>
              <w:szCs w:val="2"/>
            </w:rPr>
            <w:t xml:space="preserve"> </w:t>
          </w:r>
          <w:r>
            <w:rPr>
              <w:noProof/>
              <w:szCs w:val="18"/>
            </w:rPr>
            <w:drawing>
              <wp:inline distT="0" distB="0" distL="0" distR="0" wp14:anchorId="404262C4" wp14:editId="4DD3C1E2">
                <wp:extent cx="2340000" cy="1584000"/>
                <wp:effectExtent l="0" t="0" r="3175" b="0"/>
                <wp:docPr id="1" name="Afbeelding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F761CF1" w14:textId="77777777" w:rsidR="003E0C4D" w:rsidRDefault="003E0C4D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177F4CF7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09B85A2E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571ED8" w14:paraId="3BF9D2CD" w14:textId="77777777" w:rsidTr="00A50CF6">
      <w:tc>
        <w:tcPr>
          <w:tcW w:w="2160" w:type="dxa"/>
          <w:shd w:val="clear" w:color="auto" w:fill="auto"/>
        </w:tcPr>
        <w:p w14:paraId="00683DE7" w14:textId="77777777" w:rsidR="00527BD4" w:rsidRPr="005819CE" w:rsidRDefault="00712913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Natuur en Visserij</w:t>
          </w:r>
          <w:r w:rsidRPr="005819CE">
            <w:rPr>
              <w:b/>
            </w:rPr>
            <w:br/>
          </w:r>
        </w:p>
        <w:p w14:paraId="3A1B7A52" w14:textId="77777777" w:rsidR="00527BD4" w:rsidRPr="00BE5ED9" w:rsidRDefault="00712913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4B30667E" w14:textId="77777777" w:rsidR="00EF495B" w:rsidRDefault="00712913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1AD8DBAC" w14:textId="77777777" w:rsidR="00556BEE" w:rsidRPr="005B3814" w:rsidRDefault="00712913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BA129E">
            <w:rPr>
              <w:rFonts w:cs="Agrofont"/>
              <w:iCs/>
            </w:rPr>
            <w:t>00000001858272854000</w:t>
          </w:r>
        </w:p>
        <w:p w14:paraId="5D2A5488" w14:textId="7B8E3EEE" w:rsidR="00527BD4" w:rsidRPr="00E46BBB" w:rsidRDefault="00712913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 xml:space="preserve">070 379 8911 </w:t>
          </w:r>
          <w:r>
            <w:t>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www.rijksoverheid.nl/lvvn</w:t>
          </w:r>
        </w:p>
      </w:tc>
    </w:tr>
    <w:tr w:rsidR="00571ED8" w14:paraId="27E82DCE" w14:textId="77777777" w:rsidTr="00E46BBB">
      <w:trPr>
        <w:trHeight w:hRule="exact" w:val="80"/>
      </w:trPr>
      <w:tc>
        <w:tcPr>
          <w:tcW w:w="2160" w:type="dxa"/>
          <w:shd w:val="clear" w:color="auto" w:fill="auto"/>
        </w:tcPr>
        <w:p w14:paraId="7A18E3CD" w14:textId="77777777" w:rsidR="00527BD4" w:rsidRPr="005819CE" w:rsidRDefault="00527BD4" w:rsidP="00A50CF6"/>
      </w:tc>
    </w:tr>
    <w:tr w:rsidR="00571ED8" w14:paraId="73D416D3" w14:textId="77777777" w:rsidTr="00A50CF6">
      <w:tc>
        <w:tcPr>
          <w:tcW w:w="2160" w:type="dxa"/>
          <w:shd w:val="clear" w:color="auto" w:fill="auto"/>
        </w:tcPr>
        <w:p w14:paraId="1131F4E8" w14:textId="77777777" w:rsidR="000C0163" w:rsidRPr="005819CE" w:rsidRDefault="00712913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448D1D2E" w14:textId="77777777" w:rsidR="000C0163" w:rsidRPr="005819CE" w:rsidRDefault="00712913" w:rsidP="000C0163">
          <w:pPr>
            <w:pStyle w:val="Huisstijl-Gegeven"/>
          </w:pPr>
          <w:r>
            <w:t>DGNV /</w:t>
          </w:r>
          <w:r w:rsidR="00CC7BA8">
            <w:t xml:space="preserve"> </w:t>
          </w:r>
          <w:r>
            <w:t>99733636</w:t>
          </w:r>
        </w:p>
        <w:p w14:paraId="74A550B0" w14:textId="77777777" w:rsidR="00527BD4" w:rsidRPr="005819CE" w:rsidRDefault="00712913" w:rsidP="00A50CF6">
          <w:pPr>
            <w:pStyle w:val="Huisstijl-Kopje"/>
          </w:pPr>
          <w:r>
            <w:t>Uw kenmerk</w:t>
          </w:r>
        </w:p>
        <w:p w14:paraId="05156E1F" w14:textId="77777777" w:rsidR="00527BD4" w:rsidRPr="005819CE" w:rsidRDefault="00712913" w:rsidP="00A50CF6">
          <w:pPr>
            <w:pStyle w:val="Huisstijl-Gegeven"/>
          </w:pPr>
          <w:r>
            <w:t>2025Z13484</w:t>
          </w:r>
        </w:p>
        <w:p w14:paraId="222E4A3E" w14:textId="4A1F1C5F" w:rsidR="00527BD4" w:rsidRPr="005819CE" w:rsidRDefault="00527BD4" w:rsidP="00A50CF6">
          <w:pPr>
            <w:pStyle w:val="Huisstijl-Kopje"/>
          </w:pPr>
        </w:p>
        <w:p w14:paraId="64E30217" w14:textId="77777777" w:rsidR="00527BD4" w:rsidRPr="005819CE" w:rsidRDefault="00527BD4" w:rsidP="00A50CF6">
          <w:pPr>
            <w:pStyle w:val="Huisstijl-Gegeven"/>
          </w:pPr>
        </w:p>
      </w:tc>
    </w:tr>
  </w:tbl>
  <w:p w14:paraId="2A7CA121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571ED8" w14:paraId="0D8BF798" w14:textId="77777777" w:rsidTr="009E2051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0A3E27DD" w14:textId="77777777" w:rsidR="00527BD4" w:rsidRPr="00BC3B53" w:rsidRDefault="00712913" w:rsidP="00A50CF6">
          <w:pPr>
            <w:pStyle w:val="Huisstijl-Retouradres"/>
          </w:pPr>
          <w:r>
            <w:t>&gt; Retouradres Postbus 20401 2500 EK Den Haag</w:t>
          </w:r>
        </w:p>
      </w:tc>
    </w:tr>
    <w:tr w:rsidR="00571ED8" w14:paraId="7DDC6E85" w14:textId="77777777" w:rsidTr="009E2051">
      <w:tc>
        <w:tcPr>
          <w:tcW w:w="7520" w:type="dxa"/>
          <w:gridSpan w:val="2"/>
          <w:shd w:val="clear" w:color="auto" w:fill="auto"/>
        </w:tcPr>
        <w:p w14:paraId="4DA63F6F" w14:textId="77777777" w:rsidR="00527BD4" w:rsidRPr="00983E8F" w:rsidRDefault="00527BD4" w:rsidP="00A50CF6">
          <w:pPr>
            <w:pStyle w:val="Huisstijl-Rubricering"/>
          </w:pPr>
        </w:p>
      </w:tc>
    </w:tr>
    <w:tr w:rsidR="00571ED8" w14:paraId="0E048AA8" w14:textId="77777777" w:rsidTr="009E2051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0C88E56C" w14:textId="77777777" w:rsidR="00527BD4" w:rsidRDefault="00712913" w:rsidP="00A50CF6">
          <w:pPr>
            <w:pStyle w:val="Huisstijl-NAW"/>
          </w:pPr>
          <w:r>
            <w:t xml:space="preserve">De Voorzitter van de Tweede Kamer </w:t>
          </w:r>
        </w:p>
        <w:p w14:paraId="7AD61282" w14:textId="77777777" w:rsidR="00D87195" w:rsidRDefault="00712913" w:rsidP="00D87195">
          <w:pPr>
            <w:pStyle w:val="Huisstijl-NAW"/>
          </w:pPr>
          <w:r>
            <w:t>der Staten-Generaal</w:t>
          </w:r>
        </w:p>
        <w:p w14:paraId="019100DD" w14:textId="77777777" w:rsidR="005C769E" w:rsidRDefault="00712913" w:rsidP="005C769E">
          <w:pPr>
            <w:rPr>
              <w:szCs w:val="18"/>
            </w:rPr>
          </w:pPr>
          <w:r>
            <w:rPr>
              <w:szCs w:val="18"/>
            </w:rPr>
            <w:t>Prinses Irenestraat 6</w:t>
          </w:r>
        </w:p>
        <w:p w14:paraId="32DAC6AC" w14:textId="77777777" w:rsidR="005C769E" w:rsidRDefault="00712913" w:rsidP="005C769E">
          <w:pPr>
            <w:pStyle w:val="Huisstijl-NAW"/>
          </w:pPr>
          <w:r>
            <w:t>2595 BD  DEN HAAG</w:t>
          </w:r>
        </w:p>
      </w:tc>
    </w:tr>
    <w:tr w:rsidR="00571ED8" w14:paraId="69A78A8C" w14:textId="77777777" w:rsidTr="009E2051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5F4809A9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571ED8" w14:paraId="663DCB9F" w14:textId="77777777" w:rsidTr="009E2051">
      <w:trPr>
        <w:trHeight w:val="240"/>
      </w:trPr>
      <w:tc>
        <w:tcPr>
          <w:tcW w:w="900" w:type="dxa"/>
          <w:shd w:val="clear" w:color="auto" w:fill="auto"/>
        </w:tcPr>
        <w:p w14:paraId="5B7AFF77" w14:textId="77777777" w:rsidR="00527BD4" w:rsidRPr="007709EF" w:rsidRDefault="00712913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18A75392" w14:textId="716B86AF" w:rsidR="00527BD4" w:rsidRPr="007709EF" w:rsidRDefault="00E46BBB" w:rsidP="00A50CF6">
          <w:r>
            <w:t>3 juli 2025</w:t>
          </w:r>
        </w:p>
      </w:tc>
    </w:tr>
    <w:tr w:rsidR="00571ED8" w14:paraId="12C460C7" w14:textId="77777777" w:rsidTr="009E2051">
      <w:trPr>
        <w:trHeight w:val="240"/>
      </w:trPr>
      <w:tc>
        <w:tcPr>
          <w:tcW w:w="900" w:type="dxa"/>
          <w:shd w:val="clear" w:color="auto" w:fill="auto"/>
        </w:tcPr>
        <w:p w14:paraId="6BB98CD1" w14:textId="77777777" w:rsidR="00527BD4" w:rsidRPr="007709EF" w:rsidRDefault="00712913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485C2A02" w14:textId="77CF210E" w:rsidR="00527BD4" w:rsidRPr="00E46BBB" w:rsidRDefault="00E46BBB" w:rsidP="00A50CF6">
          <w:r w:rsidRPr="00E46BBB">
            <w:t>Uitstel beantwoording Kamervragen over het</w:t>
          </w:r>
          <w:r w:rsidR="00712913" w:rsidRPr="00E46BBB">
            <w:t xml:space="preserve"> bericht ‘Vergoedingen voor faunaschade explosief gestegen’</w:t>
          </w:r>
        </w:p>
      </w:tc>
    </w:tr>
  </w:tbl>
  <w:p w14:paraId="12C161CD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3C3C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AC68D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411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5ED7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ACCD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F4DA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BC60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29807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3188BE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3CBEA7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2D4BC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4485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70FC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968FE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42BE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948DC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136E4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EFF636C0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C4FEDF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BC6BE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EE71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BABB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ABA93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BE37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D841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5D220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19687167">
    <w:abstractNumId w:val="10"/>
  </w:num>
  <w:num w:numId="2" w16cid:durableId="345836037">
    <w:abstractNumId w:val="7"/>
  </w:num>
  <w:num w:numId="3" w16cid:durableId="305012956">
    <w:abstractNumId w:val="6"/>
  </w:num>
  <w:num w:numId="4" w16cid:durableId="816267506">
    <w:abstractNumId w:val="5"/>
  </w:num>
  <w:num w:numId="5" w16cid:durableId="1522671409">
    <w:abstractNumId w:val="4"/>
  </w:num>
  <w:num w:numId="6" w16cid:durableId="1170557618">
    <w:abstractNumId w:val="8"/>
  </w:num>
  <w:num w:numId="7" w16cid:durableId="659233116">
    <w:abstractNumId w:val="3"/>
  </w:num>
  <w:num w:numId="8" w16cid:durableId="249318914">
    <w:abstractNumId w:val="2"/>
  </w:num>
  <w:num w:numId="9" w16cid:durableId="1159544082">
    <w:abstractNumId w:val="1"/>
  </w:num>
  <w:num w:numId="10" w16cid:durableId="486943233">
    <w:abstractNumId w:val="0"/>
  </w:num>
  <w:num w:numId="11" w16cid:durableId="1598824556">
    <w:abstractNumId w:val="9"/>
  </w:num>
  <w:num w:numId="12" w16cid:durableId="1073160816">
    <w:abstractNumId w:val="11"/>
  </w:num>
  <w:num w:numId="13" w16cid:durableId="1723602781">
    <w:abstractNumId w:val="13"/>
  </w:num>
  <w:num w:numId="14" w16cid:durableId="1008406366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021"/>
    <w:rsid w:val="000049FB"/>
    <w:rsid w:val="00013862"/>
    <w:rsid w:val="00016012"/>
    <w:rsid w:val="0001715F"/>
    <w:rsid w:val="00020189"/>
    <w:rsid w:val="00020EE4"/>
    <w:rsid w:val="00023E9A"/>
    <w:rsid w:val="000301C7"/>
    <w:rsid w:val="00033CDD"/>
    <w:rsid w:val="00034A84"/>
    <w:rsid w:val="00035E67"/>
    <w:rsid w:val="000366F3"/>
    <w:rsid w:val="0006024D"/>
    <w:rsid w:val="00064021"/>
    <w:rsid w:val="00071F28"/>
    <w:rsid w:val="00074079"/>
    <w:rsid w:val="00092799"/>
    <w:rsid w:val="00092C5F"/>
    <w:rsid w:val="00096680"/>
    <w:rsid w:val="000A0F36"/>
    <w:rsid w:val="000A174A"/>
    <w:rsid w:val="000A3E0A"/>
    <w:rsid w:val="000A4D70"/>
    <w:rsid w:val="000A65AC"/>
    <w:rsid w:val="000B7281"/>
    <w:rsid w:val="000B7FAB"/>
    <w:rsid w:val="000C0163"/>
    <w:rsid w:val="000C07A9"/>
    <w:rsid w:val="000C1BA1"/>
    <w:rsid w:val="000C3EA9"/>
    <w:rsid w:val="000D0225"/>
    <w:rsid w:val="000D73D7"/>
    <w:rsid w:val="000E7895"/>
    <w:rsid w:val="000F161D"/>
    <w:rsid w:val="00121BF0"/>
    <w:rsid w:val="00123704"/>
    <w:rsid w:val="001270C7"/>
    <w:rsid w:val="001308E9"/>
    <w:rsid w:val="00132540"/>
    <w:rsid w:val="0014786A"/>
    <w:rsid w:val="001516A4"/>
    <w:rsid w:val="00151E5F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32EC"/>
    <w:rsid w:val="001C38BD"/>
    <w:rsid w:val="001C4D5A"/>
    <w:rsid w:val="001E34C6"/>
    <w:rsid w:val="001E5581"/>
    <w:rsid w:val="001E6117"/>
    <w:rsid w:val="001F3C70"/>
    <w:rsid w:val="00200D88"/>
    <w:rsid w:val="00201F68"/>
    <w:rsid w:val="00202394"/>
    <w:rsid w:val="00212F2A"/>
    <w:rsid w:val="00214F2B"/>
    <w:rsid w:val="00217880"/>
    <w:rsid w:val="00222D66"/>
    <w:rsid w:val="00224A8A"/>
    <w:rsid w:val="002309A8"/>
    <w:rsid w:val="00236CFE"/>
    <w:rsid w:val="002428E3"/>
    <w:rsid w:val="00243031"/>
    <w:rsid w:val="00260BAF"/>
    <w:rsid w:val="002650F7"/>
    <w:rsid w:val="00273F3B"/>
    <w:rsid w:val="00274DB7"/>
    <w:rsid w:val="00275984"/>
    <w:rsid w:val="00280F74"/>
    <w:rsid w:val="00286998"/>
    <w:rsid w:val="00291AB7"/>
    <w:rsid w:val="0029422B"/>
    <w:rsid w:val="002A084F"/>
    <w:rsid w:val="002B153C"/>
    <w:rsid w:val="002B52FC"/>
    <w:rsid w:val="002C2830"/>
    <w:rsid w:val="002D001A"/>
    <w:rsid w:val="002D042B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C58"/>
    <w:rsid w:val="00383DA1"/>
    <w:rsid w:val="00385F30"/>
    <w:rsid w:val="0039201D"/>
    <w:rsid w:val="00393696"/>
    <w:rsid w:val="00393963"/>
    <w:rsid w:val="00395575"/>
    <w:rsid w:val="00395672"/>
    <w:rsid w:val="003A06C8"/>
    <w:rsid w:val="003A0D7C"/>
    <w:rsid w:val="003A5290"/>
    <w:rsid w:val="003B0155"/>
    <w:rsid w:val="003B7EE7"/>
    <w:rsid w:val="003C2CCB"/>
    <w:rsid w:val="003D39EC"/>
    <w:rsid w:val="003E0C4D"/>
    <w:rsid w:val="003E3DD5"/>
    <w:rsid w:val="003F07C6"/>
    <w:rsid w:val="003F1F6B"/>
    <w:rsid w:val="003F3757"/>
    <w:rsid w:val="003F38BD"/>
    <w:rsid w:val="003F44B7"/>
    <w:rsid w:val="004008E9"/>
    <w:rsid w:val="00413D48"/>
    <w:rsid w:val="00426BC7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984"/>
    <w:rsid w:val="00483F0B"/>
    <w:rsid w:val="00496319"/>
    <w:rsid w:val="00497279"/>
    <w:rsid w:val="004A670A"/>
    <w:rsid w:val="004B5465"/>
    <w:rsid w:val="004B70F0"/>
    <w:rsid w:val="004D505E"/>
    <w:rsid w:val="004D72CA"/>
    <w:rsid w:val="004E2242"/>
    <w:rsid w:val="004F42FF"/>
    <w:rsid w:val="004F44C2"/>
    <w:rsid w:val="00502512"/>
    <w:rsid w:val="00505262"/>
    <w:rsid w:val="0051132F"/>
    <w:rsid w:val="00516022"/>
    <w:rsid w:val="00521CEE"/>
    <w:rsid w:val="00524FB4"/>
    <w:rsid w:val="00527BD4"/>
    <w:rsid w:val="005403C8"/>
    <w:rsid w:val="005429DC"/>
    <w:rsid w:val="00553454"/>
    <w:rsid w:val="005565F9"/>
    <w:rsid w:val="00556BEE"/>
    <w:rsid w:val="005654C3"/>
    <w:rsid w:val="00571ED8"/>
    <w:rsid w:val="00573041"/>
    <w:rsid w:val="00575B80"/>
    <w:rsid w:val="0057620F"/>
    <w:rsid w:val="005819CE"/>
    <w:rsid w:val="0058298D"/>
    <w:rsid w:val="00584BAC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C769E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47BE"/>
    <w:rsid w:val="00625CD0"/>
    <w:rsid w:val="0062627D"/>
    <w:rsid w:val="00626CF6"/>
    <w:rsid w:val="00627432"/>
    <w:rsid w:val="006448E4"/>
    <w:rsid w:val="00645414"/>
    <w:rsid w:val="00653606"/>
    <w:rsid w:val="006610E9"/>
    <w:rsid w:val="00661591"/>
    <w:rsid w:val="0066632F"/>
    <w:rsid w:val="00674A89"/>
    <w:rsid w:val="00674F3D"/>
    <w:rsid w:val="00676727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4BA0"/>
    <w:rsid w:val="006E7D82"/>
    <w:rsid w:val="006F038F"/>
    <w:rsid w:val="006F0F93"/>
    <w:rsid w:val="006F31F2"/>
    <w:rsid w:val="006F7494"/>
    <w:rsid w:val="006F751F"/>
    <w:rsid w:val="00712913"/>
    <w:rsid w:val="00714DC5"/>
    <w:rsid w:val="00715237"/>
    <w:rsid w:val="007254A5"/>
    <w:rsid w:val="00725748"/>
    <w:rsid w:val="00735D88"/>
    <w:rsid w:val="0073720D"/>
    <w:rsid w:val="00737507"/>
    <w:rsid w:val="00740712"/>
    <w:rsid w:val="007426AA"/>
    <w:rsid w:val="00742AB9"/>
    <w:rsid w:val="00751A6A"/>
    <w:rsid w:val="00754FBF"/>
    <w:rsid w:val="007709EF"/>
    <w:rsid w:val="00783559"/>
    <w:rsid w:val="0079551B"/>
    <w:rsid w:val="007955F6"/>
    <w:rsid w:val="00797AA5"/>
    <w:rsid w:val="007A26BD"/>
    <w:rsid w:val="007A3CC4"/>
    <w:rsid w:val="007A4105"/>
    <w:rsid w:val="007B4503"/>
    <w:rsid w:val="007C406E"/>
    <w:rsid w:val="007C5183"/>
    <w:rsid w:val="007C7573"/>
    <w:rsid w:val="007E2B20"/>
    <w:rsid w:val="007F510A"/>
    <w:rsid w:val="007F5331"/>
    <w:rsid w:val="00800CCA"/>
    <w:rsid w:val="00806120"/>
    <w:rsid w:val="00810C93"/>
    <w:rsid w:val="00812028"/>
    <w:rsid w:val="00812DD8"/>
    <w:rsid w:val="00813082"/>
    <w:rsid w:val="00814D03"/>
    <w:rsid w:val="00821FC1"/>
    <w:rsid w:val="00823AE2"/>
    <w:rsid w:val="0083178B"/>
    <w:rsid w:val="00833695"/>
    <w:rsid w:val="008336B7"/>
    <w:rsid w:val="00833A8E"/>
    <w:rsid w:val="00842CD8"/>
    <w:rsid w:val="008431FA"/>
    <w:rsid w:val="00847444"/>
    <w:rsid w:val="008547BA"/>
    <w:rsid w:val="008553C7"/>
    <w:rsid w:val="00857FEB"/>
    <w:rsid w:val="008601AF"/>
    <w:rsid w:val="0086545F"/>
    <w:rsid w:val="00872271"/>
    <w:rsid w:val="00883137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29E3"/>
    <w:rsid w:val="008C356D"/>
    <w:rsid w:val="008E0B3F"/>
    <w:rsid w:val="008E49AD"/>
    <w:rsid w:val="008E51E7"/>
    <w:rsid w:val="008E698E"/>
    <w:rsid w:val="008F2584"/>
    <w:rsid w:val="008F3246"/>
    <w:rsid w:val="008F3C1B"/>
    <w:rsid w:val="008F508C"/>
    <w:rsid w:val="0090271B"/>
    <w:rsid w:val="00910642"/>
    <w:rsid w:val="00910DDF"/>
    <w:rsid w:val="009240EC"/>
    <w:rsid w:val="00924A2D"/>
    <w:rsid w:val="00930B13"/>
    <w:rsid w:val="009311C8"/>
    <w:rsid w:val="00933376"/>
    <w:rsid w:val="00933A2F"/>
    <w:rsid w:val="00940813"/>
    <w:rsid w:val="009632E6"/>
    <w:rsid w:val="00963300"/>
    <w:rsid w:val="009716D8"/>
    <w:rsid w:val="009718F9"/>
    <w:rsid w:val="00972FB9"/>
    <w:rsid w:val="00975112"/>
    <w:rsid w:val="00981768"/>
    <w:rsid w:val="00983E8F"/>
    <w:rsid w:val="009850B1"/>
    <w:rsid w:val="0098788A"/>
    <w:rsid w:val="00994FDA"/>
    <w:rsid w:val="009A31BF"/>
    <w:rsid w:val="009A3B71"/>
    <w:rsid w:val="009A61BC"/>
    <w:rsid w:val="009B0138"/>
    <w:rsid w:val="009B0EC1"/>
    <w:rsid w:val="009B0FE9"/>
    <w:rsid w:val="009B173A"/>
    <w:rsid w:val="009C3F20"/>
    <w:rsid w:val="009C7CA1"/>
    <w:rsid w:val="009D043D"/>
    <w:rsid w:val="009E2051"/>
    <w:rsid w:val="009E7EEC"/>
    <w:rsid w:val="009F3259"/>
    <w:rsid w:val="00A056DE"/>
    <w:rsid w:val="00A07D15"/>
    <w:rsid w:val="00A128AD"/>
    <w:rsid w:val="00A21E76"/>
    <w:rsid w:val="00A23BC8"/>
    <w:rsid w:val="00A269D5"/>
    <w:rsid w:val="00A30E68"/>
    <w:rsid w:val="00A31933"/>
    <w:rsid w:val="00A329D2"/>
    <w:rsid w:val="00A34AA0"/>
    <w:rsid w:val="00A359BC"/>
    <w:rsid w:val="00A3715C"/>
    <w:rsid w:val="00A41FE2"/>
    <w:rsid w:val="00A46FEF"/>
    <w:rsid w:val="00A47948"/>
    <w:rsid w:val="00A50CF6"/>
    <w:rsid w:val="00A54BCC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D6EAC"/>
    <w:rsid w:val="00AE013D"/>
    <w:rsid w:val="00AE11B7"/>
    <w:rsid w:val="00AE7F68"/>
    <w:rsid w:val="00AF0DE7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74920"/>
    <w:rsid w:val="00B91CFC"/>
    <w:rsid w:val="00B9300F"/>
    <w:rsid w:val="00B93893"/>
    <w:rsid w:val="00BA129E"/>
    <w:rsid w:val="00BA6EB2"/>
    <w:rsid w:val="00BA7E0A"/>
    <w:rsid w:val="00BC3B53"/>
    <w:rsid w:val="00BC3B96"/>
    <w:rsid w:val="00BC4AE3"/>
    <w:rsid w:val="00BC5B28"/>
    <w:rsid w:val="00BE3F88"/>
    <w:rsid w:val="00BE4756"/>
    <w:rsid w:val="00BE5BE8"/>
    <w:rsid w:val="00BE5ED9"/>
    <w:rsid w:val="00BE7B41"/>
    <w:rsid w:val="00C02E2F"/>
    <w:rsid w:val="00C15A91"/>
    <w:rsid w:val="00C206F1"/>
    <w:rsid w:val="00C217E1"/>
    <w:rsid w:val="00C219B1"/>
    <w:rsid w:val="00C306E6"/>
    <w:rsid w:val="00C4015B"/>
    <w:rsid w:val="00C40C60"/>
    <w:rsid w:val="00C5258E"/>
    <w:rsid w:val="00C530C9"/>
    <w:rsid w:val="00C619A7"/>
    <w:rsid w:val="00C73D5F"/>
    <w:rsid w:val="00C90702"/>
    <w:rsid w:val="00C94E5A"/>
    <w:rsid w:val="00C97C80"/>
    <w:rsid w:val="00CA47D3"/>
    <w:rsid w:val="00CA6533"/>
    <w:rsid w:val="00CA6A25"/>
    <w:rsid w:val="00CA6A3F"/>
    <w:rsid w:val="00CA7C99"/>
    <w:rsid w:val="00CC6290"/>
    <w:rsid w:val="00CC7BA8"/>
    <w:rsid w:val="00CD233D"/>
    <w:rsid w:val="00CD362D"/>
    <w:rsid w:val="00CE101D"/>
    <w:rsid w:val="00CE1814"/>
    <w:rsid w:val="00CE1C84"/>
    <w:rsid w:val="00CE5055"/>
    <w:rsid w:val="00CF053F"/>
    <w:rsid w:val="00CF1A17"/>
    <w:rsid w:val="00D0375A"/>
    <w:rsid w:val="00D0609E"/>
    <w:rsid w:val="00D078E1"/>
    <w:rsid w:val="00D100E9"/>
    <w:rsid w:val="00D17AF8"/>
    <w:rsid w:val="00D21E4B"/>
    <w:rsid w:val="00D23522"/>
    <w:rsid w:val="00D264D6"/>
    <w:rsid w:val="00D33BF0"/>
    <w:rsid w:val="00D33DE0"/>
    <w:rsid w:val="00D36447"/>
    <w:rsid w:val="00D516BE"/>
    <w:rsid w:val="00D5423B"/>
    <w:rsid w:val="00D54F4E"/>
    <w:rsid w:val="00D604B3"/>
    <w:rsid w:val="00D60BA4"/>
    <w:rsid w:val="00D62419"/>
    <w:rsid w:val="00D63870"/>
    <w:rsid w:val="00D75078"/>
    <w:rsid w:val="00D77870"/>
    <w:rsid w:val="00D80977"/>
    <w:rsid w:val="00D80CCE"/>
    <w:rsid w:val="00D86EEA"/>
    <w:rsid w:val="00D87195"/>
    <w:rsid w:val="00D87D03"/>
    <w:rsid w:val="00D95C88"/>
    <w:rsid w:val="00D97B2E"/>
    <w:rsid w:val="00DA241E"/>
    <w:rsid w:val="00DB36FE"/>
    <w:rsid w:val="00DB533A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307D1"/>
    <w:rsid w:val="00E31177"/>
    <w:rsid w:val="00E3731D"/>
    <w:rsid w:val="00E46BBB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93AC7"/>
    <w:rsid w:val="00EC0DFF"/>
    <w:rsid w:val="00EC237D"/>
    <w:rsid w:val="00EC4D0E"/>
    <w:rsid w:val="00EC4E2B"/>
    <w:rsid w:val="00ED072A"/>
    <w:rsid w:val="00ED539E"/>
    <w:rsid w:val="00ED62CF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1B49"/>
    <w:rsid w:val="00F45A25"/>
    <w:rsid w:val="00F45D0F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0A14"/>
    <w:rsid w:val="00F93F9E"/>
    <w:rsid w:val="00FA2CD7"/>
    <w:rsid w:val="00FB06ED"/>
    <w:rsid w:val="00FC3165"/>
    <w:rsid w:val="00FC36AB"/>
    <w:rsid w:val="00FC4300"/>
    <w:rsid w:val="00FC7F66"/>
    <w:rsid w:val="00FD4210"/>
    <w:rsid w:val="00FD5776"/>
    <w:rsid w:val="00FE19DA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2CA6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301C7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6EB2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0301C7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0301C7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8C29E3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8C29E3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Normaalweb">
    <w:name w:val="Normal (Web)"/>
    <w:basedOn w:val="Standaard"/>
    <w:uiPriority w:val="99"/>
    <w:semiHidden/>
    <w:unhideWhenUsed/>
    <w:rsid w:val="0079225C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9225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9225C"/>
    <w:rPr>
      <w:rFonts w:ascii="Verdana" w:hAnsi="Verdana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79225C"/>
    <w:rPr>
      <w:sz w:val="16"/>
      <w:szCs w:val="16"/>
    </w:rPr>
  </w:style>
  <w:style w:type="character" w:styleId="Zwaar">
    <w:name w:val="Strong"/>
    <w:basedOn w:val="Standaardalinea-lettertype"/>
    <w:uiPriority w:val="22"/>
    <w:qFormat/>
    <w:rsid w:val="007922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7CD418B-31BE-48CC-B2A4-56F00F85631C}"/>
      </w:docPartPr>
      <w:docPartBody>
        <w:p w:rsidR="00F41B49" w:rsidRDefault="00387E5D">
          <w:r w:rsidRPr="008E51E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ACD"/>
    <w:rsid w:val="00085ACD"/>
    <w:rsid w:val="002828CB"/>
    <w:rsid w:val="00387E5D"/>
    <w:rsid w:val="00553454"/>
    <w:rsid w:val="00626CF6"/>
    <w:rsid w:val="0086545F"/>
    <w:rsid w:val="00A269D5"/>
    <w:rsid w:val="00E4533A"/>
    <w:rsid w:val="00EE504D"/>
    <w:rsid w:val="00F4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85ACD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085AC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72</ap:Words>
  <ap:Characters>402</ap:Characters>
  <ap:DocSecurity>0</ap:DocSecurity>
  <ap:Lines>3</ap:Lines>
  <ap:Paragraphs>1</ap:Paragraphs>
  <ap:ScaleCrop>false</ap:ScaleCrop>
  <ap:LinksUpToDate>false</ap:LinksUpToDate>
  <ap:CharactersWithSpaces>473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2025-07-03T15:54:00.0000000Z</dcterms:created>
  <dcterms:modified xsi:type="dcterms:W3CDTF">2025-07-03T15:54:00.0000000Z</dcterms:modified>
  <dc:description>------------------------</dc:description>
  <dc:subject/>
  <keywords/>
  <version/>
  <category/>
</coreProperties>
</file>