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16E84" w:rsidTr="00D9561B" w14:paraId="193BB80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81E13" w14:paraId="534FC89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81E13" w14:paraId="36CF4563" w14:textId="77777777">
            <w:r>
              <w:t>Postbus 20018</w:t>
            </w:r>
          </w:p>
          <w:p w:rsidR="008E3932" w:rsidP="00D9561B" w:rsidRDefault="00981E13" w14:paraId="48A5BC7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16E84" w:rsidTr="00FF66F9" w14:paraId="7088CD79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981E13" w14:paraId="230F06F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15247" w14:paraId="128AC3DE" w14:textId="5D7B11DE">
            <w:pPr>
              <w:rPr>
                <w:lang w:eastAsia="en-US"/>
              </w:rPr>
            </w:pPr>
            <w:r>
              <w:rPr>
                <w:lang w:eastAsia="en-US"/>
              </w:rPr>
              <w:t>4 juli 2025</w:t>
            </w:r>
          </w:p>
        </w:tc>
      </w:tr>
      <w:tr w:rsidR="00F16E84" w:rsidTr="00FF66F9" w14:paraId="597B62C3" w14:textId="77777777">
        <w:trPr>
          <w:trHeight w:val="368"/>
        </w:trPr>
        <w:tc>
          <w:tcPr>
            <w:tcW w:w="929" w:type="dxa"/>
          </w:tcPr>
          <w:p w:rsidR="0005404B" w:rsidP="00FF66F9" w:rsidRDefault="00981E13" w14:paraId="4B3F932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981E13" w14:paraId="60FCB36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beantwoording vragen van de leden De Kort en Van der Burg (beiden VVD) </w:t>
            </w:r>
          </w:p>
        </w:tc>
      </w:tr>
    </w:tbl>
    <w:p w:rsidR="00F16E84" w:rsidRDefault="001C2C36" w14:paraId="6D88C5B4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16E84" w:rsidTr="00A421A1" w14:paraId="7C516A77" w14:textId="77777777">
        <w:tc>
          <w:tcPr>
            <w:tcW w:w="2160" w:type="dxa"/>
          </w:tcPr>
          <w:p w:rsidRPr="00F53C9D" w:rsidR="006205C0" w:rsidP="00686AED" w:rsidRDefault="00981E13" w14:paraId="331575B0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981E13" w14:paraId="5950BEF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81E13" w14:paraId="09BB2EB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81E13" w14:paraId="6CFC47FF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81E13" w14:paraId="2562E4D8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81E13" w14:paraId="5DF1F8D3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13E96842" w14:textId="6ADCDCBF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F16E84" w:rsidTr="00A421A1" w14:paraId="532BF0F4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5A6E43CD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F16E84" w:rsidTr="00A421A1" w14:paraId="21A73ED9" w14:textId="77777777">
        <w:trPr>
          <w:trHeight w:val="450"/>
        </w:trPr>
        <w:tc>
          <w:tcPr>
            <w:tcW w:w="2160" w:type="dxa"/>
          </w:tcPr>
          <w:p w:rsidR="00F51A76" w:rsidP="00A421A1" w:rsidRDefault="00981E13" w14:paraId="57C7A68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981E13" w14:paraId="214CFD89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53020206</w:t>
            </w:r>
          </w:p>
        </w:tc>
      </w:tr>
      <w:tr w:rsidR="00F16E84" w:rsidTr="00D130C0" w14:paraId="59785C86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981E13" w14:paraId="2822C8A6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F16E84" w:rsidTr="00D130C0" w14:paraId="19C8E721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981E13" w14:paraId="798260CF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215356" w:rsidRDefault="00215356" w14:paraId="4B578F44" w14:textId="77777777"/>
    <w:p w:rsidR="006205C0" w:rsidP="00A421A1" w:rsidRDefault="006205C0" w14:paraId="791FF8F8" w14:textId="77777777"/>
    <w:p w:rsidR="00105677" w:rsidP="00CA35E4" w:rsidRDefault="006D4042" w14:paraId="2F469B2C" w14:textId="73CEC952">
      <w:pPr>
        <w:rPr>
          <w:rFonts w:eastAsia="Calibri"/>
          <w:szCs w:val="18"/>
          <w:lang w:eastAsia="en-US"/>
        </w:rPr>
      </w:pPr>
      <w:r>
        <w:t xml:space="preserve">Op 20 </w:t>
      </w:r>
      <w:r w:rsidR="00546F68">
        <w:t>juni</w:t>
      </w:r>
      <w:r>
        <w:t xml:space="preserve"> </w:t>
      </w:r>
      <w:r w:rsidR="003E6765">
        <w:t xml:space="preserve">jl. </w:t>
      </w:r>
      <w:r>
        <w:t xml:space="preserve">ontving ik de vragen van de leden De </w:t>
      </w:r>
      <w:r w:rsidR="00546F68">
        <w:t>K</w:t>
      </w:r>
      <w:r>
        <w:t>ort en Van der Burg (beide</w:t>
      </w:r>
      <w:r w:rsidR="00981E13">
        <w:t>n</w:t>
      </w:r>
      <w:r>
        <w:t xml:space="preserve"> VVD) over de </w:t>
      </w:r>
      <w:proofErr w:type="gramStart"/>
      <w:r>
        <w:t xml:space="preserve">NRC </w:t>
      </w:r>
      <w:r w:rsidRPr="00F91810">
        <w:rPr>
          <w:rFonts w:eastAsia="Calibri"/>
          <w:szCs w:val="18"/>
          <w:lang w:eastAsia="en-US"/>
        </w:rPr>
        <w:t>reportage</w:t>
      </w:r>
      <w:proofErr w:type="gramEnd"/>
      <w:r w:rsidRPr="00F91810">
        <w:rPr>
          <w:rFonts w:eastAsia="Calibri"/>
          <w:szCs w:val="18"/>
          <w:lang w:eastAsia="en-US"/>
        </w:rPr>
        <w:t xml:space="preserve"> ‘</w:t>
      </w:r>
      <w:r w:rsidRPr="00F91810">
        <w:rPr>
          <w:rFonts w:eastAsia="Calibri"/>
          <w:i/>
          <w:iCs/>
          <w:szCs w:val="18"/>
          <w:lang w:eastAsia="en-US"/>
        </w:rPr>
        <w:t>Voelbare kunst, hoorbare grafieken en dobbelstenen met braille op een bijeenkomst in Amsterdam over visueel beperkten</w:t>
      </w:r>
      <w:r w:rsidRPr="00F91810">
        <w:rPr>
          <w:rFonts w:eastAsia="Calibri"/>
          <w:szCs w:val="18"/>
          <w:lang w:eastAsia="en-US"/>
        </w:rPr>
        <w:t>’</w:t>
      </w:r>
      <w:r>
        <w:rPr>
          <w:rFonts w:eastAsia="Calibri"/>
          <w:szCs w:val="18"/>
          <w:lang w:eastAsia="en-US"/>
        </w:rPr>
        <w:t>.</w:t>
      </w:r>
    </w:p>
    <w:p w:rsidR="006D4042" w:rsidP="00CA35E4" w:rsidRDefault="006D4042" w14:paraId="03944FDA" w14:textId="77777777">
      <w:pPr>
        <w:rPr>
          <w:rFonts w:eastAsia="Calibri"/>
          <w:szCs w:val="18"/>
          <w:lang w:eastAsia="en-US"/>
        </w:rPr>
      </w:pPr>
    </w:p>
    <w:p w:rsidR="007851C4" w:rsidP="00CA35E4" w:rsidRDefault="009809A5" w14:paraId="36E43BB5" w14:textId="7BBF81C4">
      <w:r>
        <w:t>Tot mijn spijt is beantwoording binnen de gestelde termijn niet mogelijk</w:t>
      </w:r>
      <w:r w:rsidR="00E73A87">
        <w:t xml:space="preserve">. </w:t>
      </w:r>
      <w:r>
        <w:t xml:space="preserve">Ik zal de vragen zo snel mogelijk en in ieder geval voor het einde van het reces beantwoorden. </w:t>
      </w:r>
    </w:p>
    <w:p w:rsidR="007851C4" w:rsidP="00CA35E4" w:rsidRDefault="007851C4" w14:paraId="6CD35329" w14:textId="77777777"/>
    <w:p w:rsidR="00820DDA" w:rsidP="00CA35E4" w:rsidRDefault="00981E13" w14:paraId="022A45E2" w14:textId="77777777">
      <w:r>
        <w:t>De minister van Onderwijs, Cultuur en Wetenschap,</w:t>
      </w:r>
    </w:p>
    <w:p w:rsidR="000F521E" w:rsidP="003A7160" w:rsidRDefault="000F521E" w14:paraId="2AC7977D" w14:textId="77777777"/>
    <w:p w:rsidR="000F521E" w:rsidP="003A7160" w:rsidRDefault="000F521E" w14:paraId="460B6C94" w14:textId="77777777"/>
    <w:p w:rsidR="000F521E" w:rsidP="003A7160" w:rsidRDefault="000F521E" w14:paraId="3F515643" w14:textId="77777777"/>
    <w:p w:rsidR="000F521E" w:rsidP="003A7160" w:rsidRDefault="000F521E" w14:paraId="2E6722C8" w14:textId="77777777"/>
    <w:p w:rsidR="000F521E" w:rsidP="003A7160" w:rsidRDefault="00981E13" w14:paraId="45AE0F59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F01557" w:rsidP="003A7160" w:rsidRDefault="00F01557" w14:paraId="418FA81E" w14:textId="77777777"/>
    <w:p w:rsidR="00F01557" w:rsidP="003A7160" w:rsidRDefault="00F01557" w14:paraId="3F31581F" w14:textId="77777777"/>
    <w:p w:rsidR="00184B30" w:rsidP="00A60B58" w:rsidRDefault="00184B30" w14:paraId="630E7334" w14:textId="77777777"/>
    <w:p w:rsidR="00184B30" w:rsidP="00A60B58" w:rsidRDefault="00184B30" w14:paraId="3C6678D8" w14:textId="77777777"/>
    <w:p w:rsidRPr="00820DDA" w:rsidR="00820DDA" w:rsidP="00215964" w:rsidRDefault="00820DDA" w14:paraId="4236BFF9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BE2F" w14:textId="77777777" w:rsidR="00DC691C" w:rsidRDefault="00981E13">
      <w:r>
        <w:separator/>
      </w:r>
    </w:p>
    <w:p w14:paraId="4B09D39C" w14:textId="77777777" w:rsidR="00DC691C" w:rsidRDefault="00DC691C"/>
  </w:endnote>
  <w:endnote w:type="continuationSeparator" w:id="0">
    <w:p w14:paraId="72181C9A" w14:textId="77777777" w:rsidR="00DC691C" w:rsidRDefault="00981E13">
      <w:r>
        <w:continuationSeparator/>
      </w:r>
    </w:p>
    <w:p w14:paraId="220E331D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AEF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443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16E84" w14:paraId="79AB38E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0D288D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7D962AC" w14:textId="55E26620" w:rsidR="002F71BB" w:rsidRPr="004C7E1D" w:rsidRDefault="00981E1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D404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8B2B64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16E84" w14:paraId="0C7EE51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F90C65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0162464" w14:textId="2CC6B059" w:rsidR="00D17084" w:rsidRPr="004C7E1D" w:rsidRDefault="00981E1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1524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B26CE1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41BC" w14:textId="77777777" w:rsidR="00DC691C" w:rsidRDefault="00981E13">
      <w:r>
        <w:separator/>
      </w:r>
    </w:p>
    <w:p w14:paraId="0A1DB8F2" w14:textId="77777777" w:rsidR="00DC691C" w:rsidRDefault="00DC691C"/>
  </w:footnote>
  <w:footnote w:type="continuationSeparator" w:id="0">
    <w:p w14:paraId="68B1D889" w14:textId="77777777" w:rsidR="00DC691C" w:rsidRDefault="00981E13">
      <w:r>
        <w:continuationSeparator/>
      </w:r>
    </w:p>
    <w:p w14:paraId="09CCEE4B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DF9B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16E84" w14:paraId="6C9C9DF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37FE5B8" w14:textId="77777777" w:rsidR="00527BD4" w:rsidRPr="00275984" w:rsidRDefault="00527BD4" w:rsidP="00BF4427">
          <w:pPr>
            <w:pStyle w:val="Huisstijl-Rubricering"/>
          </w:pPr>
        </w:p>
      </w:tc>
    </w:tr>
  </w:tbl>
  <w:p w14:paraId="4F6593B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16E84" w14:paraId="08E10893" w14:textId="77777777" w:rsidTr="003B528D">
      <w:tc>
        <w:tcPr>
          <w:tcW w:w="2160" w:type="dxa"/>
          <w:shd w:val="clear" w:color="auto" w:fill="auto"/>
        </w:tcPr>
        <w:p w14:paraId="06E135FE" w14:textId="77777777" w:rsidR="002F71BB" w:rsidRPr="000407BB" w:rsidRDefault="00981E1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F16E84" w14:paraId="324A200C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C12A4D4" w14:textId="77777777" w:rsidR="00E35CF4" w:rsidRPr="005D283A" w:rsidRDefault="00981E13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53020206</w:t>
          </w:r>
        </w:p>
      </w:tc>
    </w:tr>
  </w:tbl>
  <w:p w14:paraId="60BC4DB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16E84" w14:paraId="0224BECA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3D8233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5CCBF58" w14:textId="77777777" w:rsidR="00704845" w:rsidRDefault="00981E1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4527396" wp14:editId="6A28F71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D540D4" w14:textId="77777777" w:rsidR="00483ECA" w:rsidRDefault="00483ECA" w:rsidP="00D037A9"/>
      </w:tc>
    </w:tr>
  </w:tbl>
  <w:p w14:paraId="56B8009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16E84" w14:paraId="1DEBAE1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BFB2C9F" w14:textId="77777777" w:rsidR="00527BD4" w:rsidRPr="00963440" w:rsidRDefault="00981E1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16E84" w14:paraId="347D1A1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582C2EE" w14:textId="77777777" w:rsidR="00093ABC" w:rsidRPr="00963440" w:rsidRDefault="00093ABC" w:rsidP="00963440"/>
      </w:tc>
    </w:tr>
    <w:tr w:rsidR="00F16E84" w14:paraId="603B458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E5F11D1" w14:textId="77777777" w:rsidR="00A604D3" w:rsidRPr="00963440" w:rsidRDefault="00A604D3" w:rsidP="00963440"/>
      </w:tc>
    </w:tr>
    <w:tr w:rsidR="00F16E84" w14:paraId="0E81A4D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CE66A1C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E9E9352" w14:textId="77777777" w:rsidR="006F273B" w:rsidRDefault="006F273B" w:rsidP="00BC4AE3">
    <w:pPr>
      <w:pStyle w:val="Koptekst"/>
    </w:pPr>
  </w:p>
  <w:p w14:paraId="44866CE2" w14:textId="77777777" w:rsidR="00153BD0" w:rsidRDefault="00153BD0" w:rsidP="00BC4AE3">
    <w:pPr>
      <w:pStyle w:val="Koptekst"/>
    </w:pPr>
  </w:p>
  <w:p w14:paraId="740BE780" w14:textId="77777777" w:rsidR="0044605E" w:rsidRDefault="0044605E" w:rsidP="00BC4AE3">
    <w:pPr>
      <w:pStyle w:val="Koptekst"/>
    </w:pPr>
  </w:p>
  <w:p w14:paraId="07BD0BB2" w14:textId="77777777" w:rsidR="0044605E" w:rsidRDefault="0044605E" w:rsidP="00BC4AE3">
    <w:pPr>
      <w:pStyle w:val="Koptekst"/>
    </w:pPr>
  </w:p>
  <w:p w14:paraId="7A76583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F0866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F684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6E2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60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280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56B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CE0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8AF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2C32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97AA2E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5801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C0D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60C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5C0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603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0F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3E3B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B23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7082966">
    <w:abstractNumId w:val="10"/>
  </w:num>
  <w:num w:numId="2" w16cid:durableId="1119029012">
    <w:abstractNumId w:val="7"/>
  </w:num>
  <w:num w:numId="3" w16cid:durableId="272829297">
    <w:abstractNumId w:val="6"/>
  </w:num>
  <w:num w:numId="4" w16cid:durableId="263877530">
    <w:abstractNumId w:val="5"/>
  </w:num>
  <w:num w:numId="5" w16cid:durableId="2128306283">
    <w:abstractNumId w:val="4"/>
  </w:num>
  <w:num w:numId="6" w16cid:durableId="1171798241">
    <w:abstractNumId w:val="8"/>
  </w:num>
  <w:num w:numId="7" w16cid:durableId="871113573">
    <w:abstractNumId w:val="3"/>
  </w:num>
  <w:num w:numId="8" w16cid:durableId="852768329">
    <w:abstractNumId w:val="2"/>
  </w:num>
  <w:num w:numId="9" w16cid:durableId="417944908">
    <w:abstractNumId w:val="1"/>
  </w:num>
  <w:num w:numId="10" w16cid:durableId="2123844316">
    <w:abstractNumId w:val="0"/>
  </w:num>
  <w:num w:numId="11" w16cid:durableId="1397244182">
    <w:abstractNumId w:val="9"/>
  </w:num>
  <w:num w:numId="12" w16cid:durableId="400640992">
    <w:abstractNumId w:val="11"/>
  </w:num>
  <w:num w:numId="13" w16cid:durableId="1756628092">
    <w:abstractNumId w:val="13"/>
  </w:num>
  <w:num w:numId="14" w16cid:durableId="115946318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517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0B01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E6765"/>
    <w:rsid w:val="003F07C6"/>
    <w:rsid w:val="003F1F6B"/>
    <w:rsid w:val="003F3757"/>
    <w:rsid w:val="003F44B7"/>
    <w:rsid w:val="004008E9"/>
    <w:rsid w:val="0040280A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2906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46F68"/>
    <w:rsid w:val="005565F9"/>
    <w:rsid w:val="005639D2"/>
    <w:rsid w:val="0056446B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181B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4042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524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7CCF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4002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3AB8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761D7"/>
    <w:rsid w:val="009809A5"/>
    <w:rsid w:val="009812EB"/>
    <w:rsid w:val="00981768"/>
    <w:rsid w:val="00981E13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02D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484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3A87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526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6E84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2307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39089"/>
  <w15:docId w15:val="{E74104C7-2DE1-4F93-A252-5DE57AF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9809A5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2025-06-30T07:49:00.0000000Z</lastPrinted>
  <dcterms:created xsi:type="dcterms:W3CDTF">2025-07-04T12:11:00.0000000Z</dcterms:created>
  <dcterms:modified xsi:type="dcterms:W3CDTF">2025-07-04T12:11:00.0000000Z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O201BRE</vt:lpwstr>
  </property>
  <property fmtid="{D5CDD505-2E9C-101B-9397-08002B2CF9AE}" pid="3" name="Author">
    <vt:lpwstr>O201BRE</vt:lpwstr>
  </property>
  <property fmtid="{D5CDD505-2E9C-101B-9397-08002B2CF9AE}" pid="4" name="cs_objectid">
    <vt:lpwstr>53130249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vragen van de leden De Kort en Van der Burg (beiden VVD) </vt:lpwstr>
  </property>
  <property fmtid="{D5CDD505-2E9C-101B-9397-08002B2CF9AE}" pid="9" name="ocw_directie">
    <vt:lpwstr>EENK/AB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O201BRE</vt:lpwstr>
  </property>
</Properties>
</file>