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019C" w:rsidR="00964BE7" w:rsidP="0076225C" w:rsidRDefault="00964BE7" w14:paraId="2F30B212" w14:textId="6CBE4078">
      <w:bookmarkStart w:name="_Hlk201589197" w:id="0"/>
      <w:r w:rsidRPr="009B019C">
        <w:t xml:space="preserve">Geachte Voorzitter, </w:t>
      </w:r>
    </w:p>
    <w:p w:rsidRPr="009B019C" w:rsidR="00964BE7" w:rsidP="0076225C" w:rsidRDefault="00964BE7" w14:paraId="7A2C3540" w14:textId="77777777"/>
    <w:p w:rsidR="0012109D" w:rsidP="0076225C" w:rsidRDefault="0012109D" w14:paraId="62A3C81E" w14:textId="4FB6528E">
      <w:r w:rsidRPr="009B019C">
        <w:t xml:space="preserve">Het Nationaal Groeifonds investeert in 50 grootschalige projecten die bijdragen aan het duurzaam verdienvermogen van Nederland. Het betreft onder meer projecten op het gebied van groene waterstof, de verduurzaming van de landbouw, het bestrijden van laaggeletterdheid en sleuteltechnologieën als </w:t>
      </w:r>
      <w:proofErr w:type="spellStart"/>
      <w:r w:rsidRPr="009B019C">
        <w:t>quantum</w:t>
      </w:r>
      <w:proofErr w:type="spellEnd"/>
      <w:r w:rsidRPr="009B019C">
        <w:t xml:space="preserve"> en kunstmatige intelligentie. Daarmee is een bedrag van € 11,2 miljard gemoeid. </w:t>
      </w:r>
    </w:p>
    <w:p w:rsidRPr="009B019C" w:rsidR="0012109D" w:rsidP="0076225C" w:rsidRDefault="0012109D" w14:paraId="5DCAB8B5" w14:textId="77777777"/>
    <w:p w:rsidR="0007602E" w:rsidP="0076225C" w:rsidRDefault="00964BE7" w14:paraId="338C6C08" w14:textId="3112FCDF">
      <w:r w:rsidRPr="009B019C">
        <w:t xml:space="preserve">In 2022 en 2023 bent u over de uitslagen van de </w:t>
      </w:r>
      <w:r>
        <w:t>tweede en derde</w:t>
      </w:r>
      <w:r w:rsidRPr="009B019C">
        <w:t xml:space="preserve"> ronde van het Nationaal Groeifonds geïnformeerd.</w:t>
      </w:r>
      <w:r w:rsidRPr="009B019C">
        <w:rPr>
          <w:rStyle w:val="Voetnootmarkering"/>
        </w:rPr>
        <w:footnoteReference w:id="1"/>
      </w:r>
      <w:r w:rsidRPr="009B019C">
        <w:t xml:space="preserve"> </w:t>
      </w:r>
      <w:r w:rsidRPr="0007602E" w:rsidR="0007602E">
        <w:t xml:space="preserve">Over acht projecten </w:t>
      </w:r>
      <w:r w:rsidR="0021741B">
        <w:t xml:space="preserve">uit rondes 2 en 3 </w:t>
      </w:r>
      <w:r w:rsidRPr="0007602E" w:rsidR="0007602E">
        <w:t xml:space="preserve">heeft aanvullende besluitvorming plaatsgevonden op basis van het advies van de Adviescommissie Nationaal Groeifonds (hierna: de adviescommissie). </w:t>
      </w:r>
      <w:r w:rsidRPr="009B019C" w:rsidR="0007602E">
        <w:t xml:space="preserve">Het betreft de </w:t>
      </w:r>
      <w:r w:rsidR="0007602E">
        <w:t>NGF-</w:t>
      </w:r>
      <w:r w:rsidRPr="009B019C" w:rsidR="0007602E">
        <w:t xml:space="preserve">projecten </w:t>
      </w:r>
      <w:proofErr w:type="spellStart"/>
      <w:r w:rsidRPr="009B019C" w:rsidR="0007602E">
        <w:t>Biotech</w:t>
      </w:r>
      <w:proofErr w:type="spellEnd"/>
      <w:r w:rsidRPr="009B019C" w:rsidR="0007602E">
        <w:t xml:space="preserve"> Booster</w:t>
      </w:r>
      <w:r w:rsidR="0007602E">
        <w:t>,</w:t>
      </w:r>
      <w:r w:rsidRPr="009B019C" w:rsidR="0007602E">
        <w:t xml:space="preserve"> </w:t>
      </w:r>
      <w:r w:rsidRPr="009B019C" w:rsidR="0007602E">
        <w:rPr>
          <w:szCs w:val="18"/>
        </w:rPr>
        <w:t xml:space="preserve">Digital United Training </w:t>
      </w:r>
      <w:proofErr w:type="spellStart"/>
      <w:r w:rsidRPr="009B019C" w:rsidR="0007602E">
        <w:rPr>
          <w:szCs w:val="18"/>
        </w:rPr>
        <w:t>Concepts</w:t>
      </w:r>
      <w:proofErr w:type="spellEnd"/>
      <w:r w:rsidRPr="009B019C" w:rsidR="0007602E">
        <w:rPr>
          <w:szCs w:val="18"/>
        </w:rPr>
        <w:t xml:space="preserve"> </w:t>
      </w:r>
      <w:proofErr w:type="spellStart"/>
      <w:r w:rsidRPr="009B019C" w:rsidR="0007602E">
        <w:rPr>
          <w:szCs w:val="18"/>
        </w:rPr>
        <w:t>for</w:t>
      </w:r>
      <w:proofErr w:type="spellEnd"/>
      <w:r w:rsidRPr="009B019C" w:rsidR="0007602E">
        <w:rPr>
          <w:szCs w:val="18"/>
        </w:rPr>
        <w:t xml:space="preserve"> Healthcare (DUTCH)</w:t>
      </w:r>
      <w:r w:rsidR="0007602E">
        <w:rPr>
          <w:szCs w:val="18"/>
        </w:rPr>
        <w:t>,</w:t>
      </w:r>
      <w:r w:rsidRPr="009B019C" w:rsidR="0007602E">
        <w:rPr>
          <w:szCs w:val="18"/>
        </w:rPr>
        <w:t xml:space="preserve"> </w:t>
      </w:r>
      <w:proofErr w:type="spellStart"/>
      <w:r w:rsidRPr="009B019C" w:rsidR="0007602E">
        <w:rPr>
          <w:szCs w:val="18"/>
        </w:rPr>
        <w:t>Material</w:t>
      </w:r>
      <w:proofErr w:type="spellEnd"/>
      <w:r w:rsidRPr="009B019C" w:rsidR="0007602E">
        <w:rPr>
          <w:szCs w:val="18"/>
        </w:rPr>
        <w:t xml:space="preserve"> Independence &amp; </w:t>
      </w:r>
      <w:proofErr w:type="spellStart"/>
      <w:r w:rsidRPr="009B019C" w:rsidR="0007602E">
        <w:rPr>
          <w:szCs w:val="18"/>
        </w:rPr>
        <w:t>Circular</w:t>
      </w:r>
      <w:proofErr w:type="spellEnd"/>
      <w:r w:rsidRPr="009B019C" w:rsidR="0007602E">
        <w:rPr>
          <w:szCs w:val="18"/>
        </w:rPr>
        <w:t xml:space="preserve"> </w:t>
      </w:r>
      <w:proofErr w:type="spellStart"/>
      <w:r w:rsidRPr="009B019C" w:rsidR="0007602E">
        <w:rPr>
          <w:szCs w:val="18"/>
        </w:rPr>
        <w:t>Batteries</w:t>
      </w:r>
      <w:proofErr w:type="spellEnd"/>
      <w:r w:rsidRPr="009B019C" w:rsidR="0007602E">
        <w:rPr>
          <w:szCs w:val="18"/>
        </w:rPr>
        <w:t xml:space="preserve"> (MICB)</w:t>
      </w:r>
      <w:r w:rsidR="0007602E">
        <w:rPr>
          <w:szCs w:val="18"/>
        </w:rPr>
        <w:t>,</w:t>
      </w:r>
      <w:r w:rsidRPr="009B019C" w:rsidR="0007602E">
        <w:rPr>
          <w:szCs w:val="18"/>
        </w:rPr>
        <w:t xml:space="preserve"> </w:t>
      </w:r>
      <w:proofErr w:type="spellStart"/>
      <w:r w:rsidRPr="009B019C" w:rsidR="0007602E">
        <w:rPr>
          <w:szCs w:val="18"/>
        </w:rPr>
        <w:t>Npuls</w:t>
      </w:r>
      <w:proofErr w:type="spellEnd"/>
      <w:r w:rsidR="0007602E">
        <w:rPr>
          <w:szCs w:val="18"/>
        </w:rPr>
        <w:t>,</w:t>
      </w:r>
      <w:r w:rsidRPr="009B019C" w:rsidR="0007602E">
        <w:rPr>
          <w:szCs w:val="18"/>
        </w:rPr>
        <w:t xml:space="preserve"> </w:t>
      </w:r>
      <w:proofErr w:type="spellStart"/>
      <w:r w:rsidRPr="009B019C" w:rsidR="0007602E">
        <w:rPr>
          <w:szCs w:val="18"/>
        </w:rPr>
        <w:t>Oncode</w:t>
      </w:r>
      <w:proofErr w:type="spellEnd"/>
      <w:r w:rsidRPr="009B019C" w:rsidR="0007602E">
        <w:rPr>
          <w:szCs w:val="18"/>
        </w:rPr>
        <w:t xml:space="preserve"> Accelerator</w:t>
      </w:r>
      <w:r w:rsidR="0007602E">
        <w:rPr>
          <w:szCs w:val="18"/>
        </w:rPr>
        <w:t>,</w:t>
      </w:r>
      <w:r w:rsidRPr="009B019C" w:rsidR="0007602E">
        <w:rPr>
          <w:szCs w:val="18"/>
        </w:rPr>
        <w:t xml:space="preserve"> Ontwikkelkracht</w:t>
      </w:r>
      <w:r w:rsidR="0007602E">
        <w:rPr>
          <w:szCs w:val="18"/>
        </w:rPr>
        <w:t>,</w:t>
      </w:r>
      <w:r w:rsidRPr="009B019C" w:rsidR="0007602E">
        <w:rPr>
          <w:szCs w:val="18"/>
        </w:rPr>
        <w:t xml:space="preserve"> </w:t>
      </w:r>
      <w:proofErr w:type="spellStart"/>
      <w:r w:rsidRPr="009B019C" w:rsidR="0007602E">
        <w:rPr>
          <w:szCs w:val="18"/>
        </w:rPr>
        <w:t>PhotonDelta</w:t>
      </w:r>
      <w:proofErr w:type="spellEnd"/>
      <w:r w:rsidRPr="009B019C" w:rsidR="0007602E">
        <w:rPr>
          <w:szCs w:val="18"/>
        </w:rPr>
        <w:t xml:space="preserve"> en </w:t>
      </w:r>
      <w:proofErr w:type="spellStart"/>
      <w:r w:rsidRPr="009B019C" w:rsidR="0007602E">
        <w:rPr>
          <w:szCs w:val="18"/>
        </w:rPr>
        <w:t>SolarNL</w:t>
      </w:r>
      <w:proofErr w:type="spellEnd"/>
      <w:r w:rsidRPr="009B019C" w:rsidR="0007602E">
        <w:t>.</w:t>
      </w:r>
    </w:p>
    <w:p w:rsidRPr="009B019C" w:rsidR="0007602E" w:rsidP="0076225C" w:rsidRDefault="0007602E" w14:paraId="61F3D280" w14:textId="77777777"/>
    <w:p w:rsidRPr="0007602E" w:rsidR="0007602E" w:rsidP="0076225C" w:rsidRDefault="0007602E" w14:paraId="77625800" w14:textId="3B6F8E05">
      <w:r w:rsidRPr="0007602E">
        <w:t>In deze brief licht ik</w:t>
      </w:r>
      <w:r>
        <w:t>, mede namens de minister van Financiën</w:t>
      </w:r>
      <w:r w:rsidRPr="0007602E">
        <w:t xml:space="preserve"> het advies, de projecten en het besluit van het kabinet toe. </w:t>
      </w:r>
      <w:r w:rsidR="00D40743">
        <w:t xml:space="preserve">Met deze brief zend ik u tevens het jaarverslag van de adviescommissie 2024 toe. </w:t>
      </w:r>
    </w:p>
    <w:p w:rsidRPr="009B019C" w:rsidR="00964BE7" w:rsidP="0076225C" w:rsidRDefault="00964BE7" w14:paraId="496368D1" w14:textId="77777777">
      <w:pPr>
        <w:rPr>
          <w:b/>
          <w:bCs/>
        </w:rPr>
      </w:pPr>
      <w:r w:rsidRPr="009B019C">
        <w:br/>
      </w:r>
      <w:r w:rsidRPr="009B019C">
        <w:rPr>
          <w:b/>
          <w:bCs/>
        </w:rPr>
        <w:t>Achtergrond aanvullend advies</w:t>
      </w:r>
    </w:p>
    <w:p w:rsidR="00964BE7" w:rsidP="0076225C" w:rsidRDefault="00964BE7" w14:paraId="11F2CEA5" w14:textId="14D75332">
      <w:r w:rsidRPr="009B019C">
        <w:t>Een aantal projecten</w:t>
      </w:r>
      <w:r w:rsidR="0012109D">
        <w:t xml:space="preserve"> uit ronde twee en drie</w:t>
      </w:r>
      <w:r w:rsidRPr="009B019C">
        <w:t xml:space="preserve"> heeft op basis van het advies van de adviescommissie gefaseerde financiering gekregen zoals een (gedeeltelijk) voorwaardelijke toekenning of een (gedeeltelijke) reservering. Bij een voorwaardelijke toekenning moet een project </w:t>
      </w:r>
      <w:r w:rsidR="0007602E">
        <w:t xml:space="preserve">op basis van het advies </w:t>
      </w:r>
      <w:r w:rsidRPr="009B019C">
        <w:t xml:space="preserve">aan nadere voorwaarden voldoen om middelen definitief toegekend te krijgen. Bij een reservering moet (een deel van) een project beter uitgewerkt of aangepast worden of is sprake van een nieuwe fase van het project, waarna het opnieuw beoordeeld wordt. </w:t>
      </w:r>
      <w:r w:rsidR="0007602E">
        <w:t>Hiervoor worden omzettingsverzoeken gedaan.</w:t>
      </w:r>
    </w:p>
    <w:p w:rsidR="00964BE7" w:rsidP="0076225C" w:rsidRDefault="00964BE7" w14:paraId="2AEE5D0B" w14:textId="77777777">
      <w:pPr>
        <w:rPr>
          <w:b/>
          <w:bCs/>
        </w:rPr>
      </w:pPr>
    </w:p>
    <w:p w:rsidR="00964BE7" w:rsidP="0076225C" w:rsidRDefault="00964BE7" w14:paraId="15744551" w14:textId="77777777">
      <w:pPr>
        <w:rPr>
          <w:b/>
          <w:bCs/>
        </w:rPr>
      </w:pPr>
    </w:p>
    <w:p w:rsidRPr="000B6906" w:rsidR="00964BE7" w:rsidP="0076225C" w:rsidRDefault="00964BE7" w14:paraId="2893F17E" w14:textId="77777777">
      <w:pPr>
        <w:rPr>
          <w:b/>
          <w:bCs/>
        </w:rPr>
      </w:pPr>
      <w:r>
        <w:rPr>
          <w:b/>
          <w:bCs/>
        </w:rPr>
        <w:lastRenderedPageBreak/>
        <w:br/>
      </w:r>
      <w:r w:rsidRPr="000B6906">
        <w:rPr>
          <w:b/>
          <w:bCs/>
        </w:rPr>
        <w:t>Samenvatting advies adviescommissie</w:t>
      </w:r>
    </w:p>
    <w:p w:rsidR="00964BE7" w:rsidP="0076225C" w:rsidRDefault="00E203E5" w14:paraId="4EA44A09" w14:textId="27B619D5">
      <w:r>
        <w:t xml:space="preserve">De adviescommissie heeft geadviseerd over omzettingsverzoeken voor een totaal van € </w:t>
      </w:r>
      <w:r w:rsidRPr="001B073B">
        <w:t>1.2</w:t>
      </w:r>
      <w:r>
        <w:t xml:space="preserve">15,1 miljoen. </w:t>
      </w:r>
      <w:r w:rsidR="00964BE7">
        <w:t xml:space="preserve">Voor de projecten </w:t>
      </w:r>
      <w:proofErr w:type="spellStart"/>
      <w:r w:rsidRPr="009B019C" w:rsidR="00964BE7">
        <w:t>Biotech</w:t>
      </w:r>
      <w:proofErr w:type="spellEnd"/>
      <w:r w:rsidRPr="009B019C" w:rsidR="00964BE7">
        <w:t xml:space="preserve"> Booster</w:t>
      </w:r>
      <w:r w:rsidR="00964BE7">
        <w:t>,</w:t>
      </w:r>
      <w:r w:rsidRPr="009B019C" w:rsidR="00964BE7">
        <w:t xml:space="preserve"> </w:t>
      </w:r>
      <w:r w:rsidRPr="009B019C" w:rsidR="00964BE7">
        <w:rPr>
          <w:szCs w:val="18"/>
        </w:rPr>
        <w:t xml:space="preserve">Digital United Training </w:t>
      </w:r>
      <w:proofErr w:type="spellStart"/>
      <w:r w:rsidRPr="009B019C" w:rsidR="00964BE7">
        <w:rPr>
          <w:szCs w:val="18"/>
        </w:rPr>
        <w:t>Concepts</w:t>
      </w:r>
      <w:proofErr w:type="spellEnd"/>
      <w:r w:rsidRPr="009B019C" w:rsidR="00964BE7">
        <w:rPr>
          <w:szCs w:val="18"/>
        </w:rPr>
        <w:t xml:space="preserve"> </w:t>
      </w:r>
      <w:proofErr w:type="spellStart"/>
      <w:r w:rsidRPr="009B019C" w:rsidR="00964BE7">
        <w:rPr>
          <w:szCs w:val="18"/>
        </w:rPr>
        <w:t>for</w:t>
      </w:r>
      <w:proofErr w:type="spellEnd"/>
      <w:r w:rsidRPr="009B019C" w:rsidR="00964BE7">
        <w:rPr>
          <w:szCs w:val="18"/>
        </w:rPr>
        <w:t xml:space="preserve"> Healthcare (DUTCH)</w:t>
      </w:r>
      <w:r w:rsidR="00964BE7">
        <w:rPr>
          <w:szCs w:val="18"/>
        </w:rPr>
        <w:t>,</w:t>
      </w:r>
      <w:r w:rsidRPr="009B019C" w:rsidR="00964BE7">
        <w:rPr>
          <w:szCs w:val="18"/>
        </w:rPr>
        <w:t xml:space="preserve"> </w:t>
      </w:r>
      <w:proofErr w:type="spellStart"/>
      <w:r w:rsidRPr="009B019C" w:rsidR="00964BE7">
        <w:rPr>
          <w:szCs w:val="18"/>
        </w:rPr>
        <w:t>Npuls</w:t>
      </w:r>
      <w:proofErr w:type="spellEnd"/>
      <w:r w:rsidR="00964BE7">
        <w:rPr>
          <w:szCs w:val="18"/>
        </w:rPr>
        <w:t>,</w:t>
      </w:r>
      <w:r w:rsidRPr="009B019C" w:rsidR="00964BE7">
        <w:rPr>
          <w:szCs w:val="18"/>
        </w:rPr>
        <w:t xml:space="preserve"> </w:t>
      </w:r>
      <w:proofErr w:type="spellStart"/>
      <w:r w:rsidRPr="009B019C" w:rsidR="00964BE7">
        <w:rPr>
          <w:szCs w:val="18"/>
        </w:rPr>
        <w:t>Oncode</w:t>
      </w:r>
      <w:proofErr w:type="spellEnd"/>
      <w:r w:rsidRPr="009B019C" w:rsidR="00964BE7">
        <w:rPr>
          <w:szCs w:val="18"/>
        </w:rPr>
        <w:t xml:space="preserve"> Accelerator</w:t>
      </w:r>
      <w:r w:rsidR="00964BE7">
        <w:rPr>
          <w:szCs w:val="18"/>
        </w:rPr>
        <w:t>,</w:t>
      </w:r>
      <w:r w:rsidRPr="009B019C" w:rsidR="00964BE7">
        <w:rPr>
          <w:szCs w:val="18"/>
        </w:rPr>
        <w:t xml:space="preserve"> Ontwikkelkracht</w:t>
      </w:r>
      <w:r w:rsidR="00964BE7">
        <w:rPr>
          <w:szCs w:val="18"/>
        </w:rPr>
        <w:t xml:space="preserve"> en</w:t>
      </w:r>
      <w:r w:rsidRPr="009B019C" w:rsidR="00964BE7">
        <w:rPr>
          <w:szCs w:val="18"/>
        </w:rPr>
        <w:t xml:space="preserve"> </w:t>
      </w:r>
      <w:proofErr w:type="spellStart"/>
      <w:r w:rsidRPr="009B019C" w:rsidR="00964BE7">
        <w:rPr>
          <w:szCs w:val="18"/>
        </w:rPr>
        <w:t>PhotonDeltaNL</w:t>
      </w:r>
      <w:proofErr w:type="spellEnd"/>
      <w:r w:rsidR="00964BE7">
        <w:rPr>
          <w:szCs w:val="18"/>
        </w:rPr>
        <w:t xml:space="preserve"> heeft de</w:t>
      </w:r>
      <w:r w:rsidR="00964BE7">
        <w:t xml:space="preserve"> adviescommissie overwegend positief geadviseerd over (gedeeltelijke) omzettingen. Voor </w:t>
      </w:r>
      <w:r w:rsidR="0007602E">
        <w:t xml:space="preserve">de NGF-Projecten </w:t>
      </w:r>
      <w:proofErr w:type="spellStart"/>
      <w:r w:rsidRPr="009B019C" w:rsidR="00B01613">
        <w:rPr>
          <w:szCs w:val="18"/>
        </w:rPr>
        <w:t>Material</w:t>
      </w:r>
      <w:proofErr w:type="spellEnd"/>
      <w:r w:rsidRPr="009B019C" w:rsidR="00B01613">
        <w:rPr>
          <w:szCs w:val="18"/>
        </w:rPr>
        <w:t xml:space="preserve"> Independence &amp; </w:t>
      </w:r>
      <w:proofErr w:type="spellStart"/>
      <w:r w:rsidRPr="009B019C" w:rsidR="00B01613">
        <w:rPr>
          <w:szCs w:val="18"/>
        </w:rPr>
        <w:t>Circular</w:t>
      </w:r>
      <w:proofErr w:type="spellEnd"/>
      <w:r w:rsidRPr="009B019C" w:rsidR="00B01613">
        <w:rPr>
          <w:szCs w:val="18"/>
        </w:rPr>
        <w:t xml:space="preserve"> </w:t>
      </w:r>
      <w:proofErr w:type="spellStart"/>
      <w:r w:rsidRPr="009B019C" w:rsidR="00B01613">
        <w:rPr>
          <w:szCs w:val="18"/>
        </w:rPr>
        <w:t>Batteries</w:t>
      </w:r>
      <w:proofErr w:type="spellEnd"/>
      <w:r w:rsidR="00B01613">
        <w:t xml:space="preserve"> (</w:t>
      </w:r>
      <w:r w:rsidR="0007602E">
        <w:t>MICB</w:t>
      </w:r>
      <w:r w:rsidR="00B01613">
        <w:t>)</w:t>
      </w:r>
      <w:r w:rsidR="0007602E">
        <w:t xml:space="preserve"> en </w:t>
      </w:r>
      <w:proofErr w:type="spellStart"/>
      <w:r w:rsidR="0007602E">
        <w:t>SolarNL</w:t>
      </w:r>
      <w:proofErr w:type="spellEnd"/>
      <w:r w:rsidR="0007602E">
        <w:t xml:space="preserve"> </w:t>
      </w:r>
      <w:r w:rsidR="00964BE7">
        <w:t>heeft de adviescommissie geadviseerd om een</w:t>
      </w:r>
      <w:r w:rsidR="001B6EDB">
        <w:t xml:space="preserve"> </w:t>
      </w:r>
      <w:r w:rsidR="003A1D8E">
        <w:t>(</w:t>
      </w:r>
      <w:r w:rsidR="001B6EDB">
        <w:t>deel van een)</w:t>
      </w:r>
      <w:r w:rsidR="00964BE7">
        <w:t xml:space="preserve"> reservering of voorwaardelijke toekenning niet om te zetten in een toekenning. </w:t>
      </w:r>
    </w:p>
    <w:p w:rsidRPr="009B019C" w:rsidR="00964BE7" w:rsidP="0076225C" w:rsidRDefault="00964BE7" w14:paraId="0FB91E41" w14:textId="77777777"/>
    <w:p w:rsidRPr="009B019C" w:rsidR="00964BE7" w:rsidP="0076225C" w:rsidRDefault="00964BE7" w14:paraId="2C2E4285" w14:textId="232A8B48">
      <w:r w:rsidRPr="009B019C">
        <w:t>In bijlage 1 worden de projecten en de adviezen verder toegelicht. Het volledige</w:t>
      </w:r>
      <w:r w:rsidR="00B50A5C">
        <w:t xml:space="preserve"> </w:t>
      </w:r>
      <w:r w:rsidRPr="009B019C">
        <w:t>advies van de adviescommissie is bijgevoegd in bijlage 2.</w:t>
      </w:r>
    </w:p>
    <w:p w:rsidRPr="009B019C" w:rsidR="00964BE7" w:rsidP="0076225C" w:rsidRDefault="00964BE7" w14:paraId="05BABDE3" w14:textId="77777777"/>
    <w:p w:rsidRPr="009B019C" w:rsidR="00964BE7" w:rsidP="0076225C" w:rsidRDefault="00964BE7" w14:paraId="68137193" w14:textId="77777777">
      <w:pPr>
        <w:rPr>
          <w:b/>
          <w:bCs/>
        </w:rPr>
      </w:pPr>
      <w:r w:rsidRPr="009B019C">
        <w:rPr>
          <w:b/>
          <w:bCs/>
        </w:rPr>
        <w:t>Reactie kabinet en vervolg</w:t>
      </w:r>
    </w:p>
    <w:p w:rsidR="00871F61" w:rsidP="0076225C" w:rsidRDefault="00964BE7" w14:paraId="07C80207" w14:textId="0E43FCE6">
      <w:r w:rsidRPr="009B019C">
        <w:t>Het kabinet neemt het advies van de adviescommissie over</w:t>
      </w:r>
      <w:r w:rsidR="00871F61">
        <w:t xml:space="preserve"> zeven projecten </w:t>
      </w:r>
      <w:r w:rsidR="000D5EEA">
        <w:t xml:space="preserve">integraal </w:t>
      </w:r>
      <w:r w:rsidR="00871F61">
        <w:t>over.</w:t>
      </w:r>
      <w:r w:rsidRPr="009B019C">
        <w:t xml:space="preserve"> </w:t>
      </w:r>
      <w:r w:rsidRPr="00C1126C">
        <w:t>Hierdoor wordt aan zes projecten in totaal € 780,9 miljoen</w:t>
      </w:r>
      <w:r w:rsidR="00E203E5">
        <w:t xml:space="preserve"> uit het Nationaal Groeifonds</w:t>
      </w:r>
      <w:r w:rsidRPr="00C1126C">
        <w:t xml:space="preserve"> definitief toegekend</w:t>
      </w:r>
      <w:r w:rsidR="00871F61">
        <w:t xml:space="preserve"> en</w:t>
      </w:r>
      <w:r w:rsidR="008D151B">
        <w:t xml:space="preserve"> blijft</w:t>
      </w:r>
      <w:r w:rsidRPr="00C1126C">
        <w:t xml:space="preserve"> € 316,3 miljoen</w:t>
      </w:r>
      <w:r w:rsidR="008D151B">
        <w:t xml:space="preserve"> </w:t>
      </w:r>
      <w:r w:rsidRPr="00C1126C">
        <w:t>voorwaardelijk toegekend</w:t>
      </w:r>
      <w:r w:rsidR="00871F61">
        <w:t xml:space="preserve">. </w:t>
      </w:r>
      <w:r w:rsidR="00F36E6A">
        <w:t xml:space="preserve">Door het besluit om het omzettingsverzoek voor de reservering van MICB niet toe te kennen, vloeit een bedrag van € 4,1 miljoen terug naar de onverdeelde middelen van het Nationaal Groeifonds, </w:t>
      </w:r>
      <w:r>
        <w:t>en</w:t>
      </w:r>
      <w:r w:rsidRPr="00C1126C">
        <w:t xml:space="preserve"> </w:t>
      </w:r>
      <w:r>
        <w:t xml:space="preserve">een bedrag van € 3,1 miljoen blijft gereserveerd. </w:t>
      </w:r>
      <w:r w:rsidR="000613C2">
        <w:t xml:space="preserve">Dit kabinetsbesluit leidt niet tot additionele juridische verplichtingen. </w:t>
      </w:r>
      <w:r w:rsidRPr="00C1126C" w:rsidR="00F36E6A">
        <w:t>De budgettaire verwerking vindt plaats bij Miljoenennota 2026.</w:t>
      </w:r>
    </w:p>
    <w:p w:rsidR="00871F61" w:rsidP="0076225C" w:rsidRDefault="00871F61" w14:paraId="7E727E57" w14:textId="77777777"/>
    <w:p w:rsidR="00964BE7" w:rsidP="0076225C" w:rsidRDefault="000D5EEA" w14:paraId="057C6AD4" w14:textId="72C4045D">
      <w:r w:rsidRPr="000D5EEA">
        <w:t>De advisering van de adviescommissie</w:t>
      </w:r>
      <w:r w:rsidR="00E529DE">
        <w:t xml:space="preserve"> om het omzettingsverzoek van </w:t>
      </w:r>
      <w:r w:rsidRPr="000D5EEA">
        <w:t xml:space="preserve">het project </w:t>
      </w:r>
      <w:proofErr w:type="spellStart"/>
      <w:r w:rsidRPr="000D5EEA">
        <w:t>SolarNL</w:t>
      </w:r>
      <w:proofErr w:type="spellEnd"/>
      <w:r w:rsidRPr="000D5EEA">
        <w:t xml:space="preserve"> niet om te zetten</w:t>
      </w:r>
      <w:r w:rsidR="00211D69">
        <w:t>,</w:t>
      </w:r>
      <w:r w:rsidRPr="000D5EEA">
        <w:t xml:space="preserve"> neemt het kabinet over. De advisering noopt ook tot het nader bezien van de gevolgen voor de bijdrage uit het Nationaal Groeifonds aan het project </w:t>
      </w:r>
      <w:proofErr w:type="spellStart"/>
      <w:r w:rsidRPr="000D5EEA">
        <w:t>SolarNL</w:t>
      </w:r>
      <w:proofErr w:type="spellEnd"/>
      <w:r w:rsidRPr="000D5EEA">
        <w:t>. Hierover treed ik samen met de minister van Financiën als medefondsbeheerder en de voor dit project verantwoordelijke minister van Klimaat en Groene Groei in gesprek. Ook de uitvoerende veldpartijen zullen hierbij worden betrokken. U wordt hierover op een ander moment nader geïnformeerd.</w:t>
      </w:r>
    </w:p>
    <w:p w:rsidRPr="009B019C" w:rsidR="000D5EEA" w:rsidP="0076225C" w:rsidRDefault="000D5EEA" w14:paraId="476031E8" w14:textId="77777777">
      <w:pPr>
        <w:rPr>
          <w:highlight w:val="yellow"/>
        </w:rPr>
      </w:pPr>
    </w:p>
    <w:p w:rsidRPr="009B019C" w:rsidR="00964BE7" w:rsidP="0076225C" w:rsidRDefault="00964BE7" w14:paraId="111AF553" w14:textId="4E18C09A">
      <w:r w:rsidRPr="009B019C">
        <w:t xml:space="preserve">De </w:t>
      </w:r>
      <w:r w:rsidR="00C15893">
        <w:t xml:space="preserve">besluitvorming is </w:t>
      </w:r>
      <w:r w:rsidRPr="009B019C">
        <w:t xml:space="preserve">definitief na autorisatie van de NGF-begroting </w:t>
      </w:r>
      <w:r w:rsidR="00E203E5">
        <w:t xml:space="preserve">2026 </w:t>
      </w:r>
      <w:r w:rsidRPr="009B019C">
        <w:t xml:space="preserve">en de relevante departementale begrotingen 2026 door beide Kamers. Daarna kunnen de </w:t>
      </w:r>
      <w:r w:rsidR="00E203E5">
        <w:t>definitief toegekende NGF-</w:t>
      </w:r>
      <w:r w:rsidRPr="009B019C">
        <w:t>middelen besteed worden aan de projecten en kunnen de volgende fases daarvan worden uitgevoerd.</w:t>
      </w:r>
    </w:p>
    <w:p w:rsidRPr="009B019C" w:rsidR="00964BE7" w:rsidP="0076225C" w:rsidRDefault="00964BE7" w14:paraId="52422E5E" w14:textId="77777777"/>
    <w:p w:rsidR="00CA3AC3" w:rsidP="0076225C" w:rsidRDefault="00964BE7" w14:paraId="4FF9B559" w14:textId="5FF13C7F">
      <w:r w:rsidRPr="00C1126C">
        <w:t xml:space="preserve">De tabel hieronder geeft een financieel overzicht van de voorgestelde </w:t>
      </w:r>
      <w:r w:rsidR="00E203E5">
        <w:t xml:space="preserve">(voorwaardelijke) toekenningen </w:t>
      </w:r>
      <w:r w:rsidRPr="009B019C">
        <w:t>en</w:t>
      </w:r>
      <w:r w:rsidRPr="00C1126C">
        <w:t xml:space="preserve"> het besluit van het kabinet.</w:t>
      </w:r>
    </w:p>
    <w:p w:rsidR="00CA3AC3" w:rsidP="0076225C" w:rsidRDefault="00CA3AC3" w14:paraId="44AAB28C" w14:textId="77777777">
      <w:r>
        <w:br w:type="page"/>
      </w:r>
    </w:p>
    <w:tbl>
      <w:tblPr>
        <w:tblW w:w="0" w:type="auto"/>
        <w:tblCellMar>
          <w:left w:w="0" w:type="dxa"/>
          <w:right w:w="0" w:type="dxa"/>
        </w:tblCellMar>
        <w:tblLook w:val="04A0" w:firstRow="1" w:lastRow="0" w:firstColumn="1" w:lastColumn="0" w:noHBand="0" w:noVBand="1"/>
      </w:tblPr>
      <w:tblGrid>
        <w:gridCol w:w="1770"/>
        <w:gridCol w:w="854"/>
        <w:gridCol w:w="1076"/>
        <w:gridCol w:w="1099"/>
        <w:gridCol w:w="443"/>
        <w:gridCol w:w="620"/>
        <w:gridCol w:w="793"/>
        <w:gridCol w:w="844"/>
      </w:tblGrid>
      <w:tr w:rsidRPr="009B019C" w:rsidR="00B50A5C" w:rsidTr="00BD4FA4" w14:paraId="12B15766" w14:textId="77777777">
        <w:tc>
          <w:tcPr>
            <w:tcW w:w="1770" w:type="dxa"/>
            <w:vMerge w:val="restart"/>
            <w:tcBorders>
              <w:top w:val="single" w:color="auto" w:sz="12" w:space="0"/>
              <w:left w:val="single" w:color="auto" w:sz="12" w:space="0"/>
              <w:bottom w:val="single" w:color="auto" w:sz="8" w:space="0"/>
              <w:right w:val="single" w:color="auto" w:sz="12" w:space="0"/>
            </w:tcBorders>
            <w:tcMar>
              <w:top w:w="0" w:type="dxa"/>
              <w:left w:w="108" w:type="dxa"/>
              <w:bottom w:w="0" w:type="dxa"/>
              <w:right w:w="108" w:type="dxa"/>
            </w:tcMar>
            <w:hideMark/>
          </w:tcPr>
          <w:p w:rsidRPr="009B019C" w:rsidR="00964BE7" w:rsidP="0076225C" w:rsidRDefault="00E203E5" w14:paraId="0789751C" w14:textId="273E6F0B">
            <w:pPr>
              <w:rPr>
                <w:b/>
                <w:bCs/>
                <w:szCs w:val="18"/>
              </w:rPr>
            </w:pPr>
            <w:r>
              <w:rPr>
                <w:b/>
                <w:bCs/>
                <w:szCs w:val="18"/>
              </w:rPr>
              <w:lastRenderedPageBreak/>
              <w:t>NGF-p</w:t>
            </w:r>
            <w:r w:rsidRPr="009B019C" w:rsidR="00964BE7">
              <w:rPr>
                <w:b/>
                <w:bCs/>
                <w:szCs w:val="18"/>
              </w:rPr>
              <w:t>roject</w:t>
            </w:r>
          </w:p>
        </w:tc>
        <w:tc>
          <w:tcPr>
            <w:tcW w:w="854" w:type="dxa"/>
            <w:vMerge w:val="restart"/>
            <w:tcBorders>
              <w:top w:val="single" w:color="auto" w:sz="12" w:space="0"/>
              <w:left w:val="single" w:color="auto" w:sz="12" w:space="0"/>
              <w:bottom w:val="single" w:color="auto" w:sz="8" w:space="0"/>
              <w:right w:val="single" w:color="auto" w:sz="12" w:space="0"/>
            </w:tcBorders>
            <w:tcMar>
              <w:top w:w="0" w:type="dxa"/>
              <w:left w:w="108" w:type="dxa"/>
              <w:bottom w:w="0" w:type="dxa"/>
              <w:right w:w="108" w:type="dxa"/>
            </w:tcMar>
            <w:hideMark/>
          </w:tcPr>
          <w:p w:rsidRPr="009B019C" w:rsidR="00964BE7" w:rsidP="0076225C" w:rsidRDefault="00964BE7" w14:paraId="3F5E5B1C" w14:textId="77777777">
            <w:pPr>
              <w:rPr>
                <w:b/>
                <w:bCs/>
                <w:szCs w:val="18"/>
              </w:rPr>
            </w:pPr>
            <w:r w:rsidRPr="009B019C">
              <w:rPr>
                <w:b/>
                <w:bCs/>
                <w:szCs w:val="18"/>
              </w:rPr>
              <w:t>Ronde</w:t>
            </w:r>
          </w:p>
        </w:tc>
        <w:tc>
          <w:tcPr>
            <w:tcW w:w="2175" w:type="dxa"/>
            <w:gridSpan w:val="2"/>
            <w:tcBorders>
              <w:top w:val="single" w:color="auto" w:sz="12"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21DA13E5" w14:textId="2136BDB5">
            <w:pPr>
              <w:rPr>
                <w:b/>
                <w:bCs/>
                <w:szCs w:val="18"/>
              </w:rPr>
            </w:pPr>
            <w:r w:rsidRPr="009B019C">
              <w:rPr>
                <w:b/>
                <w:bCs/>
                <w:szCs w:val="18"/>
              </w:rPr>
              <w:t>Omzetting</w:t>
            </w:r>
            <w:r w:rsidR="00E203E5">
              <w:rPr>
                <w:b/>
                <w:bCs/>
                <w:szCs w:val="18"/>
              </w:rPr>
              <w:t>sverzoek</w:t>
            </w:r>
          </w:p>
        </w:tc>
        <w:tc>
          <w:tcPr>
            <w:tcW w:w="443" w:type="dxa"/>
            <w:tcBorders>
              <w:top w:val="single" w:color="auto" w:sz="12" w:space="0"/>
              <w:left w:val="single" w:color="auto" w:sz="12" w:space="0"/>
              <w:bottom w:val="single" w:color="auto" w:sz="4" w:space="0"/>
              <w:right w:val="nil"/>
            </w:tcBorders>
          </w:tcPr>
          <w:p w:rsidRPr="009B019C" w:rsidR="00964BE7" w:rsidP="0076225C" w:rsidRDefault="00964BE7" w14:paraId="463A000C" w14:textId="77777777">
            <w:pPr>
              <w:rPr>
                <w:b/>
                <w:bCs/>
                <w:szCs w:val="18"/>
              </w:rPr>
            </w:pPr>
          </w:p>
        </w:tc>
        <w:tc>
          <w:tcPr>
            <w:tcW w:w="2257" w:type="dxa"/>
            <w:gridSpan w:val="3"/>
            <w:tcBorders>
              <w:top w:val="single" w:color="auto" w:sz="12" w:space="0"/>
              <w:left w:val="nil"/>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3A20AD9E" w14:textId="77777777">
            <w:pPr>
              <w:rPr>
                <w:b/>
                <w:bCs/>
                <w:szCs w:val="18"/>
              </w:rPr>
            </w:pPr>
            <w:r w:rsidRPr="009B019C">
              <w:rPr>
                <w:b/>
                <w:bCs/>
                <w:szCs w:val="18"/>
              </w:rPr>
              <w:t>Besluit kabinet</w:t>
            </w:r>
          </w:p>
        </w:tc>
      </w:tr>
      <w:tr w:rsidRPr="009B019C" w:rsidR="00B50A5C" w:rsidTr="00BD4FA4" w14:paraId="0491019B" w14:textId="77777777">
        <w:tc>
          <w:tcPr>
            <w:tcW w:w="1770" w:type="dxa"/>
            <w:vMerge/>
            <w:tcBorders>
              <w:top w:val="single" w:color="auto" w:sz="8" w:space="0"/>
              <w:left w:val="single" w:color="auto" w:sz="12" w:space="0"/>
              <w:bottom w:val="single" w:color="auto" w:sz="4" w:space="0"/>
              <w:right w:val="single" w:color="auto" w:sz="12" w:space="0"/>
            </w:tcBorders>
            <w:vAlign w:val="center"/>
            <w:hideMark/>
          </w:tcPr>
          <w:p w:rsidRPr="009B019C" w:rsidR="00964BE7" w:rsidP="0076225C" w:rsidRDefault="00964BE7" w14:paraId="3872A518" w14:textId="77777777">
            <w:pPr>
              <w:rPr>
                <w:b/>
                <w:bCs/>
                <w:szCs w:val="18"/>
              </w:rPr>
            </w:pPr>
          </w:p>
        </w:tc>
        <w:tc>
          <w:tcPr>
            <w:tcW w:w="854" w:type="dxa"/>
            <w:vMerge/>
            <w:tcBorders>
              <w:top w:val="single" w:color="auto" w:sz="8" w:space="0"/>
              <w:left w:val="single" w:color="auto" w:sz="12" w:space="0"/>
              <w:bottom w:val="single" w:color="auto" w:sz="4" w:space="0"/>
              <w:right w:val="single" w:color="auto" w:sz="12" w:space="0"/>
            </w:tcBorders>
            <w:vAlign w:val="center"/>
            <w:hideMark/>
          </w:tcPr>
          <w:p w:rsidRPr="009B019C" w:rsidR="00964BE7" w:rsidP="0076225C" w:rsidRDefault="00964BE7" w14:paraId="213456AC" w14:textId="77777777">
            <w:pPr>
              <w:rPr>
                <w:b/>
                <w:bCs/>
                <w:szCs w:val="18"/>
              </w:rPr>
            </w:pP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hideMark/>
          </w:tcPr>
          <w:p w:rsidRPr="009B019C" w:rsidR="00964BE7" w:rsidP="0076225C" w:rsidRDefault="00964BE7" w14:paraId="6FEDCCDD" w14:textId="56474B55">
            <w:pPr>
              <w:rPr>
                <w:b/>
                <w:bCs/>
                <w:szCs w:val="18"/>
              </w:rPr>
            </w:pPr>
            <w:r w:rsidRPr="009B019C">
              <w:rPr>
                <w:b/>
                <w:bCs/>
                <w:szCs w:val="18"/>
              </w:rPr>
              <w:t>RES</w:t>
            </w:r>
            <w:r w:rsidR="00FE3BAA">
              <w:rPr>
                <w:rStyle w:val="Voetnootmarkering"/>
                <w:b/>
                <w:bCs/>
                <w:szCs w:val="18"/>
              </w:rPr>
              <w:footnoteReference w:id="2"/>
            </w: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10D925F6" w14:textId="3142DB4E">
            <w:pPr>
              <w:rPr>
                <w:b/>
                <w:bCs/>
                <w:szCs w:val="18"/>
              </w:rPr>
            </w:pPr>
            <w:r w:rsidRPr="009B019C">
              <w:rPr>
                <w:b/>
                <w:bCs/>
                <w:szCs w:val="18"/>
              </w:rPr>
              <w:t>VWT</w:t>
            </w:r>
            <w:r w:rsidR="00FE3BAA">
              <w:rPr>
                <w:rStyle w:val="Voetnootmarkering"/>
                <w:b/>
                <w:bCs/>
                <w:szCs w:val="18"/>
              </w:rPr>
              <w:footnoteReference w:id="3"/>
            </w:r>
          </w:p>
        </w:tc>
        <w:tc>
          <w:tcPr>
            <w:tcW w:w="443" w:type="dxa"/>
            <w:tcBorders>
              <w:top w:val="single" w:color="auto" w:sz="4" w:space="0"/>
              <w:left w:val="single" w:color="auto" w:sz="12" w:space="0"/>
              <w:bottom w:val="single" w:color="auto" w:sz="4" w:space="0"/>
              <w:right w:val="single" w:color="auto" w:sz="4" w:space="0"/>
            </w:tcBorders>
          </w:tcPr>
          <w:p w:rsidRPr="009B019C" w:rsidR="00964BE7" w:rsidP="0076225C" w:rsidRDefault="00964BE7" w14:paraId="75920297" w14:textId="4E967845">
            <w:pPr>
              <w:rPr>
                <w:b/>
                <w:bCs/>
                <w:szCs w:val="18"/>
              </w:rPr>
            </w:pPr>
            <w:r w:rsidRPr="009B019C">
              <w:rPr>
                <w:b/>
                <w:bCs/>
                <w:szCs w:val="18"/>
              </w:rPr>
              <w:t>OM</w:t>
            </w:r>
            <w:r w:rsidR="009F5CF2">
              <w:rPr>
                <w:rStyle w:val="Voetnootmarkering"/>
                <w:b/>
                <w:bCs/>
                <w:szCs w:val="18"/>
              </w:rPr>
              <w:footnoteReference w:id="4"/>
            </w: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9B019C" w:rsidR="00964BE7" w:rsidP="0076225C" w:rsidRDefault="00964BE7" w14:paraId="7D7A4BD8" w14:textId="77777777">
            <w:pPr>
              <w:rPr>
                <w:b/>
                <w:bCs/>
                <w:szCs w:val="18"/>
              </w:rPr>
            </w:pPr>
            <w:r w:rsidRPr="009B019C">
              <w:rPr>
                <w:b/>
                <w:bCs/>
                <w:szCs w:val="18"/>
              </w:rPr>
              <w:t>RES</w:t>
            </w:r>
          </w:p>
        </w:tc>
        <w:tc>
          <w:tcPr>
            <w:tcW w:w="793" w:type="dxa"/>
            <w:tcBorders>
              <w:top w:val="nil"/>
              <w:left w:val="single" w:color="auto" w:sz="4" w:space="0"/>
              <w:bottom w:val="single" w:color="auto" w:sz="4" w:space="0"/>
              <w:right w:val="single" w:color="auto" w:sz="4" w:space="0"/>
            </w:tcBorders>
            <w:tcMar>
              <w:top w:w="0" w:type="dxa"/>
              <w:left w:w="108" w:type="dxa"/>
              <w:bottom w:w="0" w:type="dxa"/>
              <w:right w:w="108" w:type="dxa"/>
            </w:tcMar>
            <w:hideMark/>
          </w:tcPr>
          <w:p w:rsidRPr="009B019C" w:rsidR="00964BE7" w:rsidP="0076225C" w:rsidRDefault="00964BE7" w14:paraId="57BC9A60" w14:textId="77777777">
            <w:pPr>
              <w:rPr>
                <w:b/>
                <w:bCs/>
                <w:szCs w:val="18"/>
              </w:rPr>
            </w:pPr>
            <w:r w:rsidRPr="009B019C">
              <w:rPr>
                <w:b/>
                <w:bCs/>
                <w:szCs w:val="18"/>
              </w:rPr>
              <w:t>VWT</w:t>
            </w:r>
          </w:p>
        </w:tc>
        <w:tc>
          <w:tcPr>
            <w:tcW w:w="844" w:type="dxa"/>
            <w:tcBorders>
              <w:top w:val="nil"/>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797B26EB" w14:textId="3FD06186">
            <w:pPr>
              <w:rPr>
                <w:b/>
                <w:bCs/>
                <w:szCs w:val="18"/>
              </w:rPr>
            </w:pPr>
            <w:r w:rsidRPr="009B019C">
              <w:rPr>
                <w:b/>
                <w:bCs/>
                <w:szCs w:val="18"/>
              </w:rPr>
              <w:t>TOE</w:t>
            </w:r>
            <w:r w:rsidR="00FE3BAA">
              <w:rPr>
                <w:rStyle w:val="Voetnootmarkering"/>
                <w:b/>
                <w:bCs/>
                <w:szCs w:val="18"/>
              </w:rPr>
              <w:footnoteReference w:id="5"/>
            </w:r>
          </w:p>
        </w:tc>
      </w:tr>
      <w:tr w:rsidRPr="009B019C" w:rsidR="00B50A5C" w:rsidTr="00BD4FA4" w14:paraId="6F06CBD9"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49F75114" w14:textId="77777777">
            <w:pPr>
              <w:rPr>
                <w:szCs w:val="18"/>
              </w:rPr>
            </w:pPr>
            <w:proofErr w:type="spellStart"/>
            <w:r w:rsidRPr="009B019C">
              <w:rPr>
                <w:szCs w:val="18"/>
              </w:rPr>
              <w:t>Biotech</w:t>
            </w:r>
            <w:proofErr w:type="spellEnd"/>
            <w:r w:rsidRPr="009B019C">
              <w:rPr>
                <w:szCs w:val="18"/>
              </w:rPr>
              <w:t xml:space="preserve"> Booster</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2FEE47D4" w14:textId="77777777">
            <w:pPr>
              <w:rPr>
                <w:szCs w:val="18"/>
              </w:rPr>
            </w:pPr>
            <w:r w:rsidRPr="009B019C">
              <w:rPr>
                <w:szCs w:val="18"/>
              </w:rPr>
              <w:t>2</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63466881" w14:textId="77777777">
            <w:pPr>
              <w:rPr>
                <w:szCs w:val="18"/>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1F240A90" w14:textId="77777777">
            <w:pPr>
              <w:rPr>
                <w:szCs w:val="18"/>
              </w:rPr>
            </w:pPr>
            <w:r w:rsidRPr="009B019C">
              <w:rPr>
                <w:szCs w:val="18"/>
              </w:rPr>
              <w:t>196,4</w:t>
            </w:r>
          </w:p>
        </w:tc>
        <w:tc>
          <w:tcPr>
            <w:tcW w:w="443" w:type="dxa"/>
            <w:tcBorders>
              <w:top w:val="single" w:color="auto" w:sz="4" w:space="0"/>
              <w:left w:val="single" w:color="auto" w:sz="12" w:space="0"/>
              <w:bottom w:val="single" w:color="auto" w:sz="4" w:space="0"/>
              <w:right w:val="single" w:color="auto" w:sz="4" w:space="0"/>
            </w:tcBorders>
          </w:tcPr>
          <w:p w:rsidRPr="009B019C" w:rsidR="00964BE7" w:rsidP="0076225C" w:rsidRDefault="00964BE7" w14:paraId="44B5E6CB" w14:textId="77777777">
            <w:pPr>
              <w:rPr>
                <w:szCs w:val="18"/>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1163C13B" w14:textId="77777777">
            <w:pPr>
              <w:rPr>
                <w:szCs w:val="18"/>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3AF8B2D9" w14:textId="77777777">
            <w:pPr>
              <w:rPr>
                <w:szCs w:val="18"/>
              </w:rPr>
            </w:pP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71F2146F" w14:textId="77777777">
            <w:pPr>
              <w:rPr>
                <w:szCs w:val="18"/>
              </w:rPr>
            </w:pPr>
            <w:r w:rsidRPr="009B019C">
              <w:rPr>
                <w:szCs w:val="18"/>
              </w:rPr>
              <w:t>196,4</w:t>
            </w:r>
          </w:p>
        </w:tc>
      </w:tr>
      <w:tr w:rsidRPr="009B019C" w:rsidR="00B50A5C" w:rsidTr="00BD4FA4" w14:paraId="06FA6C8D"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D34069" w:rsidR="00964BE7" w:rsidP="0076225C" w:rsidRDefault="00964BE7" w14:paraId="72C748D4" w14:textId="77777777">
            <w:pPr>
              <w:rPr>
                <w:szCs w:val="18"/>
                <w:lang w:val="en-US"/>
              </w:rPr>
            </w:pPr>
            <w:r w:rsidRPr="00D34069">
              <w:rPr>
                <w:szCs w:val="18"/>
                <w:lang w:val="en-US"/>
              </w:rPr>
              <w:t xml:space="preserve">Digital United Training Concepts for Healthcare (DUTCH) </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6241D6BD" w14:textId="77777777">
            <w:pPr>
              <w:rPr>
                <w:szCs w:val="18"/>
              </w:rPr>
            </w:pPr>
            <w:r w:rsidRPr="009B019C">
              <w:rPr>
                <w:szCs w:val="18"/>
              </w:rPr>
              <w:t>3</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12D7F5E4" w14:textId="77777777">
            <w:pPr>
              <w:rPr>
                <w:szCs w:val="18"/>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0200EE85" w14:textId="77777777">
            <w:pPr>
              <w:rPr>
                <w:szCs w:val="18"/>
              </w:rPr>
            </w:pPr>
            <w:r w:rsidRPr="009B019C">
              <w:rPr>
                <w:szCs w:val="18"/>
              </w:rPr>
              <w:t>84</w:t>
            </w:r>
          </w:p>
        </w:tc>
        <w:tc>
          <w:tcPr>
            <w:tcW w:w="443" w:type="dxa"/>
            <w:tcBorders>
              <w:top w:val="single" w:color="auto" w:sz="4" w:space="0"/>
              <w:left w:val="single" w:color="auto" w:sz="12" w:space="0"/>
              <w:bottom w:val="single" w:color="auto" w:sz="4" w:space="0"/>
              <w:right w:val="single" w:color="auto" w:sz="4" w:space="0"/>
            </w:tcBorders>
          </w:tcPr>
          <w:p w:rsidRPr="009B019C" w:rsidR="00964BE7" w:rsidP="0076225C" w:rsidRDefault="00964BE7" w14:paraId="78CB0AC0" w14:textId="77777777">
            <w:pPr>
              <w:rPr>
                <w:szCs w:val="18"/>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20686EED" w14:textId="77777777">
            <w:pPr>
              <w:rPr>
                <w:szCs w:val="18"/>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9B019C" w:rsidR="00964BE7" w:rsidP="0076225C" w:rsidRDefault="00964BE7" w14:paraId="6174385D" w14:textId="77777777">
            <w:pPr>
              <w:rPr>
                <w:szCs w:val="18"/>
              </w:rPr>
            </w:pPr>
            <w:r w:rsidRPr="009B019C">
              <w:rPr>
                <w:szCs w:val="18"/>
              </w:rPr>
              <w:t>50</w:t>
            </w: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42A31F74" w14:textId="77777777">
            <w:pPr>
              <w:rPr>
                <w:szCs w:val="18"/>
              </w:rPr>
            </w:pPr>
            <w:r w:rsidRPr="009B019C">
              <w:rPr>
                <w:szCs w:val="18"/>
              </w:rPr>
              <w:t>34</w:t>
            </w:r>
          </w:p>
        </w:tc>
      </w:tr>
      <w:tr w:rsidRPr="009B019C" w:rsidR="00B50A5C" w:rsidTr="00BD4FA4" w14:paraId="08161D57"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D34069" w:rsidR="00964BE7" w:rsidP="0076225C" w:rsidRDefault="00964BE7" w14:paraId="502314AB" w14:textId="77777777">
            <w:pPr>
              <w:rPr>
                <w:szCs w:val="18"/>
                <w:lang w:val="en-US"/>
              </w:rPr>
            </w:pPr>
            <w:r w:rsidRPr="00D34069">
              <w:rPr>
                <w:szCs w:val="18"/>
                <w:lang w:val="en-US"/>
              </w:rPr>
              <w:t xml:space="preserve">Material Independence &amp; Circular Batteries (MICB) </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6CDCCDD8" w14:textId="77777777">
            <w:pPr>
              <w:rPr>
                <w:szCs w:val="18"/>
              </w:rPr>
            </w:pPr>
            <w:r w:rsidRPr="009B019C">
              <w:rPr>
                <w:szCs w:val="18"/>
              </w:rPr>
              <w:t>3</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hideMark/>
          </w:tcPr>
          <w:p w:rsidRPr="009B019C" w:rsidR="00964BE7" w:rsidP="0076225C" w:rsidRDefault="00964BE7" w14:paraId="6DD1BC9F" w14:textId="77777777">
            <w:pPr>
              <w:rPr>
                <w:szCs w:val="18"/>
              </w:rPr>
            </w:pPr>
            <w:r w:rsidRPr="009B019C">
              <w:rPr>
                <w:szCs w:val="18"/>
              </w:rPr>
              <w:t>7,</w:t>
            </w:r>
            <w:r w:rsidRPr="009B019C">
              <w:rPr>
                <w:color w:val="000000"/>
                <w:szCs w:val="18"/>
              </w:rPr>
              <w:t>2</w:t>
            </w: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rsidRPr="009B019C" w:rsidR="00964BE7" w:rsidP="0076225C" w:rsidRDefault="00964BE7" w14:paraId="223E01FF" w14:textId="77777777">
            <w:pPr>
              <w:rPr>
                <w:szCs w:val="18"/>
              </w:rPr>
            </w:pPr>
          </w:p>
        </w:tc>
        <w:tc>
          <w:tcPr>
            <w:tcW w:w="443" w:type="dxa"/>
            <w:tcBorders>
              <w:top w:val="single" w:color="auto" w:sz="4" w:space="0"/>
              <w:left w:val="single" w:color="auto" w:sz="12" w:space="0"/>
              <w:bottom w:val="single" w:color="auto" w:sz="4" w:space="0"/>
              <w:right w:val="single" w:color="auto" w:sz="4" w:space="0"/>
            </w:tcBorders>
          </w:tcPr>
          <w:p w:rsidRPr="009B019C" w:rsidR="00964BE7" w:rsidP="0076225C" w:rsidRDefault="00964BE7" w14:paraId="3FDF4C35" w14:textId="77777777">
            <w:pPr>
              <w:rPr>
                <w:color w:val="000000"/>
                <w:szCs w:val="18"/>
              </w:rPr>
            </w:pPr>
            <w:r w:rsidRPr="009B019C">
              <w:rPr>
                <w:color w:val="000000"/>
                <w:szCs w:val="18"/>
              </w:rPr>
              <w:t>4,1</w:t>
            </w: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9B019C" w:rsidR="00964BE7" w:rsidP="0076225C" w:rsidRDefault="00964BE7" w14:paraId="747B6C69" w14:textId="77777777">
            <w:pPr>
              <w:rPr>
                <w:szCs w:val="18"/>
              </w:rPr>
            </w:pPr>
            <w:r w:rsidRPr="009B019C">
              <w:rPr>
                <w:color w:val="000000"/>
                <w:szCs w:val="18"/>
              </w:rPr>
              <w:t>3,1</w:t>
            </w: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3DFAEC35" w14:textId="77777777">
            <w:pPr>
              <w:rPr>
                <w:szCs w:val="18"/>
              </w:rPr>
            </w:pP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rsidRPr="009B019C" w:rsidR="00964BE7" w:rsidP="0076225C" w:rsidRDefault="00964BE7" w14:paraId="5E449507" w14:textId="77777777">
            <w:pPr>
              <w:rPr>
                <w:szCs w:val="18"/>
              </w:rPr>
            </w:pPr>
          </w:p>
        </w:tc>
      </w:tr>
      <w:tr w:rsidRPr="009B019C" w:rsidR="00B50A5C" w:rsidTr="00BD4FA4" w14:paraId="6FD57706"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53704661" w14:textId="77777777">
            <w:pPr>
              <w:rPr>
                <w:szCs w:val="18"/>
              </w:rPr>
            </w:pPr>
            <w:proofErr w:type="spellStart"/>
            <w:r w:rsidRPr="009B019C">
              <w:rPr>
                <w:szCs w:val="18"/>
              </w:rPr>
              <w:t>Npuls</w:t>
            </w:r>
            <w:proofErr w:type="spellEnd"/>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1548E4C9" w14:textId="77777777">
            <w:pPr>
              <w:rPr>
                <w:szCs w:val="18"/>
              </w:rPr>
            </w:pPr>
            <w:r w:rsidRPr="009B019C">
              <w:rPr>
                <w:szCs w:val="18"/>
              </w:rPr>
              <w:t>2</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287DBBED" w14:textId="77777777">
            <w:pPr>
              <w:rPr>
                <w:szCs w:val="18"/>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7A9F42D1" w14:textId="77777777">
            <w:pPr>
              <w:rPr>
                <w:szCs w:val="18"/>
              </w:rPr>
            </w:pPr>
            <w:r w:rsidRPr="009B019C">
              <w:rPr>
                <w:szCs w:val="18"/>
              </w:rPr>
              <w:t>420</w:t>
            </w:r>
          </w:p>
        </w:tc>
        <w:tc>
          <w:tcPr>
            <w:tcW w:w="443" w:type="dxa"/>
            <w:tcBorders>
              <w:top w:val="single" w:color="auto" w:sz="4" w:space="0"/>
              <w:left w:val="single" w:color="auto" w:sz="12" w:space="0"/>
              <w:bottom w:val="single" w:color="auto" w:sz="4" w:space="0"/>
              <w:right w:val="single" w:color="auto" w:sz="4" w:space="0"/>
            </w:tcBorders>
          </w:tcPr>
          <w:p w:rsidRPr="009B019C" w:rsidR="00964BE7" w:rsidP="0076225C" w:rsidRDefault="00964BE7" w14:paraId="4AD35651" w14:textId="77777777">
            <w:pPr>
              <w:rPr>
                <w:szCs w:val="18"/>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28A34E26" w14:textId="77777777">
            <w:pPr>
              <w:rPr>
                <w:szCs w:val="18"/>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9B019C" w:rsidR="00964BE7" w:rsidP="0076225C" w:rsidRDefault="00964BE7" w14:paraId="1BF9D0CA" w14:textId="77777777">
            <w:pPr>
              <w:rPr>
                <w:szCs w:val="18"/>
              </w:rPr>
            </w:pPr>
            <w:r w:rsidRPr="009B019C">
              <w:rPr>
                <w:szCs w:val="18"/>
              </w:rPr>
              <w:t>175,3</w:t>
            </w: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59CB85B6" w14:textId="77777777">
            <w:pPr>
              <w:rPr>
                <w:szCs w:val="18"/>
              </w:rPr>
            </w:pPr>
            <w:r w:rsidRPr="009B019C">
              <w:rPr>
                <w:szCs w:val="18"/>
              </w:rPr>
              <w:t>244,7</w:t>
            </w:r>
          </w:p>
        </w:tc>
      </w:tr>
      <w:tr w:rsidRPr="009B019C" w:rsidR="00B50A5C" w:rsidTr="00BD4FA4" w14:paraId="425F13E4"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6B440E33" w14:textId="77777777">
            <w:pPr>
              <w:rPr>
                <w:szCs w:val="18"/>
              </w:rPr>
            </w:pPr>
            <w:proofErr w:type="spellStart"/>
            <w:r w:rsidRPr="009B019C">
              <w:rPr>
                <w:szCs w:val="18"/>
              </w:rPr>
              <w:t>Oncode</w:t>
            </w:r>
            <w:proofErr w:type="spellEnd"/>
            <w:r w:rsidRPr="009B019C">
              <w:rPr>
                <w:szCs w:val="18"/>
              </w:rPr>
              <w:t xml:space="preserve"> Accelerator</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2CE19F75" w14:textId="77777777">
            <w:pPr>
              <w:rPr>
                <w:szCs w:val="18"/>
              </w:rPr>
            </w:pPr>
            <w:r w:rsidRPr="009B019C">
              <w:rPr>
                <w:szCs w:val="18"/>
              </w:rPr>
              <w:t>2</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66AF18C1" w14:textId="77777777">
            <w:pPr>
              <w:rPr>
                <w:szCs w:val="18"/>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6655885E" w14:textId="77777777">
            <w:pPr>
              <w:rPr>
                <w:szCs w:val="18"/>
              </w:rPr>
            </w:pPr>
            <w:r w:rsidRPr="009B019C">
              <w:rPr>
                <w:szCs w:val="18"/>
              </w:rPr>
              <w:t>164</w:t>
            </w:r>
          </w:p>
        </w:tc>
        <w:tc>
          <w:tcPr>
            <w:tcW w:w="443" w:type="dxa"/>
            <w:tcBorders>
              <w:top w:val="single" w:color="auto" w:sz="4" w:space="0"/>
              <w:left w:val="single" w:color="auto" w:sz="12" w:space="0"/>
              <w:bottom w:val="single" w:color="auto" w:sz="4" w:space="0"/>
              <w:right w:val="single" w:color="auto" w:sz="4" w:space="0"/>
            </w:tcBorders>
          </w:tcPr>
          <w:p w:rsidRPr="009B019C" w:rsidR="00964BE7" w:rsidP="0076225C" w:rsidRDefault="00964BE7" w14:paraId="7A5D5955" w14:textId="77777777">
            <w:pPr>
              <w:rPr>
                <w:szCs w:val="18"/>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6A391440" w14:textId="77777777">
            <w:pPr>
              <w:rPr>
                <w:szCs w:val="18"/>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9B019C" w:rsidR="00964BE7" w:rsidP="0076225C" w:rsidRDefault="00964BE7" w14:paraId="2ACADD8D" w14:textId="77777777">
            <w:pPr>
              <w:rPr>
                <w:szCs w:val="18"/>
              </w:rPr>
            </w:pPr>
            <w:r w:rsidRPr="009B019C">
              <w:rPr>
                <w:szCs w:val="18"/>
              </w:rPr>
              <w:t>41</w:t>
            </w: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43A23F31" w14:textId="77777777">
            <w:pPr>
              <w:rPr>
                <w:szCs w:val="18"/>
              </w:rPr>
            </w:pPr>
            <w:r w:rsidRPr="009B019C">
              <w:rPr>
                <w:szCs w:val="18"/>
              </w:rPr>
              <w:t>123</w:t>
            </w:r>
          </w:p>
        </w:tc>
      </w:tr>
      <w:tr w:rsidRPr="009B019C" w:rsidR="00B50A5C" w:rsidTr="00BD4FA4" w14:paraId="7A3CFCF6"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548AEA8B" w14:textId="77777777">
            <w:pPr>
              <w:rPr>
                <w:szCs w:val="18"/>
              </w:rPr>
            </w:pPr>
            <w:r w:rsidRPr="009B019C">
              <w:rPr>
                <w:szCs w:val="18"/>
              </w:rPr>
              <w:t>Ontwikkelkracht</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7054B2BB" w14:textId="77777777">
            <w:pPr>
              <w:rPr>
                <w:szCs w:val="18"/>
              </w:rPr>
            </w:pPr>
            <w:r w:rsidRPr="009B019C">
              <w:rPr>
                <w:szCs w:val="18"/>
              </w:rPr>
              <w:t>2</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7C59A0C6" w14:textId="77777777">
            <w:pPr>
              <w:rPr>
                <w:szCs w:val="18"/>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1579BB0D" w14:textId="77777777">
            <w:pPr>
              <w:rPr>
                <w:szCs w:val="18"/>
              </w:rPr>
            </w:pPr>
            <w:r w:rsidRPr="009B019C">
              <w:rPr>
                <w:szCs w:val="18"/>
              </w:rPr>
              <w:t>82</w:t>
            </w:r>
          </w:p>
        </w:tc>
        <w:tc>
          <w:tcPr>
            <w:tcW w:w="443" w:type="dxa"/>
            <w:tcBorders>
              <w:top w:val="single" w:color="auto" w:sz="4" w:space="0"/>
              <w:left w:val="single" w:color="auto" w:sz="12" w:space="0"/>
              <w:bottom w:val="single" w:color="auto" w:sz="4" w:space="0"/>
              <w:right w:val="single" w:color="auto" w:sz="4" w:space="0"/>
            </w:tcBorders>
          </w:tcPr>
          <w:p w:rsidRPr="009B019C" w:rsidR="00964BE7" w:rsidP="0076225C" w:rsidRDefault="00964BE7" w14:paraId="7A09A395" w14:textId="77777777">
            <w:pPr>
              <w:rPr>
                <w:szCs w:val="18"/>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5ED57E5E" w14:textId="77777777">
            <w:pPr>
              <w:rPr>
                <w:szCs w:val="18"/>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3F5DC413" w14:textId="77777777">
            <w:pPr>
              <w:rPr>
                <w:szCs w:val="18"/>
              </w:rPr>
            </w:pP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0B37E446" w14:textId="77777777">
            <w:pPr>
              <w:rPr>
                <w:szCs w:val="18"/>
              </w:rPr>
            </w:pPr>
            <w:r w:rsidRPr="009B019C">
              <w:rPr>
                <w:szCs w:val="18"/>
              </w:rPr>
              <w:t>82</w:t>
            </w:r>
          </w:p>
        </w:tc>
      </w:tr>
      <w:tr w:rsidRPr="009B019C" w:rsidR="00B50A5C" w:rsidTr="00BD4FA4" w14:paraId="5269A6EF" w14:textId="77777777">
        <w:tc>
          <w:tcPr>
            <w:tcW w:w="1770"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10C157AA" w14:textId="77777777">
            <w:pPr>
              <w:rPr>
                <w:szCs w:val="18"/>
              </w:rPr>
            </w:pPr>
            <w:proofErr w:type="spellStart"/>
            <w:r w:rsidRPr="009B019C">
              <w:rPr>
                <w:szCs w:val="18"/>
              </w:rPr>
              <w:t>PhotonDeltaNL</w:t>
            </w:r>
            <w:proofErr w:type="spellEnd"/>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644CD69E" w14:textId="77777777">
            <w:pPr>
              <w:rPr>
                <w:szCs w:val="18"/>
              </w:rPr>
            </w:pPr>
            <w:r w:rsidRPr="009B019C">
              <w:rPr>
                <w:szCs w:val="18"/>
              </w:rPr>
              <w:t>2</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72D25EA3" w14:textId="77777777">
            <w:pPr>
              <w:rPr>
                <w:szCs w:val="18"/>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0B857AFE" w14:textId="77777777">
            <w:pPr>
              <w:rPr>
                <w:szCs w:val="18"/>
              </w:rPr>
            </w:pPr>
            <w:r w:rsidRPr="009B019C">
              <w:rPr>
                <w:szCs w:val="18"/>
              </w:rPr>
              <w:t>150,8</w:t>
            </w:r>
          </w:p>
        </w:tc>
        <w:tc>
          <w:tcPr>
            <w:tcW w:w="443" w:type="dxa"/>
            <w:tcBorders>
              <w:top w:val="single" w:color="auto" w:sz="4" w:space="0"/>
              <w:left w:val="single" w:color="auto" w:sz="12" w:space="0"/>
              <w:bottom w:val="single" w:color="auto" w:sz="4" w:space="0"/>
              <w:right w:val="single" w:color="auto" w:sz="4" w:space="0"/>
            </w:tcBorders>
          </w:tcPr>
          <w:p w:rsidRPr="009B019C" w:rsidR="00964BE7" w:rsidP="0076225C" w:rsidRDefault="00964BE7" w14:paraId="1ACC2BC8" w14:textId="77777777">
            <w:pPr>
              <w:rPr>
                <w:szCs w:val="18"/>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25B85267" w14:textId="77777777">
            <w:pPr>
              <w:rPr>
                <w:szCs w:val="18"/>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9B019C" w:rsidR="00964BE7" w:rsidP="0076225C" w:rsidRDefault="00964BE7" w14:paraId="2B3DFC7B" w14:textId="77777777">
            <w:pPr>
              <w:rPr>
                <w:szCs w:val="18"/>
              </w:rPr>
            </w:pPr>
            <w:r w:rsidRPr="009B019C">
              <w:rPr>
                <w:szCs w:val="18"/>
              </w:rPr>
              <w:t>50</w:t>
            </w: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040BC3F8" w14:textId="77777777">
            <w:pPr>
              <w:rPr>
                <w:szCs w:val="18"/>
              </w:rPr>
            </w:pPr>
            <w:r w:rsidRPr="009B019C">
              <w:rPr>
                <w:szCs w:val="18"/>
              </w:rPr>
              <w:t>100,8</w:t>
            </w:r>
          </w:p>
        </w:tc>
      </w:tr>
      <w:tr w:rsidRPr="009B019C" w:rsidR="00B50A5C" w:rsidTr="00BD4FA4" w14:paraId="6274D170" w14:textId="77777777">
        <w:tc>
          <w:tcPr>
            <w:tcW w:w="1770" w:type="dxa"/>
            <w:tcBorders>
              <w:top w:val="single" w:color="auto" w:sz="4" w:space="0"/>
              <w:left w:val="single" w:color="auto" w:sz="12" w:space="0"/>
              <w:bottom w:val="single" w:color="auto" w:sz="8" w:space="0"/>
              <w:right w:val="single" w:color="auto" w:sz="12" w:space="0"/>
            </w:tcBorders>
            <w:tcMar>
              <w:top w:w="0" w:type="dxa"/>
              <w:left w:w="108" w:type="dxa"/>
              <w:bottom w:w="0" w:type="dxa"/>
              <w:right w:w="108" w:type="dxa"/>
            </w:tcMar>
            <w:hideMark/>
          </w:tcPr>
          <w:p w:rsidRPr="009B019C" w:rsidR="00964BE7" w:rsidP="0076225C" w:rsidRDefault="00964BE7" w14:paraId="3A35EE40" w14:textId="15E11AC3">
            <w:pPr>
              <w:rPr>
                <w:szCs w:val="18"/>
              </w:rPr>
            </w:pPr>
            <w:proofErr w:type="spellStart"/>
            <w:r w:rsidRPr="009B019C">
              <w:rPr>
                <w:szCs w:val="18"/>
              </w:rPr>
              <w:t>SolarNL</w:t>
            </w:r>
            <w:proofErr w:type="spellEnd"/>
            <w:r w:rsidR="00BD4FA4">
              <w:rPr>
                <w:szCs w:val="18"/>
              </w:rPr>
              <w:t>*</w:t>
            </w:r>
          </w:p>
        </w:tc>
        <w:tc>
          <w:tcPr>
            <w:tcW w:w="854"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4201D568" w14:textId="77777777">
            <w:pPr>
              <w:rPr>
                <w:szCs w:val="18"/>
              </w:rPr>
            </w:pPr>
            <w:r w:rsidRPr="009B019C">
              <w:rPr>
                <w:szCs w:val="18"/>
              </w:rPr>
              <w:t>3</w:t>
            </w:r>
          </w:p>
        </w:tc>
        <w:tc>
          <w:tcPr>
            <w:tcW w:w="107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5B64CD8C" w14:textId="77777777">
            <w:pPr>
              <w:rPr>
                <w:szCs w:val="18"/>
              </w:rPr>
            </w:pPr>
          </w:p>
        </w:tc>
        <w:tc>
          <w:tcPr>
            <w:tcW w:w="10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452E5ABC" w14:textId="77777777">
            <w:pPr>
              <w:rPr>
                <w:szCs w:val="18"/>
              </w:rPr>
            </w:pPr>
            <w:r w:rsidRPr="009B019C">
              <w:rPr>
                <w:szCs w:val="18"/>
              </w:rPr>
              <w:t>110</w:t>
            </w:r>
            <w:r w:rsidRPr="009B019C">
              <w:rPr>
                <w:color w:val="000000"/>
                <w:szCs w:val="18"/>
              </w:rPr>
              <w:t>,7</w:t>
            </w:r>
          </w:p>
        </w:tc>
        <w:tc>
          <w:tcPr>
            <w:tcW w:w="443" w:type="dxa"/>
            <w:tcBorders>
              <w:top w:val="single" w:color="auto" w:sz="4" w:space="0"/>
              <w:left w:val="single" w:color="auto" w:sz="12" w:space="0"/>
              <w:bottom w:val="single" w:color="auto" w:sz="4" w:space="0"/>
              <w:right w:val="single" w:color="auto" w:sz="4" w:space="0"/>
            </w:tcBorders>
          </w:tcPr>
          <w:p w:rsidRPr="009B019C" w:rsidR="00964BE7" w:rsidP="0076225C" w:rsidRDefault="00964BE7" w14:paraId="1E5BC733" w14:textId="26A1A518">
            <w:pPr>
              <w:rPr>
                <w:szCs w:val="18"/>
              </w:rPr>
            </w:pPr>
          </w:p>
        </w:tc>
        <w:tc>
          <w:tcPr>
            <w:tcW w:w="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41F5AE64" w14:textId="77777777">
            <w:pPr>
              <w:rPr>
                <w:szCs w:val="18"/>
              </w:rPr>
            </w:pPr>
          </w:p>
        </w:tc>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B019C" w:rsidR="00964BE7" w:rsidP="0076225C" w:rsidRDefault="00964BE7" w14:paraId="09301B62" w14:textId="77777777">
            <w:pPr>
              <w:rPr>
                <w:szCs w:val="18"/>
              </w:rPr>
            </w:pPr>
          </w:p>
        </w:tc>
        <w:tc>
          <w:tcPr>
            <w:tcW w:w="844"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hideMark/>
          </w:tcPr>
          <w:p w:rsidRPr="009B019C" w:rsidR="00964BE7" w:rsidP="0076225C" w:rsidRDefault="00964BE7" w14:paraId="1597250B" w14:textId="77777777">
            <w:pPr>
              <w:rPr>
                <w:szCs w:val="18"/>
              </w:rPr>
            </w:pPr>
            <w:r w:rsidRPr="009B019C">
              <w:rPr>
                <w:szCs w:val="18"/>
              </w:rPr>
              <w:t>0</w:t>
            </w:r>
          </w:p>
        </w:tc>
      </w:tr>
      <w:tr w:rsidRPr="009B019C" w:rsidR="00B50A5C" w:rsidTr="00BD4FA4" w14:paraId="7BB63137" w14:textId="77777777">
        <w:tc>
          <w:tcPr>
            <w:tcW w:w="1770" w:type="dxa"/>
            <w:tcBorders>
              <w:top w:val="single" w:color="auto" w:sz="4" w:space="0"/>
              <w:left w:val="single" w:color="auto" w:sz="12" w:space="0"/>
              <w:bottom w:val="single" w:color="auto" w:sz="12" w:space="0"/>
              <w:right w:val="single" w:color="auto" w:sz="12" w:space="0"/>
            </w:tcBorders>
            <w:tcMar>
              <w:top w:w="0" w:type="dxa"/>
              <w:left w:w="108" w:type="dxa"/>
              <w:bottom w:w="0" w:type="dxa"/>
              <w:right w:w="108" w:type="dxa"/>
            </w:tcMar>
            <w:hideMark/>
          </w:tcPr>
          <w:p w:rsidRPr="009B019C" w:rsidR="00964BE7" w:rsidP="0076225C" w:rsidRDefault="00964BE7" w14:paraId="3693A99A" w14:textId="77777777">
            <w:pPr>
              <w:rPr>
                <w:b/>
                <w:bCs/>
                <w:szCs w:val="18"/>
              </w:rPr>
            </w:pPr>
            <w:r w:rsidRPr="009B019C">
              <w:rPr>
                <w:b/>
                <w:bCs/>
                <w:szCs w:val="18"/>
              </w:rPr>
              <w:t>Totaal</w:t>
            </w:r>
          </w:p>
        </w:tc>
        <w:tc>
          <w:tcPr>
            <w:tcW w:w="854" w:type="dxa"/>
            <w:tcBorders>
              <w:top w:val="single" w:color="auto" w:sz="4" w:space="0"/>
              <w:left w:val="single" w:color="auto" w:sz="12" w:space="0"/>
              <w:bottom w:val="single" w:color="auto" w:sz="12" w:space="0"/>
              <w:right w:val="single" w:color="auto" w:sz="12" w:space="0"/>
            </w:tcBorders>
            <w:tcMar>
              <w:top w:w="0" w:type="dxa"/>
              <w:left w:w="108" w:type="dxa"/>
              <w:bottom w:w="0" w:type="dxa"/>
              <w:right w:w="108" w:type="dxa"/>
            </w:tcMar>
          </w:tcPr>
          <w:p w:rsidRPr="009B019C" w:rsidR="00964BE7" w:rsidP="0076225C" w:rsidRDefault="00964BE7" w14:paraId="59DE52B5" w14:textId="77777777">
            <w:pPr>
              <w:rPr>
                <w:szCs w:val="18"/>
              </w:rPr>
            </w:pPr>
          </w:p>
        </w:tc>
        <w:tc>
          <w:tcPr>
            <w:tcW w:w="1076" w:type="dxa"/>
            <w:tcBorders>
              <w:top w:val="single" w:color="auto" w:sz="4" w:space="0"/>
              <w:left w:val="single" w:color="auto" w:sz="12" w:space="0"/>
              <w:bottom w:val="single" w:color="auto" w:sz="12" w:space="0"/>
              <w:right w:val="single" w:color="auto" w:sz="4" w:space="0"/>
            </w:tcBorders>
            <w:tcMar>
              <w:top w:w="0" w:type="dxa"/>
              <w:left w:w="108" w:type="dxa"/>
              <w:bottom w:w="0" w:type="dxa"/>
              <w:right w:w="108" w:type="dxa"/>
            </w:tcMar>
            <w:hideMark/>
          </w:tcPr>
          <w:p w:rsidRPr="009B019C" w:rsidR="00964BE7" w:rsidP="0076225C" w:rsidRDefault="00964BE7" w14:paraId="4117DAD2" w14:textId="77777777">
            <w:pPr>
              <w:rPr>
                <w:b/>
                <w:bCs/>
                <w:szCs w:val="18"/>
              </w:rPr>
            </w:pPr>
            <w:r w:rsidRPr="009B019C">
              <w:rPr>
                <w:b/>
                <w:bCs/>
                <w:szCs w:val="18"/>
              </w:rPr>
              <w:t>7,2</w:t>
            </w:r>
          </w:p>
        </w:tc>
        <w:tc>
          <w:tcPr>
            <w:tcW w:w="1099"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hideMark/>
          </w:tcPr>
          <w:p w:rsidRPr="009B019C" w:rsidR="00964BE7" w:rsidP="0076225C" w:rsidRDefault="00964BE7" w14:paraId="4B3287CD" w14:textId="77777777">
            <w:pPr>
              <w:rPr>
                <w:b/>
                <w:bCs/>
                <w:szCs w:val="18"/>
              </w:rPr>
            </w:pPr>
            <w:r w:rsidRPr="009B019C">
              <w:rPr>
                <w:b/>
                <w:bCs/>
                <w:szCs w:val="18"/>
              </w:rPr>
              <w:t>1.207,9</w:t>
            </w:r>
          </w:p>
        </w:tc>
        <w:tc>
          <w:tcPr>
            <w:tcW w:w="443" w:type="dxa"/>
            <w:tcBorders>
              <w:top w:val="single" w:color="auto" w:sz="4" w:space="0"/>
              <w:left w:val="single" w:color="auto" w:sz="12" w:space="0"/>
              <w:bottom w:val="single" w:color="auto" w:sz="12" w:space="0"/>
              <w:right w:val="single" w:color="auto" w:sz="4" w:space="0"/>
            </w:tcBorders>
          </w:tcPr>
          <w:p w:rsidRPr="009B019C" w:rsidR="00964BE7" w:rsidP="0076225C" w:rsidRDefault="00964BE7" w14:paraId="6C909152" w14:textId="26226960">
            <w:pPr>
              <w:rPr>
                <w:b/>
                <w:bCs/>
                <w:szCs w:val="18"/>
              </w:rPr>
            </w:pPr>
            <w:r w:rsidRPr="009B019C">
              <w:rPr>
                <w:b/>
                <w:bCs/>
                <w:szCs w:val="18"/>
              </w:rPr>
              <w:t>4,</w:t>
            </w:r>
            <w:r w:rsidR="00F36E6A">
              <w:rPr>
                <w:b/>
                <w:bCs/>
                <w:szCs w:val="18"/>
              </w:rPr>
              <w:t>1</w:t>
            </w:r>
          </w:p>
        </w:tc>
        <w:tc>
          <w:tcPr>
            <w:tcW w:w="620"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hideMark/>
          </w:tcPr>
          <w:p w:rsidRPr="009B019C" w:rsidR="00964BE7" w:rsidP="0076225C" w:rsidRDefault="00964BE7" w14:paraId="0123EC6E" w14:textId="77777777">
            <w:pPr>
              <w:rPr>
                <w:b/>
                <w:bCs/>
                <w:szCs w:val="18"/>
              </w:rPr>
            </w:pPr>
            <w:r w:rsidRPr="009B019C">
              <w:rPr>
                <w:b/>
                <w:bCs/>
                <w:szCs w:val="18"/>
              </w:rPr>
              <w:t>3,1</w:t>
            </w:r>
          </w:p>
        </w:tc>
        <w:tc>
          <w:tcPr>
            <w:tcW w:w="793"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tcPr>
          <w:p w:rsidRPr="009B019C" w:rsidR="00964BE7" w:rsidP="0076225C" w:rsidRDefault="00964BE7" w14:paraId="5A31F254" w14:textId="77777777">
            <w:pPr>
              <w:rPr>
                <w:b/>
                <w:bCs/>
                <w:szCs w:val="18"/>
              </w:rPr>
            </w:pPr>
            <w:r w:rsidRPr="009B019C">
              <w:rPr>
                <w:b/>
                <w:bCs/>
                <w:szCs w:val="18"/>
              </w:rPr>
              <w:t>316,3</w:t>
            </w:r>
          </w:p>
        </w:tc>
        <w:tc>
          <w:tcPr>
            <w:tcW w:w="844"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hideMark/>
          </w:tcPr>
          <w:p w:rsidRPr="009B019C" w:rsidR="00964BE7" w:rsidP="0076225C" w:rsidRDefault="00964BE7" w14:paraId="492A6D76" w14:textId="77777777">
            <w:pPr>
              <w:rPr>
                <w:b/>
                <w:bCs/>
                <w:szCs w:val="18"/>
              </w:rPr>
            </w:pPr>
            <w:r w:rsidRPr="009B019C">
              <w:rPr>
                <w:b/>
                <w:bCs/>
                <w:szCs w:val="18"/>
              </w:rPr>
              <w:t>780,9</w:t>
            </w:r>
          </w:p>
        </w:tc>
      </w:tr>
    </w:tbl>
    <w:p w:rsidR="00BD4FA4" w:rsidP="0076225C" w:rsidRDefault="00BD4FA4" w14:paraId="5F65F02F" w14:textId="77777777">
      <w:pPr>
        <w:rPr>
          <w:i/>
          <w:iCs/>
          <w:sz w:val="16"/>
          <w:szCs w:val="22"/>
        </w:rPr>
      </w:pPr>
    </w:p>
    <w:p w:rsidRPr="00BD4FA4" w:rsidR="00E203E5" w:rsidP="0076225C" w:rsidRDefault="00BD4FA4" w14:paraId="22A176CC" w14:textId="18E9E0E8">
      <w:pPr>
        <w:rPr>
          <w:i/>
          <w:iCs/>
          <w:sz w:val="16"/>
          <w:szCs w:val="22"/>
        </w:rPr>
      </w:pPr>
      <w:r w:rsidRPr="00BD4FA4">
        <w:rPr>
          <w:i/>
          <w:iCs/>
          <w:sz w:val="16"/>
          <w:szCs w:val="22"/>
        </w:rPr>
        <w:t xml:space="preserve">* De advisering over </w:t>
      </w:r>
      <w:proofErr w:type="spellStart"/>
      <w:r w:rsidRPr="00BD4FA4">
        <w:rPr>
          <w:i/>
          <w:iCs/>
          <w:sz w:val="16"/>
          <w:szCs w:val="22"/>
        </w:rPr>
        <w:t>SolarNL</w:t>
      </w:r>
      <w:proofErr w:type="spellEnd"/>
      <w:r w:rsidRPr="00BD4FA4">
        <w:rPr>
          <w:i/>
          <w:iCs/>
          <w:sz w:val="16"/>
          <w:szCs w:val="22"/>
        </w:rPr>
        <w:t xml:space="preserve"> noopt tot het nader bezien van de gevolgen voor de bijdrage uit het Nationaal Groeifonds aan het project </w:t>
      </w:r>
      <w:proofErr w:type="spellStart"/>
      <w:r w:rsidRPr="00BD4FA4">
        <w:rPr>
          <w:i/>
          <w:iCs/>
          <w:sz w:val="16"/>
          <w:szCs w:val="22"/>
        </w:rPr>
        <w:t>SolarNL</w:t>
      </w:r>
      <w:proofErr w:type="spellEnd"/>
      <w:r w:rsidRPr="00BD4FA4">
        <w:rPr>
          <w:i/>
          <w:iCs/>
          <w:sz w:val="16"/>
          <w:szCs w:val="22"/>
        </w:rPr>
        <w:t>.</w:t>
      </w:r>
    </w:p>
    <w:p w:rsidR="00F36E6A" w:rsidP="0076225C" w:rsidRDefault="00F36E6A" w14:paraId="453E6F11" w14:textId="77777777">
      <w:pPr>
        <w:rPr>
          <w:b/>
          <w:bCs/>
        </w:rPr>
      </w:pPr>
    </w:p>
    <w:p w:rsidRPr="009B019C" w:rsidR="00964BE7" w:rsidP="0076225C" w:rsidRDefault="00964BE7" w14:paraId="11BC7F7C" w14:textId="60F6D66E">
      <w:pPr>
        <w:rPr>
          <w:b/>
          <w:bCs/>
        </w:rPr>
      </w:pPr>
      <w:r w:rsidRPr="009B019C">
        <w:rPr>
          <w:b/>
          <w:bCs/>
        </w:rPr>
        <w:t>Jaarverslag adviescommissie 2024</w:t>
      </w:r>
    </w:p>
    <w:p w:rsidR="00964BE7" w:rsidP="0076225C" w:rsidRDefault="00964BE7" w14:paraId="56A335FE" w14:textId="16C402E9">
      <w:r>
        <w:t xml:space="preserve">Het jaarverslag beschrijft de werkzaamheden van de adviescommissie en </w:t>
      </w:r>
      <w:r w:rsidR="00E203E5">
        <w:t xml:space="preserve">bevat ook haar jaarlijkse rapportage van </w:t>
      </w:r>
      <w:r>
        <w:t xml:space="preserve">de voortgang </w:t>
      </w:r>
      <w:r w:rsidR="00E203E5">
        <w:t xml:space="preserve">en kwaliteit van de uitvoering </w:t>
      </w:r>
      <w:r>
        <w:t xml:space="preserve">van </w:t>
      </w:r>
      <w:r w:rsidR="00E203E5">
        <w:t>alle NGF-</w:t>
      </w:r>
      <w:r>
        <w:t xml:space="preserve">projecten </w:t>
      </w:r>
      <w:r w:rsidR="00E203E5">
        <w:t>over</w:t>
      </w:r>
      <w:r>
        <w:t xml:space="preserve"> 2024. In de uitvoering zijn belangrijke stappen gezet. Zo zijn binnen </w:t>
      </w:r>
      <w:proofErr w:type="spellStart"/>
      <w:r>
        <w:t>Oncode</w:t>
      </w:r>
      <w:proofErr w:type="spellEnd"/>
      <w:r>
        <w:t xml:space="preserve"> Accelerator de eerste klinische studies gestart naar gepersonaliseerde kankertherapieën, die leiden tot snellere, gerichtere en effectievere behandelingen. Ook is het Nationaal Gezondheidsdata Portaal van Health-RI live gegaan, waarmee onderzoekers en zorgverleners veiliger en sneller toegang hebben tot medische data – cruciaal voor innovatie in de zorg.</w:t>
      </w:r>
    </w:p>
    <w:p w:rsidR="00964BE7" w:rsidP="0076225C" w:rsidRDefault="00964BE7" w14:paraId="4E5B2737" w14:textId="77777777"/>
    <w:p w:rsidR="00964BE7" w:rsidP="0076225C" w:rsidRDefault="00964BE7" w14:paraId="510A709F" w14:textId="5CFDB64A">
      <w:r>
        <w:t xml:space="preserve">Op het gebied van duurzame productie is via </w:t>
      </w:r>
      <w:proofErr w:type="spellStart"/>
      <w:r>
        <w:t>GroenvermogenNL</w:t>
      </w:r>
      <w:proofErr w:type="spellEnd"/>
      <w:r>
        <w:t xml:space="preserve"> een demonstratiefabriek opgeleverd voor PFAS-vrije </w:t>
      </w:r>
      <w:proofErr w:type="spellStart"/>
      <w:r>
        <w:t>elektrolysers</w:t>
      </w:r>
      <w:proofErr w:type="spellEnd"/>
      <w:r>
        <w:t xml:space="preserve">, gekoppeld aan zonne-energie en waterstofopslag. Deze techniek maakt lokale, schone waterstofproductie mogelijk. Binnen </w:t>
      </w:r>
      <w:proofErr w:type="spellStart"/>
      <w:r>
        <w:t>BioBased</w:t>
      </w:r>
      <w:proofErr w:type="spellEnd"/>
      <w:r>
        <w:t xml:space="preserve"> </w:t>
      </w:r>
      <w:proofErr w:type="spellStart"/>
      <w:r>
        <w:t>Circular</w:t>
      </w:r>
      <w:proofErr w:type="spellEnd"/>
      <w:r>
        <w:t xml:space="preserve"> zijn 12 innovatieprojecten gestart rond </w:t>
      </w:r>
      <w:proofErr w:type="spellStart"/>
      <w:r>
        <w:t>biopolyesters</w:t>
      </w:r>
      <w:proofErr w:type="spellEnd"/>
      <w:r>
        <w:t xml:space="preserve"> als alternatief voor plastic, met toepassingen in onder meer verpakkingen en bouw.</w:t>
      </w:r>
      <w:r w:rsidR="00870D4D">
        <w:t xml:space="preserve"> </w:t>
      </w:r>
      <w:r>
        <w:t xml:space="preserve">Ook in de </w:t>
      </w:r>
      <w:proofErr w:type="spellStart"/>
      <w:r>
        <w:t>agrifood</w:t>
      </w:r>
      <w:proofErr w:type="spellEnd"/>
      <w:r>
        <w:t xml:space="preserve">-sector en het onderwijs is voortgang geboekt. Binnen Cellulaire Agricultuur zijn de eerste onderwijsmodules </w:t>
      </w:r>
      <w:r>
        <w:lastRenderedPageBreak/>
        <w:t>over kweekvlees gestart, waarmee studenten worden opgeleid in een technologie die kan bijdragen aan een duurzamer voedselsysteem. In het Innovatieprogramma Onderwijshuisvesting ontwikkelen 28 scholen innovatieve leeromgevingen die zorgen voor een gezond binnenklimaat en betere leerprestaties.</w:t>
      </w:r>
    </w:p>
    <w:p w:rsidR="00964BE7" w:rsidP="0076225C" w:rsidRDefault="00964BE7" w14:paraId="188F6D30" w14:textId="77777777"/>
    <w:p w:rsidR="00964BE7" w:rsidP="0076225C" w:rsidRDefault="00964BE7" w14:paraId="515C93B7" w14:textId="77777777">
      <w:r w:rsidRPr="00DD17E8">
        <w:t>Deze en andere initiatieven</w:t>
      </w:r>
      <w:r>
        <w:t xml:space="preserve">, </w:t>
      </w:r>
      <w:r w:rsidRPr="00DD17E8">
        <w:t>uitgebreider beschreven in het jaarversla</w:t>
      </w:r>
      <w:r>
        <w:t>g,</w:t>
      </w:r>
      <w:r w:rsidRPr="00DD17E8">
        <w:t xml:space="preserve"> versterken de innovatiekracht van Nederland en dragen bij aan brede maatschappelijke doelen als gezondheid, duurzaamheid en economische weerbaarheid.</w:t>
      </w:r>
    </w:p>
    <w:p w:rsidR="00964BE7" w:rsidP="0076225C" w:rsidRDefault="00964BE7" w14:paraId="679BC60B" w14:textId="77777777"/>
    <w:p w:rsidRPr="009B019C" w:rsidR="00964BE7" w:rsidP="0076225C" w:rsidRDefault="00964BE7" w14:paraId="12021CC3" w14:textId="7F16E98E">
      <w:r>
        <w:t>De adviescommissie benadrukt dat deze vooruitgang vraagt om blijvende inzet, samenwerking en heldere rolverdeling. NGF-projecten zijn complex, maar laten zien wat er mogelijk is als overheid, wetenschap</w:t>
      </w:r>
      <w:r w:rsidR="00FF6F80">
        <w:t>, onderwijsinstellingen</w:t>
      </w:r>
      <w:r>
        <w:t xml:space="preserve"> en bedrijfsleven samen optrekken. Juist die samenwerking vormt de sleutel tot duurzame impact. De </w:t>
      </w:r>
      <w:r w:rsidR="00C15893">
        <w:t>advies</w:t>
      </w:r>
      <w:r>
        <w:t xml:space="preserve">commissie blijft zich inzetten voor stevige uitvoering en heeft vertrouwen in de bijdrage van deze projecten aan het Nederland van </w:t>
      </w:r>
      <w:r w:rsidR="00870D4D">
        <w:t>de toekomst</w:t>
      </w:r>
      <w:r>
        <w:t>.</w:t>
      </w:r>
    </w:p>
    <w:p w:rsidRPr="009B019C" w:rsidR="00964BE7" w:rsidP="0076225C" w:rsidRDefault="00964BE7" w14:paraId="76160E0C" w14:textId="77777777"/>
    <w:p w:rsidR="00964BE7" w:rsidP="0076225C" w:rsidRDefault="00964BE7" w14:paraId="18F9E82B" w14:textId="77777777"/>
    <w:p w:rsidR="00964BE7" w:rsidP="0076225C" w:rsidRDefault="00964BE7" w14:paraId="464C7617" w14:textId="77777777"/>
    <w:p w:rsidRPr="009B019C" w:rsidR="00964BE7" w:rsidP="0076225C" w:rsidRDefault="00964BE7" w14:paraId="7E5B1A3B" w14:textId="77777777"/>
    <w:p w:rsidRPr="009B019C" w:rsidR="00964BE7" w:rsidP="0076225C" w:rsidRDefault="00964BE7" w14:paraId="080A4D63" w14:textId="77777777"/>
    <w:p w:rsidRPr="009B019C" w:rsidR="00964BE7" w:rsidP="0076225C" w:rsidRDefault="00964BE7" w14:paraId="0E477D80" w14:textId="77777777">
      <w:pPr>
        <w:rPr>
          <w:szCs w:val="18"/>
        </w:rPr>
      </w:pPr>
      <w:r w:rsidRPr="009B019C">
        <w:rPr>
          <w:szCs w:val="18"/>
        </w:rPr>
        <w:t>Vincent Karremans</w:t>
      </w:r>
    </w:p>
    <w:p w:rsidRPr="009B019C" w:rsidR="00964BE7" w:rsidP="0076225C" w:rsidRDefault="00964BE7" w14:paraId="67A64342" w14:textId="77777777">
      <w:r w:rsidRPr="009B019C">
        <w:t>Minister van Economische Zaken</w:t>
      </w:r>
    </w:p>
    <w:p w:rsidRPr="009B019C" w:rsidR="00964BE7" w:rsidP="0076225C" w:rsidRDefault="00964BE7" w14:paraId="706F17CF" w14:textId="77777777">
      <w:r w:rsidRPr="009B019C">
        <w:br w:type="page"/>
      </w:r>
    </w:p>
    <w:p w:rsidRPr="009B019C" w:rsidR="00964BE7" w:rsidP="0076225C" w:rsidRDefault="00964BE7" w14:paraId="70F1626C" w14:textId="565FC372">
      <w:pPr>
        <w:rPr>
          <w:b/>
          <w:bCs/>
        </w:rPr>
      </w:pPr>
      <w:r w:rsidRPr="009B019C">
        <w:rPr>
          <w:b/>
          <w:bCs/>
        </w:rPr>
        <w:lastRenderedPageBreak/>
        <w:t xml:space="preserve">Bijlage 1: Toelichting advies adviescommissie per </w:t>
      </w:r>
      <w:r w:rsidR="00E203E5">
        <w:rPr>
          <w:b/>
          <w:bCs/>
        </w:rPr>
        <w:t>NGF-</w:t>
      </w:r>
      <w:r w:rsidRPr="009B019C">
        <w:rPr>
          <w:b/>
          <w:bCs/>
        </w:rPr>
        <w:t>project</w:t>
      </w:r>
    </w:p>
    <w:p w:rsidRPr="009B019C" w:rsidR="00964BE7" w:rsidP="0076225C" w:rsidRDefault="00964BE7" w14:paraId="7759BDBF" w14:textId="77777777">
      <w:pPr>
        <w:rPr>
          <w:b/>
          <w:bCs/>
        </w:rPr>
      </w:pPr>
    </w:p>
    <w:p w:rsidRPr="009B019C" w:rsidR="00964BE7" w:rsidP="0076225C" w:rsidRDefault="00964BE7" w14:paraId="48D1339C" w14:textId="77777777">
      <w:pPr>
        <w:rPr>
          <w:b/>
          <w:bCs/>
          <w:szCs w:val="18"/>
        </w:rPr>
      </w:pPr>
      <w:proofErr w:type="spellStart"/>
      <w:r w:rsidRPr="009B019C">
        <w:rPr>
          <w:b/>
          <w:bCs/>
          <w:szCs w:val="18"/>
        </w:rPr>
        <w:t>Biotech</w:t>
      </w:r>
      <w:proofErr w:type="spellEnd"/>
      <w:r w:rsidRPr="009B019C">
        <w:rPr>
          <w:b/>
          <w:bCs/>
          <w:szCs w:val="18"/>
        </w:rPr>
        <w:t xml:space="preserve"> Booster</w:t>
      </w:r>
    </w:p>
    <w:p w:rsidRPr="009B019C" w:rsidR="00964BE7" w:rsidP="0076225C" w:rsidRDefault="00964BE7" w14:paraId="1CB5BED1" w14:textId="7FA574AE">
      <w:pPr>
        <w:rPr>
          <w:szCs w:val="18"/>
        </w:rPr>
      </w:pPr>
      <w:proofErr w:type="spellStart"/>
      <w:r w:rsidRPr="009B019C">
        <w:rPr>
          <w:szCs w:val="18"/>
        </w:rPr>
        <w:t>Biotech</w:t>
      </w:r>
      <w:proofErr w:type="spellEnd"/>
      <w:r w:rsidRPr="009B019C">
        <w:rPr>
          <w:szCs w:val="18"/>
        </w:rPr>
        <w:t xml:space="preserve"> Booster</w:t>
      </w:r>
      <w:r>
        <w:rPr>
          <w:szCs w:val="18"/>
        </w:rPr>
        <w:t xml:space="preserve"> heeft</w:t>
      </w:r>
      <w:r w:rsidRPr="009B019C">
        <w:rPr>
          <w:szCs w:val="18"/>
        </w:rPr>
        <w:t xml:space="preserve"> als doel om Nederland koploper in de wereldwijde biotechnologie te maken, onder meer door </w:t>
      </w:r>
      <w:proofErr w:type="spellStart"/>
      <w:r w:rsidRPr="009B019C">
        <w:rPr>
          <w:szCs w:val="18"/>
        </w:rPr>
        <w:t>systeemfalen</w:t>
      </w:r>
      <w:proofErr w:type="spellEnd"/>
      <w:r w:rsidRPr="009B019C">
        <w:rPr>
          <w:szCs w:val="18"/>
        </w:rPr>
        <w:t xml:space="preserve"> in valorisatie en </w:t>
      </w:r>
      <w:proofErr w:type="spellStart"/>
      <w:r w:rsidRPr="009B019C">
        <w:rPr>
          <w:szCs w:val="18"/>
        </w:rPr>
        <w:t>marktfalen</w:t>
      </w:r>
      <w:proofErr w:type="spellEnd"/>
      <w:r w:rsidRPr="009B019C">
        <w:rPr>
          <w:szCs w:val="18"/>
        </w:rPr>
        <w:t xml:space="preserve"> in financiering aan te pakken. Het project identificeert, begeleidt en financiert vroege fase ideeën op een bedrijfsmatige manier om ze versneld van idee naar de markt te brengen. Het programma biedt financiering, begeleiding en expertise om onderzoeksprojecten in twee jaar tijd te ontwikkelen tot commerciële en/of investeerbare proposities. </w:t>
      </w:r>
      <w:r w:rsidR="00E203E5">
        <w:rPr>
          <w:szCs w:val="18"/>
        </w:rPr>
        <w:t>Aan d</w:t>
      </w:r>
      <w:r w:rsidRPr="009B019C">
        <w:rPr>
          <w:szCs w:val="18"/>
        </w:rPr>
        <w:t xml:space="preserve">it project </w:t>
      </w:r>
      <w:r w:rsidR="00E203E5">
        <w:rPr>
          <w:szCs w:val="18"/>
        </w:rPr>
        <w:t>is</w:t>
      </w:r>
      <w:r w:rsidRPr="009B019C" w:rsidR="00E203E5">
        <w:rPr>
          <w:szCs w:val="18"/>
        </w:rPr>
        <w:t xml:space="preserve"> </w:t>
      </w:r>
      <w:r w:rsidRPr="009B019C">
        <w:rPr>
          <w:szCs w:val="18"/>
        </w:rPr>
        <w:t xml:space="preserve">in de tweede ronde van het Nationaal Groeifonds € 49,9 miljoen </w:t>
      </w:r>
      <w:r w:rsidR="00735432">
        <w:rPr>
          <w:szCs w:val="18"/>
        </w:rPr>
        <w:t>toegekend</w:t>
      </w:r>
      <w:r w:rsidRPr="009B019C" w:rsidR="00735432">
        <w:rPr>
          <w:szCs w:val="18"/>
        </w:rPr>
        <w:t xml:space="preserve"> </w:t>
      </w:r>
      <w:r w:rsidRPr="009B019C">
        <w:rPr>
          <w:szCs w:val="18"/>
        </w:rPr>
        <w:t>en € 196,4 miljoen</w:t>
      </w:r>
      <w:r w:rsidR="00735432">
        <w:rPr>
          <w:szCs w:val="18"/>
        </w:rPr>
        <w:t xml:space="preserve"> voorwaardelijk toegekend</w:t>
      </w:r>
      <w:r w:rsidRPr="009B019C">
        <w:rPr>
          <w:szCs w:val="18"/>
        </w:rPr>
        <w:t xml:space="preserve">. </w:t>
      </w:r>
    </w:p>
    <w:p w:rsidRPr="009B019C" w:rsidR="00964BE7" w:rsidP="0076225C" w:rsidRDefault="00964BE7" w14:paraId="036614EC" w14:textId="77777777">
      <w:pPr>
        <w:rPr>
          <w:szCs w:val="18"/>
        </w:rPr>
      </w:pPr>
    </w:p>
    <w:p w:rsidRPr="009B019C" w:rsidR="00964BE7" w:rsidP="0076225C" w:rsidRDefault="00964BE7" w14:paraId="7E3D4FA9" w14:textId="38273BB2">
      <w:pPr>
        <w:rPr>
          <w:szCs w:val="18"/>
        </w:rPr>
      </w:pPr>
      <w:r w:rsidRPr="009B019C">
        <w:rPr>
          <w:szCs w:val="18"/>
        </w:rPr>
        <w:t xml:space="preserve">De adviescommissie adviseert om de voorwaardelijke toekenning van € 196,4 miljoen om te zetten naar een </w:t>
      </w:r>
      <w:r w:rsidR="00735432">
        <w:rPr>
          <w:szCs w:val="18"/>
        </w:rPr>
        <w:t xml:space="preserve">definitieve </w:t>
      </w:r>
      <w:r w:rsidRPr="009B019C">
        <w:rPr>
          <w:szCs w:val="18"/>
        </w:rPr>
        <w:t xml:space="preserve">toekenning. Volgens de adviescommissie is aan de gestelde voorwaarden voldaan. Er heeft ook onafhankelijk onderzoek plaatsgevonden met een positieve uitkomst en de aanbeveling om het </w:t>
      </w:r>
      <w:proofErr w:type="spellStart"/>
      <w:r w:rsidRPr="009B019C">
        <w:rPr>
          <w:szCs w:val="18"/>
        </w:rPr>
        <w:t>Biotech</w:t>
      </w:r>
      <w:proofErr w:type="spellEnd"/>
      <w:r w:rsidRPr="009B019C">
        <w:rPr>
          <w:szCs w:val="18"/>
        </w:rPr>
        <w:t xml:space="preserve"> Booster programma te continueren. De totale investering van het Nationaal Groeifonds in </w:t>
      </w:r>
      <w:proofErr w:type="spellStart"/>
      <w:r w:rsidRPr="009B019C">
        <w:rPr>
          <w:szCs w:val="18"/>
        </w:rPr>
        <w:t>Biotech</w:t>
      </w:r>
      <w:proofErr w:type="spellEnd"/>
      <w:r w:rsidRPr="009B019C">
        <w:rPr>
          <w:szCs w:val="18"/>
        </w:rPr>
        <w:t xml:space="preserve"> Booster komt daarmee uit op € 246 miljoen.</w:t>
      </w:r>
    </w:p>
    <w:p w:rsidRPr="009B019C" w:rsidR="00964BE7" w:rsidP="0076225C" w:rsidRDefault="00964BE7" w14:paraId="112613DD" w14:textId="77777777">
      <w:pPr>
        <w:rPr>
          <w:b/>
          <w:bCs/>
          <w:szCs w:val="18"/>
        </w:rPr>
      </w:pPr>
    </w:p>
    <w:p w:rsidRPr="009B019C" w:rsidR="00964BE7" w:rsidP="0076225C" w:rsidRDefault="00964BE7" w14:paraId="7CD4B65C" w14:textId="77777777">
      <w:r w:rsidRPr="009B019C">
        <w:rPr>
          <w:b/>
          <w:bCs/>
          <w:szCs w:val="18"/>
        </w:rPr>
        <w:t>DUTCH</w:t>
      </w:r>
    </w:p>
    <w:p w:rsidRPr="009B019C" w:rsidR="000E5A99" w:rsidP="0076225C" w:rsidRDefault="000E5A99" w14:paraId="7601BD24" w14:textId="77777777">
      <w:pPr>
        <w:rPr>
          <w:szCs w:val="18"/>
        </w:rPr>
      </w:pPr>
      <w:r w:rsidRPr="009B019C">
        <w:rPr>
          <w:szCs w:val="18"/>
        </w:rPr>
        <w:t>Het project DUTCH (</w:t>
      </w:r>
      <w:r w:rsidRPr="009B019C">
        <w:rPr>
          <w:i/>
          <w:iCs/>
          <w:szCs w:val="18"/>
        </w:rPr>
        <w:t xml:space="preserve">Digital United Training </w:t>
      </w:r>
      <w:proofErr w:type="spellStart"/>
      <w:r w:rsidRPr="009B019C">
        <w:rPr>
          <w:i/>
          <w:iCs/>
          <w:szCs w:val="18"/>
        </w:rPr>
        <w:t>Concepts</w:t>
      </w:r>
      <w:proofErr w:type="spellEnd"/>
      <w:r w:rsidRPr="009B019C">
        <w:rPr>
          <w:i/>
          <w:iCs/>
          <w:szCs w:val="18"/>
        </w:rPr>
        <w:t xml:space="preserve"> </w:t>
      </w:r>
      <w:proofErr w:type="spellStart"/>
      <w:r w:rsidRPr="009B019C">
        <w:rPr>
          <w:i/>
          <w:iCs/>
          <w:szCs w:val="18"/>
        </w:rPr>
        <w:t>for</w:t>
      </w:r>
      <w:proofErr w:type="spellEnd"/>
      <w:r w:rsidRPr="009B019C">
        <w:rPr>
          <w:i/>
          <w:iCs/>
          <w:szCs w:val="18"/>
        </w:rPr>
        <w:t xml:space="preserve"> Healthcare) </w:t>
      </w:r>
      <w:r w:rsidRPr="009B019C">
        <w:rPr>
          <w:szCs w:val="18"/>
        </w:rPr>
        <w:t>heeft als doel om 50% van de huidige praktijkuren in de opleidingen tot operatieassistent, anesthesiemedewerker en radiodiagnostisch laborant aan te bieden door middel van fysieke en/of virtuele simulatie. DUTCH ontwikkelt en valideert simulatiemodules, en jaagt een nauwe samenwerking aan tussen zorg- en opleidingsinstellingen, tech</w:t>
      </w:r>
      <w:r>
        <w:rPr>
          <w:szCs w:val="18"/>
        </w:rPr>
        <w:t>nologie</w:t>
      </w:r>
      <w:r w:rsidRPr="009B019C">
        <w:rPr>
          <w:szCs w:val="18"/>
        </w:rPr>
        <w:t xml:space="preserve"> aanbieders en regelgevende partijen. De bijdrage van dit project aan het Nederlandse verdienvermogen vindt plaats door een hogere arbeidsproductiviteit in de zorg, exportmogelijkheden van bedrijven die nieuwe modules en trainingen ontwikkelen en leerwinsten in het onderwijs. </w:t>
      </w:r>
    </w:p>
    <w:p w:rsidRPr="009B019C" w:rsidR="000E5A99" w:rsidP="0076225C" w:rsidRDefault="000E5A99" w14:paraId="3BC2109B" w14:textId="77777777">
      <w:pPr>
        <w:rPr>
          <w:szCs w:val="18"/>
        </w:rPr>
      </w:pPr>
    </w:p>
    <w:p w:rsidRPr="009B019C" w:rsidR="000E5A99" w:rsidP="0076225C" w:rsidRDefault="000E5A99" w14:paraId="1F03CDF9" w14:textId="3AC31DB0">
      <w:pPr>
        <w:rPr>
          <w:szCs w:val="18"/>
        </w:rPr>
      </w:pPr>
      <w:r w:rsidRPr="009B019C">
        <w:rPr>
          <w:szCs w:val="18"/>
        </w:rPr>
        <w:t>In de</w:t>
      </w:r>
      <w:r w:rsidRPr="009B019C">
        <w:rPr>
          <w:szCs w:val="18"/>
          <w:vertAlign w:val="superscript"/>
        </w:rPr>
        <w:t xml:space="preserve"> </w:t>
      </w:r>
      <w:r w:rsidRPr="009B019C">
        <w:rPr>
          <w:szCs w:val="18"/>
        </w:rPr>
        <w:t xml:space="preserve">derde ronde is aan DUTCH € 48 miljoen toegekend en € 84 miljoen voorwaardelijk toegekend. De </w:t>
      </w:r>
      <w:r w:rsidR="00735432">
        <w:rPr>
          <w:szCs w:val="18"/>
        </w:rPr>
        <w:t>advies</w:t>
      </w:r>
      <w:r w:rsidRPr="009B019C">
        <w:rPr>
          <w:szCs w:val="18"/>
        </w:rPr>
        <w:t xml:space="preserve">commissie adviseert nu om € 34 miljoen van de voorwaardelijke </w:t>
      </w:r>
      <w:r w:rsidR="00735432">
        <w:rPr>
          <w:szCs w:val="18"/>
        </w:rPr>
        <w:t>toekenning om te zetten in een definitieve toekenning</w:t>
      </w:r>
      <w:r w:rsidRPr="009B019C">
        <w:rPr>
          <w:szCs w:val="18"/>
        </w:rPr>
        <w:t xml:space="preserve">. Daarmee </w:t>
      </w:r>
      <w:r>
        <w:rPr>
          <w:szCs w:val="18"/>
        </w:rPr>
        <w:t>kan</w:t>
      </w:r>
      <w:r w:rsidRPr="009B019C">
        <w:rPr>
          <w:szCs w:val="18"/>
        </w:rPr>
        <w:t xml:space="preserve"> DUTCH tussen nu en 2027 werkende modules ontwikkelen en inbedden in de zorgpraktijk van opleidingen tot operatieassistent, anesthesiemedewerker en radiodiagnostisch laborant. De adviescommissie adviseert dat, als de aanpak van DUTCH na de tussenevaluatie succesvol blijkt, DUTCH een verzoek kan doen </w:t>
      </w:r>
      <w:r>
        <w:rPr>
          <w:szCs w:val="18"/>
        </w:rPr>
        <w:t xml:space="preserve">voor </w:t>
      </w:r>
      <w:r w:rsidR="00735432">
        <w:rPr>
          <w:szCs w:val="18"/>
        </w:rPr>
        <w:t xml:space="preserve">het omzetten van </w:t>
      </w:r>
      <w:r w:rsidRPr="009B019C">
        <w:rPr>
          <w:szCs w:val="18"/>
        </w:rPr>
        <w:t xml:space="preserve">de </w:t>
      </w:r>
      <w:r w:rsidR="00735432">
        <w:rPr>
          <w:szCs w:val="18"/>
        </w:rPr>
        <w:t xml:space="preserve">resterende </w:t>
      </w:r>
      <w:r w:rsidRPr="009B019C">
        <w:rPr>
          <w:szCs w:val="18"/>
        </w:rPr>
        <w:t>€ 50 miljoen voorwaardelijk</w:t>
      </w:r>
      <w:r w:rsidR="00735432">
        <w:rPr>
          <w:szCs w:val="18"/>
        </w:rPr>
        <w:t>e</w:t>
      </w:r>
      <w:r w:rsidRPr="009B019C">
        <w:rPr>
          <w:szCs w:val="18"/>
        </w:rPr>
        <w:t xml:space="preserve"> toeken</w:t>
      </w:r>
      <w:r w:rsidR="00735432">
        <w:rPr>
          <w:szCs w:val="18"/>
        </w:rPr>
        <w:t>ning</w:t>
      </w:r>
      <w:r>
        <w:rPr>
          <w:szCs w:val="18"/>
        </w:rPr>
        <w:t xml:space="preserve">. Daarmee kan DUTCH </w:t>
      </w:r>
      <w:r w:rsidRPr="009B019C">
        <w:rPr>
          <w:szCs w:val="18"/>
        </w:rPr>
        <w:t xml:space="preserve">het programma </w:t>
      </w:r>
      <w:r>
        <w:rPr>
          <w:szCs w:val="18"/>
        </w:rPr>
        <w:t xml:space="preserve">na 2027 </w:t>
      </w:r>
      <w:r w:rsidRPr="009B019C">
        <w:rPr>
          <w:szCs w:val="18"/>
        </w:rPr>
        <w:t>verder verdiepen en uitbreiden naar andere beroepsgroepen.</w:t>
      </w:r>
    </w:p>
    <w:p w:rsidRPr="009B019C" w:rsidR="00964BE7" w:rsidP="0076225C" w:rsidRDefault="00964BE7" w14:paraId="6AA782DE" w14:textId="77777777">
      <w:pPr>
        <w:rPr>
          <w:szCs w:val="18"/>
        </w:rPr>
      </w:pPr>
    </w:p>
    <w:p w:rsidRPr="009B019C" w:rsidR="00964BE7" w:rsidP="0076225C" w:rsidRDefault="00964BE7" w14:paraId="37547902" w14:textId="77777777">
      <w:pPr>
        <w:rPr>
          <w:b/>
          <w:bCs/>
          <w:szCs w:val="18"/>
        </w:rPr>
      </w:pPr>
      <w:proofErr w:type="spellStart"/>
      <w:r w:rsidRPr="009B019C">
        <w:rPr>
          <w:b/>
          <w:bCs/>
          <w:szCs w:val="18"/>
        </w:rPr>
        <w:t>Material</w:t>
      </w:r>
      <w:proofErr w:type="spellEnd"/>
      <w:r w:rsidRPr="009B019C">
        <w:rPr>
          <w:b/>
          <w:bCs/>
          <w:szCs w:val="18"/>
        </w:rPr>
        <w:t xml:space="preserve"> Independence &amp; </w:t>
      </w:r>
      <w:proofErr w:type="spellStart"/>
      <w:r w:rsidRPr="009B019C">
        <w:rPr>
          <w:b/>
          <w:bCs/>
          <w:szCs w:val="18"/>
        </w:rPr>
        <w:t>Circular</w:t>
      </w:r>
      <w:proofErr w:type="spellEnd"/>
      <w:r w:rsidRPr="009B019C">
        <w:rPr>
          <w:b/>
          <w:bCs/>
          <w:szCs w:val="18"/>
        </w:rPr>
        <w:t xml:space="preserve"> </w:t>
      </w:r>
      <w:proofErr w:type="spellStart"/>
      <w:r w:rsidRPr="009B019C">
        <w:rPr>
          <w:b/>
          <w:bCs/>
          <w:szCs w:val="18"/>
        </w:rPr>
        <w:t>Batteries</w:t>
      </w:r>
      <w:proofErr w:type="spellEnd"/>
    </w:p>
    <w:p w:rsidRPr="009B019C" w:rsidR="00964BE7" w:rsidP="0076225C" w:rsidRDefault="00964BE7" w14:paraId="3EB30CF4" w14:textId="24049B5E">
      <w:pPr>
        <w:rPr>
          <w:szCs w:val="18"/>
        </w:rPr>
      </w:pPr>
      <w:r w:rsidRPr="009B019C">
        <w:rPr>
          <w:szCs w:val="18"/>
        </w:rPr>
        <w:t xml:space="preserve">Het project </w:t>
      </w:r>
      <w:proofErr w:type="spellStart"/>
      <w:r w:rsidRPr="009B019C">
        <w:rPr>
          <w:szCs w:val="18"/>
        </w:rPr>
        <w:t>Material</w:t>
      </w:r>
      <w:proofErr w:type="spellEnd"/>
      <w:r w:rsidRPr="009B019C">
        <w:rPr>
          <w:szCs w:val="18"/>
        </w:rPr>
        <w:t xml:space="preserve"> Independence &amp; </w:t>
      </w:r>
      <w:proofErr w:type="spellStart"/>
      <w:r w:rsidRPr="009B019C">
        <w:rPr>
          <w:szCs w:val="18"/>
        </w:rPr>
        <w:t>Circular</w:t>
      </w:r>
      <w:proofErr w:type="spellEnd"/>
      <w:r w:rsidRPr="009B019C">
        <w:rPr>
          <w:szCs w:val="18"/>
        </w:rPr>
        <w:t xml:space="preserve"> </w:t>
      </w:r>
      <w:proofErr w:type="spellStart"/>
      <w:r w:rsidRPr="009B019C">
        <w:rPr>
          <w:szCs w:val="18"/>
        </w:rPr>
        <w:t>Batteries</w:t>
      </w:r>
      <w:proofErr w:type="spellEnd"/>
      <w:r w:rsidRPr="009B019C">
        <w:rPr>
          <w:szCs w:val="18"/>
        </w:rPr>
        <w:t xml:space="preserve"> richt zich op het versterken van de positie van de Nederlandse maakindustrie in de mondiale batterijketen, waarbij duurzaamheid en circulariteit centraal staan. Hierdoor wordt Nederland minder afhankelijk van internationale toeleveranciers van benodigde grondstoffen en batterijonderdelen. </w:t>
      </w:r>
      <w:r w:rsidR="00735432">
        <w:rPr>
          <w:szCs w:val="18"/>
        </w:rPr>
        <w:t>Aan d</w:t>
      </w:r>
      <w:r w:rsidRPr="009B019C" w:rsidR="00735432">
        <w:rPr>
          <w:szCs w:val="18"/>
        </w:rPr>
        <w:t xml:space="preserve">it project </w:t>
      </w:r>
      <w:r w:rsidR="00735432">
        <w:rPr>
          <w:szCs w:val="18"/>
        </w:rPr>
        <w:t>is</w:t>
      </w:r>
      <w:r w:rsidRPr="009B019C" w:rsidR="00735432">
        <w:rPr>
          <w:szCs w:val="18"/>
        </w:rPr>
        <w:t xml:space="preserve"> in de derde ronde </w:t>
      </w:r>
      <w:r w:rsidR="00735432">
        <w:rPr>
          <w:szCs w:val="18"/>
        </w:rPr>
        <w:t>€ 118 miljoen voorwaardelijk toegekend en een reservering van € 178 miljoen</w:t>
      </w:r>
      <w:r w:rsidR="00430812">
        <w:rPr>
          <w:szCs w:val="18"/>
        </w:rPr>
        <w:t xml:space="preserve"> voor dit project</w:t>
      </w:r>
      <w:r w:rsidR="00735432">
        <w:rPr>
          <w:szCs w:val="18"/>
        </w:rPr>
        <w:t xml:space="preserve"> </w:t>
      </w:r>
      <w:r w:rsidR="00735432">
        <w:rPr>
          <w:szCs w:val="18"/>
        </w:rPr>
        <w:lastRenderedPageBreak/>
        <w:t>opgenomen. Op basis van een positief advies van de adviescommissie in het najaar van 2023 is de voorwaardelijke toekenning omgezet in een definitieve</w:t>
      </w:r>
      <w:r w:rsidR="00430812">
        <w:rPr>
          <w:szCs w:val="18"/>
        </w:rPr>
        <w:t xml:space="preserve"> toekenning</w:t>
      </w:r>
      <w:r w:rsidR="00735432">
        <w:rPr>
          <w:szCs w:val="18"/>
        </w:rPr>
        <w:t xml:space="preserve">. Op basis van een aanvullend voorstel voor omzetting heeft de adviescommissie in maart 2024 geadviseerd om </w:t>
      </w:r>
      <w:r w:rsidRPr="009B019C" w:rsidR="00735432">
        <w:rPr>
          <w:szCs w:val="18"/>
        </w:rPr>
        <w:t xml:space="preserve">€ </w:t>
      </w:r>
      <w:r w:rsidR="00430812">
        <w:rPr>
          <w:szCs w:val="18"/>
        </w:rPr>
        <w:t>39,9</w:t>
      </w:r>
      <w:r w:rsidRPr="009B019C" w:rsidR="00735432">
        <w:rPr>
          <w:szCs w:val="18"/>
        </w:rPr>
        <w:t xml:space="preserve"> miljoen </w:t>
      </w:r>
      <w:r w:rsidR="00430812">
        <w:rPr>
          <w:szCs w:val="18"/>
        </w:rPr>
        <w:t>van de reservering toe te kennen</w:t>
      </w:r>
      <w:r w:rsidRPr="009B019C" w:rsidR="00735432">
        <w:rPr>
          <w:szCs w:val="18"/>
        </w:rPr>
        <w:t xml:space="preserve">. </w:t>
      </w:r>
      <w:proofErr w:type="spellStart"/>
      <w:r w:rsidRPr="009B019C">
        <w:rPr>
          <w:szCs w:val="18"/>
        </w:rPr>
        <w:t>Material</w:t>
      </w:r>
      <w:proofErr w:type="spellEnd"/>
      <w:r w:rsidRPr="009B019C">
        <w:rPr>
          <w:szCs w:val="18"/>
        </w:rPr>
        <w:t xml:space="preserve"> </w:t>
      </w:r>
      <w:proofErr w:type="spellStart"/>
      <w:r w:rsidRPr="009B019C">
        <w:rPr>
          <w:szCs w:val="18"/>
        </w:rPr>
        <w:t>Indepence</w:t>
      </w:r>
      <w:proofErr w:type="spellEnd"/>
      <w:r w:rsidRPr="009B019C">
        <w:rPr>
          <w:szCs w:val="18"/>
        </w:rPr>
        <w:t xml:space="preserve"> &amp; </w:t>
      </w:r>
      <w:proofErr w:type="spellStart"/>
      <w:r w:rsidRPr="009B019C">
        <w:rPr>
          <w:szCs w:val="18"/>
        </w:rPr>
        <w:t>Circular</w:t>
      </w:r>
      <w:proofErr w:type="spellEnd"/>
      <w:r w:rsidRPr="009B019C">
        <w:rPr>
          <w:szCs w:val="18"/>
        </w:rPr>
        <w:t xml:space="preserve"> </w:t>
      </w:r>
      <w:proofErr w:type="spellStart"/>
      <w:r w:rsidRPr="009B019C">
        <w:rPr>
          <w:szCs w:val="18"/>
        </w:rPr>
        <w:t>Batteries</w:t>
      </w:r>
      <w:proofErr w:type="spellEnd"/>
      <w:r w:rsidRPr="009B019C">
        <w:rPr>
          <w:szCs w:val="18"/>
        </w:rPr>
        <w:t xml:space="preserve"> heeft </w:t>
      </w:r>
      <w:r w:rsidR="00735432">
        <w:rPr>
          <w:szCs w:val="18"/>
        </w:rPr>
        <w:t xml:space="preserve">nu </w:t>
      </w:r>
      <w:r w:rsidRPr="009B019C">
        <w:rPr>
          <w:szCs w:val="18"/>
        </w:rPr>
        <w:t xml:space="preserve">een voorstel ingediend om een bedrag van € 7,2 miljoen van de gereserveerde middelen om te zetten naar een toekenning. </w:t>
      </w:r>
      <w:r w:rsidRPr="009B019C">
        <w:rPr>
          <w:szCs w:val="18"/>
        </w:rPr>
        <w:br/>
      </w:r>
      <w:r w:rsidRPr="009B019C">
        <w:rPr>
          <w:szCs w:val="18"/>
        </w:rPr>
        <w:br/>
        <w:t xml:space="preserve">De adviescommissie adviseert om € 3,1 miljoen van de </w:t>
      </w:r>
      <w:r w:rsidR="00735432">
        <w:rPr>
          <w:szCs w:val="18"/>
        </w:rPr>
        <w:t>gereserveerde</w:t>
      </w:r>
      <w:r w:rsidRPr="009B019C" w:rsidR="00735432">
        <w:rPr>
          <w:szCs w:val="18"/>
        </w:rPr>
        <w:t xml:space="preserve"> </w:t>
      </w:r>
      <w:r w:rsidRPr="009B019C">
        <w:rPr>
          <w:szCs w:val="18"/>
        </w:rPr>
        <w:t>middelen gereserveerd te houden en € 4,1 miljoen</w:t>
      </w:r>
      <w:r w:rsidR="00735432">
        <w:rPr>
          <w:szCs w:val="18"/>
        </w:rPr>
        <w:t xml:space="preserve"> definitief</w:t>
      </w:r>
      <w:r w:rsidRPr="009B019C">
        <w:rPr>
          <w:szCs w:val="18"/>
        </w:rPr>
        <w:t xml:space="preserve"> niet toe te kennen. Het niet toegekende deel ziet op het opzetten van het Strategic </w:t>
      </w:r>
      <w:proofErr w:type="spellStart"/>
      <w:r w:rsidRPr="009B019C">
        <w:rPr>
          <w:szCs w:val="18"/>
        </w:rPr>
        <w:t>Battery</w:t>
      </w:r>
      <w:proofErr w:type="spellEnd"/>
      <w:r w:rsidRPr="009B019C">
        <w:rPr>
          <w:szCs w:val="18"/>
        </w:rPr>
        <w:t xml:space="preserve"> Business Intelligence platform. Hier ziet de </w:t>
      </w:r>
      <w:r w:rsidR="00735432">
        <w:rPr>
          <w:szCs w:val="18"/>
        </w:rPr>
        <w:t>advies</w:t>
      </w:r>
      <w:r w:rsidRPr="009B019C">
        <w:rPr>
          <w:szCs w:val="18"/>
        </w:rPr>
        <w:t xml:space="preserve">commissie bij de voorgestelde opzet te weinig toegevoegde waarde voor bedrijven in de uitvoering van hun activiteiten en strategische afwegingen. De reservering van € 3,1 miljoen ziet op een </w:t>
      </w:r>
      <w:r w:rsidR="00735432">
        <w:rPr>
          <w:szCs w:val="18"/>
        </w:rPr>
        <w:t>voorstel voor financiering</w:t>
      </w:r>
      <w:r w:rsidRPr="009B019C" w:rsidR="00735432">
        <w:rPr>
          <w:szCs w:val="18"/>
        </w:rPr>
        <w:t xml:space="preserve"> </w:t>
      </w:r>
      <w:r w:rsidRPr="009B019C">
        <w:rPr>
          <w:szCs w:val="18"/>
        </w:rPr>
        <w:t xml:space="preserve">in de operationele kosten van het gebruik van een Open </w:t>
      </w:r>
      <w:proofErr w:type="spellStart"/>
      <w:r w:rsidRPr="009B019C">
        <w:rPr>
          <w:szCs w:val="18"/>
        </w:rPr>
        <w:t>Battery</w:t>
      </w:r>
      <w:proofErr w:type="spellEnd"/>
      <w:r w:rsidRPr="009B019C">
        <w:rPr>
          <w:szCs w:val="18"/>
        </w:rPr>
        <w:t xml:space="preserve"> </w:t>
      </w:r>
      <w:proofErr w:type="spellStart"/>
      <w:r w:rsidRPr="009B019C">
        <w:rPr>
          <w:szCs w:val="18"/>
        </w:rPr>
        <w:t>Industrialization</w:t>
      </w:r>
      <w:proofErr w:type="spellEnd"/>
      <w:r w:rsidRPr="009B019C">
        <w:rPr>
          <w:szCs w:val="18"/>
        </w:rPr>
        <w:t xml:space="preserve"> Center. De </w:t>
      </w:r>
      <w:r w:rsidR="00C15893">
        <w:rPr>
          <w:szCs w:val="18"/>
        </w:rPr>
        <w:t>advies</w:t>
      </w:r>
      <w:r w:rsidRPr="009B019C">
        <w:rPr>
          <w:szCs w:val="18"/>
        </w:rPr>
        <w:t xml:space="preserve">commissie staat positief tegenover het realiseren van een dergelijke faciliteit maar is niet overtuigd van de noodzaak om bedrijven </w:t>
      </w:r>
      <w:r w:rsidR="008C6280">
        <w:rPr>
          <w:szCs w:val="18"/>
        </w:rPr>
        <w:t>bij</w:t>
      </w:r>
      <w:r w:rsidRPr="009B019C">
        <w:rPr>
          <w:szCs w:val="18"/>
        </w:rPr>
        <w:t xml:space="preserve"> het gebruik hiervan</w:t>
      </w:r>
      <w:r w:rsidR="008C6280">
        <w:rPr>
          <w:szCs w:val="18"/>
        </w:rPr>
        <w:t xml:space="preserve"> te financieren</w:t>
      </w:r>
      <w:r w:rsidRPr="009B019C">
        <w:rPr>
          <w:szCs w:val="18"/>
        </w:rPr>
        <w:t xml:space="preserve">. De investering in deze faciliteit zal immers al voor een groot deel met publieke middelen worden gefinancierd. Op een later moment kan hier een nieuw voorstel voor worden ingediend. </w:t>
      </w:r>
    </w:p>
    <w:p w:rsidRPr="009B019C" w:rsidR="00964BE7" w:rsidP="0076225C" w:rsidRDefault="00964BE7" w14:paraId="7604D490" w14:textId="77777777">
      <w:pPr>
        <w:rPr>
          <w:szCs w:val="18"/>
        </w:rPr>
      </w:pPr>
    </w:p>
    <w:p w:rsidRPr="009B019C" w:rsidR="00964BE7" w:rsidP="0076225C" w:rsidRDefault="00964BE7" w14:paraId="325B960B" w14:textId="77777777">
      <w:pPr>
        <w:rPr>
          <w:b/>
          <w:bCs/>
          <w:szCs w:val="18"/>
        </w:rPr>
      </w:pPr>
      <w:proofErr w:type="spellStart"/>
      <w:r w:rsidRPr="009B019C">
        <w:rPr>
          <w:b/>
          <w:bCs/>
          <w:szCs w:val="18"/>
        </w:rPr>
        <w:t>Npuls</w:t>
      </w:r>
      <w:proofErr w:type="spellEnd"/>
    </w:p>
    <w:p w:rsidRPr="009B019C" w:rsidR="009714D0" w:rsidP="0076225C" w:rsidRDefault="009714D0" w14:paraId="7045BC7B" w14:textId="696DC85B">
      <w:pPr>
        <w:pStyle w:val="Geenafstand"/>
        <w:spacing w:line="240" w:lineRule="atLeast"/>
        <w:rPr>
          <w:rFonts w:ascii="Verdana" w:hAnsi="Verdana"/>
          <w:sz w:val="18"/>
          <w:szCs w:val="18"/>
          <w:lang w:val="nl-NL"/>
        </w:rPr>
      </w:pPr>
      <w:r w:rsidRPr="009B019C">
        <w:rPr>
          <w:rFonts w:ascii="Verdana" w:hAnsi="Verdana"/>
          <w:sz w:val="18"/>
          <w:szCs w:val="18"/>
          <w:lang w:val="nl-NL"/>
        </w:rPr>
        <w:t xml:space="preserve">Het doel van </w:t>
      </w:r>
      <w:proofErr w:type="spellStart"/>
      <w:r w:rsidRPr="009B019C">
        <w:rPr>
          <w:rFonts w:ascii="Verdana" w:hAnsi="Verdana"/>
          <w:sz w:val="18"/>
          <w:szCs w:val="18"/>
          <w:lang w:val="nl-NL"/>
        </w:rPr>
        <w:t>Npuls</w:t>
      </w:r>
      <w:proofErr w:type="spellEnd"/>
      <w:r w:rsidRPr="009B019C">
        <w:rPr>
          <w:rFonts w:ascii="Verdana" w:hAnsi="Verdana"/>
          <w:sz w:val="18"/>
          <w:szCs w:val="18"/>
          <w:lang w:val="nl-NL"/>
        </w:rPr>
        <w:t xml:space="preserve"> is om het hoger onderwijs en middelbaar beroepsonderwijs toe te rusten op de snel en continu veranderende arbeidsmarkt en samenleving door het benutten van digitalisering. Dit doet </w:t>
      </w:r>
      <w:proofErr w:type="spellStart"/>
      <w:r w:rsidRPr="009B019C">
        <w:rPr>
          <w:rFonts w:ascii="Verdana" w:hAnsi="Verdana"/>
          <w:sz w:val="18"/>
          <w:szCs w:val="18"/>
          <w:lang w:val="nl-NL"/>
        </w:rPr>
        <w:t>Npuls</w:t>
      </w:r>
      <w:proofErr w:type="spellEnd"/>
      <w:r w:rsidRPr="009B019C">
        <w:rPr>
          <w:rFonts w:ascii="Verdana" w:hAnsi="Verdana"/>
          <w:sz w:val="18"/>
          <w:szCs w:val="18"/>
          <w:lang w:val="nl-NL"/>
        </w:rPr>
        <w:t xml:space="preserve"> door het ontwikkelen van sectorale </w:t>
      </w:r>
      <w:r>
        <w:rPr>
          <w:rFonts w:ascii="Verdana" w:hAnsi="Verdana"/>
          <w:sz w:val="18"/>
          <w:szCs w:val="18"/>
          <w:lang w:val="nl-NL"/>
        </w:rPr>
        <w:t xml:space="preserve">(bijvoorbeeld het gehele mbo) </w:t>
      </w:r>
      <w:r w:rsidRPr="009B019C">
        <w:rPr>
          <w:rFonts w:ascii="Verdana" w:hAnsi="Verdana"/>
          <w:sz w:val="18"/>
          <w:szCs w:val="18"/>
          <w:lang w:val="nl-NL"/>
        </w:rPr>
        <w:t xml:space="preserve">ICT-infrastructuur &amp; kennisinfrastructuur en het ondersteunen van instellingen bij effectievere toepassing van digitalisering via zogenaamde centers </w:t>
      </w:r>
      <w:proofErr w:type="spellStart"/>
      <w:r w:rsidRPr="009B019C">
        <w:rPr>
          <w:rFonts w:ascii="Verdana" w:hAnsi="Verdana"/>
          <w:sz w:val="18"/>
          <w:szCs w:val="18"/>
          <w:lang w:val="nl-NL"/>
        </w:rPr>
        <w:t>for</w:t>
      </w:r>
      <w:proofErr w:type="spellEnd"/>
      <w:r w:rsidRPr="009B019C">
        <w:rPr>
          <w:rFonts w:ascii="Verdana" w:hAnsi="Verdana"/>
          <w:sz w:val="18"/>
          <w:szCs w:val="18"/>
          <w:lang w:val="nl-NL"/>
        </w:rPr>
        <w:t xml:space="preserve"> teaching </w:t>
      </w:r>
      <w:proofErr w:type="spellStart"/>
      <w:r w:rsidRPr="009B019C">
        <w:rPr>
          <w:rFonts w:ascii="Verdana" w:hAnsi="Verdana"/>
          <w:sz w:val="18"/>
          <w:szCs w:val="18"/>
          <w:lang w:val="nl-NL"/>
        </w:rPr>
        <w:t>and</w:t>
      </w:r>
      <w:proofErr w:type="spellEnd"/>
      <w:r w:rsidRPr="009B019C">
        <w:rPr>
          <w:rFonts w:ascii="Verdana" w:hAnsi="Verdana"/>
          <w:sz w:val="18"/>
          <w:szCs w:val="18"/>
          <w:lang w:val="nl-NL"/>
        </w:rPr>
        <w:t xml:space="preserve"> </w:t>
      </w:r>
      <w:proofErr w:type="spellStart"/>
      <w:r w:rsidRPr="009B019C">
        <w:rPr>
          <w:rFonts w:ascii="Verdana" w:hAnsi="Verdana"/>
          <w:sz w:val="18"/>
          <w:szCs w:val="18"/>
          <w:lang w:val="nl-NL"/>
        </w:rPr>
        <w:t>learning</w:t>
      </w:r>
      <w:proofErr w:type="spellEnd"/>
      <w:r w:rsidRPr="009B019C">
        <w:rPr>
          <w:rFonts w:ascii="Verdana" w:hAnsi="Verdana"/>
          <w:sz w:val="18"/>
          <w:szCs w:val="18"/>
          <w:lang w:val="nl-NL"/>
        </w:rPr>
        <w:t>.</w:t>
      </w:r>
    </w:p>
    <w:p w:rsidRPr="009B019C" w:rsidR="009714D0" w:rsidP="0076225C" w:rsidRDefault="009714D0" w14:paraId="3E5CB498" w14:textId="77777777">
      <w:pPr>
        <w:pStyle w:val="Geenafstand"/>
        <w:spacing w:line="240" w:lineRule="atLeast"/>
        <w:rPr>
          <w:rFonts w:ascii="Verdana" w:hAnsi="Verdana"/>
          <w:sz w:val="18"/>
          <w:szCs w:val="18"/>
          <w:lang w:val="nl-NL"/>
        </w:rPr>
      </w:pPr>
    </w:p>
    <w:p w:rsidRPr="009B019C" w:rsidR="009714D0" w:rsidP="0076225C" w:rsidRDefault="008C6280" w14:paraId="0588F314" w14:textId="0B846E8C">
      <w:pPr>
        <w:pStyle w:val="Geenafstand"/>
        <w:spacing w:line="240" w:lineRule="atLeast"/>
        <w:rPr>
          <w:rFonts w:ascii="Verdana" w:hAnsi="Verdana"/>
          <w:sz w:val="18"/>
          <w:szCs w:val="18"/>
          <w:lang w:val="nl-NL"/>
        </w:rPr>
      </w:pPr>
      <w:r>
        <w:rPr>
          <w:rFonts w:ascii="Verdana" w:hAnsi="Verdana"/>
          <w:sz w:val="18"/>
          <w:szCs w:val="18"/>
          <w:lang w:val="nl-NL"/>
        </w:rPr>
        <w:t>Aan h</w:t>
      </w:r>
      <w:r w:rsidRPr="009B019C" w:rsidR="009714D0">
        <w:rPr>
          <w:rFonts w:ascii="Verdana" w:hAnsi="Verdana"/>
          <w:sz w:val="18"/>
          <w:szCs w:val="18"/>
          <w:lang w:val="nl-NL"/>
        </w:rPr>
        <w:t xml:space="preserve">et project </w:t>
      </w:r>
      <w:r>
        <w:rPr>
          <w:rFonts w:ascii="Verdana" w:hAnsi="Verdana"/>
          <w:sz w:val="18"/>
          <w:szCs w:val="18"/>
          <w:lang w:val="nl-NL"/>
        </w:rPr>
        <w:t>is</w:t>
      </w:r>
      <w:r w:rsidRPr="009B019C">
        <w:rPr>
          <w:rFonts w:ascii="Verdana" w:hAnsi="Verdana"/>
          <w:sz w:val="18"/>
          <w:szCs w:val="18"/>
          <w:lang w:val="nl-NL"/>
        </w:rPr>
        <w:t xml:space="preserve"> </w:t>
      </w:r>
      <w:r w:rsidRPr="009B019C" w:rsidR="009714D0">
        <w:rPr>
          <w:rFonts w:ascii="Verdana" w:hAnsi="Verdana"/>
          <w:sz w:val="18"/>
          <w:szCs w:val="18"/>
          <w:lang w:val="nl-NL"/>
        </w:rPr>
        <w:t xml:space="preserve">in de tweede ronde € 140 miljoen </w:t>
      </w:r>
      <w:r>
        <w:rPr>
          <w:rFonts w:ascii="Verdana" w:hAnsi="Verdana"/>
          <w:sz w:val="18"/>
          <w:szCs w:val="18"/>
          <w:lang w:val="nl-NL"/>
        </w:rPr>
        <w:t xml:space="preserve">toegekend </w:t>
      </w:r>
      <w:r w:rsidRPr="009B019C" w:rsidR="009714D0">
        <w:rPr>
          <w:rFonts w:ascii="Verdana" w:hAnsi="Verdana"/>
          <w:sz w:val="18"/>
          <w:szCs w:val="18"/>
          <w:lang w:val="nl-NL"/>
        </w:rPr>
        <w:t xml:space="preserve">en </w:t>
      </w:r>
      <w:r w:rsidRPr="004F3FE5" w:rsidR="009714D0">
        <w:rPr>
          <w:szCs w:val="18"/>
          <w:lang w:val="nl-NL"/>
        </w:rPr>
        <w:t>€</w:t>
      </w:r>
      <w:r w:rsidRPr="009B019C" w:rsidR="009714D0">
        <w:rPr>
          <w:rFonts w:ascii="Verdana" w:hAnsi="Verdana"/>
          <w:sz w:val="18"/>
          <w:szCs w:val="18"/>
          <w:lang w:val="nl-NL"/>
        </w:rPr>
        <w:t xml:space="preserve"> 420 miljoen </w:t>
      </w:r>
      <w:r>
        <w:rPr>
          <w:rFonts w:ascii="Verdana" w:hAnsi="Verdana"/>
          <w:sz w:val="18"/>
          <w:szCs w:val="18"/>
          <w:lang w:val="nl-NL"/>
        </w:rPr>
        <w:t>voorwaardelijk toegekend</w:t>
      </w:r>
      <w:r w:rsidRPr="009B019C" w:rsidR="009714D0">
        <w:rPr>
          <w:rFonts w:ascii="Verdana" w:hAnsi="Verdana"/>
          <w:sz w:val="18"/>
          <w:szCs w:val="18"/>
          <w:lang w:val="nl-NL"/>
        </w:rPr>
        <w:t xml:space="preserve">. De adviescommissie adviseert hiervan </w:t>
      </w:r>
      <w:r w:rsidRPr="004F3FE5" w:rsidR="009714D0">
        <w:rPr>
          <w:szCs w:val="18"/>
          <w:lang w:val="nl-NL"/>
        </w:rPr>
        <w:t xml:space="preserve">€ </w:t>
      </w:r>
      <w:r w:rsidRPr="009B019C" w:rsidR="009714D0">
        <w:rPr>
          <w:rFonts w:ascii="Verdana" w:hAnsi="Verdana"/>
          <w:sz w:val="18"/>
          <w:szCs w:val="18"/>
          <w:lang w:val="nl-NL"/>
        </w:rPr>
        <w:t xml:space="preserve">244,7 miljoen toe te kennen en het restant (€ </w:t>
      </w:r>
      <w:r w:rsidR="009714D0">
        <w:rPr>
          <w:rFonts w:ascii="Verdana" w:hAnsi="Verdana"/>
          <w:sz w:val="18"/>
          <w:szCs w:val="18"/>
          <w:lang w:val="nl-NL"/>
        </w:rPr>
        <w:t>175</w:t>
      </w:r>
      <w:r w:rsidRPr="009B019C" w:rsidR="009714D0">
        <w:rPr>
          <w:rFonts w:ascii="Verdana" w:hAnsi="Verdana"/>
          <w:sz w:val="18"/>
          <w:szCs w:val="18"/>
          <w:lang w:val="nl-NL"/>
        </w:rPr>
        <w:t xml:space="preserve">,3 miljoen) voorwaardelijk toegekend te houden. De adviescommissie ziet voldoende voortgang om te adviseren om de voorwaardelijke toekenning deels om te zetten, maar benadrukt dat de komende paar jaar zal moeten blijken of het lukt om op het niveau van de </w:t>
      </w:r>
      <w:r w:rsidR="009714D0">
        <w:rPr>
          <w:rFonts w:ascii="Verdana" w:hAnsi="Verdana"/>
          <w:sz w:val="18"/>
          <w:szCs w:val="18"/>
          <w:lang w:val="nl-NL"/>
        </w:rPr>
        <w:t>onderwijs</w:t>
      </w:r>
      <w:r w:rsidRPr="009B019C" w:rsidR="009714D0">
        <w:rPr>
          <w:rFonts w:ascii="Verdana" w:hAnsi="Verdana"/>
          <w:sz w:val="18"/>
          <w:szCs w:val="18"/>
          <w:lang w:val="nl-NL"/>
        </w:rPr>
        <w:t>instelling</w:t>
      </w:r>
      <w:r>
        <w:rPr>
          <w:rFonts w:ascii="Verdana" w:hAnsi="Verdana"/>
          <w:sz w:val="18"/>
          <w:szCs w:val="18"/>
          <w:lang w:val="nl-NL"/>
        </w:rPr>
        <w:t>en</w:t>
      </w:r>
      <w:r w:rsidRPr="009B019C" w:rsidR="009714D0">
        <w:rPr>
          <w:rFonts w:ascii="Verdana" w:hAnsi="Verdana"/>
          <w:sz w:val="18"/>
          <w:szCs w:val="18"/>
          <w:lang w:val="nl-NL"/>
        </w:rPr>
        <w:t xml:space="preserve"> echte impact te realiseren en om resultaten duurzaam te verankeren. Daarom adviseert de adviescommissie</w:t>
      </w:r>
      <w:r>
        <w:rPr>
          <w:rFonts w:ascii="Verdana" w:hAnsi="Verdana"/>
          <w:sz w:val="18"/>
          <w:szCs w:val="18"/>
          <w:lang w:val="nl-NL"/>
        </w:rPr>
        <w:t xml:space="preserve"> als aanvullende voorwaarde</w:t>
      </w:r>
      <w:r w:rsidRPr="009B019C" w:rsidR="009714D0">
        <w:rPr>
          <w:rFonts w:ascii="Verdana" w:hAnsi="Verdana"/>
          <w:sz w:val="18"/>
          <w:szCs w:val="18"/>
          <w:lang w:val="nl-NL"/>
        </w:rPr>
        <w:t xml:space="preserve"> om over twee jaar te evalueren of op deze punten voldoende voortgang wordt gemaakt</w:t>
      </w:r>
      <w:r w:rsidR="009714D0">
        <w:rPr>
          <w:rFonts w:ascii="Verdana" w:hAnsi="Verdana"/>
          <w:sz w:val="18"/>
          <w:szCs w:val="18"/>
          <w:lang w:val="nl-NL"/>
        </w:rPr>
        <w:t xml:space="preserve"> en de uitkomsten hiervan mee te nemen als </w:t>
      </w:r>
      <w:r w:rsidRPr="009B019C" w:rsidR="009714D0">
        <w:rPr>
          <w:rFonts w:ascii="Verdana" w:hAnsi="Verdana"/>
          <w:sz w:val="18"/>
          <w:szCs w:val="18"/>
          <w:lang w:val="nl-NL"/>
        </w:rPr>
        <w:t>een verzoek wordt ingediend om de resterende middelen om te zetten.</w:t>
      </w:r>
    </w:p>
    <w:p w:rsidRPr="009B019C" w:rsidR="00964BE7" w:rsidP="0076225C" w:rsidRDefault="00964BE7" w14:paraId="75DB8B6E" w14:textId="77777777">
      <w:pPr>
        <w:pStyle w:val="Geenafstand"/>
        <w:spacing w:line="240" w:lineRule="atLeast"/>
        <w:rPr>
          <w:rFonts w:ascii="Verdana" w:hAnsi="Verdana"/>
          <w:sz w:val="18"/>
          <w:szCs w:val="18"/>
          <w:lang w:val="nl-NL"/>
        </w:rPr>
      </w:pPr>
      <w:r w:rsidRPr="009B019C">
        <w:rPr>
          <w:rFonts w:ascii="Verdana" w:hAnsi="Verdana"/>
          <w:sz w:val="18"/>
          <w:szCs w:val="18"/>
          <w:lang w:val="nl-NL"/>
        </w:rPr>
        <w:t xml:space="preserve"> </w:t>
      </w:r>
    </w:p>
    <w:p w:rsidRPr="009B019C" w:rsidR="00964BE7" w:rsidP="0076225C" w:rsidRDefault="00964BE7" w14:paraId="0280F9D2" w14:textId="77777777">
      <w:pPr>
        <w:rPr>
          <w:b/>
          <w:bCs/>
          <w:szCs w:val="18"/>
        </w:rPr>
      </w:pPr>
      <w:proofErr w:type="spellStart"/>
      <w:r w:rsidRPr="009B019C">
        <w:rPr>
          <w:b/>
          <w:bCs/>
          <w:szCs w:val="18"/>
        </w:rPr>
        <w:t>Oncode</w:t>
      </w:r>
      <w:proofErr w:type="spellEnd"/>
      <w:r w:rsidRPr="009B019C">
        <w:rPr>
          <w:b/>
          <w:bCs/>
          <w:szCs w:val="18"/>
        </w:rPr>
        <w:t xml:space="preserve"> Accelerator </w:t>
      </w:r>
    </w:p>
    <w:p w:rsidRPr="009B019C" w:rsidR="000E5A99" w:rsidP="0076225C" w:rsidRDefault="000E5A99" w14:paraId="214B2F3D" w14:textId="6DF772E6">
      <w:pPr>
        <w:rPr>
          <w:szCs w:val="18"/>
        </w:rPr>
      </w:pPr>
      <w:r w:rsidRPr="009B019C">
        <w:rPr>
          <w:szCs w:val="18"/>
        </w:rPr>
        <w:t xml:space="preserve">Het project </w:t>
      </w:r>
      <w:proofErr w:type="spellStart"/>
      <w:r w:rsidRPr="009B019C">
        <w:rPr>
          <w:szCs w:val="18"/>
        </w:rPr>
        <w:t>Oncode</w:t>
      </w:r>
      <w:proofErr w:type="spellEnd"/>
      <w:r w:rsidRPr="009B019C">
        <w:rPr>
          <w:szCs w:val="18"/>
        </w:rPr>
        <w:t xml:space="preserve"> Accelerator richt zich op het versnellen en verbeteren van de preklinische ontwikkeling van innovatieve medicijnen tegen kanker. Het doel is om het traject van wetenschappelijke doorbraken naar klinische toepassingen te versnellen door barrières in de vroege fase van medicijnontwikkeling weg te nemen. De aanpak is gebaseerd op publiek-private samenwerking waarbij kennisinstellingen, startups, industrie en investeerders gezamenlijk werken aan een vernieuwende infrastructuur en werkwijze voor medicijnontwikkeling.</w:t>
      </w:r>
    </w:p>
    <w:p w:rsidRPr="009B019C" w:rsidR="000E5A99" w:rsidP="0076225C" w:rsidRDefault="000E5A99" w14:paraId="5C5FE996" w14:textId="77777777">
      <w:pPr>
        <w:rPr>
          <w:szCs w:val="18"/>
        </w:rPr>
      </w:pPr>
    </w:p>
    <w:p w:rsidR="000E5A99" w:rsidP="0076225C" w:rsidRDefault="008C6280" w14:paraId="669102B2" w14:textId="0688BD53">
      <w:pPr>
        <w:rPr>
          <w:szCs w:val="18"/>
        </w:rPr>
      </w:pPr>
      <w:r>
        <w:rPr>
          <w:szCs w:val="18"/>
        </w:rPr>
        <w:t>Aan h</w:t>
      </w:r>
      <w:r w:rsidRPr="009B019C" w:rsidR="000E5A99">
        <w:rPr>
          <w:szCs w:val="18"/>
        </w:rPr>
        <w:t xml:space="preserve">et project </w:t>
      </w:r>
      <w:proofErr w:type="spellStart"/>
      <w:r w:rsidRPr="009B019C" w:rsidR="000E5A99">
        <w:rPr>
          <w:szCs w:val="18"/>
        </w:rPr>
        <w:t>Oncode</w:t>
      </w:r>
      <w:proofErr w:type="spellEnd"/>
      <w:r w:rsidRPr="009B019C" w:rsidR="000E5A99">
        <w:rPr>
          <w:szCs w:val="18"/>
        </w:rPr>
        <w:t xml:space="preserve"> Accelerator </w:t>
      </w:r>
      <w:r>
        <w:rPr>
          <w:szCs w:val="18"/>
        </w:rPr>
        <w:t xml:space="preserve">is </w:t>
      </w:r>
      <w:r w:rsidRPr="009B019C" w:rsidR="000E5A99">
        <w:rPr>
          <w:szCs w:val="18"/>
        </w:rPr>
        <w:t xml:space="preserve">in de tweede beoordelingsronde € 161 miljoen </w:t>
      </w:r>
      <w:r>
        <w:rPr>
          <w:szCs w:val="18"/>
        </w:rPr>
        <w:t xml:space="preserve">toegekend </w:t>
      </w:r>
      <w:r w:rsidRPr="009B019C" w:rsidR="000E5A99">
        <w:rPr>
          <w:szCs w:val="18"/>
        </w:rPr>
        <w:t>en € 164 miljoen</w:t>
      </w:r>
      <w:r w:rsidR="009714D0">
        <w:rPr>
          <w:szCs w:val="18"/>
        </w:rPr>
        <w:t xml:space="preserve"> </w:t>
      </w:r>
      <w:r>
        <w:rPr>
          <w:szCs w:val="18"/>
        </w:rPr>
        <w:t>voorwaardelijk toegekend</w:t>
      </w:r>
      <w:r w:rsidRPr="009B019C" w:rsidR="000E5A99">
        <w:rPr>
          <w:szCs w:val="18"/>
        </w:rPr>
        <w:t xml:space="preserve">. De adviescommissie adviseert nu om </w:t>
      </w:r>
      <w:r>
        <w:rPr>
          <w:szCs w:val="18"/>
        </w:rPr>
        <w:t xml:space="preserve">een gedeelte van </w:t>
      </w:r>
      <w:r w:rsidRPr="009B019C" w:rsidR="000E5A99">
        <w:rPr>
          <w:szCs w:val="18"/>
        </w:rPr>
        <w:t xml:space="preserve">€ 123 miljoen van de voorwaardelijk toegekende middelen om te zetten naar een </w:t>
      </w:r>
      <w:r>
        <w:rPr>
          <w:szCs w:val="18"/>
        </w:rPr>
        <w:t xml:space="preserve">definitieve </w:t>
      </w:r>
      <w:r w:rsidRPr="009B019C" w:rsidR="000E5A99">
        <w:rPr>
          <w:szCs w:val="18"/>
        </w:rPr>
        <w:t xml:space="preserve">toekenning. </w:t>
      </w:r>
    </w:p>
    <w:p w:rsidR="000E5A99" w:rsidP="0076225C" w:rsidRDefault="000E5A99" w14:paraId="64215362" w14:textId="2DD8AB2A">
      <w:pPr>
        <w:rPr>
          <w:szCs w:val="18"/>
        </w:rPr>
      </w:pPr>
    </w:p>
    <w:p w:rsidRPr="009B019C" w:rsidR="000E5A99" w:rsidP="0076225C" w:rsidRDefault="000E5A99" w14:paraId="6D88C5F1" w14:textId="7C226CD3">
      <w:pPr>
        <w:rPr>
          <w:szCs w:val="18"/>
        </w:rPr>
      </w:pPr>
      <w:r w:rsidRPr="009B019C">
        <w:rPr>
          <w:szCs w:val="18"/>
        </w:rPr>
        <w:t>De adviescommissie heeft geconstateerd dat aan de belangrijkste voorwaarden is voldaan, waaronder een versterking van de betrokkenheid</w:t>
      </w:r>
      <w:r w:rsidR="008C6280">
        <w:rPr>
          <w:szCs w:val="18"/>
        </w:rPr>
        <w:t xml:space="preserve"> van private partners</w:t>
      </w:r>
      <w:r w:rsidRPr="009B019C">
        <w:rPr>
          <w:szCs w:val="18"/>
        </w:rPr>
        <w:t xml:space="preserve">, een </w:t>
      </w:r>
      <w:r>
        <w:rPr>
          <w:szCs w:val="18"/>
        </w:rPr>
        <w:t xml:space="preserve">beter uitgewerkt </w:t>
      </w:r>
      <w:r w:rsidRPr="009B019C">
        <w:rPr>
          <w:szCs w:val="18"/>
        </w:rPr>
        <w:t xml:space="preserve">beleid op het gebied van intellectueel eigendom en betere internationale positionering. De adviescommissie constateert ook dat er nog maar een beperkt aantal </w:t>
      </w:r>
      <w:proofErr w:type="spellStart"/>
      <w:r w:rsidRPr="009B019C">
        <w:rPr>
          <w:szCs w:val="18"/>
        </w:rPr>
        <w:t>demonstrator</w:t>
      </w:r>
      <w:proofErr w:type="spellEnd"/>
      <w:r w:rsidR="008C6280">
        <w:rPr>
          <w:szCs w:val="18"/>
        </w:rPr>
        <w:t>-</w:t>
      </w:r>
      <w:r w:rsidRPr="009B019C">
        <w:rPr>
          <w:szCs w:val="18"/>
        </w:rPr>
        <w:t>projecten zijn gerealiseerd, wat bepalend is voor de daadwerkelijk</w:t>
      </w:r>
      <w:r w:rsidR="001446E1">
        <w:rPr>
          <w:szCs w:val="18"/>
        </w:rPr>
        <w:t>e</w:t>
      </w:r>
      <w:r w:rsidRPr="009B019C">
        <w:rPr>
          <w:szCs w:val="18"/>
        </w:rPr>
        <w:t xml:space="preserve"> impact van het </w:t>
      </w:r>
      <w:r w:rsidRPr="009B019C" w:rsidR="008C6280">
        <w:rPr>
          <w:szCs w:val="18"/>
        </w:rPr>
        <w:t>pro</w:t>
      </w:r>
      <w:r w:rsidR="008C6280">
        <w:rPr>
          <w:szCs w:val="18"/>
        </w:rPr>
        <w:t>ject</w:t>
      </w:r>
      <w:r w:rsidRPr="009B019C">
        <w:rPr>
          <w:szCs w:val="18"/>
        </w:rPr>
        <w:t xml:space="preserve">. Daarom adviseert de adviescommissie om een deel van de middelen voorwaardelijk te houden en </w:t>
      </w:r>
      <w:r w:rsidR="008C6280">
        <w:rPr>
          <w:szCs w:val="18"/>
        </w:rPr>
        <w:t xml:space="preserve">daarbij </w:t>
      </w:r>
      <w:r w:rsidRPr="009B019C">
        <w:rPr>
          <w:szCs w:val="18"/>
        </w:rPr>
        <w:t xml:space="preserve">een aantal voorwaarden </w:t>
      </w:r>
      <w:r w:rsidR="008C6280">
        <w:rPr>
          <w:szCs w:val="18"/>
        </w:rPr>
        <w:t>te behouden</w:t>
      </w:r>
      <w:r w:rsidRPr="009B019C">
        <w:rPr>
          <w:szCs w:val="18"/>
        </w:rPr>
        <w:t xml:space="preserve">. De totale investering van het </w:t>
      </w:r>
      <w:r>
        <w:rPr>
          <w:szCs w:val="18"/>
        </w:rPr>
        <w:t>Nationaal Groeifonds</w:t>
      </w:r>
      <w:r w:rsidRPr="009B019C">
        <w:rPr>
          <w:szCs w:val="18"/>
        </w:rPr>
        <w:t xml:space="preserve"> in </w:t>
      </w:r>
      <w:proofErr w:type="spellStart"/>
      <w:r w:rsidRPr="009B019C">
        <w:rPr>
          <w:szCs w:val="18"/>
        </w:rPr>
        <w:t>Oncode</w:t>
      </w:r>
      <w:proofErr w:type="spellEnd"/>
      <w:r w:rsidRPr="009B019C">
        <w:rPr>
          <w:szCs w:val="18"/>
        </w:rPr>
        <w:t xml:space="preserve"> Accelerator komt hiermee uit op € 284 miljoen, de resterende € 41 miljoen blijft voorwaardelijk</w:t>
      </w:r>
      <w:r w:rsidR="008C6280">
        <w:rPr>
          <w:szCs w:val="18"/>
        </w:rPr>
        <w:t xml:space="preserve"> toegekend</w:t>
      </w:r>
      <w:r w:rsidRPr="009B019C">
        <w:rPr>
          <w:szCs w:val="18"/>
        </w:rPr>
        <w:t>.</w:t>
      </w:r>
    </w:p>
    <w:p w:rsidRPr="009B019C" w:rsidR="00964BE7" w:rsidP="0076225C" w:rsidRDefault="00964BE7" w14:paraId="0A5EE600" w14:textId="77777777">
      <w:pPr>
        <w:rPr>
          <w:b/>
          <w:bCs/>
          <w:szCs w:val="18"/>
        </w:rPr>
      </w:pPr>
    </w:p>
    <w:p w:rsidRPr="009B019C" w:rsidR="00964BE7" w:rsidP="0076225C" w:rsidRDefault="00964BE7" w14:paraId="75AA321D" w14:textId="77777777">
      <w:pPr>
        <w:rPr>
          <w:b/>
          <w:bCs/>
          <w:szCs w:val="18"/>
        </w:rPr>
      </w:pPr>
      <w:r w:rsidRPr="009B019C">
        <w:rPr>
          <w:b/>
          <w:bCs/>
          <w:szCs w:val="18"/>
        </w:rPr>
        <w:t>Ontwikkelkracht</w:t>
      </w:r>
    </w:p>
    <w:p w:rsidRPr="009B019C" w:rsidR="009714D0" w:rsidP="0076225C" w:rsidRDefault="009714D0" w14:paraId="4CE9D4D6" w14:textId="77777777">
      <w:pPr>
        <w:rPr>
          <w:szCs w:val="18"/>
        </w:rPr>
      </w:pPr>
      <w:r w:rsidRPr="009B019C">
        <w:rPr>
          <w:szCs w:val="18"/>
        </w:rPr>
        <w:t xml:space="preserve">Het project Ontwikkelkracht zet in op meer </w:t>
      </w:r>
      <w:proofErr w:type="spellStart"/>
      <w:r w:rsidRPr="00B46EF0">
        <w:rPr>
          <w:i/>
          <w:iCs/>
          <w:szCs w:val="18"/>
        </w:rPr>
        <w:t>evidence</w:t>
      </w:r>
      <w:proofErr w:type="spellEnd"/>
      <w:r w:rsidRPr="00B46EF0">
        <w:rPr>
          <w:i/>
          <w:iCs/>
          <w:szCs w:val="18"/>
        </w:rPr>
        <w:t xml:space="preserve"> </w:t>
      </w:r>
      <w:proofErr w:type="spellStart"/>
      <w:r w:rsidRPr="00B46EF0">
        <w:rPr>
          <w:i/>
          <w:iCs/>
          <w:szCs w:val="18"/>
        </w:rPr>
        <w:t>informed</w:t>
      </w:r>
      <w:proofErr w:type="spellEnd"/>
      <w:r w:rsidRPr="009B019C">
        <w:rPr>
          <w:szCs w:val="18"/>
        </w:rPr>
        <w:t xml:space="preserve"> werken in het funderend onderwijs, om zo de kwaliteit van het Nederlandse onderwijs te verbeteren. Goed onderwijs is van groot belang voor een goed geschoolde beroepsbevolking en daarmee het verdienvermogen van Nederland.</w:t>
      </w:r>
    </w:p>
    <w:p w:rsidRPr="009B019C" w:rsidR="009714D0" w:rsidP="0076225C" w:rsidRDefault="009714D0" w14:paraId="4196EE02" w14:textId="77777777">
      <w:pPr>
        <w:rPr>
          <w:szCs w:val="18"/>
        </w:rPr>
      </w:pPr>
      <w:bookmarkStart w:name="_Hlk200982087" w:id="1"/>
    </w:p>
    <w:p w:rsidRPr="009B019C" w:rsidR="009714D0" w:rsidP="0076225C" w:rsidRDefault="00A72F01" w14:paraId="56359B84" w14:textId="6C9ADE59">
      <w:pPr>
        <w:rPr>
          <w:szCs w:val="18"/>
        </w:rPr>
      </w:pPr>
      <w:r>
        <w:rPr>
          <w:szCs w:val="18"/>
        </w:rPr>
        <w:t>Aan h</w:t>
      </w:r>
      <w:r w:rsidRPr="009B019C" w:rsidR="009714D0">
        <w:rPr>
          <w:szCs w:val="18"/>
        </w:rPr>
        <w:t xml:space="preserve">et project </w:t>
      </w:r>
      <w:r>
        <w:rPr>
          <w:szCs w:val="18"/>
        </w:rPr>
        <w:t xml:space="preserve">is </w:t>
      </w:r>
      <w:r w:rsidRPr="009B019C" w:rsidR="009714D0">
        <w:rPr>
          <w:szCs w:val="18"/>
        </w:rPr>
        <w:t>in de tweede beoordelingsronde € 101,2 miljoen</w:t>
      </w:r>
      <w:r>
        <w:rPr>
          <w:szCs w:val="18"/>
        </w:rPr>
        <w:t xml:space="preserve"> toegekend</w:t>
      </w:r>
      <w:r w:rsidRPr="009B019C" w:rsidR="009714D0">
        <w:rPr>
          <w:szCs w:val="18"/>
        </w:rPr>
        <w:t xml:space="preserve"> en € 231,2 miljoen </w:t>
      </w:r>
      <w:r>
        <w:rPr>
          <w:szCs w:val="18"/>
        </w:rPr>
        <w:t>voorwaardelijk toegekend</w:t>
      </w:r>
      <w:r w:rsidRPr="009B019C" w:rsidR="009714D0">
        <w:rPr>
          <w:szCs w:val="18"/>
        </w:rPr>
        <w:t xml:space="preserve">. De adviescommissie adviseert </w:t>
      </w:r>
      <w:r>
        <w:rPr>
          <w:szCs w:val="18"/>
        </w:rPr>
        <w:t>naar aanleiding van</w:t>
      </w:r>
      <w:r w:rsidRPr="009B019C">
        <w:rPr>
          <w:szCs w:val="18"/>
        </w:rPr>
        <w:t xml:space="preserve"> </w:t>
      </w:r>
      <w:r w:rsidRPr="009B019C" w:rsidR="009714D0">
        <w:rPr>
          <w:szCs w:val="18"/>
        </w:rPr>
        <w:t xml:space="preserve">het </w:t>
      </w:r>
      <w:r>
        <w:rPr>
          <w:szCs w:val="18"/>
        </w:rPr>
        <w:t>omzettings</w:t>
      </w:r>
      <w:r w:rsidRPr="009B019C" w:rsidR="009714D0">
        <w:rPr>
          <w:szCs w:val="18"/>
        </w:rPr>
        <w:t>verzoek om hiervan € 82,0 miljoen toe te kennen</w:t>
      </w:r>
      <w:r w:rsidR="009714D0">
        <w:rPr>
          <w:szCs w:val="18"/>
        </w:rPr>
        <w:t xml:space="preserve">. Het </w:t>
      </w:r>
      <w:r w:rsidRPr="009B019C" w:rsidR="009714D0">
        <w:rPr>
          <w:szCs w:val="18"/>
        </w:rPr>
        <w:t xml:space="preserve">restant (€ 149,2 miljoen) </w:t>
      </w:r>
      <w:r w:rsidR="009714D0">
        <w:rPr>
          <w:szCs w:val="18"/>
        </w:rPr>
        <w:t>blijft</w:t>
      </w:r>
      <w:r w:rsidRPr="009B019C" w:rsidR="009714D0">
        <w:rPr>
          <w:szCs w:val="18"/>
        </w:rPr>
        <w:t xml:space="preserve"> voorwaardelijke toe</w:t>
      </w:r>
      <w:r w:rsidR="009714D0">
        <w:rPr>
          <w:szCs w:val="18"/>
        </w:rPr>
        <w:t>gekend</w:t>
      </w:r>
      <w:r w:rsidRPr="009B019C" w:rsidR="009714D0">
        <w:rPr>
          <w:szCs w:val="18"/>
        </w:rPr>
        <w:t xml:space="preserve">. </w:t>
      </w:r>
      <w:bookmarkEnd w:id="1"/>
      <w:r w:rsidRPr="009B019C" w:rsidR="009714D0">
        <w:rPr>
          <w:szCs w:val="18"/>
        </w:rPr>
        <w:t xml:space="preserve">De adviescommissie ziet voldoende voortgang om positief te adviseren. Met deze omzetting krijgt het project de ruimte om verder op te schalen, de samenwerking met scholen voort te zetten en de volgende fase van uitvoering tijdig en zorgvuldig voor te bereiden. De </w:t>
      </w:r>
      <w:r w:rsidR="00C15893">
        <w:rPr>
          <w:szCs w:val="18"/>
        </w:rPr>
        <w:t>advies</w:t>
      </w:r>
      <w:r w:rsidRPr="009B019C" w:rsidR="009714D0">
        <w:rPr>
          <w:szCs w:val="18"/>
        </w:rPr>
        <w:t>commissie benadrukt in haar advies het belang van schoolleiders voor het slagen van het project en adviseert om de geplande verkenning naar de rol van schoolleiders</w:t>
      </w:r>
      <w:r w:rsidR="009714D0">
        <w:rPr>
          <w:szCs w:val="18"/>
        </w:rPr>
        <w:t xml:space="preserve"> </w:t>
      </w:r>
      <w:r w:rsidRPr="009B019C" w:rsidR="009714D0">
        <w:rPr>
          <w:szCs w:val="18"/>
        </w:rPr>
        <w:t>af te stemmen met het NGF-project Nationale Aanpak Professionalisering Leraren.</w:t>
      </w:r>
    </w:p>
    <w:p w:rsidRPr="009B019C" w:rsidR="00964BE7" w:rsidP="0076225C" w:rsidRDefault="00964BE7" w14:paraId="2C65CC8C" w14:textId="77777777">
      <w:pPr>
        <w:rPr>
          <w:b/>
          <w:bCs/>
          <w:szCs w:val="18"/>
        </w:rPr>
      </w:pPr>
    </w:p>
    <w:p w:rsidRPr="009B019C" w:rsidR="00964BE7" w:rsidP="0076225C" w:rsidRDefault="00964BE7" w14:paraId="5864E755" w14:textId="0C50F7E4">
      <w:pPr>
        <w:rPr>
          <w:szCs w:val="18"/>
        </w:rPr>
      </w:pPr>
      <w:proofErr w:type="spellStart"/>
      <w:r w:rsidRPr="009B019C">
        <w:rPr>
          <w:b/>
          <w:bCs/>
          <w:szCs w:val="18"/>
        </w:rPr>
        <w:t>Photondelta</w:t>
      </w:r>
      <w:proofErr w:type="spellEnd"/>
    </w:p>
    <w:p w:rsidR="009714D0" w:rsidP="0076225C" w:rsidRDefault="009714D0" w14:paraId="3372F502" w14:textId="1942AD8A">
      <w:pPr>
        <w:rPr>
          <w:szCs w:val="18"/>
        </w:rPr>
      </w:pPr>
      <w:proofErr w:type="spellStart"/>
      <w:r w:rsidRPr="009B019C">
        <w:rPr>
          <w:szCs w:val="18"/>
        </w:rPr>
        <w:t>PhotonDelta</w:t>
      </w:r>
      <w:proofErr w:type="spellEnd"/>
      <w:r w:rsidRPr="009B019C">
        <w:rPr>
          <w:szCs w:val="18"/>
        </w:rPr>
        <w:t xml:space="preserve"> richt zich op de ontwikkeling en industrialisatie van het Nederlandse fotonica-ecosysteem.</w:t>
      </w:r>
      <w:r>
        <w:rPr>
          <w:szCs w:val="18"/>
        </w:rPr>
        <w:t xml:space="preserve"> </w:t>
      </w:r>
      <w:proofErr w:type="spellStart"/>
      <w:r>
        <w:rPr>
          <w:szCs w:val="18"/>
        </w:rPr>
        <w:t>F</w:t>
      </w:r>
      <w:r w:rsidRPr="009B019C">
        <w:rPr>
          <w:szCs w:val="18"/>
        </w:rPr>
        <w:t>otonische</w:t>
      </w:r>
      <w:proofErr w:type="spellEnd"/>
      <w:r w:rsidRPr="009B019C">
        <w:rPr>
          <w:szCs w:val="18"/>
        </w:rPr>
        <w:t xml:space="preserve"> chips </w:t>
      </w:r>
      <w:r>
        <w:rPr>
          <w:szCs w:val="18"/>
        </w:rPr>
        <w:t>kunnen op termijn voor allerlei doeleinden worden ingezet. Bijvoorbeeld om</w:t>
      </w:r>
      <w:r w:rsidRPr="009B019C">
        <w:rPr>
          <w:szCs w:val="18"/>
        </w:rPr>
        <w:t xml:space="preserve"> kleinere, snellere en energiezuinige apparaten te bouwen</w:t>
      </w:r>
      <w:r>
        <w:rPr>
          <w:szCs w:val="18"/>
        </w:rPr>
        <w:t xml:space="preserve"> en</w:t>
      </w:r>
      <w:r w:rsidR="00D22FEE">
        <w:rPr>
          <w:szCs w:val="18"/>
        </w:rPr>
        <w:t xml:space="preserve"> </w:t>
      </w:r>
      <w:r w:rsidRPr="009B019C">
        <w:rPr>
          <w:szCs w:val="18"/>
        </w:rPr>
        <w:t xml:space="preserve">maakt eerdere diagnostiek van ziekten, veilige zelfrijdende voertuigen en een efficiëntere voedselproductie mogelijk. </w:t>
      </w:r>
    </w:p>
    <w:p w:rsidR="009714D0" w:rsidP="0076225C" w:rsidRDefault="009714D0" w14:paraId="5C2E2278" w14:textId="77777777">
      <w:pPr>
        <w:rPr>
          <w:szCs w:val="18"/>
        </w:rPr>
      </w:pPr>
    </w:p>
    <w:p w:rsidRPr="009B019C" w:rsidR="009714D0" w:rsidP="0076225C" w:rsidRDefault="009714D0" w14:paraId="70ED4024" w14:textId="5A05C0DF">
      <w:pPr>
        <w:rPr>
          <w:szCs w:val="18"/>
        </w:rPr>
      </w:pPr>
      <w:r>
        <w:rPr>
          <w:szCs w:val="18"/>
        </w:rPr>
        <w:t xml:space="preserve">Aan het project is in de tweede beoordelingsronde </w:t>
      </w:r>
      <w:r w:rsidRPr="009B019C">
        <w:rPr>
          <w:szCs w:val="18"/>
        </w:rPr>
        <w:t>€</w:t>
      </w:r>
      <w:r>
        <w:rPr>
          <w:szCs w:val="18"/>
        </w:rPr>
        <w:t xml:space="preserve"> </w:t>
      </w:r>
      <w:r w:rsidRPr="00E8610A">
        <w:rPr>
          <w:szCs w:val="18"/>
        </w:rPr>
        <w:t>266,6</w:t>
      </w:r>
      <w:r>
        <w:rPr>
          <w:szCs w:val="18"/>
        </w:rPr>
        <w:t xml:space="preserve"> miljoen </w:t>
      </w:r>
      <w:r w:rsidRPr="00E8610A">
        <w:rPr>
          <w:szCs w:val="18"/>
        </w:rPr>
        <w:t xml:space="preserve">toegekend en </w:t>
      </w:r>
      <w:r w:rsidRPr="009B019C">
        <w:rPr>
          <w:szCs w:val="18"/>
        </w:rPr>
        <w:t>€</w:t>
      </w:r>
      <w:r>
        <w:rPr>
          <w:szCs w:val="18"/>
        </w:rPr>
        <w:t xml:space="preserve"> </w:t>
      </w:r>
      <w:r w:rsidRPr="00E8610A">
        <w:rPr>
          <w:szCs w:val="18"/>
        </w:rPr>
        <w:t xml:space="preserve">204,6 miljoen </w:t>
      </w:r>
      <w:r>
        <w:rPr>
          <w:szCs w:val="18"/>
        </w:rPr>
        <w:t>voorwaardelijk toegekend</w:t>
      </w:r>
      <w:r w:rsidRPr="00E8610A">
        <w:rPr>
          <w:szCs w:val="18"/>
        </w:rPr>
        <w:t xml:space="preserve">. </w:t>
      </w:r>
      <w:r w:rsidR="00A72F01">
        <w:rPr>
          <w:szCs w:val="18"/>
        </w:rPr>
        <w:t xml:space="preserve">Daarvan is op basis van een tweetal omzettingsverzoeken en positieve adviezen van de adviescommissie inmiddels € 320,4 miljoen definitief toegekend, waaronder </w:t>
      </w:r>
      <w:r w:rsidRPr="009B019C">
        <w:rPr>
          <w:szCs w:val="18"/>
        </w:rPr>
        <w:t>€</w:t>
      </w:r>
      <w:r>
        <w:rPr>
          <w:szCs w:val="18"/>
        </w:rPr>
        <w:t xml:space="preserve"> </w:t>
      </w:r>
      <w:r w:rsidRPr="00E8610A">
        <w:rPr>
          <w:szCs w:val="18"/>
        </w:rPr>
        <w:t>53,8 miljoen</w:t>
      </w:r>
      <w:r w:rsidRPr="0012097D">
        <w:rPr>
          <w:szCs w:val="18"/>
        </w:rPr>
        <w:t xml:space="preserve"> </w:t>
      </w:r>
      <w:r w:rsidRPr="00E8610A">
        <w:rPr>
          <w:szCs w:val="18"/>
        </w:rPr>
        <w:t xml:space="preserve">aan het Europese pilotproject </w:t>
      </w:r>
      <w:proofErr w:type="spellStart"/>
      <w:r w:rsidRPr="00E8610A">
        <w:rPr>
          <w:szCs w:val="18"/>
        </w:rPr>
        <w:t>PIXEurope</w:t>
      </w:r>
      <w:proofErr w:type="spellEnd"/>
      <w:r w:rsidRPr="009B019C">
        <w:rPr>
          <w:szCs w:val="18"/>
        </w:rPr>
        <w:t xml:space="preserve">. </w:t>
      </w:r>
      <w:proofErr w:type="spellStart"/>
      <w:r>
        <w:rPr>
          <w:szCs w:val="18"/>
        </w:rPr>
        <w:t>PhotonDeltaNL</w:t>
      </w:r>
      <w:proofErr w:type="spellEnd"/>
      <w:r>
        <w:rPr>
          <w:szCs w:val="18"/>
        </w:rPr>
        <w:t xml:space="preserve"> heeft </w:t>
      </w:r>
      <w:r w:rsidR="00926A13">
        <w:rPr>
          <w:szCs w:val="18"/>
        </w:rPr>
        <w:t xml:space="preserve">nu </w:t>
      </w:r>
      <w:r>
        <w:rPr>
          <w:szCs w:val="18"/>
        </w:rPr>
        <w:t>een voorstel ingediend om</w:t>
      </w:r>
      <w:r w:rsidRPr="009B019C">
        <w:rPr>
          <w:szCs w:val="18"/>
        </w:rPr>
        <w:t xml:space="preserve"> het </w:t>
      </w:r>
      <w:r w:rsidRPr="009B019C">
        <w:rPr>
          <w:szCs w:val="18"/>
        </w:rPr>
        <w:lastRenderedPageBreak/>
        <w:t xml:space="preserve">resterende voorwaardelijk toegekende bedrag van € 150,8 miljoen </w:t>
      </w:r>
      <w:r>
        <w:rPr>
          <w:szCs w:val="18"/>
        </w:rPr>
        <w:t>om te zetten in een toekenning</w:t>
      </w:r>
      <w:r w:rsidRPr="009B019C">
        <w:rPr>
          <w:szCs w:val="18"/>
        </w:rPr>
        <w:t>.</w:t>
      </w:r>
    </w:p>
    <w:p w:rsidRPr="009B019C" w:rsidR="009714D0" w:rsidP="0076225C" w:rsidRDefault="009714D0" w14:paraId="58C28A28" w14:textId="77777777">
      <w:pPr>
        <w:rPr>
          <w:szCs w:val="18"/>
        </w:rPr>
      </w:pPr>
    </w:p>
    <w:p w:rsidRPr="009B019C" w:rsidR="009714D0" w:rsidP="0076225C" w:rsidRDefault="009714D0" w14:paraId="3A3AFBB8" w14:textId="29C4FF02">
      <w:pPr>
        <w:rPr>
          <w:szCs w:val="18"/>
        </w:rPr>
      </w:pPr>
      <w:r w:rsidRPr="009B019C">
        <w:rPr>
          <w:szCs w:val="18"/>
        </w:rPr>
        <w:t>De adviescommissie adviseert om € 100,8 miljoen toe te kennen en € 50 miljoen voorwaardelijk toegekend te houden</w:t>
      </w:r>
      <w:r>
        <w:rPr>
          <w:szCs w:val="18"/>
        </w:rPr>
        <w:t>.</w:t>
      </w:r>
      <w:r w:rsidRPr="009A78CC">
        <w:rPr>
          <w:szCs w:val="18"/>
        </w:rPr>
        <w:t xml:space="preserve"> De adviescommissie is van mening dat </w:t>
      </w:r>
      <w:r>
        <w:rPr>
          <w:szCs w:val="18"/>
        </w:rPr>
        <w:t>op een goede manier</w:t>
      </w:r>
      <w:r w:rsidRPr="009A78CC">
        <w:rPr>
          <w:szCs w:val="18"/>
        </w:rPr>
        <w:t xml:space="preserve"> invulling </w:t>
      </w:r>
      <w:r>
        <w:rPr>
          <w:szCs w:val="18"/>
        </w:rPr>
        <w:t>is ge</w:t>
      </w:r>
      <w:r w:rsidRPr="009A78CC">
        <w:rPr>
          <w:szCs w:val="18"/>
        </w:rPr>
        <w:t>geven aan de</w:t>
      </w:r>
      <w:r>
        <w:rPr>
          <w:szCs w:val="18"/>
        </w:rPr>
        <w:t xml:space="preserve"> </w:t>
      </w:r>
      <w:r w:rsidRPr="009A78CC">
        <w:rPr>
          <w:szCs w:val="18"/>
        </w:rPr>
        <w:t xml:space="preserve">gestelde voorwaarden. Ook constateert de adviescommissie dat grotendeels tegemoet wordt gekomen aan de aanbevelingen uit de </w:t>
      </w:r>
      <w:proofErr w:type="spellStart"/>
      <w:r w:rsidRPr="009A78CC">
        <w:rPr>
          <w:szCs w:val="18"/>
        </w:rPr>
        <w:t>midterm</w:t>
      </w:r>
      <w:proofErr w:type="spellEnd"/>
      <w:r w:rsidRPr="009A78CC">
        <w:rPr>
          <w:szCs w:val="18"/>
        </w:rPr>
        <w:t xml:space="preserve"> review</w:t>
      </w:r>
      <w:r>
        <w:rPr>
          <w:szCs w:val="18"/>
        </w:rPr>
        <w:t xml:space="preserve">. Met deze middelen kan </w:t>
      </w:r>
      <w:proofErr w:type="spellStart"/>
      <w:r>
        <w:rPr>
          <w:szCs w:val="18"/>
        </w:rPr>
        <w:t>Photondelta</w:t>
      </w:r>
      <w:proofErr w:type="spellEnd"/>
      <w:r>
        <w:rPr>
          <w:szCs w:val="18"/>
        </w:rPr>
        <w:t xml:space="preserve"> de tweede fase van het project financieren, waarmee onder andere een vervolg kan worden gegeven op talentontwikkeling, het ondersteunen van </w:t>
      </w:r>
      <w:proofErr w:type="spellStart"/>
      <w:r>
        <w:rPr>
          <w:szCs w:val="18"/>
        </w:rPr>
        <w:t>start-ups</w:t>
      </w:r>
      <w:proofErr w:type="spellEnd"/>
      <w:r>
        <w:rPr>
          <w:szCs w:val="18"/>
        </w:rPr>
        <w:t xml:space="preserve"> en de doorontwikkeling van technologieën.</w:t>
      </w:r>
      <w:r w:rsidR="00322F90">
        <w:rPr>
          <w:szCs w:val="18"/>
        </w:rPr>
        <w:t xml:space="preserve"> </w:t>
      </w:r>
      <w:r w:rsidRPr="009B019C">
        <w:rPr>
          <w:szCs w:val="18"/>
        </w:rPr>
        <w:t xml:space="preserve">Wel constateert zij relatief grote afhankelijkheid van publieke middelen en ziet zij dat er nog een uitdaging ligt </w:t>
      </w:r>
      <w:r w:rsidR="00926A13">
        <w:rPr>
          <w:szCs w:val="18"/>
        </w:rPr>
        <w:t xml:space="preserve">om </w:t>
      </w:r>
      <w:r w:rsidRPr="009B019C">
        <w:rPr>
          <w:szCs w:val="18"/>
        </w:rPr>
        <w:t xml:space="preserve">de marktbetrokkenheid verder te vergroten. </w:t>
      </w:r>
      <w:r w:rsidR="00926A13">
        <w:rPr>
          <w:szCs w:val="18"/>
        </w:rPr>
        <w:t>De adviescommissie adviseert  de voorwaarden van de voorwaardelijke toekenning te handhaven</w:t>
      </w:r>
      <w:r w:rsidRPr="009B019C" w:rsidR="00926A13">
        <w:rPr>
          <w:szCs w:val="18"/>
        </w:rPr>
        <w:t>.</w:t>
      </w:r>
    </w:p>
    <w:p w:rsidRPr="009B019C" w:rsidR="00964BE7" w:rsidP="0076225C" w:rsidRDefault="00964BE7" w14:paraId="62EBACC8" w14:textId="77777777">
      <w:pPr>
        <w:rPr>
          <w:b/>
          <w:bCs/>
          <w:szCs w:val="18"/>
        </w:rPr>
      </w:pPr>
    </w:p>
    <w:p w:rsidRPr="009B019C" w:rsidR="00964BE7" w:rsidP="0076225C" w:rsidRDefault="00964BE7" w14:paraId="0650734A" w14:textId="77777777">
      <w:pPr>
        <w:rPr>
          <w:b/>
          <w:bCs/>
          <w:szCs w:val="18"/>
        </w:rPr>
      </w:pPr>
      <w:proofErr w:type="spellStart"/>
      <w:r w:rsidRPr="009B019C">
        <w:rPr>
          <w:b/>
          <w:bCs/>
          <w:szCs w:val="18"/>
        </w:rPr>
        <w:t>SolarNL</w:t>
      </w:r>
      <w:proofErr w:type="spellEnd"/>
      <w:r w:rsidRPr="009B019C">
        <w:rPr>
          <w:b/>
          <w:bCs/>
          <w:szCs w:val="18"/>
        </w:rPr>
        <w:t xml:space="preserve"> </w:t>
      </w:r>
    </w:p>
    <w:p w:rsidRPr="009B019C" w:rsidR="00D22FEE" w:rsidP="0076225C" w:rsidRDefault="00D22FEE" w14:paraId="12AC0085" w14:textId="6BD84CA9">
      <w:pPr>
        <w:rPr>
          <w:szCs w:val="18"/>
        </w:rPr>
      </w:pPr>
      <w:r w:rsidRPr="009B019C">
        <w:rPr>
          <w:szCs w:val="18"/>
        </w:rPr>
        <w:t xml:space="preserve">Het project </w:t>
      </w:r>
      <w:proofErr w:type="spellStart"/>
      <w:r w:rsidRPr="009B019C">
        <w:rPr>
          <w:szCs w:val="18"/>
        </w:rPr>
        <w:t>SolarNL</w:t>
      </w:r>
      <w:proofErr w:type="spellEnd"/>
      <w:r w:rsidRPr="009B019C">
        <w:rPr>
          <w:szCs w:val="18"/>
        </w:rPr>
        <w:t xml:space="preserve"> zet in op de creatie van een Nederlands ecosysteem voor de ontwikkeling en industrialisatie van nieuwe duurzame technologieën voor energie uit zonlicht (zon-pv). In de derde beoordelingsronde </w:t>
      </w:r>
      <w:r w:rsidR="00926A13">
        <w:rPr>
          <w:szCs w:val="18"/>
        </w:rPr>
        <w:t>is aan het project</w:t>
      </w:r>
      <w:r w:rsidRPr="009B019C" w:rsidR="00926A13">
        <w:rPr>
          <w:szCs w:val="18"/>
        </w:rPr>
        <w:t xml:space="preserve"> </w:t>
      </w:r>
      <w:proofErr w:type="spellStart"/>
      <w:r w:rsidRPr="009B019C">
        <w:rPr>
          <w:szCs w:val="18"/>
        </w:rPr>
        <w:t>SolarNL</w:t>
      </w:r>
      <w:proofErr w:type="spellEnd"/>
      <w:r w:rsidRPr="009B019C">
        <w:rPr>
          <w:szCs w:val="18"/>
        </w:rPr>
        <w:t xml:space="preserve"> €</w:t>
      </w:r>
      <w:r w:rsidR="0081485E">
        <w:rPr>
          <w:szCs w:val="18"/>
        </w:rPr>
        <w:t> </w:t>
      </w:r>
      <w:r w:rsidRPr="009B019C">
        <w:rPr>
          <w:szCs w:val="18"/>
        </w:rPr>
        <w:t xml:space="preserve">135 miljoen </w:t>
      </w:r>
      <w:r w:rsidR="00926A13">
        <w:rPr>
          <w:szCs w:val="18"/>
        </w:rPr>
        <w:t xml:space="preserve">toegekend </w:t>
      </w:r>
      <w:r w:rsidRPr="009B019C">
        <w:rPr>
          <w:szCs w:val="18"/>
        </w:rPr>
        <w:t xml:space="preserve">voor de eerste fase, en € 277 miljoen </w:t>
      </w:r>
      <w:r w:rsidR="00926A13">
        <w:rPr>
          <w:szCs w:val="18"/>
        </w:rPr>
        <w:t xml:space="preserve">voorwaardelijk toegekend </w:t>
      </w:r>
      <w:r w:rsidRPr="009B019C">
        <w:rPr>
          <w:szCs w:val="18"/>
        </w:rPr>
        <w:t>voor de tweede en derde fase. Het verzoek is nu om voor fase twee €</w:t>
      </w:r>
      <w:r w:rsidR="0081485E">
        <w:rPr>
          <w:szCs w:val="18"/>
        </w:rPr>
        <w:t> </w:t>
      </w:r>
      <w:r w:rsidRPr="009B019C">
        <w:rPr>
          <w:szCs w:val="18"/>
        </w:rPr>
        <w:t xml:space="preserve">110,7 miljoen van het voorwaardelijke toegekende deel om te zetten naar een toekenning. </w:t>
      </w:r>
    </w:p>
    <w:p w:rsidRPr="009B019C" w:rsidR="00D22FEE" w:rsidP="0076225C" w:rsidRDefault="00D22FEE" w14:paraId="6B9CA3D0" w14:textId="77777777">
      <w:pPr>
        <w:rPr>
          <w:szCs w:val="18"/>
        </w:rPr>
      </w:pPr>
    </w:p>
    <w:p w:rsidRPr="00F042B0" w:rsidR="00F042B0" w:rsidP="0076225C" w:rsidRDefault="00F042B0" w14:paraId="267916C3" w14:textId="77777777">
      <w:pPr>
        <w:rPr>
          <w:szCs w:val="18"/>
        </w:rPr>
      </w:pPr>
      <w:r w:rsidRPr="00F042B0">
        <w:rPr>
          <w:szCs w:val="18"/>
        </w:rPr>
        <w:t xml:space="preserve">De adviescommissie adviseert naar aanleiding van het omzettingsverzoek negatief over het omzetten van voorwaardelijk toegekende NGF-middelen. Op basis van breed en diepgaand expertonderzoek constateert de adviescommissie dat de factoren die het </w:t>
      </w:r>
      <w:proofErr w:type="spellStart"/>
      <w:r w:rsidRPr="00F042B0">
        <w:rPr>
          <w:szCs w:val="18"/>
        </w:rPr>
        <w:t>SolarNL</w:t>
      </w:r>
      <w:proofErr w:type="spellEnd"/>
      <w:r w:rsidRPr="00F042B0">
        <w:rPr>
          <w:szCs w:val="18"/>
        </w:rPr>
        <w:t xml:space="preserve"> project tot een succes zouden moeten maken en een pv-ecosysteem met toekomstig verdienvermogen voor Nederland zouden moeten veiligstellen, helaas niet of slechts ten dele aanwezig zijn. Daarmee lijkt het opzetten van een nieuwe zon-pv-sector in Nederland met ook grootschalige productie niet langer realistisch en adviseert de</w:t>
      </w:r>
      <w:bookmarkStart w:name="x__Hlk201226028" w:id="2"/>
      <w:r w:rsidRPr="00F042B0">
        <w:rPr>
          <w:szCs w:val="18"/>
        </w:rPr>
        <w:t xml:space="preserve"> adviescommissie om de voorwaardelijke toegekende NGF-bijdrage hiervoor niet meer te behouden. De gevolgen van dit advies voor het </w:t>
      </w:r>
      <w:proofErr w:type="spellStart"/>
      <w:r w:rsidRPr="00F042B0">
        <w:rPr>
          <w:szCs w:val="18"/>
        </w:rPr>
        <w:t>SolarNL</w:t>
      </w:r>
      <w:proofErr w:type="spellEnd"/>
      <w:r w:rsidRPr="00F042B0">
        <w:rPr>
          <w:szCs w:val="18"/>
        </w:rPr>
        <w:t xml:space="preserve"> project zullen de komende periode moeten worden bezien met de relevante betrokkenen bij het </w:t>
      </w:r>
      <w:proofErr w:type="spellStart"/>
      <w:r w:rsidRPr="00F042B0">
        <w:rPr>
          <w:szCs w:val="18"/>
        </w:rPr>
        <w:t>SolarNL</w:t>
      </w:r>
      <w:proofErr w:type="spellEnd"/>
      <w:r w:rsidRPr="00F042B0">
        <w:rPr>
          <w:szCs w:val="18"/>
        </w:rPr>
        <w:t xml:space="preserve"> project.</w:t>
      </w:r>
      <w:bookmarkEnd w:id="2"/>
    </w:p>
    <w:bookmarkEnd w:id="0"/>
    <w:p w:rsidRPr="009B019C" w:rsidR="00B30138" w:rsidP="0076225C" w:rsidRDefault="00B30138" w14:paraId="3FFD2105" w14:textId="77777777">
      <w:pPr>
        <w:rPr>
          <w:u w:val="single"/>
        </w:rPr>
      </w:pPr>
    </w:p>
    <w:sectPr w:rsidRPr="009B019C" w:rsidR="00B3013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599F" w14:textId="77777777" w:rsidR="0053265D" w:rsidRDefault="0053265D">
      <w:r>
        <w:separator/>
      </w:r>
    </w:p>
    <w:p w14:paraId="139BCA55" w14:textId="77777777" w:rsidR="0053265D" w:rsidRDefault="0053265D"/>
  </w:endnote>
  <w:endnote w:type="continuationSeparator" w:id="0">
    <w:p w14:paraId="5B93A5E6" w14:textId="77777777" w:rsidR="0053265D" w:rsidRDefault="0053265D">
      <w:r>
        <w:continuationSeparator/>
      </w:r>
    </w:p>
    <w:p w14:paraId="4A505054" w14:textId="77777777" w:rsidR="0053265D" w:rsidRDefault="00532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D2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F7AA8" w14:paraId="0E6AB218" w14:textId="77777777" w:rsidTr="00CA6A25">
      <w:trPr>
        <w:trHeight w:hRule="exact" w:val="240"/>
      </w:trPr>
      <w:tc>
        <w:tcPr>
          <w:tcW w:w="7601" w:type="dxa"/>
          <w:shd w:val="clear" w:color="auto" w:fill="auto"/>
        </w:tcPr>
        <w:p w14:paraId="043EAB5C" w14:textId="77777777" w:rsidR="00527BD4" w:rsidRDefault="00527BD4" w:rsidP="003F1F6B">
          <w:pPr>
            <w:pStyle w:val="Huisstijl-Rubricering"/>
          </w:pPr>
        </w:p>
      </w:tc>
      <w:tc>
        <w:tcPr>
          <w:tcW w:w="2156" w:type="dxa"/>
        </w:tcPr>
        <w:p w14:paraId="73408CE9" w14:textId="3AFF6E3E" w:rsidR="00527BD4" w:rsidRPr="00645414" w:rsidRDefault="00B50A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641F2D">
              <w:t>8</w:t>
            </w:r>
          </w:fldSimple>
        </w:p>
      </w:tc>
    </w:tr>
  </w:tbl>
  <w:p w14:paraId="2E3F087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F7AA8" w14:paraId="1D2449DA" w14:textId="77777777" w:rsidTr="00CA6A25">
      <w:trPr>
        <w:trHeight w:hRule="exact" w:val="240"/>
      </w:trPr>
      <w:tc>
        <w:tcPr>
          <w:tcW w:w="7601" w:type="dxa"/>
          <w:shd w:val="clear" w:color="auto" w:fill="auto"/>
        </w:tcPr>
        <w:p w14:paraId="2AF5D933" w14:textId="77777777" w:rsidR="00527BD4" w:rsidRDefault="00527BD4" w:rsidP="008C356D">
          <w:pPr>
            <w:pStyle w:val="Huisstijl-Rubricering"/>
          </w:pPr>
        </w:p>
      </w:tc>
      <w:tc>
        <w:tcPr>
          <w:tcW w:w="2170" w:type="dxa"/>
        </w:tcPr>
        <w:p w14:paraId="349A43B5" w14:textId="38CE263A" w:rsidR="00527BD4" w:rsidRPr="00ED539E" w:rsidRDefault="00B50A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41F2D">
              <w:t>8</w:t>
            </w:r>
          </w:fldSimple>
        </w:p>
      </w:tc>
    </w:tr>
  </w:tbl>
  <w:p w14:paraId="1431F488" w14:textId="77777777" w:rsidR="00527BD4" w:rsidRPr="00BC3B53" w:rsidRDefault="00527BD4" w:rsidP="008C356D">
    <w:pPr>
      <w:pStyle w:val="Voettekst"/>
      <w:spacing w:line="240" w:lineRule="auto"/>
      <w:rPr>
        <w:sz w:val="2"/>
        <w:szCs w:val="2"/>
      </w:rPr>
    </w:pPr>
  </w:p>
  <w:p w14:paraId="5B7ED20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84F8" w14:textId="77777777" w:rsidR="0053265D" w:rsidRDefault="0053265D">
      <w:r>
        <w:separator/>
      </w:r>
    </w:p>
    <w:p w14:paraId="285DD551" w14:textId="77777777" w:rsidR="0053265D" w:rsidRDefault="0053265D"/>
  </w:footnote>
  <w:footnote w:type="continuationSeparator" w:id="0">
    <w:p w14:paraId="0AE59C8B" w14:textId="77777777" w:rsidR="0053265D" w:rsidRDefault="0053265D">
      <w:r>
        <w:continuationSeparator/>
      </w:r>
    </w:p>
    <w:p w14:paraId="25B349BE" w14:textId="77777777" w:rsidR="0053265D" w:rsidRDefault="0053265D"/>
  </w:footnote>
  <w:footnote w:id="1">
    <w:p w14:paraId="313E8218" w14:textId="77777777" w:rsidR="00964BE7" w:rsidRDefault="00964BE7" w:rsidP="00964BE7">
      <w:pPr>
        <w:pStyle w:val="Voetnoottekst"/>
      </w:pPr>
      <w:r>
        <w:rPr>
          <w:rStyle w:val="Voetnootmarkering"/>
        </w:rPr>
        <w:footnoteRef/>
      </w:r>
      <w:r w:rsidRPr="00D52EC7">
        <w:t>Kamerstuk35925, XIX, nr. 12 &amp; Kamerstuk 36200, nr. 11</w:t>
      </w:r>
      <w:r>
        <w:t>.</w:t>
      </w:r>
    </w:p>
  </w:footnote>
  <w:footnote w:id="2">
    <w:p w14:paraId="0821ED66" w14:textId="6E2DA1D6" w:rsidR="00FE3BAA" w:rsidRDefault="00FE3BAA">
      <w:pPr>
        <w:pStyle w:val="Voetnoottekst"/>
      </w:pPr>
      <w:r>
        <w:rPr>
          <w:rStyle w:val="Voetnootmarkering"/>
        </w:rPr>
        <w:footnoteRef/>
      </w:r>
      <w:r>
        <w:t xml:space="preserve"> Reservering</w:t>
      </w:r>
    </w:p>
  </w:footnote>
  <w:footnote w:id="3">
    <w:p w14:paraId="6CE40970" w14:textId="18078F11" w:rsidR="00FE3BAA" w:rsidRDefault="00FE3BAA">
      <w:pPr>
        <w:pStyle w:val="Voetnoottekst"/>
      </w:pPr>
      <w:r>
        <w:rPr>
          <w:rStyle w:val="Voetnootmarkering"/>
        </w:rPr>
        <w:footnoteRef/>
      </w:r>
      <w:r>
        <w:t xml:space="preserve"> Voorwaardelijke toekenning</w:t>
      </w:r>
    </w:p>
  </w:footnote>
  <w:footnote w:id="4">
    <w:p w14:paraId="7D90CBD3" w14:textId="47D817C5" w:rsidR="009F5CF2" w:rsidRDefault="009F5CF2">
      <w:pPr>
        <w:pStyle w:val="Voetnoottekst"/>
      </w:pPr>
      <w:r>
        <w:rPr>
          <w:rStyle w:val="Voetnootmarkering"/>
        </w:rPr>
        <w:footnoteRef/>
      </w:r>
      <w:r>
        <w:t xml:space="preserve"> Onverdeelde middelen binnen het Nationaal Groeifonds</w:t>
      </w:r>
    </w:p>
  </w:footnote>
  <w:footnote w:id="5">
    <w:p w14:paraId="383A193D" w14:textId="3182268A" w:rsidR="00FE3BAA" w:rsidRDefault="00FE3BAA">
      <w:pPr>
        <w:pStyle w:val="Voetnoottekst"/>
      </w:pPr>
      <w:r>
        <w:rPr>
          <w:rStyle w:val="Voetnootmarkering"/>
        </w:rPr>
        <w:footnoteRef/>
      </w:r>
      <w:r>
        <w:t xml:space="preserve"> Toekenning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F7AA8" w14:paraId="6E6C7986" w14:textId="77777777" w:rsidTr="00A50CF6">
      <w:tc>
        <w:tcPr>
          <w:tcW w:w="2156" w:type="dxa"/>
          <w:shd w:val="clear" w:color="auto" w:fill="auto"/>
        </w:tcPr>
        <w:p w14:paraId="7F11F18C" w14:textId="77777777" w:rsidR="00527BD4" w:rsidRPr="005819CE" w:rsidRDefault="00B50A5C" w:rsidP="00A50CF6">
          <w:pPr>
            <w:pStyle w:val="Huisstijl-Adres"/>
            <w:rPr>
              <w:b/>
            </w:rPr>
          </w:pPr>
          <w:r>
            <w:rPr>
              <w:b/>
            </w:rPr>
            <w:t>Directoraat-generaal Economie en Digitalisering</w:t>
          </w:r>
          <w:r w:rsidRPr="005819CE">
            <w:rPr>
              <w:b/>
            </w:rPr>
            <w:br/>
          </w:r>
          <w:r>
            <w:t>Directie Algemene Economische Politiek</w:t>
          </w:r>
        </w:p>
      </w:tc>
    </w:tr>
    <w:tr w:rsidR="008F7AA8" w14:paraId="6C15D297" w14:textId="77777777" w:rsidTr="00A50CF6">
      <w:trPr>
        <w:trHeight w:hRule="exact" w:val="200"/>
      </w:trPr>
      <w:tc>
        <w:tcPr>
          <w:tcW w:w="2156" w:type="dxa"/>
          <w:shd w:val="clear" w:color="auto" w:fill="auto"/>
        </w:tcPr>
        <w:p w14:paraId="527EF8A6" w14:textId="77777777" w:rsidR="00527BD4" w:rsidRPr="005819CE" w:rsidRDefault="00527BD4" w:rsidP="00A50CF6"/>
      </w:tc>
    </w:tr>
    <w:tr w:rsidR="008F7AA8" w14:paraId="03101F8B" w14:textId="77777777" w:rsidTr="00502512">
      <w:trPr>
        <w:trHeight w:hRule="exact" w:val="774"/>
      </w:trPr>
      <w:tc>
        <w:tcPr>
          <w:tcW w:w="2156" w:type="dxa"/>
          <w:shd w:val="clear" w:color="auto" w:fill="auto"/>
        </w:tcPr>
        <w:p w14:paraId="1C3CE657" w14:textId="77777777" w:rsidR="00527BD4" w:rsidRDefault="00B50A5C" w:rsidP="003A5290">
          <w:pPr>
            <w:pStyle w:val="Huisstijl-Kopje"/>
          </w:pPr>
          <w:r>
            <w:t>Ons kenmerk</w:t>
          </w:r>
        </w:p>
        <w:p w14:paraId="675D5844" w14:textId="77777777" w:rsidR="00527BD4" w:rsidRPr="005819CE" w:rsidRDefault="00B50A5C" w:rsidP="004425CC">
          <w:pPr>
            <w:pStyle w:val="Huisstijl-Kopje"/>
          </w:pPr>
          <w:r>
            <w:rPr>
              <w:b w:val="0"/>
            </w:rPr>
            <w:t>DGED-AEP</w:t>
          </w:r>
          <w:r w:rsidRPr="00502512">
            <w:rPr>
              <w:b w:val="0"/>
            </w:rPr>
            <w:t xml:space="preserve"> / </w:t>
          </w:r>
          <w:r>
            <w:rPr>
              <w:b w:val="0"/>
            </w:rPr>
            <w:t>99354915</w:t>
          </w:r>
        </w:p>
      </w:tc>
    </w:tr>
  </w:tbl>
  <w:p w14:paraId="1C96CE1F" w14:textId="77777777" w:rsidR="00527BD4" w:rsidRDefault="00527BD4" w:rsidP="008C356D">
    <w:pPr>
      <w:pStyle w:val="Koptekst"/>
      <w:rPr>
        <w:rFonts w:cs="Verdana-Bold"/>
        <w:b/>
        <w:bCs/>
        <w:smallCaps/>
        <w:szCs w:val="18"/>
      </w:rPr>
    </w:pPr>
  </w:p>
  <w:p w14:paraId="606E3EB3" w14:textId="77777777" w:rsidR="00527BD4" w:rsidRDefault="00527BD4" w:rsidP="008C356D"/>
  <w:p w14:paraId="006835CB" w14:textId="77777777" w:rsidR="00527BD4" w:rsidRPr="00740712" w:rsidRDefault="00527BD4" w:rsidP="008C356D"/>
  <w:p w14:paraId="38E45B47" w14:textId="77777777" w:rsidR="00527BD4" w:rsidRPr="00217880" w:rsidRDefault="00527BD4" w:rsidP="008C356D">
    <w:pPr>
      <w:spacing w:line="0" w:lineRule="atLeast"/>
      <w:rPr>
        <w:sz w:val="2"/>
        <w:szCs w:val="2"/>
      </w:rPr>
    </w:pPr>
  </w:p>
  <w:p w14:paraId="2B8E84EB" w14:textId="77777777" w:rsidR="00527BD4" w:rsidRDefault="00527BD4" w:rsidP="004F44C2">
    <w:pPr>
      <w:pStyle w:val="Koptekst"/>
      <w:rPr>
        <w:rFonts w:cs="Verdana-Bold"/>
        <w:b/>
        <w:bCs/>
        <w:smallCaps/>
        <w:szCs w:val="18"/>
      </w:rPr>
    </w:pPr>
  </w:p>
  <w:p w14:paraId="158DF03C" w14:textId="77777777" w:rsidR="00527BD4" w:rsidRDefault="00527BD4" w:rsidP="004F44C2"/>
  <w:p w14:paraId="0145DE81" w14:textId="77777777" w:rsidR="00527BD4" w:rsidRPr="00740712" w:rsidRDefault="00527BD4" w:rsidP="004F44C2"/>
  <w:p w14:paraId="7075B0E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F7AA8" w14:paraId="73E65E76" w14:textId="77777777" w:rsidTr="00751A6A">
      <w:trPr>
        <w:trHeight w:val="2636"/>
      </w:trPr>
      <w:tc>
        <w:tcPr>
          <w:tcW w:w="737" w:type="dxa"/>
          <w:shd w:val="clear" w:color="auto" w:fill="auto"/>
        </w:tcPr>
        <w:p w14:paraId="6571B17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5B18C0D" w14:textId="77777777" w:rsidR="00527BD4" w:rsidRDefault="00B50A5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E86AC24" wp14:editId="3F86D93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756B18E" w14:textId="77777777" w:rsidR="007269E3" w:rsidRDefault="007269E3" w:rsidP="00651CEE">
          <w:pPr>
            <w:framePr w:w="6340" w:h="2750" w:hRule="exact" w:hSpace="180" w:wrap="around" w:vAnchor="page" w:hAnchor="text" w:x="3873" w:y="-140"/>
            <w:spacing w:line="240" w:lineRule="auto"/>
          </w:pPr>
        </w:p>
      </w:tc>
    </w:tr>
  </w:tbl>
  <w:p w14:paraId="67C2D8D0" w14:textId="77777777" w:rsidR="00527BD4" w:rsidRDefault="00527BD4" w:rsidP="00D0609E">
    <w:pPr>
      <w:framePr w:w="6340" w:h="2750" w:hRule="exact" w:hSpace="180" w:wrap="around" w:vAnchor="page" w:hAnchor="text" w:x="3873" w:y="-140"/>
    </w:pPr>
  </w:p>
  <w:p w14:paraId="39049ED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F7AA8" w:rsidRPr="00B50A5C" w14:paraId="526E0F25" w14:textId="77777777" w:rsidTr="00A50CF6">
      <w:tc>
        <w:tcPr>
          <w:tcW w:w="2160" w:type="dxa"/>
          <w:shd w:val="clear" w:color="auto" w:fill="auto"/>
        </w:tcPr>
        <w:p w14:paraId="014DB06A" w14:textId="77777777" w:rsidR="00527BD4" w:rsidRPr="005819CE" w:rsidRDefault="00B50A5C" w:rsidP="00A50CF6">
          <w:pPr>
            <w:pStyle w:val="Huisstijl-Adres"/>
            <w:rPr>
              <w:b/>
            </w:rPr>
          </w:pPr>
          <w:r>
            <w:rPr>
              <w:b/>
            </w:rPr>
            <w:t>Directoraat-generaal Economie en Digitalisering</w:t>
          </w:r>
          <w:r w:rsidRPr="005819CE">
            <w:rPr>
              <w:b/>
            </w:rPr>
            <w:br/>
          </w:r>
          <w:r>
            <w:t>Directie Algemene Economische Politiek</w:t>
          </w:r>
        </w:p>
        <w:p w14:paraId="1C7588FC" w14:textId="77777777" w:rsidR="00527BD4" w:rsidRPr="00BE5ED9" w:rsidRDefault="00B50A5C" w:rsidP="00A50CF6">
          <w:pPr>
            <w:pStyle w:val="Huisstijl-Adres"/>
          </w:pPr>
          <w:r>
            <w:rPr>
              <w:b/>
            </w:rPr>
            <w:t>Bezoekadres</w:t>
          </w:r>
          <w:r>
            <w:rPr>
              <w:b/>
            </w:rPr>
            <w:br/>
          </w:r>
          <w:r>
            <w:t>Bezuidenhoutseweg 73</w:t>
          </w:r>
          <w:r w:rsidRPr="005819CE">
            <w:br/>
          </w:r>
          <w:r>
            <w:t>2594 AC Den Haag</w:t>
          </w:r>
        </w:p>
        <w:p w14:paraId="6414E10C" w14:textId="77777777" w:rsidR="00EF495B" w:rsidRDefault="00B50A5C" w:rsidP="0098788A">
          <w:pPr>
            <w:pStyle w:val="Huisstijl-Adres"/>
          </w:pPr>
          <w:r>
            <w:rPr>
              <w:b/>
            </w:rPr>
            <w:t>Postadres</w:t>
          </w:r>
          <w:r>
            <w:rPr>
              <w:b/>
            </w:rPr>
            <w:br/>
          </w:r>
          <w:r>
            <w:t>Postbus 20401</w:t>
          </w:r>
          <w:r w:rsidRPr="005819CE">
            <w:br/>
            <w:t>2500 E</w:t>
          </w:r>
          <w:r>
            <w:t>K</w:t>
          </w:r>
          <w:r w:rsidRPr="005819CE">
            <w:t xml:space="preserve"> Den Haag</w:t>
          </w:r>
        </w:p>
        <w:p w14:paraId="100A62DD" w14:textId="77777777" w:rsidR="00EF495B" w:rsidRPr="005B3814" w:rsidRDefault="00B50A5C" w:rsidP="0098788A">
          <w:pPr>
            <w:pStyle w:val="Huisstijl-Adres"/>
          </w:pPr>
          <w:r>
            <w:rPr>
              <w:b/>
            </w:rPr>
            <w:t>Overheidsidentificatienr</w:t>
          </w:r>
          <w:r>
            <w:rPr>
              <w:b/>
            </w:rPr>
            <w:br/>
          </w:r>
          <w:r w:rsidRPr="005B3814">
            <w:t>00000001003214369000</w:t>
          </w:r>
        </w:p>
        <w:p w14:paraId="5335CFB4" w14:textId="723B448D" w:rsidR="00527BD4" w:rsidRPr="00B50A5C" w:rsidRDefault="00B50A5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F7AA8" w:rsidRPr="00B50A5C" w14:paraId="58913930" w14:textId="77777777" w:rsidTr="00A50CF6">
      <w:trPr>
        <w:trHeight w:hRule="exact" w:val="200"/>
      </w:trPr>
      <w:tc>
        <w:tcPr>
          <w:tcW w:w="2160" w:type="dxa"/>
          <w:shd w:val="clear" w:color="auto" w:fill="auto"/>
        </w:tcPr>
        <w:p w14:paraId="6347E7B7" w14:textId="77777777" w:rsidR="00527BD4" w:rsidRPr="008D151B" w:rsidRDefault="00527BD4" w:rsidP="00A50CF6"/>
      </w:tc>
    </w:tr>
    <w:tr w:rsidR="008F7AA8" w14:paraId="007F7410" w14:textId="77777777" w:rsidTr="00A50CF6">
      <w:tc>
        <w:tcPr>
          <w:tcW w:w="2160" w:type="dxa"/>
          <w:shd w:val="clear" w:color="auto" w:fill="auto"/>
        </w:tcPr>
        <w:p w14:paraId="564BBAE1" w14:textId="77777777" w:rsidR="000C0163" w:rsidRPr="005819CE" w:rsidRDefault="00B50A5C" w:rsidP="000C0163">
          <w:pPr>
            <w:pStyle w:val="Huisstijl-Kopje"/>
          </w:pPr>
          <w:r>
            <w:t>Ons kenmerk</w:t>
          </w:r>
          <w:r w:rsidRPr="005819CE">
            <w:t xml:space="preserve"> </w:t>
          </w:r>
        </w:p>
        <w:p w14:paraId="14EDE664" w14:textId="4DFBB904" w:rsidR="00527BD4" w:rsidRPr="005819CE" w:rsidRDefault="00B50A5C" w:rsidP="00A50CF6">
          <w:pPr>
            <w:pStyle w:val="Huisstijl-Gegeven"/>
          </w:pPr>
          <w:r>
            <w:t>DGED-AEP</w:t>
          </w:r>
          <w:r w:rsidR="00926AE2">
            <w:t xml:space="preserve"> / </w:t>
          </w:r>
          <w:r>
            <w:t>99354915</w:t>
          </w:r>
        </w:p>
        <w:p w14:paraId="05AC4719" w14:textId="77777777" w:rsidR="00527BD4" w:rsidRPr="005819CE" w:rsidRDefault="00B50A5C" w:rsidP="00A50CF6">
          <w:pPr>
            <w:pStyle w:val="Huisstijl-Kopje"/>
          </w:pPr>
          <w:r>
            <w:t>Bijlage(n)</w:t>
          </w:r>
        </w:p>
        <w:p w14:paraId="3D304979" w14:textId="0FBBAFE5" w:rsidR="00527BD4" w:rsidRPr="005819CE" w:rsidRDefault="00491343" w:rsidP="00A50CF6">
          <w:pPr>
            <w:pStyle w:val="Huisstijl-Gegeven"/>
          </w:pPr>
          <w:r>
            <w:t>4</w:t>
          </w:r>
        </w:p>
      </w:tc>
    </w:tr>
  </w:tbl>
  <w:p w14:paraId="349439C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F7AA8" w14:paraId="7CC0E89D" w14:textId="77777777" w:rsidTr="007610AA">
      <w:trPr>
        <w:trHeight w:val="400"/>
      </w:trPr>
      <w:tc>
        <w:tcPr>
          <w:tcW w:w="7520" w:type="dxa"/>
          <w:gridSpan w:val="2"/>
          <w:shd w:val="clear" w:color="auto" w:fill="auto"/>
        </w:tcPr>
        <w:p w14:paraId="3578F7A3" w14:textId="77777777" w:rsidR="00527BD4" w:rsidRPr="00BC3B53" w:rsidRDefault="00B50A5C" w:rsidP="00A50CF6">
          <w:pPr>
            <w:pStyle w:val="Huisstijl-Retouradres"/>
          </w:pPr>
          <w:r>
            <w:t>&gt; Retouradres Postbus 20401 2500 EK Den Haag</w:t>
          </w:r>
        </w:p>
      </w:tc>
    </w:tr>
    <w:tr w:rsidR="008F7AA8" w14:paraId="57F2A20D" w14:textId="77777777" w:rsidTr="007610AA">
      <w:tc>
        <w:tcPr>
          <w:tcW w:w="7520" w:type="dxa"/>
          <w:gridSpan w:val="2"/>
          <w:shd w:val="clear" w:color="auto" w:fill="auto"/>
        </w:tcPr>
        <w:p w14:paraId="0FA8C0A1" w14:textId="77777777" w:rsidR="00527BD4" w:rsidRPr="00983E8F" w:rsidRDefault="00527BD4" w:rsidP="00A50CF6">
          <w:pPr>
            <w:pStyle w:val="Huisstijl-Rubricering"/>
          </w:pPr>
        </w:p>
      </w:tc>
    </w:tr>
    <w:tr w:rsidR="008F7AA8" w14:paraId="61937715" w14:textId="77777777" w:rsidTr="007610AA">
      <w:trPr>
        <w:trHeight w:hRule="exact" w:val="2440"/>
      </w:trPr>
      <w:tc>
        <w:tcPr>
          <w:tcW w:w="7520" w:type="dxa"/>
          <w:gridSpan w:val="2"/>
          <w:shd w:val="clear" w:color="auto" w:fill="auto"/>
        </w:tcPr>
        <w:p w14:paraId="123FA418" w14:textId="16BF8D02" w:rsidR="00527BD4" w:rsidRDefault="00B50A5C" w:rsidP="00A50CF6">
          <w:pPr>
            <w:pStyle w:val="Huisstijl-NAW"/>
          </w:pPr>
          <w:r>
            <w:t>De Voorzitter van de Tweede Kamer</w:t>
          </w:r>
        </w:p>
        <w:p w14:paraId="2E86D841" w14:textId="77777777" w:rsidR="008F7AA8" w:rsidRDefault="00B50A5C">
          <w:pPr>
            <w:pStyle w:val="Huisstijl-NAW"/>
          </w:pPr>
          <w:r>
            <w:t>der Staten-Generaal</w:t>
          </w:r>
        </w:p>
        <w:p w14:paraId="0622FD8C" w14:textId="77777777" w:rsidR="008F7AA8" w:rsidRDefault="00B50A5C">
          <w:pPr>
            <w:pStyle w:val="Huisstijl-NAW"/>
          </w:pPr>
          <w:r>
            <w:t>Prinses Irenestraat 6</w:t>
          </w:r>
        </w:p>
        <w:p w14:paraId="0765A5BA" w14:textId="44EFB8FB" w:rsidR="008F7AA8" w:rsidRDefault="00B50A5C">
          <w:pPr>
            <w:pStyle w:val="Huisstijl-NAW"/>
          </w:pPr>
          <w:r>
            <w:t>2595 BD  DEN HAAG</w:t>
          </w:r>
        </w:p>
      </w:tc>
    </w:tr>
    <w:tr w:rsidR="008F7AA8" w14:paraId="16828737" w14:textId="77777777" w:rsidTr="007610AA">
      <w:trPr>
        <w:trHeight w:hRule="exact" w:val="400"/>
      </w:trPr>
      <w:tc>
        <w:tcPr>
          <w:tcW w:w="7520" w:type="dxa"/>
          <w:gridSpan w:val="2"/>
          <w:shd w:val="clear" w:color="auto" w:fill="auto"/>
        </w:tcPr>
        <w:p w14:paraId="714C486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F7AA8" w14:paraId="66F2CD4C" w14:textId="77777777" w:rsidTr="007610AA">
      <w:trPr>
        <w:trHeight w:val="240"/>
      </w:trPr>
      <w:tc>
        <w:tcPr>
          <w:tcW w:w="900" w:type="dxa"/>
          <w:shd w:val="clear" w:color="auto" w:fill="auto"/>
        </w:tcPr>
        <w:p w14:paraId="2889FCC2" w14:textId="77777777" w:rsidR="00527BD4" w:rsidRPr="007709EF" w:rsidRDefault="00B50A5C" w:rsidP="00A50CF6">
          <w:pPr>
            <w:rPr>
              <w:szCs w:val="18"/>
            </w:rPr>
          </w:pPr>
          <w:r>
            <w:rPr>
              <w:szCs w:val="18"/>
            </w:rPr>
            <w:t>Datum</w:t>
          </w:r>
        </w:p>
      </w:tc>
      <w:tc>
        <w:tcPr>
          <w:tcW w:w="6620" w:type="dxa"/>
          <w:shd w:val="clear" w:color="auto" w:fill="auto"/>
        </w:tcPr>
        <w:p w14:paraId="50B265A8" w14:textId="158F8BB7" w:rsidR="00527BD4" w:rsidRPr="007709EF" w:rsidRDefault="00264CFF" w:rsidP="00A50CF6">
          <w:r>
            <w:t>4 juli 2025</w:t>
          </w:r>
        </w:p>
      </w:tc>
    </w:tr>
    <w:tr w:rsidR="008F7AA8" w14:paraId="289FA4F3" w14:textId="77777777" w:rsidTr="00881DD9">
      <w:trPr>
        <w:trHeight w:val="165"/>
      </w:trPr>
      <w:tc>
        <w:tcPr>
          <w:tcW w:w="900" w:type="dxa"/>
          <w:shd w:val="clear" w:color="auto" w:fill="auto"/>
        </w:tcPr>
        <w:p w14:paraId="0BBAD2B3" w14:textId="77777777" w:rsidR="00527BD4" w:rsidRPr="007709EF" w:rsidRDefault="00B50A5C" w:rsidP="00A50CF6">
          <w:pPr>
            <w:rPr>
              <w:szCs w:val="18"/>
            </w:rPr>
          </w:pPr>
          <w:r>
            <w:rPr>
              <w:szCs w:val="18"/>
            </w:rPr>
            <w:t>Betreft</w:t>
          </w:r>
        </w:p>
      </w:tc>
      <w:tc>
        <w:tcPr>
          <w:tcW w:w="6620" w:type="dxa"/>
          <w:shd w:val="clear" w:color="auto" w:fill="auto"/>
        </w:tcPr>
        <w:p w14:paraId="1931DAB2" w14:textId="2D604252" w:rsidR="00527BD4" w:rsidRPr="007709EF" w:rsidRDefault="00B50A5C" w:rsidP="00A50CF6">
          <w:r>
            <w:t>Aanvullende advisering Nationaal Groeifonds</w:t>
          </w:r>
          <w:r w:rsidR="00041181">
            <w:t>projecten</w:t>
          </w:r>
          <w:r>
            <w:t xml:space="preserve"> (inclusief reactie kabinet)</w:t>
          </w:r>
          <w:r w:rsidR="00964BE7">
            <w:t xml:space="preserve"> zomer 2025</w:t>
          </w:r>
          <w:r>
            <w:t xml:space="preserve"> en jaarverslag Adviescommissie Nationaal Groeifonds 2024</w:t>
          </w:r>
        </w:p>
      </w:tc>
    </w:tr>
  </w:tbl>
  <w:p w14:paraId="0F87C04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1E0062C">
      <w:start w:val="1"/>
      <w:numFmt w:val="bullet"/>
      <w:pStyle w:val="Lijstopsomteken"/>
      <w:lvlText w:val="•"/>
      <w:lvlJc w:val="left"/>
      <w:pPr>
        <w:tabs>
          <w:tab w:val="num" w:pos="227"/>
        </w:tabs>
        <w:ind w:left="227" w:hanging="227"/>
      </w:pPr>
      <w:rPr>
        <w:rFonts w:ascii="Verdana" w:hAnsi="Verdana" w:hint="default"/>
        <w:sz w:val="18"/>
        <w:szCs w:val="18"/>
      </w:rPr>
    </w:lvl>
    <w:lvl w:ilvl="1" w:tplc="2A5C81E0" w:tentative="1">
      <w:start w:val="1"/>
      <w:numFmt w:val="bullet"/>
      <w:lvlText w:val="o"/>
      <w:lvlJc w:val="left"/>
      <w:pPr>
        <w:tabs>
          <w:tab w:val="num" w:pos="1440"/>
        </w:tabs>
        <w:ind w:left="1440" w:hanging="360"/>
      </w:pPr>
      <w:rPr>
        <w:rFonts w:ascii="Courier New" w:hAnsi="Courier New" w:cs="Courier New" w:hint="default"/>
      </w:rPr>
    </w:lvl>
    <w:lvl w:ilvl="2" w:tplc="DBB4198C" w:tentative="1">
      <w:start w:val="1"/>
      <w:numFmt w:val="bullet"/>
      <w:lvlText w:val=""/>
      <w:lvlJc w:val="left"/>
      <w:pPr>
        <w:tabs>
          <w:tab w:val="num" w:pos="2160"/>
        </w:tabs>
        <w:ind w:left="2160" w:hanging="360"/>
      </w:pPr>
      <w:rPr>
        <w:rFonts w:ascii="Wingdings" w:hAnsi="Wingdings" w:hint="default"/>
      </w:rPr>
    </w:lvl>
    <w:lvl w:ilvl="3" w:tplc="6C987DE6" w:tentative="1">
      <w:start w:val="1"/>
      <w:numFmt w:val="bullet"/>
      <w:lvlText w:val=""/>
      <w:lvlJc w:val="left"/>
      <w:pPr>
        <w:tabs>
          <w:tab w:val="num" w:pos="2880"/>
        </w:tabs>
        <w:ind w:left="2880" w:hanging="360"/>
      </w:pPr>
      <w:rPr>
        <w:rFonts w:ascii="Symbol" w:hAnsi="Symbol" w:hint="default"/>
      </w:rPr>
    </w:lvl>
    <w:lvl w:ilvl="4" w:tplc="3ECC9E9A" w:tentative="1">
      <w:start w:val="1"/>
      <w:numFmt w:val="bullet"/>
      <w:lvlText w:val="o"/>
      <w:lvlJc w:val="left"/>
      <w:pPr>
        <w:tabs>
          <w:tab w:val="num" w:pos="3600"/>
        </w:tabs>
        <w:ind w:left="3600" w:hanging="360"/>
      </w:pPr>
      <w:rPr>
        <w:rFonts w:ascii="Courier New" w:hAnsi="Courier New" w:cs="Courier New" w:hint="default"/>
      </w:rPr>
    </w:lvl>
    <w:lvl w:ilvl="5" w:tplc="F45AC6C0" w:tentative="1">
      <w:start w:val="1"/>
      <w:numFmt w:val="bullet"/>
      <w:lvlText w:val=""/>
      <w:lvlJc w:val="left"/>
      <w:pPr>
        <w:tabs>
          <w:tab w:val="num" w:pos="4320"/>
        </w:tabs>
        <w:ind w:left="4320" w:hanging="360"/>
      </w:pPr>
      <w:rPr>
        <w:rFonts w:ascii="Wingdings" w:hAnsi="Wingdings" w:hint="default"/>
      </w:rPr>
    </w:lvl>
    <w:lvl w:ilvl="6" w:tplc="6D98D0C4" w:tentative="1">
      <w:start w:val="1"/>
      <w:numFmt w:val="bullet"/>
      <w:lvlText w:val=""/>
      <w:lvlJc w:val="left"/>
      <w:pPr>
        <w:tabs>
          <w:tab w:val="num" w:pos="5040"/>
        </w:tabs>
        <w:ind w:left="5040" w:hanging="360"/>
      </w:pPr>
      <w:rPr>
        <w:rFonts w:ascii="Symbol" w:hAnsi="Symbol" w:hint="default"/>
      </w:rPr>
    </w:lvl>
    <w:lvl w:ilvl="7" w:tplc="8C0658A4" w:tentative="1">
      <w:start w:val="1"/>
      <w:numFmt w:val="bullet"/>
      <w:lvlText w:val="o"/>
      <w:lvlJc w:val="left"/>
      <w:pPr>
        <w:tabs>
          <w:tab w:val="num" w:pos="5760"/>
        </w:tabs>
        <w:ind w:left="5760" w:hanging="360"/>
      </w:pPr>
      <w:rPr>
        <w:rFonts w:ascii="Courier New" w:hAnsi="Courier New" w:cs="Courier New" w:hint="default"/>
      </w:rPr>
    </w:lvl>
    <w:lvl w:ilvl="8" w:tplc="261440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9E0493C">
      <w:start w:val="1"/>
      <w:numFmt w:val="bullet"/>
      <w:pStyle w:val="Lijstopsomteken2"/>
      <w:lvlText w:val="–"/>
      <w:lvlJc w:val="left"/>
      <w:pPr>
        <w:tabs>
          <w:tab w:val="num" w:pos="227"/>
        </w:tabs>
        <w:ind w:left="227" w:firstLine="0"/>
      </w:pPr>
      <w:rPr>
        <w:rFonts w:ascii="Verdana" w:hAnsi="Verdana" w:hint="default"/>
      </w:rPr>
    </w:lvl>
    <w:lvl w:ilvl="1" w:tplc="1458DC10" w:tentative="1">
      <w:start w:val="1"/>
      <w:numFmt w:val="bullet"/>
      <w:lvlText w:val="o"/>
      <w:lvlJc w:val="left"/>
      <w:pPr>
        <w:tabs>
          <w:tab w:val="num" w:pos="1440"/>
        </w:tabs>
        <w:ind w:left="1440" w:hanging="360"/>
      </w:pPr>
      <w:rPr>
        <w:rFonts w:ascii="Courier New" w:hAnsi="Courier New" w:cs="Courier New" w:hint="default"/>
      </w:rPr>
    </w:lvl>
    <w:lvl w:ilvl="2" w:tplc="EE8E5FD8" w:tentative="1">
      <w:start w:val="1"/>
      <w:numFmt w:val="bullet"/>
      <w:lvlText w:val=""/>
      <w:lvlJc w:val="left"/>
      <w:pPr>
        <w:tabs>
          <w:tab w:val="num" w:pos="2160"/>
        </w:tabs>
        <w:ind w:left="2160" w:hanging="360"/>
      </w:pPr>
      <w:rPr>
        <w:rFonts w:ascii="Wingdings" w:hAnsi="Wingdings" w:hint="default"/>
      </w:rPr>
    </w:lvl>
    <w:lvl w:ilvl="3" w:tplc="386E3F5C" w:tentative="1">
      <w:start w:val="1"/>
      <w:numFmt w:val="bullet"/>
      <w:lvlText w:val=""/>
      <w:lvlJc w:val="left"/>
      <w:pPr>
        <w:tabs>
          <w:tab w:val="num" w:pos="2880"/>
        </w:tabs>
        <w:ind w:left="2880" w:hanging="360"/>
      </w:pPr>
      <w:rPr>
        <w:rFonts w:ascii="Symbol" w:hAnsi="Symbol" w:hint="default"/>
      </w:rPr>
    </w:lvl>
    <w:lvl w:ilvl="4" w:tplc="25D85102" w:tentative="1">
      <w:start w:val="1"/>
      <w:numFmt w:val="bullet"/>
      <w:lvlText w:val="o"/>
      <w:lvlJc w:val="left"/>
      <w:pPr>
        <w:tabs>
          <w:tab w:val="num" w:pos="3600"/>
        </w:tabs>
        <w:ind w:left="3600" w:hanging="360"/>
      </w:pPr>
      <w:rPr>
        <w:rFonts w:ascii="Courier New" w:hAnsi="Courier New" w:cs="Courier New" w:hint="default"/>
      </w:rPr>
    </w:lvl>
    <w:lvl w:ilvl="5" w:tplc="2A74FD64" w:tentative="1">
      <w:start w:val="1"/>
      <w:numFmt w:val="bullet"/>
      <w:lvlText w:val=""/>
      <w:lvlJc w:val="left"/>
      <w:pPr>
        <w:tabs>
          <w:tab w:val="num" w:pos="4320"/>
        </w:tabs>
        <w:ind w:left="4320" w:hanging="360"/>
      </w:pPr>
      <w:rPr>
        <w:rFonts w:ascii="Wingdings" w:hAnsi="Wingdings" w:hint="default"/>
      </w:rPr>
    </w:lvl>
    <w:lvl w:ilvl="6" w:tplc="8AEAB40E" w:tentative="1">
      <w:start w:val="1"/>
      <w:numFmt w:val="bullet"/>
      <w:lvlText w:val=""/>
      <w:lvlJc w:val="left"/>
      <w:pPr>
        <w:tabs>
          <w:tab w:val="num" w:pos="5040"/>
        </w:tabs>
        <w:ind w:left="5040" w:hanging="360"/>
      </w:pPr>
      <w:rPr>
        <w:rFonts w:ascii="Symbol" w:hAnsi="Symbol" w:hint="default"/>
      </w:rPr>
    </w:lvl>
    <w:lvl w:ilvl="7" w:tplc="1116EABA" w:tentative="1">
      <w:start w:val="1"/>
      <w:numFmt w:val="bullet"/>
      <w:lvlText w:val="o"/>
      <w:lvlJc w:val="left"/>
      <w:pPr>
        <w:tabs>
          <w:tab w:val="num" w:pos="5760"/>
        </w:tabs>
        <w:ind w:left="5760" w:hanging="360"/>
      </w:pPr>
      <w:rPr>
        <w:rFonts w:ascii="Courier New" w:hAnsi="Courier New" w:cs="Courier New" w:hint="default"/>
      </w:rPr>
    </w:lvl>
    <w:lvl w:ilvl="8" w:tplc="AA16A7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32481550">
    <w:abstractNumId w:val="10"/>
  </w:num>
  <w:num w:numId="2" w16cid:durableId="724791259">
    <w:abstractNumId w:val="7"/>
  </w:num>
  <w:num w:numId="3" w16cid:durableId="979194496">
    <w:abstractNumId w:val="6"/>
  </w:num>
  <w:num w:numId="4" w16cid:durableId="884874165">
    <w:abstractNumId w:val="5"/>
  </w:num>
  <w:num w:numId="5" w16cid:durableId="881555298">
    <w:abstractNumId w:val="4"/>
  </w:num>
  <w:num w:numId="6" w16cid:durableId="629289957">
    <w:abstractNumId w:val="8"/>
  </w:num>
  <w:num w:numId="7" w16cid:durableId="1030955560">
    <w:abstractNumId w:val="3"/>
  </w:num>
  <w:num w:numId="8" w16cid:durableId="1799377685">
    <w:abstractNumId w:val="2"/>
  </w:num>
  <w:num w:numId="9" w16cid:durableId="2086954014">
    <w:abstractNumId w:val="1"/>
  </w:num>
  <w:num w:numId="10" w16cid:durableId="1894853965">
    <w:abstractNumId w:val="0"/>
  </w:num>
  <w:num w:numId="11" w16cid:durableId="787546932">
    <w:abstractNumId w:val="9"/>
  </w:num>
  <w:num w:numId="12" w16cid:durableId="235171622">
    <w:abstractNumId w:val="11"/>
  </w:num>
  <w:num w:numId="13" w16cid:durableId="101384661">
    <w:abstractNumId w:val="13"/>
  </w:num>
  <w:num w:numId="14" w16cid:durableId="171619822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2EA1"/>
    <w:rsid w:val="00033CDD"/>
    <w:rsid w:val="00034A84"/>
    <w:rsid w:val="00035E67"/>
    <w:rsid w:val="000366F3"/>
    <w:rsid w:val="00041181"/>
    <w:rsid w:val="000511F3"/>
    <w:rsid w:val="00053A99"/>
    <w:rsid w:val="0006024D"/>
    <w:rsid w:val="00060F9C"/>
    <w:rsid w:val="000613C2"/>
    <w:rsid w:val="00071F28"/>
    <w:rsid w:val="00074079"/>
    <w:rsid w:val="0007602E"/>
    <w:rsid w:val="00081598"/>
    <w:rsid w:val="00081F3D"/>
    <w:rsid w:val="00092799"/>
    <w:rsid w:val="00092C5F"/>
    <w:rsid w:val="00096680"/>
    <w:rsid w:val="000A0F36"/>
    <w:rsid w:val="000A174A"/>
    <w:rsid w:val="000A3E0A"/>
    <w:rsid w:val="000A65AC"/>
    <w:rsid w:val="000A7159"/>
    <w:rsid w:val="000B7281"/>
    <w:rsid w:val="000B7FAB"/>
    <w:rsid w:val="000C0163"/>
    <w:rsid w:val="000C07B6"/>
    <w:rsid w:val="000C1BA1"/>
    <w:rsid w:val="000C3EA9"/>
    <w:rsid w:val="000D0225"/>
    <w:rsid w:val="000D48EE"/>
    <w:rsid w:val="000D5EEA"/>
    <w:rsid w:val="000E3275"/>
    <w:rsid w:val="000E3D48"/>
    <w:rsid w:val="000E5899"/>
    <w:rsid w:val="000E5A99"/>
    <w:rsid w:val="000E6CA6"/>
    <w:rsid w:val="000E7895"/>
    <w:rsid w:val="000F161D"/>
    <w:rsid w:val="000F3CAA"/>
    <w:rsid w:val="000F4822"/>
    <w:rsid w:val="00102ABB"/>
    <w:rsid w:val="00110811"/>
    <w:rsid w:val="00111D4E"/>
    <w:rsid w:val="00116523"/>
    <w:rsid w:val="0012109D"/>
    <w:rsid w:val="00121BF0"/>
    <w:rsid w:val="00123704"/>
    <w:rsid w:val="001270C7"/>
    <w:rsid w:val="00132540"/>
    <w:rsid w:val="00133F0F"/>
    <w:rsid w:val="001406C0"/>
    <w:rsid w:val="001446E1"/>
    <w:rsid w:val="0014786A"/>
    <w:rsid w:val="001516A4"/>
    <w:rsid w:val="00151E5F"/>
    <w:rsid w:val="0015328E"/>
    <w:rsid w:val="00153E28"/>
    <w:rsid w:val="001569AB"/>
    <w:rsid w:val="00156C2B"/>
    <w:rsid w:val="00163425"/>
    <w:rsid w:val="00164D63"/>
    <w:rsid w:val="0016725C"/>
    <w:rsid w:val="001726F3"/>
    <w:rsid w:val="00173C51"/>
    <w:rsid w:val="00174CC2"/>
    <w:rsid w:val="00176CC6"/>
    <w:rsid w:val="0017750D"/>
    <w:rsid w:val="00181BE4"/>
    <w:rsid w:val="00185576"/>
    <w:rsid w:val="00185951"/>
    <w:rsid w:val="00196B8B"/>
    <w:rsid w:val="001A2BEA"/>
    <w:rsid w:val="001A6D93"/>
    <w:rsid w:val="001B6EDB"/>
    <w:rsid w:val="001C071E"/>
    <w:rsid w:val="001C32EC"/>
    <w:rsid w:val="001C38BD"/>
    <w:rsid w:val="001C4A04"/>
    <w:rsid w:val="001C4D5A"/>
    <w:rsid w:val="001E34C6"/>
    <w:rsid w:val="001E5581"/>
    <w:rsid w:val="001F1FA7"/>
    <w:rsid w:val="001F3C70"/>
    <w:rsid w:val="00200D88"/>
    <w:rsid w:val="00201F68"/>
    <w:rsid w:val="00211D69"/>
    <w:rsid w:val="00212A5C"/>
    <w:rsid w:val="00212F2A"/>
    <w:rsid w:val="00214F2B"/>
    <w:rsid w:val="0021741B"/>
    <w:rsid w:val="00217880"/>
    <w:rsid w:val="00222D66"/>
    <w:rsid w:val="00224A8A"/>
    <w:rsid w:val="002279CD"/>
    <w:rsid w:val="00227C2E"/>
    <w:rsid w:val="002309A8"/>
    <w:rsid w:val="002369BF"/>
    <w:rsid w:val="00236CFE"/>
    <w:rsid w:val="002428E3"/>
    <w:rsid w:val="00243031"/>
    <w:rsid w:val="00253F50"/>
    <w:rsid w:val="00260BAF"/>
    <w:rsid w:val="00264CFF"/>
    <w:rsid w:val="002650F7"/>
    <w:rsid w:val="00273F3B"/>
    <w:rsid w:val="00274DB7"/>
    <w:rsid w:val="00275984"/>
    <w:rsid w:val="00280091"/>
    <w:rsid w:val="00280F74"/>
    <w:rsid w:val="002822CA"/>
    <w:rsid w:val="00286998"/>
    <w:rsid w:val="00291AB7"/>
    <w:rsid w:val="00292EB2"/>
    <w:rsid w:val="0029422B"/>
    <w:rsid w:val="00297F28"/>
    <w:rsid w:val="002A0938"/>
    <w:rsid w:val="002A706B"/>
    <w:rsid w:val="002B153C"/>
    <w:rsid w:val="002B52FC"/>
    <w:rsid w:val="002C2830"/>
    <w:rsid w:val="002D001A"/>
    <w:rsid w:val="002D0E2B"/>
    <w:rsid w:val="002D28E2"/>
    <w:rsid w:val="002D317B"/>
    <w:rsid w:val="002D3587"/>
    <w:rsid w:val="002D502D"/>
    <w:rsid w:val="002E0F69"/>
    <w:rsid w:val="002E236A"/>
    <w:rsid w:val="002F5147"/>
    <w:rsid w:val="002F7ABD"/>
    <w:rsid w:val="00301C71"/>
    <w:rsid w:val="00312597"/>
    <w:rsid w:val="003134A9"/>
    <w:rsid w:val="00322F90"/>
    <w:rsid w:val="00327B4F"/>
    <w:rsid w:val="00327BA5"/>
    <w:rsid w:val="0033326F"/>
    <w:rsid w:val="00334154"/>
    <w:rsid w:val="003372C4"/>
    <w:rsid w:val="00337753"/>
    <w:rsid w:val="00337C40"/>
    <w:rsid w:val="00340ECA"/>
    <w:rsid w:val="00341FA0"/>
    <w:rsid w:val="00344F3D"/>
    <w:rsid w:val="00345299"/>
    <w:rsid w:val="00351A8D"/>
    <w:rsid w:val="003526BB"/>
    <w:rsid w:val="00352BCF"/>
    <w:rsid w:val="00352DFB"/>
    <w:rsid w:val="003538A0"/>
    <w:rsid w:val="00353932"/>
    <w:rsid w:val="0035464B"/>
    <w:rsid w:val="00361A56"/>
    <w:rsid w:val="0036252A"/>
    <w:rsid w:val="00364D9D"/>
    <w:rsid w:val="00365807"/>
    <w:rsid w:val="00371048"/>
    <w:rsid w:val="0037396C"/>
    <w:rsid w:val="0037421D"/>
    <w:rsid w:val="00376093"/>
    <w:rsid w:val="00376DA0"/>
    <w:rsid w:val="003779BE"/>
    <w:rsid w:val="00381167"/>
    <w:rsid w:val="00383DA1"/>
    <w:rsid w:val="00385F30"/>
    <w:rsid w:val="00393696"/>
    <w:rsid w:val="00393963"/>
    <w:rsid w:val="00394170"/>
    <w:rsid w:val="00395575"/>
    <w:rsid w:val="00395672"/>
    <w:rsid w:val="003A06C8"/>
    <w:rsid w:val="003A0D7C"/>
    <w:rsid w:val="003A1D8E"/>
    <w:rsid w:val="003A5290"/>
    <w:rsid w:val="003B0155"/>
    <w:rsid w:val="003B7EE7"/>
    <w:rsid w:val="003C2CCB"/>
    <w:rsid w:val="003D0233"/>
    <w:rsid w:val="003D39EC"/>
    <w:rsid w:val="003D5DED"/>
    <w:rsid w:val="003E3DD5"/>
    <w:rsid w:val="003F07C6"/>
    <w:rsid w:val="003F1F6B"/>
    <w:rsid w:val="003F3757"/>
    <w:rsid w:val="003F38BD"/>
    <w:rsid w:val="003F44B7"/>
    <w:rsid w:val="004008E9"/>
    <w:rsid w:val="00402029"/>
    <w:rsid w:val="00413C8B"/>
    <w:rsid w:val="00413D48"/>
    <w:rsid w:val="004252F4"/>
    <w:rsid w:val="00430812"/>
    <w:rsid w:val="00441AC2"/>
    <w:rsid w:val="004423DA"/>
    <w:rsid w:val="0044249B"/>
    <w:rsid w:val="004425CC"/>
    <w:rsid w:val="00447148"/>
    <w:rsid w:val="0045023C"/>
    <w:rsid w:val="00451A5B"/>
    <w:rsid w:val="00452BCD"/>
    <w:rsid w:val="00452CEA"/>
    <w:rsid w:val="00462F31"/>
    <w:rsid w:val="0046364C"/>
    <w:rsid w:val="00465B52"/>
    <w:rsid w:val="0046708E"/>
    <w:rsid w:val="00472A65"/>
    <w:rsid w:val="00474463"/>
    <w:rsid w:val="00474B75"/>
    <w:rsid w:val="00483B2B"/>
    <w:rsid w:val="00483F0B"/>
    <w:rsid w:val="00491343"/>
    <w:rsid w:val="00496319"/>
    <w:rsid w:val="00497279"/>
    <w:rsid w:val="004A163B"/>
    <w:rsid w:val="004A670A"/>
    <w:rsid w:val="004A7047"/>
    <w:rsid w:val="004B305B"/>
    <w:rsid w:val="004B3F78"/>
    <w:rsid w:val="004B5465"/>
    <w:rsid w:val="004B70F0"/>
    <w:rsid w:val="004C21A8"/>
    <w:rsid w:val="004D505E"/>
    <w:rsid w:val="004D53EA"/>
    <w:rsid w:val="004D72CA"/>
    <w:rsid w:val="004E2242"/>
    <w:rsid w:val="004E505E"/>
    <w:rsid w:val="004E605C"/>
    <w:rsid w:val="004E73B3"/>
    <w:rsid w:val="004F42FF"/>
    <w:rsid w:val="004F44C2"/>
    <w:rsid w:val="00502512"/>
    <w:rsid w:val="00503FD2"/>
    <w:rsid w:val="00505262"/>
    <w:rsid w:val="00507D18"/>
    <w:rsid w:val="0051414C"/>
    <w:rsid w:val="00516022"/>
    <w:rsid w:val="0052104F"/>
    <w:rsid w:val="00521B1F"/>
    <w:rsid w:val="00521CEE"/>
    <w:rsid w:val="00524FB4"/>
    <w:rsid w:val="00527765"/>
    <w:rsid w:val="00527BD4"/>
    <w:rsid w:val="005301B9"/>
    <w:rsid w:val="0053265D"/>
    <w:rsid w:val="00537095"/>
    <w:rsid w:val="005403C8"/>
    <w:rsid w:val="005429DC"/>
    <w:rsid w:val="005565F9"/>
    <w:rsid w:val="00573041"/>
    <w:rsid w:val="005743E4"/>
    <w:rsid w:val="00575B80"/>
    <w:rsid w:val="0057620F"/>
    <w:rsid w:val="005819CE"/>
    <w:rsid w:val="0058298D"/>
    <w:rsid w:val="00584C1A"/>
    <w:rsid w:val="00587790"/>
    <w:rsid w:val="00591E4A"/>
    <w:rsid w:val="00593575"/>
    <w:rsid w:val="00593C2B"/>
    <w:rsid w:val="00595231"/>
    <w:rsid w:val="00596166"/>
    <w:rsid w:val="00597F64"/>
    <w:rsid w:val="005A0D31"/>
    <w:rsid w:val="005A207F"/>
    <w:rsid w:val="005A2F35"/>
    <w:rsid w:val="005B3814"/>
    <w:rsid w:val="005B463E"/>
    <w:rsid w:val="005B750D"/>
    <w:rsid w:val="005C34E1"/>
    <w:rsid w:val="005C3FE0"/>
    <w:rsid w:val="005C65B5"/>
    <w:rsid w:val="005C740C"/>
    <w:rsid w:val="005D625B"/>
    <w:rsid w:val="005E5940"/>
    <w:rsid w:val="005F62D3"/>
    <w:rsid w:val="005F6D11"/>
    <w:rsid w:val="00600CF0"/>
    <w:rsid w:val="006048F4"/>
    <w:rsid w:val="0060660A"/>
    <w:rsid w:val="00613B1D"/>
    <w:rsid w:val="00617A44"/>
    <w:rsid w:val="006202B6"/>
    <w:rsid w:val="00625CD0"/>
    <w:rsid w:val="0062627D"/>
    <w:rsid w:val="00627432"/>
    <w:rsid w:val="0063424F"/>
    <w:rsid w:val="00637D28"/>
    <w:rsid w:val="00641F2D"/>
    <w:rsid w:val="006435BE"/>
    <w:rsid w:val="006448E4"/>
    <w:rsid w:val="00645414"/>
    <w:rsid w:val="00651CEE"/>
    <w:rsid w:val="00653606"/>
    <w:rsid w:val="00653999"/>
    <w:rsid w:val="00655E36"/>
    <w:rsid w:val="006610E9"/>
    <w:rsid w:val="00661591"/>
    <w:rsid w:val="00664678"/>
    <w:rsid w:val="0066632F"/>
    <w:rsid w:val="00674A89"/>
    <w:rsid w:val="00674F3D"/>
    <w:rsid w:val="00685545"/>
    <w:rsid w:val="006864B3"/>
    <w:rsid w:val="00691264"/>
    <w:rsid w:val="00692D64"/>
    <w:rsid w:val="00694DBC"/>
    <w:rsid w:val="006A0B94"/>
    <w:rsid w:val="006A10F8"/>
    <w:rsid w:val="006A2100"/>
    <w:rsid w:val="006A5C3B"/>
    <w:rsid w:val="006A72E0"/>
    <w:rsid w:val="006B0BF3"/>
    <w:rsid w:val="006B4CA7"/>
    <w:rsid w:val="006B775E"/>
    <w:rsid w:val="006B7BC7"/>
    <w:rsid w:val="006C2535"/>
    <w:rsid w:val="006C441E"/>
    <w:rsid w:val="006C4B90"/>
    <w:rsid w:val="006D0985"/>
    <w:rsid w:val="006D1016"/>
    <w:rsid w:val="006D17F2"/>
    <w:rsid w:val="006E3546"/>
    <w:rsid w:val="006E3FA9"/>
    <w:rsid w:val="006E6A19"/>
    <w:rsid w:val="006E7D82"/>
    <w:rsid w:val="006F038F"/>
    <w:rsid w:val="006F0F93"/>
    <w:rsid w:val="006F31F2"/>
    <w:rsid w:val="006F351B"/>
    <w:rsid w:val="006F7494"/>
    <w:rsid w:val="006F751F"/>
    <w:rsid w:val="00705433"/>
    <w:rsid w:val="00714DC5"/>
    <w:rsid w:val="00715237"/>
    <w:rsid w:val="00721AE1"/>
    <w:rsid w:val="00722A57"/>
    <w:rsid w:val="007254A5"/>
    <w:rsid w:val="00725748"/>
    <w:rsid w:val="007269E3"/>
    <w:rsid w:val="00735432"/>
    <w:rsid w:val="00735D88"/>
    <w:rsid w:val="0073720D"/>
    <w:rsid w:val="00737507"/>
    <w:rsid w:val="00740712"/>
    <w:rsid w:val="007429FE"/>
    <w:rsid w:val="00742AB9"/>
    <w:rsid w:val="00743322"/>
    <w:rsid w:val="00745523"/>
    <w:rsid w:val="00746C31"/>
    <w:rsid w:val="00750E6E"/>
    <w:rsid w:val="00751A6A"/>
    <w:rsid w:val="007546E2"/>
    <w:rsid w:val="00754FBF"/>
    <w:rsid w:val="007610AA"/>
    <w:rsid w:val="0076225C"/>
    <w:rsid w:val="00763DD0"/>
    <w:rsid w:val="00766E97"/>
    <w:rsid w:val="007709EF"/>
    <w:rsid w:val="00775020"/>
    <w:rsid w:val="00777644"/>
    <w:rsid w:val="00782701"/>
    <w:rsid w:val="00783559"/>
    <w:rsid w:val="0079551B"/>
    <w:rsid w:val="00797AA5"/>
    <w:rsid w:val="007A26BD"/>
    <w:rsid w:val="007A4105"/>
    <w:rsid w:val="007B4503"/>
    <w:rsid w:val="007B6735"/>
    <w:rsid w:val="007C406E"/>
    <w:rsid w:val="007C5183"/>
    <w:rsid w:val="007C7573"/>
    <w:rsid w:val="007E2B20"/>
    <w:rsid w:val="007E6125"/>
    <w:rsid w:val="007E6247"/>
    <w:rsid w:val="007F1FE4"/>
    <w:rsid w:val="007F439C"/>
    <w:rsid w:val="007F510A"/>
    <w:rsid w:val="007F5331"/>
    <w:rsid w:val="00800CCA"/>
    <w:rsid w:val="00801063"/>
    <w:rsid w:val="00805748"/>
    <w:rsid w:val="00806120"/>
    <w:rsid w:val="00806F63"/>
    <w:rsid w:val="00810C93"/>
    <w:rsid w:val="00812028"/>
    <w:rsid w:val="00812A81"/>
    <w:rsid w:val="00812DD8"/>
    <w:rsid w:val="00813082"/>
    <w:rsid w:val="00813730"/>
    <w:rsid w:val="0081485E"/>
    <w:rsid w:val="00814D03"/>
    <w:rsid w:val="00820371"/>
    <w:rsid w:val="00821FC1"/>
    <w:rsid w:val="00823AE2"/>
    <w:rsid w:val="0083178B"/>
    <w:rsid w:val="00831EE4"/>
    <w:rsid w:val="00833695"/>
    <w:rsid w:val="008336B7"/>
    <w:rsid w:val="00833A8E"/>
    <w:rsid w:val="00836A89"/>
    <w:rsid w:val="00836ACA"/>
    <w:rsid w:val="00842CD8"/>
    <w:rsid w:val="008431FA"/>
    <w:rsid w:val="0084407D"/>
    <w:rsid w:val="00847444"/>
    <w:rsid w:val="0084764A"/>
    <w:rsid w:val="008505CB"/>
    <w:rsid w:val="008517C6"/>
    <w:rsid w:val="008547BA"/>
    <w:rsid w:val="008553C7"/>
    <w:rsid w:val="00856298"/>
    <w:rsid w:val="00856F43"/>
    <w:rsid w:val="00857FEB"/>
    <w:rsid w:val="008601AF"/>
    <w:rsid w:val="008706BF"/>
    <w:rsid w:val="00870D4D"/>
    <w:rsid w:val="00871F61"/>
    <w:rsid w:val="008721AA"/>
    <w:rsid w:val="00872271"/>
    <w:rsid w:val="00881DD9"/>
    <w:rsid w:val="00883137"/>
    <w:rsid w:val="008837FE"/>
    <w:rsid w:val="00894A3B"/>
    <w:rsid w:val="008A1F5D"/>
    <w:rsid w:val="008A2820"/>
    <w:rsid w:val="008A28F5"/>
    <w:rsid w:val="008B1198"/>
    <w:rsid w:val="008B3471"/>
    <w:rsid w:val="008B3929"/>
    <w:rsid w:val="008B4125"/>
    <w:rsid w:val="008B4CB3"/>
    <w:rsid w:val="008B567B"/>
    <w:rsid w:val="008B7B24"/>
    <w:rsid w:val="008C34F6"/>
    <w:rsid w:val="008C356D"/>
    <w:rsid w:val="008C6280"/>
    <w:rsid w:val="008D151B"/>
    <w:rsid w:val="008D1747"/>
    <w:rsid w:val="008D43B5"/>
    <w:rsid w:val="008D5D82"/>
    <w:rsid w:val="008E0B3F"/>
    <w:rsid w:val="008E393C"/>
    <w:rsid w:val="008E49AD"/>
    <w:rsid w:val="008E698E"/>
    <w:rsid w:val="008F2584"/>
    <w:rsid w:val="008F3246"/>
    <w:rsid w:val="008F3272"/>
    <w:rsid w:val="008F3C1B"/>
    <w:rsid w:val="008F508C"/>
    <w:rsid w:val="008F7AA8"/>
    <w:rsid w:val="00901BE9"/>
    <w:rsid w:val="0090271B"/>
    <w:rsid w:val="00906C2E"/>
    <w:rsid w:val="00910642"/>
    <w:rsid w:val="00910DDF"/>
    <w:rsid w:val="00922290"/>
    <w:rsid w:val="00922D35"/>
    <w:rsid w:val="00926A13"/>
    <w:rsid w:val="00926AE2"/>
    <w:rsid w:val="00930B13"/>
    <w:rsid w:val="009311C8"/>
    <w:rsid w:val="00933376"/>
    <w:rsid w:val="00933A2F"/>
    <w:rsid w:val="00964BE7"/>
    <w:rsid w:val="009714D0"/>
    <w:rsid w:val="009716D8"/>
    <w:rsid w:val="009718F9"/>
    <w:rsid w:val="00971F42"/>
    <w:rsid w:val="00972296"/>
    <w:rsid w:val="00972FB9"/>
    <w:rsid w:val="00975112"/>
    <w:rsid w:val="009779D3"/>
    <w:rsid w:val="00981768"/>
    <w:rsid w:val="00983E8F"/>
    <w:rsid w:val="0098788A"/>
    <w:rsid w:val="00994FDA"/>
    <w:rsid w:val="009A31BF"/>
    <w:rsid w:val="009A36DA"/>
    <w:rsid w:val="009A3B71"/>
    <w:rsid w:val="009A61BC"/>
    <w:rsid w:val="009B0138"/>
    <w:rsid w:val="009B019C"/>
    <w:rsid w:val="009B0FE9"/>
    <w:rsid w:val="009B173A"/>
    <w:rsid w:val="009C338F"/>
    <w:rsid w:val="009C3F20"/>
    <w:rsid w:val="009C7CA1"/>
    <w:rsid w:val="009D043D"/>
    <w:rsid w:val="009D25B9"/>
    <w:rsid w:val="009D575C"/>
    <w:rsid w:val="009E3C59"/>
    <w:rsid w:val="009E43DD"/>
    <w:rsid w:val="009F3259"/>
    <w:rsid w:val="009F5CF2"/>
    <w:rsid w:val="00A037D5"/>
    <w:rsid w:val="00A056DE"/>
    <w:rsid w:val="00A128AD"/>
    <w:rsid w:val="00A14A96"/>
    <w:rsid w:val="00A152FA"/>
    <w:rsid w:val="00A16649"/>
    <w:rsid w:val="00A16D7E"/>
    <w:rsid w:val="00A20DFE"/>
    <w:rsid w:val="00A21E76"/>
    <w:rsid w:val="00A23BC8"/>
    <w:rsid w:val="00A245F8"/>
    <w:rsid w:val="00A247FC"/>
    <w:rsid w:val="00A30E68"/>
    <w:rsid w:val="00A31933"/>
    <w:rsid w:val="00A329D2"/>
    <w:rsid w:val="00A33E77"/>
    <w:rsid w:val="00A34AA0"/>
    <w:rsid w:val="00A3715C"/>
    <w:rsid w:val="00A413B4"/>
    <w:rsid w:val="00A41FE2"/>
    <w:rsid w:val="00A46FEF"/>
    <w:rsid w:val="00A47948"/>
    <w:rsid w:val="00A50CF6"/>
    <w:rsid w:val="00A56946"/>
    <w:rsid w:val="00A6170E"/>
    <w:rsid w:val="00A63B8C"/>
    <w:rsid w:val="00A715F8"/>
    <w:rsid w:val="00A72B5A"/>
    <w:rsid w:val="00A72F01"/>
    <w:rsid w:val="00A77E68"/>
    <w:rsid w:val="00A77F6F"/>
    <w:rsid w:val="00A831FD"/>
    <w:rsid w:val="00A83352"/>
    <w:rsid w:val="00A850A2"/>
    <w:rsid w:val="00A87BF9"/>
    <w:rsid w:val="00A91FA3"/>
    <w:rsid w:val="00A927D3"/>
    <w:rsid w:val="00A96730"/>
    <w:rsid w:val="00AA7FC9"/>
    <w:rsid w:val="00AB237D"/>
    <w:rsid w:val="00AB332D"/>
    <w:rsid w:val="00AB5933"/>
    <w:rsid w:val="00AD0119"/>
    <w:rsid w:val="00AD2151"/>
    <w:rsid w:val="00AD4439"/>
    <w:rsid w:val="00AE013D"/>
    <w:rsid w:val="00AE11B7"/>
    <w:rsid w:val="00AE7F68"/>
    <w:rsid w:val="00AF2321"/>
    <w:rsid w:val="00AF52F6"/>
    <w:rsid w:val="00AF52FD"/>
    <w:rsid w:val="00AF54A8"/>
    <w:rsid w:val="00AF7237"/>
    <w:rsid w:val="00B0043A"/>
    <w:rsid w:val="00B00D75"/>
    <w:rsid w:val="00B01613"/>
    <w:rsid w:val="00B070CB"/>
    <w:rsid w:val="00B12456"/>
    <w:rsid w:val="00B145F0"/>
    <w:rsid w:val="00B15911"/>
    <w:rsid w:val="00B259C8"/>
    <w:rsid w:val="00B26CCF"/>
    <w:rsid w:val="00B30138"/>
    <w:rsid w:val="00B30FC2"/>
    <w:rsid w:val="00B331A2"/>
    <w:rsid w:val="00B35A95"/>
    <w:rsid w:val="00B3708C"/>
    <w:rsid w:val="00B425F0"/>
    <w:rsid w:val="00B42DFA"/>
    <w:rsid w:val="00B46692"/>
    <w:rsid w:val="00B46EF0"/>
    <w:rsid w:val="00B50A5C"/>
    <w:rsid w:val="00B531DD"/>
    <w:rsid w:val="00B55014"/>
    <w:rsid w:val="00B62232"/>
    <w:rsid w:val="00B63677"/>
    <w:rsid w:val="00B70BF3"/>
    <w:rsid w:val="00B71DC2"/>
    <w:rsid w:val="00B726F7"/>
    <w:rsid w:val="00B849F5"/>
    <w:rsid w:val="00B87FD5"/>
    <w:rsid w:val="00B91CFC"/>
    <w:rsid w:val="00B93893"/>
    <w:rsid w:val="00B96086"/>
    <w:rsid w:val="00BA1397"/>
    <w:rsid w:val="00BA7E0A"/>
    <w:rsid w:val="00BB12E4"/>
    <w:rsid w:val="00BC2C00"/>
    <w:rsid w:val="00BC2FC4"/>
    <w:rsid w:val="00BC3B53"/>
    <w:rsid w:val="00BC3B96"/>
    <w:rsid w:val="00BC4AE3"/>
    <w:rsid w:val="00BC554E"/>
    <w:rsid w:val="00BC5B28"/>
    <w:rsid w:val="00BD2370"/>
    <w:rsid w:val="00BD4FA4"/>
    <w:rsid w:val="00BE0687"/>
    <w:rsid w:val="00BE390D"/>
    <w:rsid w:val="00BE3F88"/>
    <w:rsid w:val="00BE4756"/>
    <w:rsid w:val="00BE4DB4"/>
    <w:rsid w:val="00BE5ED9"/>
    <w:rsid w:val="00BE7B41"/>
    <w:rsid w:val="00C1126C"/>
    <w:rsid w:val="00C15893"/>
    <w:rsid w:val="00C15A91"/>
    <w:rsid w:val="00C16F98"/>
    <w:rsid w:val="00C17831"/>
    <w:rsid w:val="00C206F1"/>
    <w:rsid w:val="00C217E1"/>
    <w:rsid w:val="00C219B1"/>
    <w:rsid w:val="00C4015B"/>
    <w:rsid w:val="00C40C60"/>
    <w:rsid w:val="00C43FE6"/>
    <w:rsid w:val="00C46612"/>
    <w:rsid w:val="00C5258E"/>
    <w:rsid w:val="00C530C9"/>
    <w:rsid w:val="00C619A7"/>
    <w:rsid w:val="00C65510"/>
    <w:rsid w:val="00C72BB8"/>
    <w:rsid w:val="00C73291"/>
    <w:rsid w:val="00C73D5F"/>
    <w:rsid w:val="00C82AFE"/>
    <w:rsid w:val="00C83DBC"/>
    <w:rsid w:val="00C90702"/>
    <w:rsid w:val="00C939A0"/>
    <w:rsid w:val="00C951AB"/>
    <w:rsid w:val="00C967F2"/>
    <w:rsid w:val="00C97C80"/>
    <w:rsid w:val="00CA3AC3"/>
    <w:rsid w:val="00CA47D3"/>
    <w:rsid w:val="00CA6533"/>
    <w:rsid w:val="00CA6A25"/>
    <w:rsid w:val="00CA6A3F"/>
    <w:rsid w:val="00CA7C99"/>
    <w:rsid w:val="00CC6290"/>
    <w:rsid w:val="00CC679F"/>
    <w:rsid w:val="00CC6947"/>
    <w:rsid w:val="00CD233D"/>
    <w:rsid w:val="00CD3499"/>
    <w:rsid w:val="00CD362D"/>
    <w:rsid w:val="00CE101D"/>
    <w:rsid w:val="00CE1814"/>
    <w:rsid w:val="00CE1A95"/>
    <w:rsid w:val="00CE1C84"/>
    <w:rsid w:val="00CE2AB6"/>
    <w:rsid w:val="00CE5055"/>
    <w:rsid w:val="00CF053F"/>
    <w:rsid w:val="00CF1A17"/>
    <w:rsid w:val="00CF65AC"/>
    <w:rsid w:val="00D0375A"/>
    <w:rsid w:val="00D0609E"/>
    <w:rsid w:val="00D06CB6"/>
    <w:rsid w:val="00D078E1"/>
    <w:rsid w:val="00D100E9"/>
    <w:rsid w:val="00D17942"/>
    <w:rsid w:val="00D21E4B"/>
    <w:rsid w:val="00D22441"/>
    <w:rsid w:val="00D22FEE"/>
    <w:rsid w:val="00D23522"/>
    <w:rsid w:val="00D264D6"/>
    <w:rsid w:val="00D32ADF"/>
    <w:rsid w:val="00D33B5F"/>
    <w:rsid w:val="00D33BF0"/>
    <w:rsid w:val="00D33DE0"/>
    <w:rsid w:val="00D36447"/>
    <w:rsid w:val="00D36A5F"/>
    <w:rsid w:val="00D40743"/>
    <w:rsid w:val="00D516BE"/>
    <w:rsid w:val="00D52EC7"/>
    <w:rsid w:val="00D5423B"/>
    <w:rsid w:val="00D54E6A"/>
    <w:rsid w:val="00D54F4E"/>
    <w:rsid w:val="00D56E01"/>
    <w:rsid w:val="00D57A56"/>
    <w:rsid w:val="00D604B3"/>
    <w:rsid w:val="00D60BA4"/>
    <w:rsid w:val="00D62419"/>
    <w:rsid w:val="00D6752A"/>
    <w:rsid w:val="00D77870"/>
    <w:rsid w:val="00D80977"/>
    <w:rsid w:val="00D80CCE"/>
    <w:rsid w:val="00D86EEA"/>
    <w:rsid w:val="00D87D03"/>
    <w:rsid w:val="00D915CB"/>
    <w:rsid w:val="00D9360B"/>
    <w:rsid w:val="00D95C88"/>
    <w:rsid w:val="00D97B2E"/>
    <w:rsid w:val="00DA241E"/>
    <w:rsid w:val="00DB36FE"/>
    <w:rsid w:val="00DB533A"/>
    <w:rsid w:val="00DB60AE"/>
    <w:rsid w:val="00DB6307"/>
    <w:rsid w:val="00DC0ED6"/>
    <w:rsid w:val="00DD1DCD"/>
    <w:rsid w:val="00DD338F"/>
    <w:rsid w:val="00DD66F2"/>
    <w:rsid w:val="00DE3FE0"/>
    <w:rsid w:val="00DE578A"/>
    <w:rsid w:val="00DF2583"/>
    <w:rsid w:val="00DF54D9"/>
    <w:rsid w:val="00DF7283"/>
    <w:rsid w:val="00DF79FD"/>
    <w:rsid w:val="00E01A59"/>
    <w:rsid w:val="00E0321D"/>
    <w:rsid w:val="00E10DC6"/>
    <w:rsid w:val="00E11F8E"/>
    <w:rsid w:val="00E15881"/>
    <w:rsid w:val="00E16A8F"/>
    <w:rsid w:val="00E203E5"/>
    <w:rsid w:val="00E21DE3"/>
    <w:rsid w:val="00E25897"/>
    <w:rsid w:val="00E26EA7"/>
    <w:rsid w:val="00E273C5"/>
    <w:rsid w:val="00E307D1"/>
    <w:rsid w:val="00E3731D"/>
    <w:rsid w:val="00E4102D"/>
    <w:rsid w:val="00E51469"/>
    <w:rsid w:val="00E529DE"/>
    <w:rsid w:val="00E634E3"/>
    <w:rsid w:val="00E65DE8"/>
    <w:rsid w:val="00E717C4"/>
    <w:rsid w:val="00E77E18"/>
    <w:rsid w:val="00E77F89"/>
    <w:rsid w:val="00E80330"/>
    <w:rsid w:val="00E806C5"/>
    <w:rsid w:val="00E80E71"/>
    <w:rsid w:val="00E8294B"/>
    <w:rsid w:val="00E850D3"/>
    <w:rsid w:val="00E852AC"/>
    <w:rsid w:val="00E853D6"/>
    <w:rsid w:val="00E876B9"/>
    <w:rsid w:val="00EA660C"/>
    <w:rsid w:val="00EC0DFF"/>
    <w:rsid w:val="00EC237D"/>
    <w:rsid w:val="00EC2918"/>
    <w:rsid w:val="00EC4D0E"/>
    <w:rsid w:val="00EC4E2B"/>
    <w:rsid w:val="00ED072A"/>
    <w:rsid w:val="00ED539E"/>
    <w:rsid w:val="00EE4A1F"/>
    <w:rsid w:val="00EE4C2D"/>
    <w:rsid w:val="00EF1B5A"/>
    <w:rsid w:val="00EF24FB"/>
    <w:rsid w:val="00EF2CCA"/>
    <w:rsid w:val="00EF4529"/>
    <w:rsid w:val="00EF495B"/>
    <w:rsid w:val="00EF60DC"/>
    <w:rsid w:val="00F00F54"/>
    <w:rsid w:val="00F03963"/>
    <w:rsid w:val="00F042B0"/>
    <w:rsid w:val="00F074A7"/>
    <w:rsid w:val="00F11068"/>
    <w:rsid w:val="00F1256D"/>
    <w:rsid w:val="00F1285D"/>
    <w:rsid w:val="00F13A4E"/>
    <w:rsid w:val="00F172BB"/>
    <w:rsid w:val="00F17B10"/>
    <w:rsid w:val="00F21BEF"/>
    <w:rsid w:val="00F2315B"/>
    <w:rsid w:val="00F34805"/>
    <w:rsid w:val="00F36E6A"/>
    <w:rsid w:val="00F41A6F"/>
    <w:rsid w:val="00F45A25"/>
    <w:rsid w:val="00F50F86"/>
    <w:rsid w:val="00F528C2"/>
    <w:rsid w:val="00F53F91"/>
    <w:rsid w:val="00F54DB4"/>
    <w:rsid w:val="00F61569"/>
    <w:rsid w:val="00F61A72"/>
    <w:rsid w:val="00F62B67"/>
    <w:rsid w:val="00F66F13"/>
    <w:rsid w:val="00F71C82"/>
    <w:rsid w:val="00F73853"/>
    <w:rsid w:val="00F74073"/>
    <w:rsid w:val="00F75603"/>
    <w:rsid w:val="00F82C9C"/>
    <w:rsid w:val="00F845B4"/>
    <w:rsid w:val="00F8713B"/>
    <w:rsid w:val="00F93F9E"/>
    <w:rsid w:val="00FA2CD7"/>
    <w:rsid w:val="00FB06ED"/>
    <w:rsid w:val="00FC06B8"/>
    <w:rsid w:val="00FC2311"/>
    <w:rsid w:val="00FC3165"/>
    <w:rsid w:val="00FC36AB"/>
    <w:rsid w:val="00FC4300"/>
    <w:rsid w:val="00FC62F5"/>
    <w:rsid w:val="00FC7F66"/>
    <w:rsid w:val="00FD2812"/>
    <w:rsid w:val="00FD5776"/>
    <w:rsid w:val="00FE1CB6"/>
    <w:rsid w:val="00FE26A1"/>
    <w:rsid w:val="00FE3BAA"/>
    <w:rsid w:val="00FE486B"/>
    <w:rsid w:val="00FE4F08"/>
    <w:rsid w:val="00FF192E"/>
    <w:rsid w:val="00FF2862"/>
    <w:rsid w:val="00F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3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52EC7"/>
    <w:rPr>
      <w:vertAlign w:val="superscript"/>
    </w:rPr>
  </w:style>
  <w:style w:type="character" w:customStyle="1" w:styleId="GeenafstandChar">
    <w:name w:val="Geen afstand Char"/>
    <w:basedOn w:val="Standaardalinea-lettertype"/>
    <w:link w:val="Geenafstand"/>
    <w:uiPriority w:val="1"/>
    <w:locked/>
    <w:rsid w:val="00D32ADF"/>
    <w:rPr>
      <w:rFonts w:eastAsiaTheme="minorEastAsia"/>
      <w:lang w:eastAsia="nl-NL"/>
    </w:rPr>
  </w:style>
  <w:style w:type="paragraph" w:styleId="Geenafstand">
    <w:name w:val="No Spacing"/>
    <w:link w:val="GeenafstandChar"/>
    <w:uiPriority w:val="1"/>
    <w:qFormat/>
    <w:rsid w:val="00D32ADF"/>
    <w:rPr>
      <w:rFonts w:eastAsiaTheme="minorEastAsia"/>
      <w:lang w:eastAsia="nl-NL"/>
    </w:rPr>
  </w:style>
  <w:style w:type="character" w:styleId="Verwijzingopmerking">
    <w:name w:val="annotation reference"/>
    <w:basedOn w:val="Standaardalinea-lettertype"/>
    <w:semiHidden/>
    <w:unhideWhenUsed/>
    <w:rsid w:val="005B750D"/>
    <w:rPr>
      <w:sz w:val="16"/>
      <w:szCs w:val="16"/>
    </w:rPr>
  </w:style>
  <w:style w:type="paragraph" w:styleId="Tekstopmerking">
    <w:name w:val="annotation text"/>
    <w:basedOn w:val="Standaard"/>
    <w:link w:val="TekstopmerkingChar"/>
    <w:unhideWhenUsed/>
    <w:rsid w:val="005B750D"/>
    <w:pPr>
      <w:spacing w:line="240" w:lineRule="auto"/>
    </w:pPr>
    <w:rPr>
      <w:sz w:val="20"/>
      <w:szCs w:val="20"/>
    </w:rPr>
  </w:style>
  <w:style w:type="character" w:customStyle="1" w:styleId="TekstopmerkingChar">
    <w:name w:val="Tekst opmerking Char"/>
    <w:basedOn w:val="Standaardalinea-lettertype"/>
    <w:link w:val="Tekstopmerking"/>
    <w:rsid w:val="005B750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B750D"/>
    <w:rPr>
      <w:b/>
      <w:bCs/>
    </w:rPr>
  </w:style>
  <w:style w:type="character" w:customStyle="1" w:styleId="OnderwerpvanopmerkingChar">
    <w:name w:val="Onderwerp van opmerking Char"/>
    <w:basedOn w:val="TekstopmerkingChar"/>
    <w:link w:val="Onderwerpvanopmerking"/>
    <w:semiHidden/>
    <w:rsid w:val="005B750D"/>
    <w:rPr>
      <w:rFonts w:ascii="Verdana" w:hAnsi="Verdana"/>
      <w:b/>
      <w:bCs/>
      <w:lang w:val="nl-NL" w:eastAsia="nl-NL"/>
    </w:rPr>
  </w:style>
  <w:style w:type="paragraph" w:styleId="Revisie">
    <w:name w:val="Revision"/>
    <w:hidden/>
    <w:uiPriority w:val="99"/>
    <w:semiHidden/>
    <w:rsid w:val="00337C4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2751">
      <w:bodyDiv w:val="1"/>
      <w:marLeft w:val="0"/>
      <w:marRight w:val="0"/>
      <w:marTop w:val="0"/>
      <w:marBottom w:val="0"/>
      <w:divBdr>
        <w:top w:val="none" w:sz="0" w:space="0" w:color="auto"/>
        <w:left w:val="none" w:sz="0" w:space="0" w:color="auto"/>
        <w:bottom w:val="none" w:sz="0" w:space="0" w:color="auto"/>
        <w:right w:val="none" w:sz="0" w:space="0" w:color="auto"/>
      </w:divBdr>
    </w:div>
    <w:div w:id="107970294">
      <w:bodyDiv w:val="1"/>
      <w:marLeft w:val="0"/>
      <w:marRight w:val="0"/>
      <w:marTop w:val="0"/>
      <w:marBottom w:val="0"/>
      <w:divBdr>
        <w:top w:val="none" w:sz="0" w:space="0" w:color="auto"/>
        <w:left w:val="none" w:sz="0" w:space="0" w:color="auto"/>
        <w:bottom w:val="none" w:sz="0" w:space="0" w:color="auto"/>
        <w:right w:val="none" w:sz="0" w:space="0" w:color="auto"/>
      </w:divBdr>
    </w:div>
    <w:div w:id="261913450">
      <w:bodyDiv w:val="1"/>
      <w:marLeft w:val="0"/>
      <w:marRight w:val="0"/>
      <w:marTop w:val="0"/>
      <w:marBottom w:val="0"/>
      <w:divBdr>
        <w:top w:val="none" w:sz="0" w:space="0" w:color="auto"/>
        <w:left w:val="none" w:sz="0" w:space="0" w:color="auto"/>
        <w:bottom w:val="none" w:sz="0" w:space="0" w:color="auto"/>
        <w:right w:val="none" w:sz="0" w:space="0" w:color="auto"/>
      </w:divBdr>
    </w:div>
    <w:div w:id="271978060">
      <w:bodyDiv w:val="1"/>
      <w:marLeft w:val="0"/>
      <w:marRight w:val="0"/>
      <w:marTop w:val="0"/>
      <w:marBottom w:val="0"/>
      <w:divBdr>
        <w:top w:val="none" w:sz="0" w:space="0" w:color="auto"/>
        <w:left w:val="none" w:sz="0" w:space="0" w:color="auto"/>
        <w:bottom w:val="none" w:sz="0" w:space="0" w:color="auto"/>
        <w:right w:val="none" w:sz="0" w:space="0" w:color="auto"/>
      </w:divBdr>
    </w:div>
    <w:div w:id="308902597">
      <w:bodyDiv w:val="1"/>
      <w:marLeft w:val="0"/>
      <w:marRight w:val="0"/>
      <w:marTop w:val="0"/>
      <w:marBottom w:val="0"/>
      <w:divBdr>
        <w:top w:val="none" w:sz="0" w:space="0" w:color="auto"/>
        <w:left w:val="none" w:sz="0" w:space="0" w:color="auto"/>
        <w:bottom w:val="none" w:sz="0" w:space="0" w:color="auto"/>
        <w:right w:val="none" w:sz="0" w:space="0" w:color="auto"/>
      </w:divBdr>
    </w:div>
    <w:div w:id="724453829">
      <w:bodyDiv w:val="1"/>
      <w:marLeft w:val="0"/>
      <w:marRight w:val="0"/>
      <w:marTop w:val="0"/>
      <w:marBottom w:val="0"/>
      <w:divBdr>
        <w:top w:val="none" w:sz="0" w:space="0" w:color="auto"/>
        <w:left w:val="none" w:sz="0" w:space="0" w:color="auto"/>
        <w:bottom w:val="none" w:sz="0" w:space="0" w:color="auto"/>
        <w:right w:val="none" w:sz="0" w:space="0" w:color="auto"/>
      </w:divBdr>
    </w:div>
    <w:div w:id="1456292820">
      <w:bodyDiv w:val="1"/>
      <w:marLeft w:val="0"/>
      <w:marRight w:val="0"/>
      <w:marTop w:val="0"/>
      <w:marBottom w:val="0"/>
      <w:divBdr>
        <w:top w:val="none" w:sz="0" w:space="0" w:color="auto"/>
        <w:left w:val="none" w:sz="0" w:space="0" w:color="auto"/>
        <w:bottom w:val="none" w:sz="0" w:space="0" w:color="auto"/>
        <w:right w:val="none" w:sz="0" w:space="0" w:color="auto"/>
      </w:divBdr>
    </w:div>
    <w:div w:id="1574897780">
      <w:bodyDiv w:val="1"/>
      <w:marLeft w:val="0"/>
      <w:marRight w:val="0"/>
      <w:marTop w:val="0"/>
      <w:marBottom w:val="0"/>
      <w:divBdr>
        <w:top w:val="none" w:sz="0" w:space="0" w:color="auto"/>
        <w:left w:val="none" w:sz="0" w:space="0" w:color="auto"/>
        <w:bottom w:val="none" w:sz="0" w:space="0" w:color="auto"/>
        <w:right w:val="none" w:sz="0" w:space="0" w:color="auto"/>
      </w:divBdr>
    </w:div>
    <w:div w:id="1651249469">
      <w:bodyDiv w:val="1"/>
      <w:marLeft w:val="0"/>
      <w:marRight w:val="0"/>
      <w:marTop w:val="0"/>
      <w:marBottom w:val="0"/>
      <w:divBdr>
        <w:top w:val="none" w:sz="0" w:space="0" w:color="auto"/>
        <w:left w:val="none" w:sz="0" w:space="0" w:color="auto"/>
        <w:bottom w:val="none" w:sz="0" w:space="0" w:color="auto"/>
        <w:right w:val="none" w:sz="0" w:space="0" w:color="auto"/>
      </w:divBdr>
    </w:div>
    <w:div w:id="1657763351">
      <w:bodyDiv w:val="1"/>
      <w:marLeft w:val="0"/>
      <w:marRight w:val="0"/>
      <w:marTop w:val="0"/>
      <w:marBottom w:val="0"/>
      <w:divBdr>
        <w:top w:val="none" w:sz="0" w:space="0" w:color="auto"/>
        <w:left w:val="none" w:sz="0" w:space="0" w:color="auto"/>
        <w:bottom w:val="none" w:sz="0" w:space="0" w:color="auto"/>
        <w:right w:val="none" w:sz="0" w:space="0" w:color="auto"/>
      </w:divBdr>
    </w:div>
    <w:div w:id="1845127492">
      <w:bodyDiv w:val="1"/>
      <w:marLeft w:val="0"/>
      <w:marRight w:val="0"/>
      <w:marTop w:val="0"/>
      <w:marBottom w:val="0"/>
      <w:divBdr>
        <w:top w:val="none" w:sz="0" w:space="0" w:color="auto"/>
        <w:left w:val="none" w:sz="0" w:space="0" w:color="auto"/>
        <w:bottom w:val="none" w:sz="0" w:space="0" w:color="auto"/>
        <w:right w:val="none" w:sz="0" w:space="0" w:color="auto"/>
      </w:divBdr>
    </w:div>
    <w:div w:id="21124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2587</ap:Words>
  <ap:Characters>15854</ap:Characters>
  <ap:DocSecurity>0</ap:DocSecurity>
  <ap:Lines>132</ap:Lines>
  <ap:Paragraphs>36</ap:Paragraphs>
  <ap:ScaleCrop>false</ap:ScaleCrop>
  <ap:LinksUpToDate>false</ap:LinksUpToDate>
  <ap:CharactersWithSpaces>18405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2025-07-04T09:20:00.0000000Z</dcterms:created>
  <dcterms:modified xsi:type="dcterms:W3CDTF">2025-07-04T09:22:00.0000000Z</dcterms:modified>
  <dc:description>------------------------</dc:description>
  <dc:subject/>
  <keywords/>
  <version/>
  <category/>
</coreProperties>
</file>