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254B2F" w14:paraId="35AA8018" w14:textId="5741FDA0">
      <w:pPr>
        <w:pStyle w:val="in-table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editId="047D969D" wp14:anchorId="64D42CA8">
            <wp:simplePos x="0" y="0"/>
            <wp:positionH relativeFrom="column">
              <wp:posOffset>3229366</wp:posOffset>
            </wp:positionH>
            <wp:positionV relativeFrom="paragraph">
              <wp:posOffset>-1634100</wp:posOffset>
            </wp:positionV>
            <wp:extent cx="2339975" cy="1582420"/>
            <wp:effectExtent l="0" t="0" r="3175" b="0"/>
            <wp:wrapNone/>
            <wp:docPr id="12" name="Logotype" descr="Ministerie van Asiel en Migratie" title="Ministerie van Asiel en Migr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ype" descr="Ministerie van Asiel en Migratie" title="Ministerie van Asiel en Migrat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3754DA60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586FE21B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530CAFDC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1874A98B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11B7C278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C24330" w14:paraId="6C2ECD27" w14:textId="41B5D65E">
            <w:pPr>
              <w:pStyle w:val="datumonderwerp"/>
              <w:tabs>
                <w:tab w:val="clear" w:pos="794"/>
                <w:tab w:val="left" w:pos="1092"/>
              </w:tabs>
            </w:pPr>
            <w:r>
              <w:t>4 juli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486C5AF7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C24330">
              <w:t xml:space="preserve">de detentie van mensenrechtenverdediger Inés </w:t>
            </w:r>
            <w:proofErr w:type="spellStart"/>
            <w:r w:rsidR="00C24330">
              <w:t>Estela</w:t>
            </w:r>
            <w:proofErr w:type="spellEnd"/>
            <w:r w:rsidR="00C24330">
              <w:t xml:space="preserve"> Pérez </w:t>
            </w:r>
            <w:proofErr w:type="spellStart"/>
            <w:r w:rsidR="00C24330">
              <w:t>Arregoces</w:t>
            </w:r>
            <w:proofErr w:type="spellEnd"/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9D288C" w:rsidR="00FB3BC7" w:rsidP="00133AE9" w:rsidRDefault="00C24330" w14:paraId="2A2BBFB1" w14:textId="17379C4B">
            <w:pPr>
              <w:pStyle w:val="referentiegegevens"/>
              <w:rPr>
                <w:color w:val="FF0000"/>
              </w:rPr>
            </w:pPr>
            <w:r>
              <w:t>6483077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C24330" w:rsidR="00A23AE6" w:rsidP="00FB3BC7" w:rsidRDefault="00C24330" w14:paraId="68A6CB1E" w14:textId="6C7ED918">
            <w:pPr>
              <w:pStyle w:val="witregel1"/>
            </w:pPr>
            <w:r w:rsidRPr="00C24330">
              <w:rPr>
                <w:sz w:val="13"/>
              </w:rPr>
              <w:t>2025Z12118</w:t>
            </w:r>
            <w:r w:rsidRPr="00C24330">
              <w:rPr>
                <w:sz w:val="13"/>
              </w:rPr>
              <w:t xml:space="preserve"> </w:t>
            </w: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5"/>
      <w:bookmarkEnd w:id="5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5A00A5F8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C24330">
        <w:rPr>
          <w:rFonts w:cs="Utopia"/>
          <w:color w:val="000000"/>
        </w:rPr>
        <w:t>de leden</w:t>
      </w:r>
      <w:r w:rsidR="00F64F6A">
        <w:t xml:space="preserve"> </w:t>
      </w:r>
      <w:r w:rsidR="00C24330">
        <w:t>(GroenLinks-PvdA) en Teunissen (</w:t>
      </w:r>
      <w:proofErr w:type="spellStart"/>
      <w:r w:rsidR="00C24330">
        <w:t>PdD</w:t>
      </w:r>
      <w:proofErr w:type="spellEnd"/>
      <w:r w:rsidR="00C24330">
        <w:t>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254B2F">
        <w:rPr>
          <w:rFonts w:cs="Utopia"/>
          <w:color w:val="000000"/>
        </w:rPr>
        <w:t>de</w:t>
      </w:r>
      <w:r w:rsidR="00254B2F">
        <w:rPr>
          <w:rFonts w:cs="Utopia"/>
          <w:color w:val="000000"/>
        </w:rPr>
        <w:t xml:space="preserve"> 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C24330">
        <w:t xml:space="preserve">de detentie van mensenrechtenverdediger Inés </w:t>
      </w:r>
      <w:proofErr w:type="spellStart"/>
      <w:r w:rsidR="00C24330">
        <w:t>Estela</w:t>
      </w:r>
      <w:proofErr w:type="spellEnd"/>
      <w:r w:rsidR="00C24330">
        <w:t xml:space="preserve"> Pérez </w:t>
      </w:r>
      <w:proofErr w:type="spellStart"/>
      <w:r w:rsidR="00C24330">
        <w:t>Arregoces</w:t>
      </w:r>
      <w:proofErr w:type="spellEnd"/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C24330">
        <w:t>13 juni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B330C89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54B2F">
        <w:t>Minister van Asiel en Migratie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15:appearance w15:val="hidden"/>
        <w:comboBox>
          <w:listItem w:value="Kies een item."/>
        </w:comboBox>
      </w:sdtPr>
      <w:sdtEndPr/>
      <w:sdtContent>
        <w:p w:rsidR="00A37921" w:rsidP="00A37921" w:rsidRDefault="002A7C89" w14:paraId="6B6473DD" w14:textId="65C36754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6"/>
    </w:p>
    <w:bookmarkEnd w:id="6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7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61727" w14:textId="77777777" w:rsidR="007C1C0F" w:rsidRDefault="007C1C0F">
      <w:r>
        <w:separator/>
      </w:r>
    </w:p>
    <w:p w14:paraId="5F8331B8" w14:textId="77777777" w:rsidR="007C1C0F" w:rsidRDefault="007C1C0F"/>
    <w:p w14:paraId="4717581B" w14:textId="77777777" w:rsidR="007C1C0F" w:rsidRDefault="007C1C0F"/>
    <w:p w14:paraId="659BCBBD" w14:textId="77777777" w:rsidR="007C1C0F" w:rsidRDefault="007C1C0F"/>
  </w:endnote>
  <w:endnote w:type="continuationSeparator" w:id="0">
    <w:p w14:paraId="58F64657" w14:textId="77777777" w:rsidR="007C1C0F" w:rsidRDefault="007C1C0F">
      <w:r>
        <w:continuationSeparator/>
      </w:r>
    </w:p>
    <w:p w14:paraId="7AF55F61" w14:textId="77777777" w:rsidR="007C1C0F" w:rsidRDefault="007C1C0F"/>
    <w:p w14:paraId="3258FC08" w14:textId="77777777" w:rsidR="007C1C0F" w:rsidRDefault="007C1C0F"/>
    <w:p w14:paraId="1AC9990C" w14:textId="77777777" w:rsidR="007C1C0F" w:rsidRDefault="007C1C0F"/>
  </w:endnote>
  <w:endnote w:type="continuationNotice" w:id="1">
    <w:p w14:paraId="1E7D2567" w14:textId="77777777" w:rsidR="007C1C0F" w:rsidRDefault="007C1C0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012A260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740DD4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66145" w14:textId="77777777" w:rsidR="007C1C0F" w:rsidRDefault="007C1C0F">
      <w:r>
        <w:separator/>
      </w:r>
    </w:p>
  </w:footnote>
  <w:footnote w:type="continuationSeparator" w:id="0">
    <w:p w14:paraId="31B5F1BE" w14:textId="77777777" w:rsidR="007C1C0F" w:rsidRDefault="007C1C0F">
      <w:r>
        <w:continuationSeparator/>
      </w:r>
    </w:p>
  </w:footnote>
  <w:footnote w:type="continuationNotice" w:id="1">
    <w:p w14:paraId="447D3A75" w14:textId="77777777" w:rsidR="007C1C0F" w:rsidRDefault="007C1C0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58396BC9" w:rsidR="005A55B8" w:rsidRDefault="00740DD4">
    <w:pPr>
      <w:pStyle w:val="Koptekst"/>
      <w:rPr>
        <w:color w:val="FFFFFF"/>
      </w:rPr>
    </w:pPr>
    <w:bookmarkStart w:id="4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126271DE" wp14:editId="4C6DE107">
          <wp:simplePos x="0" y="0"/>
          <wp:positionH relativeFrom="column">
            <wp:posOffset>2677795</wp:posOffset>
          </wp:positionH>
          <wp:positionV relativeFrom="paragraph">
            <wp:posOffset>-1294130</wp:posOffset>
          </wp:positionV>
          <wp:extent cx="467995" cy="1583690"/>
          <wp:effectExtent l="0" t="0" r="8255" b="0"/>
          <wp:wrapSquare wrapText="bothSides"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ABCD1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6010"/>
    <w:rsid w:val="001D7ED2"/>
    <w:rsid w:val="001E0CFA"/>
    <w:rsid w:val="001E298C"/>
    <w:rsid w:val="001E2C55"/>
    <w:rsid w:val="001E6037"/>
    <w:rsid w:val="001F535C"/>
    <w:rsid w:val="001F5ACA"/>
    <w:rsid w:val="001F67B9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4B2F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A7C8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6553D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DD4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C1C0F"/>
    <w:rsid w:val="007D316C"/>
    <w:rsid w:val="007D589B"/>
    <w:rsid w:val="00802B1E"/>
    <w:rsid w:val="00804E0F"/>
    <w:rsid w:val="008101F8"/>
    <w:rsid w:val="0081180A"/>
    <w:rsid w:val="00815252"/>
    <w:rsid w:val="00821AF0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4308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9195A"/>
    <w:rsid w:val="009A289E"/>
    <w:rsid w:val="009B22BC"/>
    <w:rsid w:val="009B66D3"/>
    <w:rsid w:val="009C0584"/>
    <w:rsid w:val="009C29FC"/>
    <w:rsid w:val="009D288C"/>
    <w:rsid w:val="009D3D43"/>
    <w:rsid w:val="009D7383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0504C"/>
    <w:rsid w:val="00B11DD7"/>
    <w:rsid w:val="00B16487"/>
    <w:rsid w:val="00B20464"/>
    <w:rsid w:val="00B21652"/>
    <w:rsid w:val="00B21E59"/>
    <w:rsid w:val="00B40737"/>
    <w:rsid w:val="00B40CEA"/>
    <w:rsid w:val="00B43D90"/>
    <w:rsid w:val="00B44224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24330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31D9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2C655A"/>
    <w:rsid w:val="0056553D"/>
    <w:rsid w:val="00697C3D"/>
    <w:rsid w:val="00806070"/>
    <w:rsid w:val="008B4308"/>
    <w:rsid w:val="00AB22D2"/>
    <w:rsid w:val="00B44224"/>
    <w:rsid w:val="00DF31D9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204</ap:Words>
  <ap:Characters>1127</ap:Characters>
  <ap:DocSecurity>0</ap:DocSecurity>
  <ap:Lines>9</ap:Lines>
  <ap:Paragraphs>2</ap:Paragraphs>
  <ap:ScaleCrop>false</ap:ScaleCrop>
  <ap:LinksUpToDate>false</ap:LinksUpToDate>
  <ap:CharactersWithSpaces>1329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2025-07-04T14:26:00.0000000Z</dcterms:created>
  <dcterms:modified xsi:type="dcterms:W3CDTF">2025-07-04T14:26:00.0000000Z</dcterms:modified>
  <category/>
  <dc:description>------------------------</dc:description>
  <version/>
</coreProperties>
</file>