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520" w:type="dxa"/>
        <w:tblBorders>
          <w:top w:val="dashSmallGap" w:color="auto" w:sz="6" w:space="0"/>
          <w:insideH w:val="dashSmallGap" w:color="auto" w:sz="6" w:space="0"/>
        </w:tblBorders>
        <w:tblLayout w:type="fixed"/>
        <w:tblCellMar>
          <w:left w:w="0" w:type="dxa"/>
          <w:right w:w="0" w:type="dxa"/>
        </w:tblCellMar>
        <w:tblLook w:val="0000" w:firstRow="0" w:lastRow="0" w:firstColumn="0" w:lastColumn="0" w:noHBand="0" w:noVBand="0"/>
      </w:tblPr>
      <w:tblGrid>
        <w:gridCol w:w="2230"/>
        <w:gridCol w:w="2222"/>
        <w:gridCol w:w="3068"/>
      </w:tblGrid>
      <w:tr w:rsidR="00F32ECF" w:rsidTr="00D0400F" w14:paraId="083A6BDB" w14:textId="77777777">
        <w:trPr>
          <w:cantSplit/>
          <w:trHeight w:val="20"/>
        </w:trPr>
        <w:tc>
          <w:tcPr>
            <w:tcW w:w="2230" w:type="dxa"/>
            <w:tcBorders>
              <w:top w:val="dotted" w:color="auto" w:sz="4" w:space="0"/>
              <w:bottom w:val="dotted" w:color="auto" w:sz="4" w:space="0"/>
            </w:tcBorders>
            <w:shd w:val="clear" w:color="auto" w:fill="auto"/>
          </w:tcPr>
          <w:p w:rsidR="007518CC" w:rsidP="00ED6533" w:rsidRDefault="00DB0201" w14:paraId="78D4EF3B" w14:textId="77777777">
            <w:pPr>
              <w:pStyle w:val="Huisstijl-NotaKopje"/>
              <w:spacing w:before="170" w:line="240" w:lineRule="atLeast"/>
              <w:rPr>
                <w:noProof w:val="0"/>
              </w:rPr>
            </w:pPr>
            <w:r>
              <w:rPr>
                <w:noProof w:val="0"/>
              </w:rPr>
              <w:t>Lijnparaaf</w:t>
            </w:r>
          </w:p>
          <w:p w:rsidRPr="00276880" w:rsidR="00D0400F" w:rsidP="00D0400F" w:rsidRDefault="00D0400F" w14:paraId="1BEAAE4F" w14:textId="0613FF70">
            <w:pPr>
              <w:pStyle w:val="Huisstijl-NotaGegeven"/>
              <w:spacing w:after="360" w:line="240" w:lineRule="atLeast"/>
              <w:rPr>
                <w:noProof w:val="0"/>
              </w:rPr>
            </w:pPr>
          </w:p>
        </w:tc>
        <w:tc>
          <w:tcPr>
            <w:tcW w:w="2222" w:type="dxa"/>
            <w:tcBorders>
              <w:top w:val="dotted" w:color="auto" w:sz="4" w:space="0"/>
              <w:bottom w:val="dotted" w:color="auto" w:sz="4" w:space="0"/>
            </w:tcBorders>
            <w:shd w:val="clear" w:color="auto" w:fill="auto"/>
          </w:tcPr>
          <w:p w:rsidR="00E84714" w:rsidP="00973C3A" w:rsidRDefault="00DB0201" w14:paraId="1B262280" w14:textId="507DD3A9">
            <w:pPr>
              <w:pStyle w:val="Huisstijl-NotaKopje"/>
              <w:spacing w:before="170" w:line="240" w:lineRule="atLeast"/>
              <w:rPr>
                <w:noProof w:val="0"/>
              </w:rPr>
            </w:pPr>
            <w:r>
              <w:rPr>
                <w:noProof w:val="0"/>
              </w:rPr>
              <w:t>Medeparaaf</w:t>
            </w:r>
          </w:p>
        </w:tc>
        <w:tc>
          <w:tcPr>
            <w:tcW w:w="3068" w:type="dxa"/>
            <w:tcBorders>
              <w:top w:val="dotted" w:color="auto" w:sz="4" w:space="0"/>
              <w:bottom w:val="dotted" w:color="auto" w:sz="4" w:space="0"/>
            </w:tcBorders>
            <w:shd w:val="clear" w:color="auto" w:fill="auto"/>
          </w:tcPr>
          <w:p w:rsidR="007518CC" w:rsidP="003815E9" w:rsidRDefault="007518CC" w14:paraId="210642B9" w14:textId="77777777">
            <w:pPr>
              <w:pStyle w:val="Huisstijl-NotaGegeven"/>
              <w:spacing w:line="240" w:lineRule="atLeast"/>
              <w:rPr>
                <w:noProof w:val="0"/>
              </w:rPr>
            </w:pPr>
          </w:p>
        </w:tc>
      </w:tr>
    </w:tbl>
    <w:p w:rsidRPr="0045405F" w:rsidR="00903251" w:rsidP="0045405F" w:rsidRDefault="00903251" w14:paraId="44487053" w14:textId="77777777">
      <w:pPr>
        <w:autoSpaceDE w:val="0"/>
        <w:autoSpaceDN w:val="0"/>
        <w:adjustRightInd w:val="0"/>
        <w:rPr>
          <w:b/>
        </w:rPr>
      </w:pPr>
    </w:p>
    <w:p w:rsidRPr="004E6698" w:rsidR="00ED5770" w:rsidP="00ED5770" w:rsidRDefault="00ED5770" w14:paraId="42EEE15D" w14:textId="00077BB1">
      <w:pPr>
        <w:rPr>
          <w:b/>
        </w:rPr>
      </w:pPr>
      <w:r w:rsidRPr="004E6698">
        <w:rPr>
          <w:b/>
        </w:rPr>
        <w:t>Advies</w:t>
      </w:r>
    </w:p>
    <w:p w:rsidR="00ED5770" w:rsidP="00ED5770" w:rsidRDefault="00ED5770" w14:paraId="61487F94" w14:textId="77777777">
      <w:r>
        <w:t>Instemmen met en ondertekenen van de Kamervragen mede namens minister Van Hijum en minister Uitermark.</w:t>
      </w:r>
    </w:p>
    <w:p w:rsidR="00ED5770" w:rsidP="00ED5770" w:rsidRDefault="00ED5770" w14:paraId="355345F4" w14:textId="77777777"/>
    <w:p w:rsidR="00ED5770" w:rsidP="00ED5770" w:rsidRDefault="00ED5770" w14:paraId="56AF7EC7" w14:textId="36F8C0C1">
      <w:pPr>
        <w:rPr>
          <w:b/>
        </w:rPr>
      </w:pPr>
      <w:r w:rsidRPr="004E6698">
        <w:rPr>
          <w:b/>
        </w:rPr>
        <w:t>Toelichting</w:t>
      </w:r>
    </w:p>
    <w:p w:rsidR="00ED5770" w:rsidP="00ED5770" w:rsidRDefault="00ED5770" w14:paraId="259F69AB" w14:textId="77777777">
      <w:pPr>
        <w:pStyle w:val="Lijstalinea"/>
        <w:numPr>
          <w:ilvl w:val="0"/>
          <w:numId w:val="4"/>
        </w:numPr>
        <w:spacing w:after="0" w:line="240" w:lineRule="atLeast"/>
      </w:pPr>
      <w:r w:rsidRPr="00726E0B">
        <w:t xml:space="preserve">Op 22 mei 2025 zijn door </w:t>
      </w:r>
      <w:r w:rsidRPr="00F77B8C">
        <w:t xml:space="preserve">het lid Piri (GroenLinks-PvdA) </w:t>
      </w:r>
      <w:r w:rsidRPr="00726E0B">
        <w:t>Kamervragen gesteld over het bericht 'Wrijving in kabinet over migratiebeleid: Faber wil handtekening Schoof onder kritische brief' (kenmerk: 2025Z10250)</w:t>
      </w:r>
      <w:r>
        <w:t xml:space="preserve">. </w:t>
      </w:r>
    </w:p>
    <w:p w:rsidRPr="00F77B8C" w:rsidR="00ED5770" w:rsidP="00ED5770" w:rsidRDefault="00ED5770" w14:paraId="6FA582A2" w14:textId="77777777">
      <w:pPr>
        <w:pStyle w:val="Lijstalinea"/>
        <w:numPr>
          <w:ilvl w:val="0"/>
          <w:numId w:val="4"/>
        </w:numPr>
        <w:spacing w:after="0" w:line="240" w:lineRule="atLeast"/>
      </w:pPr>
      <w:r w:rsidRPr="00F77B8C">
        <w:t>De vragen gaan in op de beweegredenen van Nederland om de brief van Denemarken en Italië niet te ondertekenen, en de wijze waarop het uitzetten van strafrechtelijk veroordeelde vreemdelingen wordt bemoeilijkt door het Europees Verdrag voor de Rechten van de Mens (EVRM).</w:t>
      </w:r>
    </w:p>
    <w:p w:rsidR="00ED5770" w:rsidP="00ED5770" w:rsidRDefault="00ED5770" w14:paraId="3B9185ED" w14:textId="77777777">
      <w:pPr>
        <w:pStyle w:val="Lijstalinea"/>
        <w:numPr>
          <w:ilvl w:val="0"/>
          <w:numId w:val="4"/>
        </w:numPr>
        <w:spacing w:after="0" w:line="240" w:lineRule="atLeast"/>
      </w:pPr>
      <w:r w:rsidRPr="00726E0B">
        <w:t xml:space="preserve">Op </w:t>
      </w:r>
      <w:r>
        <w:t>15</w:t>
      </w:r>
      <w:r w:rsidRPr="00726E0B">
        <w:t xml:space="preserve"> mei 2025 zijn door </w:t>
      </w:r>
      <w:r w:rsidRPr="00F77B8C">
        <w:t>de leden Wilders en Vondeling</w:t>
      </w:r>
      <w:r w:rsidRPr="00F77B8C">
        <w:rPr>
          <w:b/>
          <w:bCs/>
        </w:rPr>
        <w:t xml:space="preserve"> </w:t>
      </w:r>
      <w:r w:rsidRPr="00F77B8C">
        <w:t xml:space="preserve">(PVV) </w:t>
      </w:r>
      <w:r w:rsidRPr="00726E0B">
        <w:t xml:space="preserve">Kamervragen gesteld </w:t>
      </w:r>
      <w:r w:rsidRPr="00F77B8C">
        <w:rPr>
          <w:rFonts w:cs="Verdana"/>
        </w:rPr>
        <w:t>over het bericht dat Denemarken en Italië steun zoeken om de bevoegdheden van het Europese Hof van de Rechten van de Mensen op het gebied van asiel en immigratie te beperken (kenmerk: 2025Z09381).</w:t>
      </w:r>
    </w:p>
    <w:p w:rsidR="00ED5770" w:rsidP="00ED5770" w:rsidRDefault="00ED5770" w14:paraId="58CB9F5A" w14:textId="77777777">
      <w:pPr>
        <w:pStyle w:val="Lijstalinea"/>
        <w:numPr>
          <w:ilvl w:val="0"/>
          <w:numId w:val="4"/>
        </w:numPr>
        <w:spacing w:after="0" w:line="240" w:lineRule="atLeast"/>
      </w:pPr>
      <w:r>
        <w:t>Gelet op de inhoud van de vragen wordt de beantwoording van deze vragen mede namens minister Van Hijum en minister Uitermark gelijktijdig aan de Tweede Kamer verzonden. Beide ministers zijn akkoord met de voorliggende beantwoording.</w:t>
      </w:r>
    </w:p>
    <w:p w:rsidR="00ED5770" w:rsidP="00ED5770" w:rsidRDefault="00ED5770" w14:paraId="16AD19C3" w14:textId="77777777">
      <w:pPr>
        <w:pStyle w:val="Lijstalinea"/>
        <w:numPr>
          <w:ilvl w:val="0"/>
          <w:numId w:val="4"/>
        </w:numPr>
        <w:spacing w:after="0" w:line="240" w:lineRule="atLeast"/>
      </w:pPr>
      <w:r>
        <w:t>De beantwoording van de Kamervragen zullen gelijktijdig met het verslag van de Europese Raad van 16 juni aan de Tweede Kamer worden verzonden.</w:t>
      </w:r>
    </w:p>
    <w:p w:rsidRPr="009C5C1D" w:rsidR="00ED5770" w:rsidP="00ED5770" w:rsidRDefault="00ED5770" w14:paraId="74A1FC1C" w14:textId="77777777">
      <w:pPr>
        <w:autoSpaceDE w:val="0"/>
        <w:autoSpaceDN w:val="0"/>
        <w:adjustRightInd w:val="0"/>
        <w:rPr>
          <w:rFonts w:cs="Verdana"/>
        </w:rPr>
      </w:pPr>
    </w:p>
    <w:p w:rsidRPr="00ED5770" w:rsidR="00DA4BFD" w:rsidP="00ED5770" w:rsidRDefault="00DA4BFD" w14:paraId="2D898D77" w14:textId="6A0AFF3E">
      <w:pPr>
        <w:rPr>
          <w:b/>
        </w:rPr>
      </w:pPr>
    </w:p>
    <w:sectPr w:rsidRPr="00ED5770" w:rsidR="00DA4BFD" w:rsidSect="00BE3904">
      <w:headerReference w:type="even" r:id="rId7"/>
      <w:headerReference w:type="default" r:id="rId8"/>
      <w:footerReference w:type="even" r:id="rId9"/>
      <w:footerReference w:type="default" r:id="rId10"/>
      <w:headerReference w:type="first" r:id="rId11"/>
      <w:footerReference w:type="first" r:id="rId12"/>
      <w:pgSz w:w="11906" w:h="16838"/>
      <w:pgMar w:top="2398" w:right="2818" w:bottom="1077" w:left="1559" w:header="709" w:footer="709"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5E82A" w14:textId="77777777" w:rsidR="00DB0201" w:rsidRDefault="00DB0201">
      <w:pPr>
        <w:spacing w:after="0"/>
      </w:pPr>
      <w:r>
        <w:separator/>
      </w:r>
    </w:p>
  </w:endnote>
  <w:endnote w:type="continuationSeparator" w:id="0">
    <w:p w14:paraId="6A4031F9" w14:textId="77777777" w:rsidR="00DB0201" w:rsidRDefault="00DB02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7D5E" w14:textId="77777777" w:rsidR="00322498" w:rsidRDefault="003224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9"/>
      <w:gridCol w:w="2930"/>
      <w:gridCol w:w="2930"/>
    </w:tblGrid>
    <w:tr w:rsidR="00F32ECF" w14:paraId="7D7B794E" w14:textId="77777777" w:rsidTr="00A03C98">
      <w:trPr>
        <w:trHeight w:hRule="exact" w:val="238"/>
      </w:trPr>
      <w:tc>
        <w:tcPr>
          <w:tcW w:w="2929" w:type="dxa"/>
        </w:tcPr>
        <w:p w14:paraId="1DBC921F" w14:textId="77777777" w:rsidR="00A76F30" w:rsidRPr="0002088A" w:rsidRDefault="00A76F30" w:rsidP="00A76F30">
          <w:pPr>
            <w:pStyle w:val="Standaardgeenafstand"/>
            <w:jc w:val="center"/>
            <w:rPr>
              <w:sz w:val="13"/>
              <w:szCs w:val="13"/>
            </w:rPr>
          </w:pPr>
        </w:p>
      </w:tc>
      <w:tc>
        <w:tcPr>
          <w:tcW w:w="2930" w:type="dxa"/>
        </w:tcPr>
        <w:p w14:paraId="663E7278" w14:textId="77777777" w:rsidR="00A76F30" w:rsidRPr="005215E5" w:rsidRDefault="00DB0201" w:rsidP="00A76F30">
          <w:pPr>
            <w:pStyle w:val="Standaardgeenafstand"/>
            <w:jc w:val="center"/>
            <w:rPr>
              <w:b/>
              <w:smallCaps/>
              <w:sz w:val="13"/>
              <w:szCs w:val="13"/>
            </w:rPr>
          </w:pP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c>
        <w:tcPr>
          <w:tcW w:w="2930" w:type="dxa"/>
        </w:tcPr>
        <w:p w14:paraId="04BA632D" w14:textId="77777777" w:rsidR="00A76F30" w:rsidRPr="005215E5" w:rsidRDefault="00A76F30" w:rsidP="00A03C98">
          <w:pPr>
            <w:pStyle w:val="Standaardgeenafstand"/>
            <w:jc w:val="right"/>
            <w:rPr>
              <w:b/>
              <w:smallCaps/>
              <w:sz w:val="13"/>
              <w:szCs w:val="13"/>
            </w:rPr>
          </w:pPr>
        </w:p>
      </w:tc>
    </w:tr>
  </w:tbl>
  <w:p w14:paraId="04E99BE0" w14:textId="77777777" w:rsidR="00F32ECF" w:rsidRDefault="00F32E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9"/>
      <w:gridCol w:w="2930"/>
      <w:gridCol w:w="2930"/>
    </w:tblGrid>
    <w:tr w:rsidR="00F32ECF" w14:paraId="295925C4" w14:textId="77777777" w:rsidTr="00A03C98">
      <w:trPr>
        <w:trHeight w:hRule="exact" w:val="238"/>
      </w:trPr>
      <w:tc>
        <w:tcPr>
          <w:tcW w:w="2929" w:type="dxa"/>
        </w:tcPr>
        <w:p w14:paraId="4F79EBB4" w14:textId="77777777" w:rsidR="00A76F30" w:rsidRPr="0002088A" w:rsidRDefault="00A76F30" w:rsidP="00A76F30">
          <w:pPr>
            <w:pStyle w:val="Standaardgeenafstand"/>
            <w:jc w:val="center"/>
            <w:rPr>
              <w:sz w:val="13"/>
              <w:szCs w:val="13"/>
            </w:rPr>
          </w:pPr>
        </w:p>
      </w:tc>
      <w:tc>
        <w:tcPr>
          <w:tcW w:w="2930" w:type="dxa"/>
        </w:tcPr>
        <w:p w14:paraId="13543C20" w14:textId="77777777" w:rsidR="00A76F30" w:rsidRPr="005215E5" w:rsidRDefault="00DB0201" w:rsidP="00A76F30">
          <w:pPr>
            <w:pStyle w:val="Standaardgeenafstand"/>
            <w:jc w:val="center"/>
            <w:rPr>
              <w:b/>
              <w:smallCaps/>
              <w:sz w:val="13"/>
              <w:szCs w:val="13"/>
            </w:rPr>
          </w:pP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c>
        <w:tcPr>
          <w:tcW w:w="2930" w:type="dxa"/>
        </w:tcPr>
        <w:p w14:paraId="21934209" w14:textId="77777777" w:rsidR="00A76F30" w:rsidRPr="005215E5" w:rsidRDefault="00A76F30" w:rsidP="00A03C98">
          <w:pPr>
            <w:pStyle w:val="Standaardgeenafstand"/>
            <w:jc w:val="right"/>
            <w:rPr>
              <w:b/>
              <w:smallCaps/>
              <w:sz w:val="13"/>
              <w:szCs w:val="13"/>
            </w:rPr>
          </w:pPr>
        </w:p>
      </w:tc>
    </w:tr>
  </w:tbl>
  <w:p w14:paraId="5C0AA984" w14:textId="77777777" w:rsidR="00F32ECF" w:rsidRDefault="00F32E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0DA60" w14:textId="77777777" w:rsidR="00DB0201" w:rsidRDefault="00DB0201">
      <w:pPr>
        <w:spacing w:after="0"/>
      </w:pPr>
      <w:r>
        <w:separator/>
      </w:r>
    </w:p>
  </w:footnote>
  <w:footnote w:type="continuationSeparator" w:id="0">
    <w:p w14:paraId="2BA629ED" w14:textId="77777777" w:rsidR="00DB0201" w:rsidRDefault="00DB02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4782" w14:textId="77777777" w:rsidR="00322498" w:rsidRDefault="003224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9328" w:tblpY="2949"/>
      <w:tblOverlap w:val="never"/>
      <w:tblW w:w="2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13"/>
    </w:tblGrid>
    <w:tr w:rsidR="00F32ECF" w14:paraId="41F5B4EA" w14:textId="77777777" w:rsidTr="00F04A7A">
      <w:tc>
        <w:tcPr>
          <w:tcW w:w="2013" w:type="dxa"/>
        </w:tcPr>
        <w:p w14:paraId="340B0A41" w14:textId="77777777" w:rsidR="00F67006" w:rsidRDefault="00DB0201" w:rsidP="00F04A7A">
          <w:pPr>
            <w:pStyle w:val="Koptekst"/>
            <w:rPr>
              <w:b/>
              <w:bCs/>
              <w:sz w:val="13"/>
              <w:szCs w:val="13"/>
              <w:lang w:val="de-DE"/>
            </w:rPr>
          </w:pPr>
          <w:r>
            <w:rPr>
              <w:b/>
              <w:bCs/>
              <w:sz w:val="13"/>
              <w:szCs w:val="13"/>
              <w:lang w:val="de-DE"/>
            </w:rPr>
            <w:t>Kabinet Minister-President</w:t>
          </w:r>
        </w:p>
        <w:p w14:paraId="26951FE7" w14:textId="77777777" w:rsidR="00E91B21" w:rsidRPr="00370958" w:rsidRDefault="00E91B21" w:rsidP="00F04A7A">
          <w:pPr>
            <w:pStyle w:val="Koptekst"/>
            <w:rPr>
              <w:sz w:val="13"/>
              <w:szCs w:val="13"/>
            </w:rPr>
          </w:pPr>
        </w:p>
      </w:tc>
    </w:tr>
    <w:tr w:rsidR="00F32ECF" w14:paraId="1E870193" w14:textId="77777777" w:rsidTr="00F04A7A">
      <w:tc>
        <w:tcPr>
          <w:tcW w:w="2013" w:type="dxa"/>
        </w:tcPr>
        <w:p w14:paraId="0A2A403D" w14:textId="77777777" w:rsidR="00370958" w:rsidRDefault="00DB0201" w:rsidP="00F04A7A">
          <w:pPr>
            <w:pStyle w:val="Koptekst"/>
            <w:rPr>
              <w:sz w:val="13"/>
              <w:szCs w:val="13"/>
              <w:lang w:val="de-DE"/>
            </w:rPr>
          </w:pPr>
          <w:r w:rsidRPr="00F012CF">
            <w:rPr>
              <w:b/>
              <w:bCs/>
              <w:sz w:val="13"/>
              <w:szCs w:val="13"/>
              <w:lang w:val="de-DE"/>
            </w:rPr>
            <w:t>Datum</w:t>
          </w:r>
          <w:r w:rsidRPr="00F012CF">
            <w:rPr>
              <w:sz w:val="13"/>
              <w:szCs w:val="13"/>
              <w:lang w:val="de-DE"/>
            </w:rPr>
            <w:br/>
          </w:r>
          <w:r>
            <w:rPr>
              <w:sz w:val="13"/>
              <w:szCs w:val="13"/>
              <w:lang w:val="de-DE"/>
            </w:rPr>
            <w:t>3 juli 2025</w:t>
          </w:r>
        </w:p>
        <w:p w14:paraId="11EF25BA" w14:textId="77777777" w:rsidR="00E1278B" w:rsidRPr="0043573F" w:rsidRDefault="00E1278B" w:rsidP="00F04A7A">
          <w:pPr>
            <w:pStyle w:val="Koptekst"/>
            <w:rPr>
              <w:sz w:val="13"/>
              <w:szCs w:val="13"/>
              <w:lang w:val="de-DE"/>
            </w:rPr>
          </w:pPr>
        </w:p>
      </w:tc>
    </w:tr>
    <w:tr w:rsidR="00F32ECF" w14:paraId="05B3EFE8" w14:textId="77777777" w:rsidTr="00F04A7A">
      <w:tc>
        <w:tcPr>
          <w:tcW w:w="2013" w:type="dxa"/>
        </w:tcPr>
        <w:p w14:paraId="3C54364D" w14:textId="77777777" w:rsidR="00F012CF" w:rsidRPr="00F012CF" w:rsidRDefault="00DB0201" w:rsidP="00F04A7A">
          <w:pPr>
            <w:pStyle w:val="Koptekst"/>
            <w:rPr>
              <w:sz w:val="13"/>
              <w:szCs w:val="13"/>
            </w:rPr>
          </w:pPr>
          <w:r w:rsidRPr="00F012CF">
            <w:rPr>
              <w:b/>
              <w:bCs/>
              <w:sz w:val="13"/>
              <w:szCs w:val="13"/>
            </w:rPr>
            <w:t>Onze referentie</w:t>
          </w:r>
          <w:r w:rsidRPr="00F012CF">
            <w:rPr>
              <w:sz w:val="13"/>
              <w:szCs w:val="13"/>
            </w:rPr>
            <w:br/>
          </w:r>
          <w:r>
            <w:rPr>
              <w:sz w:val="13"/>
              <w:szCs w:val="13"/>
            </w:rPr>
            <w:t>2025-006862</w:t>
          </w:r>
          <w:r w:rsidR="00584F62">
            <w:rPr>
              <w:sz w:val="13"/>
              <w:szCs w:val="13"/>
            </w:rPr>
            <w:t>/</w:t>
          </w:r>
          <w:r>
            <w:rPr>
              <w:sz w:val="13"/>
              <w:szCs w:val="13"/>
              <w:lang w:val="de-DE"/>
            </w:rPr>
            <w:t>8883078</w:t>
          </w:r>
        </w:p>
      </w:tc>
    </w:tr>
  </w:tbl>
  <w:tbl>
    <w:tblPr>
      <w:tblStyle w:val="Tabelraster"/>
      <w:tblpPr w:leftFromText="142" w:rightFromText="142" w:vertAnchor="page" w:horzAnchor="page" w:tblpX="7089"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tblGrid>
    <w:tr w:rsidR="00F32ECF" w14:paraId="2BF3AD52" w14:textId="77777777" w:rsidTr="00C67ED2">
      <w:tc>
        <w:tcPr>
          <w:tcW w:w="3969" w:type="dxa"/>
        </w:tcPr>
        <w:p w14:paraId="63075924" w14:textId="77777777" w:rsidR="00F1210C" w:rsidRDefault="00F1210C" w:rsidP="00C67ED2">
          <w:pPr>
            <w:jc w:val="right"/>
          </w:pPr>
        </w:p>
      </w:tc>
    </w:tr>
  </w:tbl>
  <w:p w14:paraId="3E4CE434" w14:textId="77777777" w:rsidR="0034460C" w:rsidRDefault="0034460C" w:rsidP="00F012CF">
    <w:pPr>
      <w:pStyle w:val="Koptekst"/>
    </w:pPr>
  </w:p>
  <w:p w14:paraId="26DB6852" w14:textId="77777777" w:rsidR="0034460C" w:rsidRDefault="0034460C" w:rsidP="00F012CF">
    <w:pPr>
      <w:pStyle w:val="Koptekst"/>
    </w:pPr>
  </w:p>
  <w:p w14:paraId="4A3DEBED" w14:textId="77777777" w:rsidR="0034460C" w:rsidRDefault="0034460C" w:rsidP="00F012CF">
    <w:pPr>
      <w:pStyle w:val="Koptekst"/>
    </w:pPr>
  </w:p>
  <w:p w14:paraId="4490D0A5" w14:textId="77777777" w:rsidR="0034460C" w:rsidRDefault="0034460C" w:rsidP="00F012CF">
    <w:pPr>
      <w:pStyle w:val="Koptekst"/>
    </w:pPr>
  </w:p>
  <w:p w14:paraId="02A112DA" w14:textId="77777777" w:rsidR="0034460C" w:rsidRDefault="0034460C" w:rsidP="00F012CF">
    <w:pPr>
      <w:pStyle w:val="Koptekst"/>
    </w:pPr>
  </w:p>
  <w:p w14:paraId="785CDE8D" w14:textId="77777777" w:rsidR="0034460C" w:rsidRDefault="0034460C" w:rsidP="00F012CF">
    <w:pPr>
      <w:pStyle w:val="Koptekst"/>
    </w:pPr>
  </w:p>
  <w:p w14:paraId="1DD2D19F" w14:textId="77777777" w:rsidR="0034460C" w:rsidRPr="00F012CF" w:rsidRDefault="0034460C" w:rsidP="00F012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CC12" w14:textId="77777777" w:rsidR="007D21C6" w:rsidRPr="00422D96" w:rsidRDefault="00DB0201" w:rsidP="007D21C6">
    <w:pPr>
      <w:pStyle w:val="Koptekst"/>
    </w:pPr>
    <w:bookmarkStart w:id="0" w:name="_Hlk138798055"/>
    <w:r>
      <w:drawing>
        <wp:anchor distT="0" distB="0" distL="114300" distR="114300" simplePos="0" relativeHeight="251658240" behindDoc="1" locked="0" layoutInCell="1" allowOverlap="1" wp14:anchorId="0B35F466" wp14:editId="2FEDAB19">
          <wp:simplePos x="0" y="0"/>
          <wp:positionH relativeFrom="page">
            <wp:posOffset>3564255</wp:posOffset>
          </wp:positionH>
          <wp:positionV relativeFrom="page">
            <wp:posOffset>0</wp:posOffset>
          </wp:positionV>
          <wp:extent cx="468000" cy="1580400"/>
          <wp:effectExtent l="0" t="0" r="825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889724199"/>
                  <pic:cNvPicPr/>
                </pic:nvPicPr>
                <pic:blipFill>
                  <a:blip r:embed="rId1">
                    <a:extLst>
                      <a:ext uri="{28A0092B-C50C-407E-A947-70E740481C1C}">
                        <a14:useLocalDpi xmlns:a14="http://schemas.microsoft.com/office/drawing/2010/main" val="0"/>
                      </a:ext>
                    </a:extLst>
                  </a:blip>
                  <a:stretch>
                    <a:fillRect/>
                  </a:stretch>
                </pic:blipFill>
                <pic:spPr>
                  <a:xfrm>
                    <a:off x="0" y="0"/>
                    <a:ext cx="468000" cy="1580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raster"/>
      <w:tblpPr w:leftFromText="142" w:rightFromText="142" w:vertAnchor="page" w:horzAnchor="page" w:tblpX="7089"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tblGrid>
    <w:tr w:rsidR="00F32ECF" w14:paraId="3A7B142B" w14:textId="77777777" w:rsidTr="00C67ED2">
      <w:tc>
        <w:tcPr>
          <w:tcW w:w="3969" w:type="dxa"/>
        </w:tcPr>
        <w:p w14:paraId="13E7B0EC" w14:textId="77777777" w:rsidR="00F1210C" w:rsidRDefault="00F1210C" w:rsidP="00C67ED2">
          <w:pPr>
            <w:jc w:val="right"/>
          </w:pPr>
        </w:p>
      </w:tc>
    </w:tr>
  </w:tbl>
  <w:p w14:paraId="1EC18592" w14:textId="77777777" w:rsidR="00F32ECF" w:rsidRDefault="00DB0201">
    <w:pPr>
      <w:pStyle w:val="Koptekst"/>
    </w:pPr>
    <w:r>
      <w:drawing>
        <wp:anchor distT="0" distB="0" distL="114300" distR="114300" simplePos="0" relativeHeight="251659264" behindDoc="1" locked="0" layoutInCell="1" allowOverlap="1" wp14:anchorId="4BC9A0D8" wp14:editId="112C523E">
          <wp:simplePos x="0" y="0"/>
          <wp:positionH relativeFrom="page">
            <wp:posOffset>4032250</wp:posOffset>
          </wp:positionH>
          <wp:positionV relativeFrom="page">
            <wp:posOffset>0</wp:posOffset>
          </wp:positionV>
          <wp:extent cx="2448000" cy="1656000"/>
          <wp:effectExtent l="0" t="0" r="0" b="1905"/>
          <wp:wrapNone/>
          <wp:docPr id="2"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schermopname, Lettertype, wit&#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8000" cy="1656000"/>
                  </a:xfrm>
                  <a:prstGeom prst="rect">
                    <a:avLst/>
                  </a:prstGeom>
                </pic:spPr>
              </pic:pic>
            </a:graphicData>
          </a:graphic>
          <wp14:sizeRelH relativeFrom="margin">
            <wp14:pctWidth>0</wp14:pctWidth>
          </wp14:sizeRelH>
          <wp14:sizeRelV relativeFrom="margin">
            <wp14:pctHeight>0</wp14:pctHeight>
          </wp14:sizeRelV>
        </wp:anchor>
      </w:drawing>
    </w:r>
  </w:p>
  <w:p w14:paraId="012E049D" w14:textId="77777777" w:rsidR="007D21C6" w:rsidRDefault="007D21C6" w:rsidP="007D21C6">
    <w:pPr>
      <w:pStyle w:val="Koptekst"/>
    </w:pPr>
  </w:p>
  <w:p w14:paraId="5D73B4F4" w14:textId="77777777" w:rsidR="00F54AD4" w:rsidRDefault="00F54AD4" w:rsidP="007D21C6">
    <w:pPr>
      <w:pStyle w:val="Koptekst"/>
    </w:pPr>
  </w:p>
  <w:p w14:paraId="3AF1DE24" w14:textId="77777777" w:rsidR="00F54AD4" w:rsidRDefault="00F54AD4" w:rsidP="007D21C6">
    <w:pPr>
      <w:pStyle w:val="Koptekst"/>
    </w:pPr>
  </w:p>
  <w:p w14:paraId="6BE3E6CA" w14:textId="77777777" w:rsidR="00F54AD4" w:rsidRPr="00422D96" w:rsidRDefault="00F54AD4" w:rsidP="007D21C6">
    <w:pPr>
      <w:pStyle w:val="Koptekst"/>
    </w:pPr>
  </w:p>
  <w:tbl>
    <w:tblPr>
      <w:tblW w:w="7371" w:type="dxa"/>
      <w:tblCellMar>
        <w:left w:w="0" w:type="dxa"/>
        <w:right w:w="0" w:type="dxa"/>
      </w:tblCellMar>
      <w:tblLook w:val="04A0" w:firstRow="1" w:lastRow="0" w:firstColumn="1" w:lastColumn="0" w:noHBand="0" w:noVBand="1"/>
    </w:tblPr>
    <w:tblGrid>
      <w:gridCol w:w="6034"/>
      <w:gridCol w:w="1337"/>
    </w:tblGrid>
    <w:tr w:rsidR="00F32ECF" w14:paraId="72FA1FB9" w14:textId="77777777" w:rsidTr="00F54AD4">
      <w:trPr>
        <w:trHeight w:hRule="exact" w:val="208"/>
      </w:trPr>
      <w:tc>
        <w:tcPr>
          <w:tcW w:w="0" w:type="auto"/>
          <w:gridSpan w:val="2"/>
        </w:tcPr>
        <w:p w14:paraId="2119B9D0" w14:textId="77777777" w:rsidR="006D31FB" w:rsidRPr="00422D96" w:rsidRDefault="006D31FB" w:rsidP="00F54AD4">
          <w:pPr>
            <w:pStyle w:val="Standaardgeenafstand"/>
          </w:pPr>
        </w:p>
      </w:tc>
    </w:tr>
    <w:tr w:rsidR="00F32ECF" w14:paraId="155831D2" w14:textId="77777777" w:rsidTr="00F54AD4">
      <w:trPr>
        <w:trHeight w:hRule="exact" w:val="208"/>
      </w:trPr>
      <w:tc>
        <w:tcPr>
          <w:tcW w:w="0" w:type="auto"/>
          <w:gridSpan w:val="2"/>
        </w:tcPr>
        <w:p w14:paraId="00A00122" w14:textId="77777777" w:rsidR="006A48C6" w:rsidRPr="00422D96" w:rsidRDefault="006A48C6" w:rsidP="00F54AD4">
          <w:pPr>
            <w:rPr>
              <w:sz w:val="13"/>
              <w:szCs w:val="13"/>
            </w:rPr>
          </w:pPr>
        </w:p>
      </w:tc>
    </w:tr>
    <w:tr w:rsidR="00F32ECF" w14:paraId="795ECDB4" w14:textId="77777777" w:rsidTr="00F54AD4">
      <w:trPr>
        <w:trHeight w:hRule="exact" w:val="208"/>
      </w:trPr>
      <w:tc>
        <w:tcPr>
          <w:tcW w:w="0" w:type="auto"/>
          <w:gridSpan w:val="2"/>
        </w:tcPr>
        <w:p w14:paraId="737C0F2B" w14:textId="77777777" w:rsidR="006A48C6" w:rsidRPr="00F720D4" w:rsidRDefault="006A48C6" w:rsidP="00F54AD4">
          <w:pPr>
            <w:pStyle w:val="Standaardgeenafstand"/>
            <w:rPr>
              <w:b/>
              <w:bCs/>
            </w:rPr>
          </w:pPr>
        </w:p>
      </w:tc>
    </w:tr>
    <w:tr w:rsidR="00F32ECF" w14:paraId="24DCB228" w14:textId="77777777" w:rsidTr="00F54AD4">
      <w:trPr>
        <w:trHeight w:val="406"/>
      </w:trPr>
      <w:tc>
        <w:tcPr>
          <w:tcW w:w="0" w:type="auto"/>
          <w:gridSpan w:val="2"/>
        </w:tcPr>
        <w:p w14:paraId="78F5E0C9" w14:textId="74FFD255" w:rsidR="00386488" w:rsidRDefault="00DB0201" w:rsidP="00F54AD4">
          <w:pPr>
            <w:pStyle w:val="Standaardgeenafstand"/>
            <w:spacing w:before="113"/>
          </w:pPr>
          <w:r w:rsidRPr="00F720D4">
            <w:t>Aan</w:t>
          </w:r>
          <w:r w:rsidR="00ED5770">
            <w:t>:</w:t>
          </w:r>
          <w:r w:rsidRPr="00F720D4">
            <w:t xml:space="preserve"> de Minister-President</w:t>
          </w:r>
        </w:p>
        <w:p w14:paraId="45067C55" w14:textId="74FB3E9B" w:rsidR="00ED5770" w:rsidRPr="00F720D4" w:rsidRDefault="00ED5770" w:rsidP="00F54AD4">
          <w:pPr>
            <w:pStyle w:val="Standaardgeenafstand"/>
            <w:spacing w:before="113"/>
          </w:pPr>
        </w:p>
      </w:tc>
    </w:tr>
    <w:tr w:rsidR="00F32ECF" w14:paraId="67235CD1" w14:textId="77777777" w:rsidTr="00F54AD4">
      <w:trPr>
        <w:trHeight w:val="57"/>
      </w:trPr>
      <w:tc>
        <w:tcPr>
          <w:tcW w:w="0" w:type="auto"/>
          <w:gridSpan w:val="2"/>
        </w:tcPr>
        <w:p w14:paraId="41AB63E0" w14:textId="77777777" w:rsidR="006D31FB" w:rsidRPr="00F720D4" w:rsidRDefault="00DB0201" w:rsidP="00F54AD4">
          <w:pPr>
            <w:pStyle w:val="Standaardgeenafstand"/>
          </w:pPr>
          <w:r w:rsidRPr="00F720D4">
            <w:t xml:space="preserve"> </w:t>
          </w:r>
        </w:p>
      </w:tc>
    </w:tr>
    <w:tr w:rsidR="00F32ECF" w14:paraId="465A7CEE" w14:textId="77777777" w:rsidTr="00F54AD4">
      <w:trPr>
        <w:trHeight w:val="57"/>
      </w:trPr>
      <w:tc>
        <w:tcPr>
          <w:tcW w:w="0" w:type="auto"/>
          <w:gridSpan w:val="2"/>
        </w:tcPr>
        <w:p w14:paraId="52ACB2F7" w14:textId="77777777" w:rsidR="00353706" w:rsidRPr="00F720D4" w:rsidRDefault="00353706" w:rsidP="00F54AD4">
          <w:pPr>
            <w:pStyle w:val="Standaardgeenafstand"/>
          </w:pPr>
        </w:p>
      </w:tc>
    </w:tr>
    <w:tr w:rsidR="00F32ECF" w14:paraId="3DDF0C08" w14:textId="77777777" w:rsidTr="00F54AD4">
      <w:trPr>
        <w:trHeight w:val="57"/>
      </w:trPr>
      <w:tc>
        <w:tcPr>
          <w:tcW w:w="0" w:type="auto"/>
          <w:gridSpan w:val="2"/>
        </w:tcPr>
        <w:p w14:paraId="18779014" w14:textId="77777777" w:rsidR="002E61F0" w:rsidRPr="00F720D4" w:rsidRDefault="002E61F0" w:rsidP="00F54AD4">
          <w:pPr>
            <w:pStyle w:val="Standaardgeenafstand"/>
          </w:pPr>
        </w:p>
      </w:tc>
    </w:tr>
    <w:tr w:rsidR="00F32ECF" w14:paraId="093D9275" w14:textId="77777777" w:rsidTr="00F54AD4">
      <w:trPr>
        <w:trHeight w:val="219"/>
      </w:trPr>
      <w:tc>
        <w:tcPr>
          <w:tcW w:w="6034" w:type="dxa"/>
        </w:tcPr>
        <w:p w14:paraId="30DD74A9" w14:textId="77777777" w:rsidR="00C43FF8" w:rsidRPr="00C6551F" w:rsidRDefault="00C43FF8" w:rsidP="00F54AD4">
          <w:pPr>
            <w:pStyle w:val="Standaardgeenafstand"/>
          </w:pPr>
        </w:p>
      </w:tc>
      <w:tc>
        <w:tcPr>
          <w:tcW w:w="1337" w:type="dxa"/>
        </w:tcPr>
        <w:p w14:paraId="3AD1447F" w14:textId="77777777" w:rsidR="00C43FF8" w:rsidRPr="00C6551F" w:rsidRDefault="00C43FF8" w:rsidP="00F54AD4">
          <w:pPr>
            <w:pStyle w:val="Standaardgeenafstand"/>
          </w:pPr>
        </w:p>
      </w:tc>
    </w:tr>
  </w:tbl>
  <w:p w14:paraId="1A284F93" w14:textId="77777777" w:rsidR="006D31FB" w:rsidRDefault="006D31FB" w:rsidP="006E44B5">
    <w:pPr>
      <w:pStyle w:val="Koptekst"/>
    </w:pPr>
  </w:p>
  <w:p w14:paraId="17816F4E" w14:textId="77777777" w:rsidR="00F54AD4" w:rsidRPr="00C6551F" w:rsidRDefault="00F54AD4" w:rsidP="006E44B5">
    <w:pPr>
      <w:pStyle w:val="Koptekst"/>
    </w:pPr>
  </w:p>
  <w:tbl>
    <w:tblPr>
      <w:tblpPr w:leftFromText="181" w:rightFromText="181" w:vertAnchor="page" w:horzAnchor="page" w:tblpX="9328" w:tblpY="2949"/>
      <w:tblW w:w="2013" w:type="dxa"/>
      <w:tblLayout w:type="fixed"/>
      <w:tblCellMar>
        <w:left w:w="0" w:type="dxa"/>
        <w:right w:w="0" w:type="dxa"/>
      </w:tblCellMar>
      <w:tblLook w:val="04A0" w:firstRow="1" w:lastRow="0" w:firstColumn="1" w:lastColumn="0" w:noHBand="0" w:noVBand="1"/>
    </w:tblPr>
    <w:tblGrid>
      <w:gridCol w:w="2013"/>
    </w:tblGrid>
    <w:tr w:rsidR="00F32ECF" w14:paraId="67ABCB74" w14:textId="77777777" w:rsidTr="00386488">
      <w:trPr>
        <w:cantSplit/>
        <w:trHeight w:val="138"/>
      </w:trPr>
      <w:tc>
        <w:tcPr>
          <w:tcW w:w="2013" w:type="dxa"/>
        </w:tcPr>
        <w:p w14:paraId="5B97BFF4" w14:textId="77777777" w:rsidR="006D31FB" w:rsidRPr="00D97E52" w:rsidRDefault="00DB0201" w:rsidP="00386488">
          <w:pPr>
            <w:rPr>
              <w:b/>
              <w:bCs/>
              <w:sz w:val="13"/>
              <w:szCs w:val="13"/>
            </w:rPr>
          </w:pPr>
          <w:r>
            <w:rPr>
              <w:b/>
              <w:bCs/>
              <w:sz w:val="13"/>
              <w:szCs w:val="13"/>
            </w:rPr>
            <w:t>Kabinet Minister-President</w:t>
          </w:r>
        </w:p>
      </w:tc>
    </w:tr>
    <w:tr w:rsidR="00F32ECF" w14:paraId="26C48667" w14:textId="77777777" w:rsidTr="00386488">
      <w:trPr>
        <w:cantSplit/>
        <w:trHeight w:val="138"/>
      </w:trPr>
      <w:tc>
        <w:tcPr>
          <w:tcW w:w="2013" w:type="dxa"/>
        </w:tcPr>
        <w:p w14:paraId="44A91CD9" w14:textId="7A588949" w:rsidR="006D31FB" w:rsidRPr="00D97E52" w:rsidRDefault="006D31FB" w:rsidP="00386488">
          <w:pPr>
            <w:pStyle w:val="Huisstijl-Adres"/>
            <w:spacing w:after="0"/>
            <w:rPr>
              <w:b/>
              <w:lang w:val="en-US" w:eastAsia="en-US"/>
            </w:rPr>
          </w:pPr>
        </w:p>
      </w:tc>
    </w:tr>
    <w:tr w:rsidR="00F32ECF" w14:paraId="252CD628" w14:textId="77777777" w:rsidTr="00386488">
      <w:trPr>
        <w:cantSplit/>
        <w:trHeight w:val="138"/>
      </w:trPr>
      <w:tc>
        <w:tcPr>
          <w:tcW w:w="2013" w:type="dxa"/>
        </w:tcPr>
        <w:p w14:paraId="5C64E187" w14:textId="3197B9D8" w:rsidR="006D31FB" w:rsidRPr="00FF6765" w:rsidRDefault="006D31FB" w:rsidP="00386488">
          <w:pPr>
            <w:pStyle w:val="Huisstijl-Adres"/>
            <w:spacing w:after="0"/>
            <w:rPr>
              <w:bCs/>
              <w:lang w:eastAsia="en-US"/>
            </w:rPr>
          </w:pPr>
        </w:p>
      </w:tc>
    </w:tr>
    <w:tr w:rsidR="00F32ECF" w14:paraId="2C44C517" w14:textId="77777777" w:rsidTr="00386488">
      <w:trPr>
        <w:cantSplit/>
        <w:trHeight w:val="138"/>
      </w:trPr>
      <w:tc>
        <w:tcPr>
          <w:tcW w:w="2013" w:type="dxa"/>
        </w:tcPr>
        <w:p w14:paraId="44207567" w14:textId="77777777" w:rsidR="006D31FB" w:rsidRPr="00D97E52" w:rsidRDefault="00DB0201" w:rsidP="00386488">
          <w:pPr>
            <w:pStyle w:val="Huisstijl-Adres"/>
            <w:spacing w:after="0"/>
            <w:rPr>
              <w:b/>
              <w:lang w:val="en-US" w:eastAsia="en-US"/>
            </w:rPr>
          </w:pPr>
          <w:r w:rsidRPr="00D97E52">
            <w:rPr>
              <w:b/>
              <w:lang w:val="en-US" w:eastAsia="en-US"/>
            </w:rPr>
            <w:t>Datum</w:t>
          </w:r>
        </w:p>
      </w:tc>
    </w:tr>
    <w:tr w:rsidR="00F32ECF" w14:paraId="596D8A3D" w14:textId="77777777" w:rsidTr="00386488">
      <w:trPr>
        <w:cantSplit/>
        <w:trHeight w:val="138"/>
      </w:trPr>
      <w:tc>
        <w:tcPr>
          <w:tcW w:w="2013" w:type="dxa"/>
        </w:tcPr>
        <w:p w14:paraId="6549C092" w14:textId="77777777" w:rsidR="006D31FB" w:rsidRPr="00D97E52" w:rsidRDefault="00DB0201" w:rsidP="00386488">
          <w:pPr>
            <w:pStyle w:val="Huisstijl-Adres"/>
            <w:spacing w:after="0"/>
            <w:rPr>
              <w:bCs/>
              <w:lang w:val="en-US" w:eastAsia="en-US"/>
            </w:rPr>
          </w:pPr>
          <w:r>
            <w:rPr>
              <w:bCs/>
              <w:lang w:val="en-US" w:eastAsia="en-US"/>
            </w:rPr>
            <w:t>3 juli 2025</w:t>
          </w:r>
          <w:r w:rsidR="00E33990">
            <w:rPr>
              <w:bCs/>
              <w:lang w:val="en-US" w:eastAsia="en-US"/>
            </w:rPr>
            <w:br/>
          </w:r>
        </w:p>
      </w:tc>
    </w:tr>
    <w:tr w:rsidR="00F32ECF" w14:paraId="41C3F01F" w14:textId="77777777" w:rsidTr="00386488">
      <w:trPr>
        <w:cantSplit/>
        <w:trHeight w:val="138"/>
      </w:trPr>
      <w:tc>
        <w:tcPr>
          <w:tcW w:w="2013" w:type="dxa"/>
        </w:tcPr>
        <w:p w14:paraId="5A5D20E6" w14:textId="77777777" w:rsidR="006D31FB" w:rsidRPr="00D97E52" w:rsidRDefault="00DB0201" w:rsidP="00386488">
          <w:pPr>
            <w:pStyle w:val="Huisstijl-Adres"/>
            <w:spacing w:after="0"/>
            <w:rPr>
              <w:b/>
              <w:lang w:val="en-US" w:eastAsia="en-US"/>
            </w:rPr>
          </w:pPr>
          <w:r w:rsidRPr="00D97E52">
            <w:rPr>
              <w:b/>
              <w:lang w:val="en-US" w:eastAsia="en-US"/>
            </w:rPr>
            <w:t>Onze referentie</w:t>
          </w:r>
        </w:p>
      </w:tc>
    </w:tr>
    <w:tr w:rsidR="00F32ECF" w14:paraId="62929E08" w14:textId="77777777" w:rsidTr="00386488">
      <w:trPr>
        <w:cantSplit/>
        <w:trHeight w:val="138"/>
      </w:trPr>
      <w:tc>
        <w:tcPr>
          <w:tcW w:w="2013" w:type="dxa"/>
        </w:tcPr>
        <w:p w14:paraId="14DFA391" w14:textId="77777777" w:rsidR="006D31FB" w:rsidRPr="00584F62" w:rsidRDefault="00DB0201" w:rsidP="00386488">
          <w:pPr>
            <w:pStyle w:val="Huisstijl-Adres"/>
            <w:spacing w:after="0"/>
            <w:rPr>
              <w:bCs/>
              <w:lang w:eastAsia="en-US"/>
            </w:rPr>
          </w:pPr>
          <w:r>
            <w:rPr>
              <w:bCs/>
              <w:lang w:val="en-US" w:eastAsia="en-US"/>
            </w:rPr>
            <w:t>2025-006862</w:t>
          </w:r>
          <w:r w:rsidRPr="00584F62">
            <w:rPr>
              <w:bCs/>
              <w:lang w:eastAsia="en-US"/>
            </w:rPr>
            <w:t>/</w:t>
          </w:r>
          <w:r>
            <w:rPr>
              <w:bCs/>
              <w:lang w:val="en-US" w:eastAsia="en-US"/>
            </w:rPr>
            <w:t>8883078</w:t>
          </w:r>
        </w:p>
      </w:tc>
    </w:tr>
    <w:tr w:rsidR="00F32ECF" w14:paraId="0DDDB7E3" w14:textId="77777777" w:rsidTr="00386488">
      <w:trPr>
        <w:cantSplit/>
        <w:trHeight w:val="138"/>
      </w:trPr>
      <w:tc>
        <w:tcPr>
          <w:tcW w:w="2013" w:type="dxa"/>
        </w:tcPr>
        <w:p w14:paraId="2DC58721" w14:textId="77777777" w:rsidR="00A94E88" w:rsidRPr="00584F62" w:rsidRDefault="00A94E88" w:rsidP="00386488">
          <w:pPr>
            <w:pStyle w:val="Huisstijl-Adres"/>
            <w:spacing w:after="0"/>
            <w:rPr>
              <w:bCs/>
              <w:lang w:eastAsia="en-US"/>
            </w:rPr>
          </w:pPr>
        </w:p>
      </w:tc>
    </w:tr>
    <w:tr w:rsidR="00F32ECF" w14:paraId="052FE87D" w14:textId="77777777" w:rsidTr="00386488">
      <w:trPr>
        <w:cantSplit/>
        <w:trHeight w:val="138"/>
      </w:trPr>
      <w:tc>
        <w:tcPr>
          <w:tcW w:w="2013" w:type="dxa"/>
        </w:tcPr>
        <w:p w14:paraId="0DE42A1A" w14:textId="15759053" w:rsidR="009637EA" w:rsidRPr="009637EA" w:rsidRDefault="009637EA" w:rsidP="00386488">
          <w:pPr>
            <w:pStyle w:val="Huisstijl-Adres"/>
            <w:spacing w:after="0"/>
            <w:rPr>
              <w:bCs/>
              <w:lang w:eastAsia="en-US"/>
            </w:rPr>
          </w:pPr>
        </w:p>
      </w:tc>
    </w:tr>
    <w:tr w:rsidR="00F32ECF" w14:paraId="26E48A62" w14:textId="77777777" w:rsidTr="00386488">
      <w:trPr>
        <w:cantSplit/>
        <w:trHeight w:val="138"/>
      </w:trPr>
      <w:tc>
        <w:tcPr>
          <w:tcW w:w="2013" w:type="dxa"/>
        </w:tcPr>
        <w:p w14:paraId="19F6AA00" w14:textId="77777777" w:rsidR="009637EA" w:rsidRPr="00584F62" w:rsidRDefault="009637EA" w:rsidP="00386488">
          <w:pPr>
            <w:pStyle w:val="Huisstijl-Adres"/>
            <w:spacing w:after="0"/>
            <w:rPr>
              <w:bCs/>
              <w:lang w:eastAsia="en-US"/>
            </w:rPr>
          </w:pPr>
        </w:p>
      </w:tc>
    </w:tr>
    <w:tr w:rsidR="00F32ECF" w14:paraId="40B34328" w14:textId="77777777" w:rsidTr="00386488">
      <w:trPr>
        <w:cantSplit/>
        <w:trHeight w:val="138"/>
      </w:trPr>
      <w:tc>
        <w:tcPr>
          <w:tcW w:w="2013" w:type="dxa"/>
        </w:tcPr>
        <w:p w14:paraId="289D96E9" w14:textId="5A511947" w:rsidR="00F720D4" w:rsidRPr="00584F62" w:rsidRDefault="00F720D4" w:rsidP="00386488">
          <w:pPr>
            <w:pStyle w:val="Huisstijl-Adres"/>
            <w:spacing w:after="0"/>
            <w:rPr>
              <w:bCs/>
              <w:lang w:eastAsia="en-US"/>
            </w:rPr>
          </w:pPr>
        </w:p>
      </w:tc>
    </w:tr>
  </w:tbl>
  <w:tbl>
    <w:tblPr>
      <w:tblStyle w:val="Tabel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39"/>
      <w:gridCol w:w="5132"/>
    </w:tblGrid>
    <w:tr w:rsidR="00F32ECF" w14:paraId="5F8139D8" w14:textId="77777777" w:rsidTr="000D0575">
      <w:tc>
        <w:tcPr>
          <w:tcW w:w="2239" w:type="dxa"/>
          <w:vAlign w:val="bottom"/>
        </w:tcPr>
        <w:p w14:paraId="38243F8E" w14:textId="77777777" w:rsidR="00282B9A" w:rsidRPr="00F720D4" w:rsidRDefault="00DB0201" w:rsidP="00F54AD4">
          <w:pPr>
            <w:pStyle w:val="Koptekst"/>
            <w:rPr>
              <w:rFonts w:cs="Calibri"/>
              <w:sz w:val="40"/>
              <w:szCs w:val="40"/>
            </w:rPr>
          </w:pPr>
          <w:r w:rsidRPr="00F720D4">
            <w:rPr>
              <w:rFonts w:cs="Calibri"/>
              <w:sz w:val="40"/>
              <w:szCs w:val="40"/>
            </w:rPr>
            <w:t>Beslisnota</w:t>
          </w:r>
        </w:p>
      </w:tc>
      <w:tc>
        <w:tcPr>
          <w:tcW w:w="5132" w:type="dxa"/>
          <w:tcMar>
            <w:left w:w="142" w:type="dxa"/>
          </w:tcMar>
          <w:vAlign w:val="center"/>
        </w:tcPr>
        <w:p w14:paraId="61A7053F" w14:textId="5F32CA34" w:rsidR="0045426D" w:rsidRPr="000B5E9D" w:rsidRDefault="00DB0201" w:rsidP="00B33F45">
          <w:pPr>
            <w:pStyle w:val="Koptekst"/>
          </w:pPr>
          <w:r>
            <w:t>Beantwoording Kamervragen van het lid Piri (GroenLinks-PvdA) over het bericht 'Wrijving in kabinet over migratiebeleid: Faber wil handtekening Schoof onder kritische brief' (kenmerk: 2025Z10250)</w:t>
          </w:r>
        </w:p>
      </w:tc>
    </w:tr>
    <w:tr w:rsidR="00F32ECF" w14:paraId="518007D2" w14:textId="77777777" w:rsidTr="003F5D46">
      <w:tc>
        <w:tcPr>
          <w:tcW w:w="2239" w:type="dxa"/>
          <w:vAlign w:val="bottom"/>
        </w:tcPr>
        <w:p w14:paraId="7B950C40" w14:textId="77777777" w:rsidR="00124D68" w:rsidRPr="002B6211" w:rsidRDefault="00124D68" w:rsidP="00F54AD4">
          <w:pPr>
            <w:pStyle w:val="Koptekst"/>
            <w:rPr>
              <w:rFonts w:cs="Calibri"/>
              <w:sz w:val="24"/>
              <w:szCs w:val="24"/>
            </w:rPr>
          </w:pPr>
        </w:p>
      </w:tc>
      <w:tc>
        <w:tcPr>
          <w:tcW w:w="5132" w:type="dxa"/>
          <w:vAlign w:val="bottom"/>
        </w:tcPr>
        <w:p w14:paraId="2003EBF6" w14:textId="77777777" w:rsidR="00124D68" w:rsidRDefault="00124D68" w:rsidP="00F54AD4">
          <w:pPr>
            <w:pStyle w:val="Koptekst"/>
          </w:pPr>
        </w:p>
      </w:tc>
    </w:tr>
    <w:bookmarkEnd w:id="0"/>
  </w:tbl>
  <w:p w14:paraId="37B8D9C2" w14:textId="77777777" w:rsidR="00290691" w:rsidRDefault="00290691" w:rsidP="003F5D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009E68"/>
    <w:lvl w:ilvl="0">
      <w:start w:val="1"/>
      <w:numFmt w:val="bullet"/>
      <w:pStyle w:val="Lijstopsomteken2"/>
      <w:lvlText w:val="–"/>
      <w:lvlJc w:val="left"/>
      <w:pPr>
        <w:tabs>
          <w:tab w:val="num" w:pos="580"/>
        </w:tabs>
        <w:ind w:left="580" w:hanging="340"/>
      </w:pPr>
      <w:rPr>
        <w:rFonts w:ascii="Verdana" w:hAnsi="Verdana" w:hint="default"/>
      </w:rPr>
    </w:lvl>
  </w:abstractNum>
  <w:abstractNum w:abstractNumId="1" w15:restartNumberingAfterBreak="0">
    <w:nsid w:val="0A4120A4"/>
    <w:multiLevelType w:val="hybridMultilevel"/>
    <w:tmpl w:val="D1C0296A"/>
    <w:lvl w:ilvl="0" w:tplc="8728A572">
      <w:start w:val="1"/>
      <w:numFmt w:val="bullet"/>
      <w:pStyle w:val="Lijstopsomteken"/>
      <w:lvlText w:val="•"/>
      <w:lvlJc w:val="left"/>
      <w:pPr>
        <w:tabs>
          <w:tab w:val="num" w:pos="360"/>
        </w:tabs>
        <w:ind w:left="360" w:hanging="360"/>
      </w:pPr>
      <w:rPr>
        <w:rFonts w:ascii="Verdana" w:hAnsi="Verdana" w:hint="default"/>
        <w:sz w:val="18"/>
        <w:szCs w:val="18"/>
      </w:rPr>
    </w:lvl>
    <w:lvl w:ilvl="1" w:tplc="B7C0C6FC" w:tentative="1">
      <w:start w:val="1"/>
      <w:numFmt w:val="bullet"/>
      <w:lvlText w:val="o"/>
      <w:lvlJc w:val="left"/>
      <w:pPr>
        <w:tabs>
          <w:tab w:val="num" w:pos="1440"/>
        </w:tabs>
        <w:ind w:left="1440" w:hanging="360"/>
      </w:pPr>
      <w:rPr>
        <w:rFonts w:ascii="Courier New" w:hAnsi="Courier New" w:cs="Courier New" w:hint="default"/>
      </w:rPr>
    </w:lvl>
    <w:lvl w:ilvl="2" w:tplc="57A8329E" w:tentative="1">
      <w:start w:val="1"/>
      <w:numFmt w:val="bullet"/>
      <w:lvlText w:val=""/>
      <w:lvlJc w:val="left"/>
      <w:pPr>
        <w:tabs>
          <w:tab w:val="num" w:pos="2160"/>
        </w:tabs>
        <w:ind w:left="2160" w:hanging="360"/>
      </w:pPr>
      <w:rPr>
        <w:rFonts w:ascii="Wingdings" w:hAnsi="Wingdings" w:hint="default"/>
      </w:rPr>
    </w:lvl>
    <w:lvl w:ilvl="3" w:tplc="60E843DE" w:tentative="1">
      <w:start w:val="1"/>
      <w:numFmt w:val="bullet"/>
      <w:lvlText w:val=""/>
      <w:lvlJc w:val="left"/>
      <w:pPr>
        <w:tabs>
          <w:tab w:val="num" w:pos="2880"/>
        </w:tabs>
        <w:ind w:left="2880" w:hanging="360"/>
      </w:pPr>
      <w:rPr>
        <w:rFonts w:ascii="Symbol" w:hAnsi="Symbol" w:hint="default"/>
      </w:rPr>
    </w:lvl>
    <w:lvl w:ilvl="4" w:tplc="F92A8CE6" w:tentative="1">
      <w:start w:val="1"/>
      <w:numFmt w:val="bullet"/>
      <w:lvlText w:val="o"/>
      <w:lvlJc w:val="left"/>
      <w:pPr>
        <w:tabs>
          <w:tab w:val="num" w:pos="3600"/>
        </w:tabs>
        <w:ind w:left="3600" w:hanging="360"/>
      </w:pPr>
      <w:rPr>
        <w:rFonts w:ascii="Courier New" w:hAnsi="Courier New" w:cs="Courier New" w:hint="default"/>
      </w:rPr>
    </w:lvl>
    <w:lvl w:ilvl="5" w:tplc="EFAE8E8A" w:tentative="1">
      <w:start w:val="1"/>
      <w:numFmt w:val="bullet"/>
      <w:lvlText w:val=""/>
      <w:lvlJc w:val="left"/>
      <w:pPr>
        <w:tabs>
          <w:tab w:val="num" w:pos="4320"/>
        </w:tabs>
        <w:ind w:left="4320" w:hanging="360"/>
      </w:pPr>
      <w:rPr>
        <w:rFonts w:ascii="Wingdings" w:hAnsi="Wingdings" w:hint="default"/>
      </w:rPr>
    </w:lvl>
    <w:lvl w:ilvl="6" w:tplc="B5540AC8" w:tentative="1">
      <w:start w:val="1"/>
      <w:numFmt w:val="bullet"/>
      <w:lvlText w:val=""/>
      <w:lvlJc w:val="left"/>
      <w:pPr>
        <w:tabs>
          <w:tab w:val="num" w:pos="5040"/>
        </w:tabs>
        <w:ind w:left="5040" w:hanging="360"/>
      </w:pPr>
      <w:rPr>
        <w:rFonts w:ascii="Symbol" w:hAnsi="Symbol" w:hint="default"/>
      </w:rPr>
    </w:lvl>
    <w:lvl w:ilvl="7" w:tplc="ED08EFC4" w:tentative="1">
      <w:start w:val="1"/>
      <w:numFmt w:val="bullet"/>
      <w:lvlText w:val="o"/>
      <w:lvlJc w:val="left"/>
      <w:pPr>
        <w:tabs>
          <w:tab w:val="num" w:pos="5760"/>
        </w:tabs>
        <w:ind w:left="5760" w:hanging="360"/>
      </w:pPr>
      <w:rPr>
        <w:rFonts w:ascii="Courier New" w:hAnsi="Courier New" w:cs="Courier New" w:hint="default"/>
      </w:rPr>
    </w:lvl>
    <w:lvl w:ilvl="8" w:tplc="DCA8914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C2B2F"/>
    <w:multiLevelType w:val="hybridMultilevel"/>
    <w:tmpl w:val="D6949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D6371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8681516">
    <w:abstractNumId w:val="1"/>
  </w:num>
  <w:num w:numId="2" w16cid:durableId="184483954">
    <w:abstractNumId w:val="0"/>
  </w:num>
  <w:num w:numId="3" w16cid:durableId="1574965983">
    <w:abstractNumId w:val="3"/>
  </w:num>
  <w:num w:numId="4" w16cid:durableId="1254900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91"/>
    <w:rsid w:val="0002088A"/>
    <w:rsid w:val="000324C8"/>
    <w:rsid w:val="000417DD"/>
    <w:rsid w:val="00046BD3"/>
    <w:rsid w:val="000904EE"/>
    <w:rsid w:val="000A0C3E"/>
    <w:rsid w:val="000A5A92"/>
    <w:rsid w:val="000B5E9D"/>
    <w:rsid w:val="000B7491"/>
    <w:rsid w:val="000C1CB2"/>
    <w:rsid w:val="000D0575"/>
    <w:rsid w:val="000E4379"/>
    <w:rsid w:val="000E4EE5"/>
    <w:rsid w:val="000F0018"/>
    <w:rsid w:val="00102EC2"/>
    <w:rsid w:val="0011294B"/>
    <w:rsid w:val="00124D68"/>
    <w:rsid w:val="001278F7"/>
    <w:rsid w:val="00137B4D"/>
    <w:rsid w:val="00146FBC"/>
    <w:rsid w:val="00151B21"/>
    <w:rsid w:val="0015583B"/>
    <w:rsid w:val="00174D9A"/>
    <w:rsid w:val="00184673"/>
    <w:rsid w:val="00187D73"/>
    <w:rsid w:val="001C5022"/>
    <w:rsid w:val="001F657C"/>
    <w:rsid w:val="002004E8"/>
    <w:rsid w:val="0020167A"/>
    <w:rsid w:val="00205DC5"/>
    <w:rsid w:val="00257436"/>
    <w:rsid w:val="0026637A"/>
    <w:rsid w:val="00276880"/>
    <w:rsid w:val="00282B9A"/>
    <w:rsid w:val="00290691"/>
    <w:rsid w:val="002928EB"/>
    <w:rsid w:val="002B3D7A"/>
    <w:rsid w:val="002B6211"/>
    <w:rsid w:val="002C3DC6"/>
    <w:rsid w:val="002E18BF"/>
    <w:rsid w:val="002E61F0"/>
    <w:rsid w:val="002F6520"/>
    <w:rsid w:val="00301105"/>
    <w:rsid w:val="00322498"/>
    <w:rsid w:val="00327742"/>
    <w:rsid w:val="003342C2"/>
    <w:rsid w:val="00337F57"/>
    <w:rsid w:val="0034460C"/>
    <w:rsid w:val="00352B71"/>
    <w:rsid w:val="00353706"/>
    <w:rsid w:val="00357F63"/>
    <w:rsid w:val="00363BDB"/>
    <w:rsid w:val="00370958"/>
    <w:rsid w:val="0037597B"/>
    <w:rsid w:val="003815E9"/>
    <w:rsid w:val="00386488"/>
    <w:rsid w:val="00387689"/>
    <w:rsid w:val="003B4C75"/>
    <w:rsid w:val="003D234B"/>
    <w:rsid w:val="003F5D46"/>
    <w:rsid w:val="003F7169"/>
    <w:rsid w:val="00422D96"/>
    <w:rsid w:val="0043573F"/>
    <w:rsid w:val="0044599E"/>
    <w:rsid w:val="0045405F"/>
    <w:rsid w:val="0045426D"/>
    <w:rsid w:val="00454EC5"/>
    <w:rsid w:val="00467790"/>
    <w:rsid w:val="00475C42"/>
    <w:rsid w:val="004A5620"/>
    <w:rsid w:val="004A72DA"/>
    <w:rsid w:val="004B0BEB"/>
    <w:rsid w:val="004B2E4D"/>
    <w:rsid w:val="004E5165"/>
    <w:rsid w:val="00503D9E"/>
    <w:rsid w:val="005215E5"/>
    <w:rsid w:val="00536225"/>
    <w:rsid w:val="00584F62"/>
    <w:rsid w:val="00596D92"/>
    <w:rsid w:val="005A04F6"/>
    <w:rsid w:val="005A3EC0"/>
    <w:rsid w:val="005A4E32"/>
    <w:rsid w:val="005C7BB8"/>
    <w:rsid w:val="005C7ED9"/>
    <w:rsid w:val="005D0E4D"/>
    <w:rsid w:val="005D194C"/>
    <w:rsid w:val="005E3A77"/>
    <w:rsid w:val="005E3B92"/>
    <w:rsid w:val="005F09C4"/>
    <w:rsid w:val="006414B2"/>
    <w:rsid w:val="006561E3"/>
    <w:rsid w:val="0069112F"/>
    <w:rsid w:val="006A14A4"/>
    <w:rsid w:val="006A48C6"/>
    <w:rsid w:val="006B72C4"/>
    <w:rsid w:val="006D31FB"/>
    <w:rsid w:val="006E44B5"/>
    <w:rsid w:val="006F1591"/>
    <w:rsid w:val="006F2E22"/>
    <w:rsid w:val="007074F7"/>
    <w:rsid w:val="007518CC"/>
    <w:rsid w:val="00752A36"/>
    <w:rsid w:val="007617B8"/>
    <w:rsid w:val="0076475F"/>
    <w:rsid w:val="007700DE"/>
    <w:rsid w:val="00770E99"/>
    <w:rsid w:val="0078364C"/>
    <w:rsid w:val="007A56C6"/>
    <w:rsid w:val="007B791A"/>
    <w:rsid w:val="007C1A26"/>
    <w:rsid w:val="007D0820"/>
    <w:rsid w:val="007D188D"/>
    <w:rsid w:val="007D21C6"/>
    <w:rsid w:val="007D56CA"/>
    <w:rsid w:val="00807064"/>
    <w:rsid w:val="00817C7C"/>
    <w:rsid w:val="0082653D"/>
    <w:rsid w:val="0084187B"/>
    <w:rsid w:val="00856FD6"/>
    <w:rsid w:val="00857BD4"/>
    <w:rsid w:val="00867196"/>
    <w:rsid w:val="008714D8"/>
    <w:rsid w:val="008B0C2B"/>
    <w:rsid w:val="008B2877"/>
    <w:rsid w:val="009030BF"/>
    <w:rsid w:val="00903251"/>
    <w:rsid w:val="009052FA"/>
    <w:rsid w:val="00913742"/>
    <w:rsid w:val="009479F1"/>
    <w:rsid w:val="00947CB9"/>
    <w:rsid w:val="00957BA1"/>
    <w:rsid w:val="009637EA"/>
    <w:rsid w:val="00973C3A"/>
    <w:rsid w:val="0097408F"/>
    <w:rsid w:val="009A054A"/>
    <w:rsid w:val="009C31FD"/>
    <w:rsid w:val="009E4FD7"/>
    <w:rsid w:val="009E6117"/>
    <w:rsid w:val="00A03C98"/>
    <w:rsid w:val="00A10A5D"/>
    <w:rsid w:val="00A14C8E"/>
    <w:rsid w:val="00A23236"/>
    <w:rsid w:val="00A67AFB"/>
    <w:rsid w:val="00A76F30"/>
    <w:rsid w:val="00A94E88"/>
    <w:rsid w:val="00AF207C"/>
    <w:rsid w:val="00B060E0"/>
    <w:rsid w:val="00B14541"/>
    <w:rsid w:val="00B33F45"/>
    <w:rsid w:val="00B527B8"/>
    <w:rsid w:val="00B90A4D"/>
    <w:rsid w:val="00BA3244"/>
    <w:rsid w:val="00BA5B47"/>
    <w:rsid w:val="00BC5704"/>
    <w:rsid w:val="00BD4DDE"/>
    <w:rsid w:val="00BE3904"/>
    <w:rsid w:val="00BE4E3E"/>
    <w:rsid w:val="00C16A0F"/>
    <w:rsid w:val="00C17C42"/>
    <w:rsid w:val="00C2226C"/>
    <w:rsid w:val="00C26994"/>
    <w:rsid w:val="00C316DC"/>
    <w:rsid w:val="00C32C4A"/>
    <w:rsid w:val="00C355CF"/>
    <w:rsid w:val="00C36C0E"/>
    <w:rsid w:val="00C43FF8"/>
    <w:rsid w:val="00C47DB7"/>
    <w:rsid w:val="00C54766"/>
    <w:rsid w:val="00C6551F"/>
    <w:rsid w:val="00C67ED2"/>
    <w:rsid w:val="00C733A3"/>
    <w:rsid w:val="00CB2B02"/>
    <w:rsid w:val="00CB7E2D"/>
    <w:rsid w:val="00CD545B"/>
    <w:rsid w:val="00CD64F8"/>
    <w:rsid w:val="00CE5EF5"/>
    <w:rsid w:val="00D0400F"/>
    <w:rsid w:val="00D16582"/>
    <w:rsid w:val="00D609A6"/>
    <w:rsid w:val="00D7342F"/>
    <w:rsid w:val="00D97655"/>
    <w:rsid w:val="00D97E52"/>
    <w:rsid w:val="00DA0A99"/>
    <w:rsid w:val="00DA4BFD"/>
    <w:rsid w:val="00DB0201"/>
    <w:rsid w:val="00DB3CDF"/>
    <w:rsid w:val="00DB7B39"/>
    <w:rsid w:val="00DF5E39"/>
    <w:rsid w:val="00E0707B"/>
    <w:rsid w:val="00E1278B"/>
    <w:rsid w:val="00E12E96"/>
    <w:rsid w:val="00E33990"/>
    <w:rsid w:val="00E55A4C"/>
    <w:rsid w:val="00E60B61"/>
    <w:rsid w:val="00E64801"/>
    <w:rsid w:val="00E77B18"/>
    <w:rsid w:val="00E8252A"/>
    <w:rsid w:val="00E84714"/>
    <w:rsid w:val="00E91B21"/>
    <w:rsid w:val="00E93147"/>
    <w:rsid w:val="00E94EAD"/>
    <w:rsid w:val="00E95725"/>
    <w:rsid w:val="00E95CFB"/>
    <w:rsid w:val="00EC7B31"/>
    <w:rsid w:val="00ED240B"/>
    <w:rsid w:val="00ED5770"/>
    <w:rsid w:val="00ED6533"/>
    <w:rsid w:val="00EE6FB7"/>
    <w:rsid w:val="00F012CF"/>
    <w:rsid w:val="00F04A7A"/>
    <w:rsid w:val="00F06CAB"/>
    <w:rsid w:val="00F1210C"/>
    <w:rsid w:val="00F32ECF"/>
    <w:rsid w:val="00F53F6F"/>
    <w:rsid w:val="00F54AD4"/>
    <w:rsid w:val="00F67006"/>
    <w:rsid w:val="00F720D4"/>
    <w:rsid w:val="00F92AC6"/>
    <w:rsid w:val="00FA6011"/>
    <w:rsid w:val="00FB0515"/>
    <w:rsid w:val="00FB3E55"/>
    <w:rsid w:val="00FC10C2"/>
    <w:rsid w:val="00FD2447"/>
    <w:rsid w:val="00FD3394"/>
    <w:rsid w:val="00FD34C7"/>
    <w:rsid w:val="00FD4954"/>
    <w:rsid w:val="00FF67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1B4C3"/>
  <w15:docId w15:val="{CC176C32-A273-4442-8822-DC233A25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6011"/>
    <w:rPr>
      <w:noProof/>
      <w:lang w:val="nl-NL"/>
    </w:rPr>
  </w:style>
  <w:style w:type="paragraph" w:styleId="Kop1">
    <w:name w:val="heading 1"/>
    <w:basedOn w:val="Standaard"/>
    <w:next w:val="Standaard"/>
    <w:link w:val="Kop1Char"/>
    <w:uiPriority w:val="9"/>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41CD9"/>
    <w:pPr>
      <w:tabs>
        <w:tab w:val="center" w:pos="4680"/>
        <w:tab w:val="right" w:pos="9360"/>
      </w:tabs>
    </w:pPr>
  </w:style>
  <w:style w:type="character" w:customStyle="1" w:styleId="KoptekstChar">
    <w:name w:val="Koptekst Char"/>
    <w:basedOn w:val="Standaardalinea-lettertype"/>
    <w:link w:val="Koptekst"/>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semiHidden/>
    <w:unhideWhenUsed/>
    <w:qFormat/>
    <w:rsid w:val="007109C0"/>
    <w:rPr>
      <w:b/>
      <w:bCs/>
      <w:color w:val="4472C4" w:themeColor="accent1"/>
    </w:rPr>
  </w:style>
  <w:style w:type="paragraph" w:styleId="Voettekst">
    <w:name w:val="footer"/>
    <w:basedOn w:val="Standaard"/>
    <w:link w:val="VoettekstChar"/>
    <w:unhideWhenUsed/>
    <w:rsid w:val="007D21C6"/>
    <w:pPr>
      <w:tabs>
        <w:tab w:val="center" w:pos="4513"/>
        <w:tab w:val="right" w:pos="9026"/>
      </w:tabs>
      <w:spacing w:after="0"/>
    </w:pPr>
  </w:style>
  <w:style w:type="character" w:customStyle="1" w:styleId="VoettekstChar">
    <w:name w:val="Voettekst Char"/>
    <w:basedOn w:val="Standaardalinea-lettertype"/>
    <w:link w:val="Voettekst"/>
    <w:rsid w:val="007D21C6"/>
  </w:style>
  <w:style w:type="paragraph" w:customStyle="1" w:styleId="Huisstijl-Rubricering">
    <w:name w:val="Huisstijl-Rubricering"/>
    <w:basedOn w:val="Standaard"/>
    <w:rsid w:val="007D21C6"/>
    <w:pPr>
      <w:adjustRightInd w:val="0"/>
      <w:spacing w:line="180" w:lineRule="exact"/>
    </w:pPr>
    <w:rPr>
      <w:rFonts w:eastAsia="Times New Roman" w:cs="Verdana-Bold"/>
      <w:b/>
      <w:bCs/>
      <w:smallCaps/>
      <w:sz w:val="13"/>
      <w:szCs w:val="13"/>
      <w:lang w:eastAsia="nl-NL"/>
    </w:rPr>
  </w:style>
  <w:style w:type="paragraph" w:customStyle="1" w:styleId="Huisstijl-Adres">
    <w:name w:val="Huisstijl-Adres"/>
    <w:basedOn w:val="Standaard"/>
    <w:rsid w:val="007D21C6"/>
    <w:pPr>
      <w:tabs>
        <w:tab w:val="left" w:pos="192"/>
      </w:tabs>
      <w:adjustRightInd w:val="0"/>
      <w:spacing w:after="90" w:line="180" w:lineRule="exact"/>
    </w:pPr>
    <w:rPr>
      <w:rFonts w:eastAsia="Times New Roman" w:cs="Verdana"/>
      <w:sz w:val="13"/>
      <w:szCs w:val="13"/>
      <w:lang w:eastAsia="nl-NL"/>
    </w:rPr>
  </w:style>
  <w:style w:type="character" w:customStyle="1" w:styleId="Huisstijl-GegevenCharChar">
    <w:name w:val="Huisstijl-Gegeven Char Char"/>
    <w:basedOn w:val="Standaardalinea-lettertype"/>
    <w:link w:val="Huisstijl-Gegeven"/>
    <w:locked/>
    <w:rsid w:val="007D21C6"/>
    <w:rPr>
      <w:rFonts w:ascii="Verdana" w:hAnsi="Verdana"/>
      <w:noProof/>
      <w:sz w:val="13"/>
      <w:szCs w:val="24"/>
      <w:lang w:val="nl-NL" w:eastAsia="nl-NL"/>
    </w:rPr>
  </w:style>
  <w:style w:type="paragraph" w:customStyle="1" w:styleId="Huisstijl-Gegeven">
    <w:name w:val="Huisstijl-Gegeven"/>
    <w:basedOn w:val="Standaard"/>
    <w:link w:val="Huisstijl-GegevenCharChar"/>
    <w:rsid w:val="007D21C6"/>
    <w:pPr>
      <w:spacing w:after="92" w:line="180" w:lineRule="exact"/>
    </w:pPr>
    <w:rPr>
      <w:sz w:val="13"/>
      <w:szCs w:val="24"/>
      <w:lang w:eastAsia="nl-NL"/>
    </w:rPr>
  </w:style>
  <w:style w:type="character" w:customStyle="1" w:styleId="Huisstijl-KopjeChar">
    <w:name w:val="Huisstijl-Kopje Char"/>
    <w:basedOn w:val="Huisstijl-GegevenCharChar"/>
    <w:link w:val="Huisstijl-Kopje"/>
    <w:locked/>
    <w:rsid w:val="007D21C6"/>
    <w:rPr>
      <w:rFonts w:ascii="Verdana" w:hAnsi="Verdana"/>
      <w:b/>
      <w:noProof/>
      <w:sz w:val="13"/>
      <w:szCs w:val="24"/>
      <w:lang w:val="nl-NL" w:eastAsia="nl-NL"/>
    </w:rPr>
  </w:style>
  <w:style w:type="paragraph" w:customStyle="1" w:styleId="Huisstijl-Kopje">
    <w:name w:val="Huisstijl-Kopje"/>
    <w:basedOn w:val="Huisstijl-Gegeven"/>
    <w:link w:val="Huisstijl-KopjeChar"/>
    <w:rsid w:val="007D21C6"/>
    <w:pPr>
      <w:spacing w:after="0"/>
    </w:pPr>
    <w:rPr>
      <w:b/>
    </w:rPr>
  </w:style>
  <w:style w:type="paragraph" w:customStyle="1" w:styleId="Huisstijl-Paginanummering">
    <w:name w:val="Huisstijl-Paginanummering"/>
    <w:basedOn w:val="Standaard"/>
    <w:rsid w:val="007D21C6"/>
    <w:pPr>
      <w:spacing w:line="180" w:lineRule="exact"/>
    </w:pPr>
    <w:rPr>
      <w:rFonts w:eastAsia="Times New Roman" w:cs="Times New Roman"/>
      <w:sz w:val="13"/>
      <w:szCs w:val="24"/>
      <w:lang w:eastAsia="nl-NL"/>
    </w:rPr>
  </w:style>
  <w:style w:type="paragraph" w:styleId="Lijstalinea">
    <w:name w:val="List Paragraph"/>
    <w:basedOn w:val="Standaard"/>
    <w:uiPriority w:val="34"/>
    <w:qFormat/>
    <w:rsid w:val="002928EB"/>
    <w:pPr>
      <w:ind w:left="720"/>
      <w:contextualSpacing/>
    </w:pPr>
  </w:style>
  <w:style w:type="paragraph" w:customStyle="1" w:styleId="Standaardgeenafstand">
    <w:name w:val="Standaard (geen afstand)"/>
    <w:basedOn w:val="Standaard"/>
    <w:rsid w:val="00EC4FC1"/>
    <w:pPr>
      <w:spacing w:after="0"/>
    </w:pPr>
  </w:style>
  <w:style w:type="paragraph" w:customStyle="1" w:styleId="Huisstijl-NAW">
    <w:name w:val="Huisstijl-NAW"/>
    <w:basedOn w:val="Standaard"/>
    <w:rsid w:val="004D693B"/>
    <w:pPr>
      <w:adjustRightInd w:val="0"/>
    </w:pPr>
    <w:rPr>
      <w:rFonts w:cs="Verdana"/>
    </w:rPr>
  </w:style>
  <w:style w:type="paragraph" w:styleId="Lijstopsomteken">
    <w:name w:val="List Bullet"/>
    <w:basedOn w:val="Standaard"/>
    <w:rsid w:val="004D693B"/>
    <w:pPr>
      <w:numPr>
        <w:numId w:val="1"/>
      </w:numPr>
      <w:ind w:left="0" w:firstLine="0"/>
    </w:pPr>
  </w:style>
  <w:style w:type="paragraph" w:styleId="Lijstopsomteken2">
    <w:name w:val="List Bullet 2"/>
    <w:basedOn w:val="Standaard"/>
    <w:rsid w:val="004D693B"/>
    <w:pPr>
      <w:numPr>
        <w:numId w:val="2"/>
      </w:numPr>
      <w:tabs>
        <w:tab w:val="clear" w:pos="580"/>
        <w:tab w:val="num" w:pos="360"/>
        <w:tab w:val="left" w:pos="440"/>
      </w:tabs>
      <w:ind w:left="0" w:firstLine="0"/>
    </w:pPr>
  </w:style>
  <w:style w:type="paragraph" w:customStyle="1" w:styleId="Huisstijl-Voorwaarden">
    <w:name w:val="Huisstijl-Voorwaarden"/>
    <w:basedOn w:val="Standaard"/>
    <w:rsid w:val="004D693B"/>
    <w:pPr>
      <w:spacing w:line="180" w:lineRule="exact"/>
    </w:pPr>
    <w:rPr>
      <w:i/>
      <w:sz w:val="13"/>
    </w:rPr>
  </w:style>
  <w:style w:type="paragraph" w:styleId="Ballontekst">
    <w:name w:val="Balloon Text"/>
    <w:basedOn w:val="Standaard"/>
    <w:link w:val="BallontekstChar"/>
    <w:rsid w:val="002540B2"/>
    <w:rPr>
      <w:rFonts w:ascii="Tahoma" w:hAnsi="Tahoma" w:cs="Tahoma"/>
      <w:sz w:val="16"/>
      <w:szCs w:val="16"/>
    </w:rPr>
  </w:style>
  <w:style w:type="character" w:customStyle="1" w:styleId="BallontekstChar">
    <w:name w:val="Ballontekst Char"/>
    <w:basedOn w:val="Standaardalinea-lettertype"/>
    <w:link w:val="Ballontekst"/>
    <w:rsid w:val="002540B2"/>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2540B2"/>
    <w:rPr>
      <w:color w:val="808080"/>
    </w:rPr>
  </w:style>
  <w:style w:type="paragraph" w:customStyle="1" w:styleId="Huisstijl-NotaGegeven">
    <w:name w:val="Huisstijl-NotaGegeven"/>
    <w:basedOn w:val="Standaard"/>
    <w:rsid w:val="007518CC"/>
    <w:pPr>
      <w:adjustRightInd w:val="0"/>
      <w:spacing w:line="180" w:lineRule="exact"/>
    </w:pPr>
    <w:rPr>
      <w:rFonts w:cs="Verdana"/>
      <w:sz w:val="13"/>
    </w:rPr>
  </w:style>
  <w:style w:type="paragraph" w:customStyle="1" w:styleId="Huisstijl-NotaKopje">
    <w:name w:val="Huisstijl-NotaKopje"/>
    <w:basedOn w:val="Huisstijl-NotaGegeven"/>
    <w:next w:val="Huisstijl-NotaGegeven"/>
    <w:rsid w:val="007518CC"/>
    <w:pPr>
      <w:spacing w:before="160"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Min A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198</ap:Words>
  <ap:Characters>1090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2025-07-03T13:54:00.0000000Z</lastPrinted>
  <dcterms:created xsi:type="dcterms:W3CDTF">2025-07-04T08:58:00.0000000Z</dcterms:created>
  <dcterms:modified xsi:type="dcterms:W3CDTF">2025-07-04T08:58:00.0000000Z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MAZ0949</vt:lpwstr>
  </property>
  <property fmtid="{D5CDD505-2E9C-101B-9397-08002B2CF9AE}" pid="3" name="Document_DatumStuk">
    <vt:lpwstr>2025-07-03</vt:lpwstr>
  </property>
  <property fmtid="{D5CDD505-2E9C-101B-9397-08002B2CF9AE}" pid="4" name="Document_DocumentType">
    <vt:lpwstr>Beslisnota</vt:lpwstr>
  </property>
  <property fmtid="{D5CDD505-2E9C-101B-9397-08002B2CF9AE}" pid="5" name="Document_Email">
    <vt:lpwstr/>
  </property>
  <property fmtid="{D5CDD505-2E9C-101B-9397-08002B2CF9AE}" pid="6" name="Document_Onderwerp">
    <vt:lpwstr>	Beantwoording Kamervragen van het lid Piri (GroenLinks-PvdA) over het bericht 'Wrijving in kabinet over migratiebeleid: Faber wil handtekening Schoof onder kritische brief' (kenmerk: 2025Z10250)</vt:lpwstr>
  </property>
  <property fmtid="{D5CDD505-2E9C-101B-9397-08002B2CF9AE}" pid="7" name="Document_Organisatieonderdeel">
    <vt:lpwstr>Kabinet Minister-President</vt:lpwstr>
  </property>
  <property fmtid="{D5CDD505-2E9C-101B-9397-08002B2CF9AE}" pid="8" name="Document_Telefoonnummer">
    <vt:lpwstr/>
  </property>
  <property fmtid="{D5CDD505-2E9C-101B-9397-08002B2CF9AE}" pid="9" name="Header">
    <vt:lpwstr>Beslisnota</vt:lpwstr>
  </property>
  <property fmtid="{D5CDD505-2E9C-101B-9397-08002B2CF9AE}" pid="10" name="HeaderId">
    <vt:lpwstr>11FC8A3635C740D68CB6B08A796BD04B</vt:lpwstr>
  </property>
  <property fmtid="{D5CDD505-2E9C-101B-9397-08002B2CF9AE}" pid="11" name="Template">
    <vt:lpwstr>Beslisnota</vt:lpwstr>
  </property>
  <property fmtid="{D5CDD505-2E9C-101B-9397-08002B2CF9AE}" pid="12" name="TemplateId">
    <vt:lpwstr>EFF2F97DC94A46739EEABE248F2977D6</vt:lpwstr>
  </property>
  <property fmtid="{D5CDD505-2E9C-101B-9397-08002B2CF9AE}" pid="13" name="Typist">
    <vt:lpwstr>MAZ0949</vt:lpwstr>
  </property>
</Properties>
</file>