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25DB" w:rsidP="002D25DB" w:rsidRDefault="00DB1334" w14:paraId="0D10C23A" w14:textId="77777777">
      <w:pPr>
        <w:rPr>
          <w:szCs w:val="18"/>
        </w:rPr>
      </w:pPr>
      <w:bookmarkStart w:name="_Hlk199489693" w:id="0"/>
      <w:r w:rsidRPr="00984055">
        <w:rPr>
          <w:szCs w:val="18"/>
        </w:rPr>
        <w:t>Geachte Voorzitter,</w:t>
      </w:r>
    </w:p>
    <w:p w:rsidR="002D25DB" w:rsidP="002D25DB" w:rsidRDefault="002D25DB" w14:paraId="162AD7CC" w14:textId="77777777">
      <w:pPr>
        <w:rPr>
          <w:szCs w:val="18"/>
        </w:rPr>
      </w:pPr>
    </w:p>
    <w:p w:rsidRPr="00984055" w:rsidR="00DB1334" w:rsidP="002D25DB" w:rsidRDefault="00DB1334" w14:paraId="3D1CA7C9" w14:textId="3B792D58">
      <w:pPr>
        <w:rPr>
          <w:szCs w:val="18"/>
        </w:rPr>
      </w:pPr>
      <w:r w:rsidRPr="00984055">
        <w:rPr>
          <w:szCs w:val="18"/>
        </w:rPr>
        <w:t>Met deze brief informeer ik uw Kamer, conform het garantiekader, over de</w:t>
      </w:r>
      <w:r w:rsidR="002D25DB">
        <w:rPr>
          <w:szCs w:val="18"/>
        </w:rPr>
        <w:t xml:space="preserve"> </w:t>
      </w:r>
      <w:r w:rsidRPr="00984055">
        <w:rPr>
          <w:szCs w:val="18"/>
        </w:rPr>
        <w:t>invulling van het Toetsingskader risicoregeling inzake een nieuwe staatsgarantie</w:t>
      </w:r>
      <w:r w:rsidR="002D25DB">
        <w:rPr>
          <w:szCs w:val="18"/>
        </w:rPr>
        <w:t xml:space="preserve"> </w:t>
      </w:r>
      <w:r w:rsidRPr="00984055">
        <w:rPr>
          <w:szCs w:val="18"/>
        </w:rPr>
        <w:t xml:space="preserve">die benodigd is voor een nieuwe externe financiering aan </w:t>
      </w:r>
      <w:proofErr w:type="spellStart"/>
      <w:r w:rsidRPr="00984055">
        <w:rPr>
          <w:szCs w:val="18"/>
        </w:rPr>
        <w:t>Qredits</w:t>
      </w:r>
      <w:proofErr w:type="spellEnd"/>
      <w:r w:rsidRPr="00984055">
        <w:rPr>
          <w:szCs w:val="18"/>
        </w:rPr>
        <w:t xml:space="preserve"> door de</w:t>
      </w:r>
      <w:r w:rsidR="002D25DB">
        <w:rPr>
          <w:szCs w:val="18"/>
        </w:rPr>
        <w:t xml:space="preserve"> </w:t>
      </w:r>
      <w:r w:rsidRPr="00984055">
        <w:rPr>
          <w:szCs w:val="18"/>
        </w:rPr>
        <w:t>Europese Investeringsbank (EIB). </w:t>
      </w:r>
    </w:p>
    <w:p w:rsidRPr="00984055" w:rsidR="00DB1334" w:rsidP="002D25DB" w:rsidRDefault="00DB1334" w14:paraId="0F5DA117" w14:textId="77777777">
      <w:pPr>
        <w:rPr>
          <w:szCs w:val="18"/>
        </w:rPr>
      </w:pPr>
    </w:p>
    <w:p w:rsidRPr="00984055" w:rsidR="00DB1334" w:rsidP="002D25DB" w:rsidRDefault="00DB1334" w14:paraId="15F9A562" w14:textId="258DC6DF">
      <w:pPr>
        <w:rPr>
          <w:szCs w:val="18"/>
        </w:rPr>
      </w:pPr>
      <w:r w:rsidRPr="00984055">
        <w:rPr>
          <w:szCs w:val="18"/>
        </w:rPr>
        <w:t>Het ministerie van Economische Zaken ondersteunt sinds 2009 stichting</w:t>
      </w:r>
      <w:r w:rsidR="002D25DB">
        <w:rPr>
          <w:szCs w:val="18"/>
        </w:rPr>
        <w:t xml:space="preserve"> </w:t>
      </w:r>
      <w:r w:rsidRPr="00984055">
        <w:rPr>
          <w:szCs w:val="18"/>
        </w:rPr>
        <w:t xml:space="preserve">Microfinanciering </w:t>
      </w:r>
      <w:proofErr w:type="spellStart"/>
      <w:r w:rsidRPr="00984055">
        <w:rPr>
          <w:szCs w:val="18"/>
        </w:rPr>
        <w:t>Qredits</w:t>
      </w:r>
      <w:proofErr w:type="spellEnd"/>
      <w:r w:rsidRPr="00984055">
        <w:rPr>
          <w:szCs w:val="18"/>
        </w:rPr>
        <w:t xml:space="preserve"> om microkredieten te verstrekken. </w:t>
      </w:r>
      <w:proofErr w:type="spellStart"/>
      <w:r w:rsidRPr="00984055">
        <w:rPr>
          <w:szCs w:val="18"/>
        </w:rPr>
        <w:t>Qredits</w:t>
      </w:r>
      <w:proofErr w:type="spellEnd"/>
      <w:r w:rsidRPr="00984055">
        <w:rPr>
          <w:szCs w:val="18"/>
        </w:rPr>
        <w:t xml:space="preserve"> verstrekt</w:t>
      </w:r>
      <w:r w:rsidR="002D25DB">
        <w:rPr>
          <w:szCs w:val="18"/>
        </w:rPr>
        <w:t xml:space="preserve"> </w:t>
      </w:r>
      <w:r w:rsidRPr="00984055">
        <w:rPr>
          <w:szCs w:val="18"/>
        </w:rPr>
        <w:t>kredieten tot maximaal 250.000, het betreft met name microkredieten tot</w:t>
      </w:r>
      <w:r w:rsidR="009C3DA2">
        <w:rPr>
          <w:szCs w:val="18"/>
        </w:rPr>
        <w:t xml:space="preserve"> €</w:t>
      </w:r>
      <w:r w:rsidR="002D25DB">
        <w:rPr>
          <w:szCs w:val="18"/>
        </w:rPr>
        <w:t> </w:t>
      </w:r>
      <w:r w:rsidRPr="00984055">
        <w:rPr>
          <w:szCs w:val="18"/>
        </w:rPr>
        <w:t>50.000.</w:t>
      </w:r>
      <w:r w:rsidR="002D25DB">
        <w:rPr>
          <w:szCs w:val="18"/>
        </w:rPr>
        <w:t xml:space="preserve"> </w:t>
      </w:r>
      <w:proofErr w:type="spellStart"/>
      <w:r w:rsidRPr="00984055">
        <w:rPr>
          <w:szCs w:val="18"/>
        </w:rPr>
        <w:t>Qredits</w:t>
      </w:r>
      <w:proofErr w:type="spellEnd"/>
      <w:r w:rsidRPr="00984055">
        <w:rPr>
          <w:szCs w:val="18"/>
        </w:rPr>
        <w:t xml:space="preserve"> heeft inmiddels</w:t>
      </w:r>
      <w:r w:rsidR="009C3DA2">
        <w:rPr>
          <w:szCs w:val="18"/>
        </w:rPr>
        <w:t xml:space="preserve"> €</w:t>
      </w:r>
      <w:r w:rsidRPr="00984055">
        <w:rPr>
          <w:szCs w:val="18"/>
        </w:rPr>
        <w:t xml:space="preserve"> 825 m</w:t>
      </w:r>
      <w:r w:rsidR="002D25DB">
        <w:rPr>
          <w:szCs w:val="18"/>
        </w:rPr>
        <w:t>i</w:t>
      </w:r>
      <w:r w:rsidRPr="00984055">
        <w:rPr>
          <w:szCs w:val="18"/>
        </w:rPr>
        <w:t>l</w:t>
      </w:r>
      <w:r w:rsidR="002D25DB">
        <w:rPr>
          <w:szCs w:val="18"/>
        </w:rPr>
        <w:t>joe</w:t>
      </w:r>
      <w:r w:rsidRPr="00984055">
        <w:rPr>
          <w:szCs w:val="18"/>
        </w:rPr>
        <w:t>n totaal verstrekt en ruim 40.000 ondernemers</w:t>
      </w:r>
      <w:r w:rsidR="002D25DB">
        <w:rPr>
          <w:szCs w:val="18"/>
        </w:rPr>
        <w:t xml:space="preserve"> </w:t>
      </w:r>
      <w:r w:rsidRPr="00984055">
        <w:rPr>
          <w:szCs w:val="18"/>
        </w:rPr>
        <w:t>bediend. </w:t>
      </w:r>
    </w:p>
    <w:p w:rsidRPr="00984055" w:rsidR="00DB1334" w:rsidP="002D25DB" w:rsidRDefault="00DB1334" w14:paraId="254A52A8" w14:textId="77777777">
      <w:pPr>
        <w:rPr>
          <w:szCs w:val="18"/>
        </w:rPr>
      </w:pPr>
    </w:p>
    <w:p w:rsidRPr="00984055" w:rsidR="00DB1334" w:rsidP="002D25DB" w:rsidRDefault="00DB1334" w14:paraId="2F51B765" w14:textId="1BB0DDB8">
      <w:pPr>
        <w:rPr>
          <w:szCs w:val="18"/>
        </w:rPr>
      </w:pPr>
      <w:r w:rsidRPr="00984055">
        <w:rPr>
          <w:szCs w:val="18"/>
        </w:rPr>
        <w:t>Voor het blijvend kunnen verstrekken van kredieten aan ondernemers is er</w:t>
      </w:r>
      <w:r w:rsidR="002D25DB">
        <w:rPr>
          <w:szCs w:val="18"/>
        </w:rPr>
        <w:t xml:space="preserve"> </w:t>
      </w:r>
      <w:r w:rsidRPr="00984055">
        <w:rPr>
          <w:szCs w:val="18"/>
        </w:rPr>
        <w:t xml:space="preserve">herfinanciering nodig. De EIB is bereid om </w:t>
      </w:r>
      <w:proofErr w:type="spellStart"/>
      <w:r w:rsidRPr="00984055">
        <w:rPr>
          <w:szCs w:val="18"/>
        </w:rPr>
        <w:t>Qredits</w:t>
      </w:r>
      <w:proofErr w:type="spellEnd"/>
      <w:r w:rsidRPr="00984055">
        <w:rPr>
          <w:szCs w:val="18"/>
        </w:rPr>
        <w:t xml:space="preserve"> een lening te verstrekken van</w:t>
      </w:r>
      <w:r w:rsidR="002D25DB">
        <w:rPr>
          <w:szCs w:val="18"/>
        </w:rPr>
        <w:t xml:space="preserve"> </w:t>
      </w:r>
      <w:r w:rsidR="009C3DA2">
        <w:rPr>
          <w:szCs w:val="18"/>
        </w:rPr>
        <w:t>€</w:t>
      </w:r>
      <w:r w:rsidR="002D25DB">
        <w:rPr>
          <w:szCs w:val="18"/>
        </w:rPr>
        <w:t> </w:t>
      </w:r>
      <w:r w:rsidRPr="00984055">
        <w:rPr>
          <w:szCs w:val="18"/>
        </w:rPr>
        <w:t>40 miljoen, mits een staatsgarantie van 50% wordt verstrekt op deze lening</w:t>
      </w:r>
      <w:r w:rsidR="002D25DB">
        <w:rPr>
          <w:szCs w:val="18"/>
        </w:rPr>
        <w:t xml:space="preserve"> </w:t>
      </w:r>
      <w:r w:rsidRPr="00984055">
        <w:rPr>
          <w:szCs w:val="18"/>
        </w:rPr>
        <w:t>(maximaal €</w:t>
      </w:r>
      <w:r w:rsidR="009C3DA2">
        <w:rPr>
          <w:szCs w:val="18"/>
        </w:rPr>
        <w:t xml:space="preserve"> </w:t>
      </w:r>
      <w:r w:rsidRPr="00984055">
        <w:rPr>
          <w:szCs w:val="18"/>
        </w:rPr>
        <w:t>20 m</w:t>
      </w:r>
      <w:r w:rsidR="002D25DB">
        <w:rPr>
          <w:szCs w:val="18"/>
        </w:rPr>
        <w:t>i</w:t>
      </w:r>
      <w:r w:rsidRPr="00984055">
        <w:rPr>
          <w:szCs w:val="18"/>
        </w:rPr>
        <w:t>l</w:t>
      </w:r>
      <w:r w:rsidR="002D25DB">
        <w:rPr>
          <w:szCs w:val="18"/>
        </w:rPr>
        <w:t>joe</w:t>
      </w:r>
      <w:r w:rsidRPr="00984055">
        <w:rPr>
          <w:szCs w:val="18"/>
        </w:rPr>
        <w:t>n) en de Staat voor maximaal € 3 m</w:t>
      </w:r>
      <w:r w:rsidR="002D25DB">
        <w:rPr>
          <w:szCs w:val="18"/>
        </w:rPr>
        <w:t>i</w:t>
      </w:r>
      <w:r w:rsidRPr="00984055">
        <w:rPr>
          <w:szCs w:val="18"/>
        </w:rPr>
        <w:t>l</w:t>
      </w:r>
      <w:r w:rsidR="002D25DB">
        <w:rPr>
          <w:szCs w:val="18"/>
        </w:rPr>
        <w:t>joe</w:t>
      </w:r>
      <w:r w:rsidRPr="00984055">
        <w:rPr>
          <w:szCs w:val="18"/>
        </w:rPr>
        <w:t>n garant staat voor eventuele rentederving en kosten samenhangend met de lening. De garantieruimte hiervoor is beschikbaar op de EZ-begroting. Voor deze garantie is het Toetsingskader risicoregeling ingevuld.</w:t>
      </w:r>
    </w:p>
    <w:p w:rsidR="00C90702" w:rsidP="002D25DB" w:rsidRDefault="00C90702" w14:paraId="44CDAF77" w14:textId="77777777"/>
    <w:bookmarkEnd w:id="0"/>
    <w:p w:rsidRPr="0041605D" w:rsidR="0041605D" w:rsidP="0041605D" w:rsidRDefault="0041605D" w14:paraId="251CBFA5" w14:textId="77777777"/>
    <w:p w:rsidRPr="0041605D" w:rsidR="0041605D" w:rsidP="0041605D" w:rsidRDefault="0041605D" w14:paraId="5AF0ED0A" w14:textId="77777777"/>
    <w:p w:rsidRPr="0041605D" w:rsidR="0041605D" w:rsidP="0041605D" w:rsidRDefault="0041605D" w14:paraId="67C27923" w14:textId="77777777"/>
    <w:p w:rsidRPr="0041605D" w:rsidR="0041605D" w:rsidP="0041605D" w:rsidRDefault="00CA6429" w14:paraId="2AAE321F" w14:textId="4234AC10">
      <w:r>
        <w:t>Vincent Karremans</w:t>
      </w:r>
    </w:p>
    <w:p w:rsidRPr="0041605D" w:rsidR="0041605D" w:rsidP="0041605D" w:rsidRDefault="0041605D" w14:paraId="77C59325" w14:textId="77777777">
      <w:r w:rsidRPr="0041605D">
        <w:t>Minister van Economische Zaken</w:t>
      </w:r>
    </w:p>
    <w:p w:rsidR="004425CC" w:rsidP="002D25DB" w:rsidRDefault="004425CC" w14:paraId="5CF0A462" w14:textId="77777777"/>
    <w:sectPr w:rsidR="004425CC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3BBE6" w14:textId="77777777" w:rsidR="00917449" w:rsidRDefault="00917449">
      <w:r>
        <w:separator/>
      </w:r>
    </w:p>
    <w:p w14:paraId="214C4365" w14:textId="77777777" w:rsidR="00917449" w:rsidRDefault="00917449"/>
  </w:endnote>
  <w:endnote w:type="continuationSeparator" w:id="0">
    <w:p w14:paraId="059938CE" w14:textId="77777777" w:rsidR="00917449" w:rsidRDefault="00917449">
      <w:r>
        <w:continuationSeparator/>
      </w:r>
    </w:p>
    <w:p w14:paraId="6224EDAF" w14:textId="77777777" w:rsidR="00917449" w:rsidRDefault="009174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F197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292C93" w14:paraId="3016CA25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F8079F8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ED3D81E" w14:textId="64416032" w:rsidR="00527BD4" w:rsidRPr="00645414" w:rsidRDefault="0041605D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DB1334">
              <w:t>2</w:t>
            </w:r>
          </w:fldSimple>
        </w:p>
      </w:tc>
    </w:tr>
  </w:tbl>
  <w:p w14:paraId="7555BFB6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292C93" w14:paraId="34D6CC48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2B1932D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167C3FE" w14:textId="3F160D16" w:rsidR="00527BD4" w:rsidRPr="00ED539E" w:rsidRDefault="0041605D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5D7825">
              <w:t>1</w:t>
            </w:r>
          </w:fldSimple>
        </w:p>
      </w:tc>
    </w:tr>
  </w:tbl>
  <w:p w14:paraId="2F67AB0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7188F85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66621" w14:textId="77777777" w:rsidR="00917449" w:rsidRDefault="00917449">
      <w:r>
        <w:separator/>
      </w:r>
    </w:p>
    <w:p w14:paraId="4FF8F3C0" w14:textId="77777777" w:rsidR="00917449" w:rsidRDefault="00917449"/>
  </w:footnote>
  <w:footnote w:type="continuationSeparator" w:id="0">
    <w:p w14:paraId="0D603680" w14:textId="77777777" w:rsidR="00917449" w:rsidRDefault="00917449">
      <w:r>
        <w:continuationSeparator/>
      </w:r>
    </w:p>
    <w:p w14:paraId="3F1782E6" w14:textId="77777777" w:rsidR="00917449" w:rsidRDefault="009174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292C93" w14:paraId="1D9C89BC" w14:textId="77777777" w:rsidTr="00A50CF6">
      <w:tc>
        <w:tcPr>
          <w:tcW w:w="2156" w:type="dxa"/>
          <w:shd w:val="clear" w:color="auto" w:fill="auto"/>
        </w:tcPr>
        <w:p w14:paraId="3B3C913C" w14:textId="77777777" w:rsidR="00527BD4" w:rsidRPr="005819CE" w:rsidRDefault="0041605D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  <w:r>
            <w:t>Directie Ondernemerschap</w:t>
          </w:r>
        </w:p>
      </w:tc>
    </w:tr>
    <w:tr w:rsidR="00292C93" w14:paraId="12F6286C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195CAA18" w14:textId="77777777" w:rsidR="00527BD4" w:rsidRPr="005819CE" w:rsidRDefault="00527BD4" w:rsidP="00A50CF6"/>
      </w:tc>
    </w:tr>
    <w:tr w:rsidR="00292C93" w14:paraId="7D9E398B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08797893" w14:textId="77777777" w:rsidR="00527BD4" w:rsidRDefault="0041605D" w:rsidP="003A5290">
          <w:pPr>
            <w:pStyle w:val="Huisstijl-Kopje"/>
          </w:pPr>
          <w:r>
            <w:t>Ons kenmerk</w:t>
          </w:r>
        </w:p>
        <w:p w14:paraId="371361DD" w14:textId="77777777" w:rsidR="00527BD4" w:rsidRPr="005819CE" w:rsidRDefault="0041605D" w:rsidP="004425CC">
          <w:pPr>
            <w:pStyle w:val="Huisstijl-Kopje"/>
          </w:pPr>
          <w:r>
            <w:rPr>
              <w:b w:val="0"/>
            </w:rPr>
            <w:t>DGBI-O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98748641</w:t>
          </w:r>
        </w:p>
      </w:tc>
    </w:tr>
  </w:tbl>
  <w:p w14:paraId="3A1276AB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715F4A9F" w14:textId="77777777" w:rsidR="00527BD4" w:rsidRDefault="00527BD4" w:rsidP="008C356D"/>
  <w:p w14:paraId="6FBEA10E" w14:textId="77777777" w:rsidR="00527BD4" w:rsidRPr="00740712" w:rsidRDefault="00527BD4" w:rsidP="008C356D"/>
  <w:p w14:paraId="7F359A7B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46745F63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797C38CC" w14:textId="77777777" w:rsidR="00527BD4" w:rsidRDefault="00527BD4" w:rsidP="004F44C2"/>
  <w:p w14:paraId="2D9BD02A" w14:textId="77777777" w:rsidR="00527BD4" w:rsidRPr="00740712" w:rsidRDefault="00527BD4" w:rsidP="004F44C2"/>
  <w:p w14:paraId="4D8D9E0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92C93" w14:paraId="1848A735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5F3E6585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7C99B78" w14:textId="77777777" w:rsidR="00527BD4" w:rsidRDefault="0041605D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39BC1790" wp14:editId="7FE0CA46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C5E49FA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36435640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0509F5A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92C93" w14:paraId="3051A838" w14:textId="77777777" w:rsidTr="00A50CF6">
      <w:tc>
        <w:tcPr>
          <w:tcW w:w="2160" w:type="dxa"/>
          <w:shd w:val="clear" w:color="auto" w:fill="auto"/>
        </w:tcPr>
        <w:p w14:paraId="3FFE3230" w14:textId="77777777" w:rsidR="00527BD4" w:rsidRPr="005819CE" w:rsidRDefault="0041605D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  <w:r>
            <w:t>Directie Ondernemerschap</w:t>
          </w:r>
        </w:p>
        <w:p w14:paraId="15D823E5" w14:textId="77777777" w:rsidR="00527BD4" w:rsidRPr="00BE5ED9" w:rsidRDefault="0041605D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FE5D478" w14:textId="77777777" w:rsidR="00EF495B" w:rsidRDefault="0041605D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F14D5FC" w14:textId="77777777" w:rsidR="00EF495B" w:rsidRPr="005B3814" w:rsidRDefault="0041605D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6D620EF1" w14:textId="77777777" w:rsidR="00EF495B" w:rsidRPr="0079551B" w:rsidRDefault="0041605D" w:rsidP="0098788A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  <w:p w14:paraId="7E3AC983" w14:textId="17D2ED39" w:rsidR="00527BD4" w:rsidRPr="005819CE" w:rsidRDefault="00527BD4" w:rsidP="00A50CF6">
          <w:pPr>
            <w:pStyle w:val="Huisstijl-Adres"/>
          </w:pPr>
        </w:p>
      </w:tc>
    </w:tr>
    <w:tr w:rsidR="00292C93" w14:paraId="25C8FCED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47AF291C" w14:textId="77777777" w:rsidR="00527BD4" w:rsidRPr="005819CE" w:rsidRDefault="00527BD4" w:rsidP="00A50CF6"/>
      </w:tc>
    </w:tr>
    <w:tr w:rsidR="00292C93" w14:paraId="1108466E" w14:textId="77777777" w:rsidTr="00A50CF6">
      <w:tc>
        <w:tcPr>
          <w:tcW w:w="2160" w:type="dxa"/>
          <w:shd w:val="clear" w:color="auto" w:fill="auto"/>
        </w:tcPr>
        <w:p w14:paraId="2A9BDD33" w14:textId="77777777" w:rsidR="000C0163" w:rsidRPr="005819CE" w:rsidRDefault="0041605D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881C3D8" w14:textId="77777777" w:rsidR="000C0163" w:rsidRPr="005819CE" w:rsidRDefault="0041605D" w:rsidP="000C0163">
          <w:pPr>
            <w:pStyle w:val="Huisstijl-Gegeven"/>
          </w:pPr>
          <w:r>
            <w:t>DGBI-O</w:t>
          </w:r>
          <w:r w:rsidR="00926AE2">
            <w:t xml:space="preserve"> / </w:t>
          </w:r>
          <w:bookmarkStart w:id="1" w:name="_Hlk201907749"/>
          <w:r>
            <w:t>98748641</w:t>
          </w:r>
          <w:bookmarkEnd w:id="1"/>
        </w:p>
        <w:p w14:paraId="320299F7" w14:textId="77777777" w:rsidR="00D6699F" w:rsidRDefault="00D6699F" w:rsidP="00A50CF6">
          <w:pPr>
            <w:pStyle w:val="Huisstijl-Kopje"/>
          </w:pPr>
        </w:p>
        <w:p w14:paraId="73EED6E7" w14:textId="7F9C80B5" w:rsidR="00527BD4" w:rsidRPr="005819CE" w:rsidRDefault="0041605D" w:rsidP="00A50CF6">
          <w:pPr>
            <w:pStyle w:val="Huisstijl-Kopje"/>
          </w:pPr>
          <w:r>
            <w:t>Bijlage(n)</w:t>
          </w:r>
        </w:p>
        <w:p w14:paraId="2CB75A19" w14:textId="628F9396" w:rsidR="00527BD4" w:rsidRPr="005819CE" w:rsidRDefault="00C32A6F" w:rsidP="00A50CF6">
          <w:pPr>
            <w:pStyle w:val="Huisstijl-Gegeven"/>
          </w:pPr>
          <w:r>
            <w:t>1</w:t>
          </w:r>
        </w:p>
      </w:tc>
    </w:tr>
  </w:tbl>
  <w:p w14:paraId="0582992B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292C93" w14:paraId="3080460B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7E3ACABA" w14:textId="77777777" w:rsidR="00527BD4" w:rsidRPr="00BC3B53" w:rsidRDefault="0041605D" w:rsidP="00A50CF6">
          <w:pPr>
            <w:pStyle w:val="Huisstijl-Retouradres"/>
          </w:pPr>
          <w:r>
            <w:t>&gt; Retouradres Postbus 20401 2500 EK Den Haag</w:t>
          </w:r>
        </w:p>
      </w:tc>
    </w:tr>
    <w:tr w:rsidR="00292C93" w14:paraId="197EF31B" w14:textId="77777777" w:rsidTr="007610AA">
      <w:tc>
        <w:tcPr>
          <w:tcW w:w="7520" w:type="dxa"/>
          <w:gridSpan w:val="2"/>
          <w:shd w:val="clear" w:color="auto" w:fill="auto"/>
        </w:tcPr>
        <w:p w14:paraId="440BF33B" w14:textId="77777777" w:rsidR="00527BD4" w:rsidRPr="00983E8F" w:rsidRDefault="00527BD4" w:rsidP="00A50CF6">
          <w:pPr>
            <w:pStyle w:val="Huisstijl-Rubricering"/>
          </w:pPr>
        </w:p>
      </w:tc>
    </w:tr>
    <w:tr w:rsidR="00292C93" w14:paraId="38420D23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36411007" w14:textId="77777777" w:rsidR="00527BD4" w:rsidRDefault="0041605D" w:rsidP="00A50CF6">
          <w:pPr>
            <w:pStyle w:val="Huisstijl-NAW"/>
          </w:pPr>
          <w:r>
            <w:t xml:space="preserve">De Voorzitter van de Tweede Kamer </w:t>
          </w:r>
        </w:p>
        <w:p w14:paraId="79109F60" w14:textId="77777777" w:rsidR="00292C93" w:rsidRDefault="0041605D">
          <w:pPr>
            <w:pStyle w:val="Huisstijl-NAW"/>
          </w:pPr>
          <w:r>
            <w:t xml:space="preserve">der Staten Generaal </w:t>
          </w:r>
        </w:p>
        <w:p w14:paraId="0DBF26FB" w14:textId="77777777" w:rsidR="00292C93" w:rsidRDefault="0041605D">
          <w:pPr>
            <w:pStyle w:val="Huisstijl-NAW"/>
          </w:pPr>
          <w:r>
            <w:t xml:space="preserve">Prinses Irenestraat 6 </w:t>
          </w:r>
        </w:p>
        <w:p w14:paraId="79471D75" w14:textId="0E67DCDD" w:rsidR="00292C93" w:rsidRDefault="0041605D">
          <w:pPr>
            <w:pStyle w:val="Huisstijl-NAW"/>
          </w:pPr>
          <w:r>
            <w:t xml:space="preserve">2595 BD </w:t>
          </w:r>
          <w:r w:rsidR="002D25DB">
            <w:t xml:space="preserve"> </w:t>
          </w:r>
          <w:r>
            <w:t xml:space="preserve">DEN HAAG </w:t>
          </w:r>
        </w:p>
      </w:tc>
    </w:tr>
    <w:tr w:rsidR="00292C93" w14:paraId="41109966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58FEC677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92C93" w14:paraId="42710304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34D9B38D" w14:textId="77777777" w:rsidR="00527BD4" w:rsidRPr="007709EF" w:rsidRDefault="0041605D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1EC9E55E" w14:textId="1B6A86DA" w:rsidR="00527BD4" w:rsidRPr="007709EF" w:rsidRDefault="0054334D" w:rsidP="00A50CF6">
          <w:r>
            <w:t>4 juli 2025</w:t>
          </w:r>
        </w:p>
      </w:tc>
    </w:tr>
    <w:tr w:rsidR="00292C93" w14:paraId="6972376F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048D8F51" w14:textId="77777777" w:rsidR="00527BD4" w:rsidRPr="007709EF" w:rsidRDefault="0041605D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45BFC841" w14:textId="77777777" w:rsidR="00527BD4" w:rsidRPr="007709EF" w:rsidRDefault="0041605D" w:rsidP="00A50CF6">
          <w:r>
            <w:t xml:space="preserve">Toetsingskader risicoregeling: garantie EZ aan EIB ten behoeve van leningen aan </w:t>
          </w:r>
          <w:proofErr w:type="spellStart"/>
          <w:r>
            <w:t>Qredits</w:t>
          </w:r>
          <w:proofErr w:type="spellEnd"/>
        </w:p>
      </w:tc>
    </w:tr>
  </w:tbl>
  <w:p w14:paraId="5DC584A6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C8652D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2FE4A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1EFB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6481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DE58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DC5B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A067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C0C1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1006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82032F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2884F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ACB3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C426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1641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BE497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C28C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A211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3654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49907">
    <w:abstractNumId w:val="10"/>
  </w:num>
  <w:num w:numId="2" w16cid:durableId="1249188893">
    <w:abstractNumId w:val="7"/>
  </w:num>
  <w:num w:numId="3" w16cid:durableId="1827285124">
    <w:abstractNumId w:val="6"/>
  </w:num>
  <w:num w:numId="4" w16cid:durableId="336465834">
    <w:abstractNumId w:val="5"/>
  </w:num>
  <w:num w:numId="5" w16cid:durableId="1834906215">
    <w:abstractNumId w:val="4"/>
  </w:num>
  <w:num w:numId="6" w16cid:durableId="34084727">
    <w:abstractNumId w:val="8"/>
  </w:num>
  <w:num w:numId="7" w16cid:durableId="1663697522">
    <w:abstractNumId w:val="3"/>
  </w:num>
  <w:num w:numId="8" w16cid:durableId="14578015">
    <w:abstractNumId w:val="2"/>
  </w:num>
  <w:num w:numId="9" w16cid:durableId="670137719">
    <w:abstractNumId w:val="1"/>
  </w:num>
  <w:num w:numId="10" w16cid:durableId="196553933">
    <w:abstractNumId w:val="0"/>
  </w:num>
  <w:num w:numId="11" w16cid:durableId="1181626914">
    <w:abstractNumId w:val="9"/>
  </w:num>
  <w:num w:numId="12" w16cid:durableId="614287231">
    <w:abstractNumId w:val="11"/>
  </w:num>
  <w:num w:numId="13" w16cid:durableId="1087460773">
    <w:abstractNumId w:val="13"/>
  </w:num>
  <w:num w:numId="14" w16cid:durableId="184963579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5482"/>
    <w:rsid w:val="00196B8B"/>
    <w:rsid w:val="001A2BEA"/>
    <w:rsid w:val="001A6D93"/>
    <w:rsid w:val="001C071E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9BF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C93"/>
    <w:rsid w:val="00292EB2"/>
    <w:rsid w:val="0029422B"/>
    <w:rsid w:val="002A0938"/>
    <w:rsid w:val="002B153C"/>
    <w:rsid w:val="002B52FC"/>
    <w:rsid w:val="002C2830"/>
    <w:rsid w:val="002D001A"/>
    <w:rsid w:val="002D25DB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4610E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9BE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274B"/>
    <w:rsid w:val="003E3DD5"/>
    <w:rsid w:val="003F07C6"/>
    <w:rsid w:val="003F1F6B"/>
    <w:rsid w:val="003F3757"/>
    <w:rsid w:val="003F38BD"/>
    <w:rsid w:val="003F44B7"/>
    <w:rsid w:val="004008E9"/>
    <w:rsid w:val="00413D48"/>
    <w:rsid w:val="0041605D"/>
    <w:rsid w:val="00432FAD"/>
    <w:rsid w:val="00441AC2"/>
    <w:rsid w:val="0044249B"/>
    <w:rsid w:val="004425CC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3075"/>
    <w:rsid w:val="004A670A"/>
    <w:rsid w:val="004B5107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4334D"/>
    <w:rsid w:val="005565F9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D7825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1D"/>
    <w:rsid w:val="00685545"/>
    <w:rsid w:val="006864B3"/>
    <w:rsid w:val="00692D64"/>
    <w:rsid w:val="006A10F8"/>
    <w:rsid w:val="006A2100"/>
    <w:rsid w:val="006A5C3B"/>
    <w:rsid w:val="006A72E0"/>
    <w:rsid w:val="006B0BF3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45F1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D5D87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17449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DA2"/>
    <w:rsid w:val="009C3F20"/>
    <w:rsid w:val="009C7CA1"/>
    <w:rsid w:val="009D043D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32A6F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6429"/>
    <w:rsid w:val="00CA6533"/>
    <w:rsid w:val="00CA6A25"/>
    <w:rsid w:val="00CA6A3F"/>
    <w:rsid w:val="00CA7C99"/>
    <w:rsid w:val="00CC6290"/>
    <w:rsid w:val="00CC6947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64F80"/>
    <w:rsid w:val="00D6699F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1334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0D7B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998</ap:Characters>
  <ap:DocSecurity>0</ap:DocSecurity>
  <ap:Lines>8</ap:Lines>
  <ap:Paragraphs>2</ap:Paragraphs>
  <ap:ScaleCrop>false</ap:ScaleCrop>
  <ap:LinksUpToDate>false</ap:LinksUpToDate>
  <ap:CharactersWithSpaces>1158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2025-07-04T15:19:00.0000000Z</dcterms:created>
  <dcterms:modified xsi:type="dcterms:W3CDTF">2025-07-04T15:20:00.0000000Z</dcterms:modified>
  <dc:description>------------------------</dc:description>
  <dc:subject/>
  <keywords/>
  <version/>
  <category/>
</coreProperties>
</file>