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4719F" w14:paraId="6C2ECD27" w14:textId="61BCD93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E23F07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64719F" w:rsidR="0064719F">
              <w:t>misstanden in Jeugdinrichtingen en de gevolgen voor jonge gedetineerden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4719F" w14:paraId="2A2BBFB1" w14:textId="3E6C5071">
            <w:pPr>
              <w:pStyle w:val="referentiegegevens"/>
            </w:pPr>
            <w:r w:rsidRPr="0064719F">
              <w:t>6474335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4719F" w:rsidR="0064719F" w:rsidP="0064719F" w:rsidRDefault="0064719F" w14:paraId="293B9B25" w14:textId="737A9576">
            <w:pPr>
              <w:rPr>
                <w:sz w:val="13"/>
                <w:szCs w:val="18"/>
              </w:rPr>
            </w:pPr>
            <w:r w:rsidRPr="0064719F">
              <w:rPr>
                <w:sz w:val="13"/>
                <w:szCs w:val="18"/>
              </w:rPr>
              <w:t>2025Z12242</w:t>
            </w:r>
          </w:p>
          <w:p w:rsidR="00C6487D" w:rsidP="00133AE9" w:rsidRDefault="00C6487D" w14:paraId="7E785020" w14:textId="117292E8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B03E9F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4719F">
        <w:rPr>
          <w:rFonts w:cs="Utopia"/>
          <w:color w:val="000000"/>
        </w:rPr>
        <w:t>het lid</w:t>
      </w:r>
      <w:r w:rsidR="00F64F6A">
        <w:t xml:space="preserve"> </w:t>
      </w:r>
      <w:r w:rsidRPr="0064719F" w:rsidR="0064719F">
        <w:rPr>
          <w:rFonts w:cs="Utopia"/>
          <w:color w:val="000000"/>
        </w:rPr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4719F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64719F" w:rsidR="0064719F">
        <w:rPr>
          <w:rFonts w:cs="Utopia"/>
          <w:color w:val="000000"/>
        </w:rPr>
        <w:t>misstanden in Jeugdinrichtingen en de gevolgen voor jonge gedetineerden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4719F">
        <w:t>16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5FA8E6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4719F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64719F" w14:paraId="6B6473DD" w14:textId="3A76FAC0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2ABF" w14:textId="77777777" w:rsidR="000C1773" w:rsidRDefault="000C1773">
      <w:r>
        <w:separator/>
      </w:r>
    </w:p>
    <w:p w14:paraId="560AB920" w14:textId="77777777" w:rsidR="000C1773" w:rsidRDefault="000C1773"/>
    <w:p w14:paraId="746CF55C" w14:textId="77777777" w:rsidR="000C1773" w:rsidRDefault="000C1773"/>
    <w:p w14:paraId="130DCA7A" w14:textId="77777777" w:rsidR="000C1773" w:rsidRDefault="000C1773"/>
  </w:endnote>
  <w:endnote w:type="continuationSeparator" w:id="0">
    <w:p w14:paraId="6B16D096" w14:textId="77777777" w:rsidR="000C1773" w:rsidRDefault="000C1773">
      <w:r>
        <w:continuationSeparator/>
      </w:r>
    </w:p>
    <w:p w14:paraId="654CFA35" w14:textId="77777777" w:rsidR="000C1773" w:rsidRDefault="000C1773"/>
    <w:p w14:paraId="5527BCDD" w14:textId="77777777" w:rsidR="000C1773" w:rsidRDefault="000C1773"/>
    <w:p w14:paraId="70853C8E" w14:textId="77777777" w:rsidR="000C1773" w:rsidRDefault="000C1773"/>
  </w:endnote>
  <w:endnote w:type="continuationNotice" w:id="1">
    <w:p w14:paraId="03DAE31F" w14:textId="77777777" w:rsidR="000C1773" w:rsidRDefault="000C17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C1773">
            <w:fldChar w:fldCharType="begin"/>
          </w:r>
          <w:r w:rsidR="000C1773">
            <w:instrText xml:space="preserve"> NUMPAGES   \* MERGEFORMAT </w:instrText>
          </w:r>
          <w:r w:rsidR="000C1773">
            <w:fldChar w:fldCharType="separate"/>
          </w:r>
          <w:r w:rsidR="00FC0F20">
            <w:t>1</w:t>
          </w:r>
          <w:r w:rsidR="000C177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C1773">
            <w:fldChar w:fldCharType="begin"/>
          </w:r>
          <w:r w:rsidR="000C1773">
            <w:instrText xml:space="preserve"> SECTIONPAGES   \* MERGEFORMAT </w:instrText>
          </w:r>
          <w:r w:rsidR="000C1773">
            <w:fldChar w:fldCharType="separate"/>
          </w:r>
          <w:r>
            <w:t>1</w:t>
          </w:r>
          <w:r w:rsidR="000C1773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C1773">
            <w:fldChar w:fldCharType="begin"/>
          </w:r>
          <w:r w:rsidR="000C1773">
            <w:instrText xml:space="preserve"> SECTIONPAGES   \* MERGEFORMAT </w:instrText>
          </w:r>
          <w:r w:rsidR="000C1773">
            <w:fldChar w:fldCharType="separate"/>
          </w:r>
          <w:r w:rsidR="009D5062">
            <w:t>2</w:t>
          </w:r>
          <w:r w:rsidR="000C1773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A0E7" w14:textId="77777777" w:rsidR="000C1773" w:rsidRDefault="000C1773">
      <w:r>
        <w:separator/>
      </w:r>
    </w:p>
  </w:footnote>
  <w:footnote w:type="continuationSeparator" w:id="0">
    <w:p w14:paraId="309261DE" w14:textId="77777777" w:rsidR="000C1773" w:rsidRDefault="000C1773">
      <w:r>
        <w:continuationSeparator/>
      </w:r>
    </w:p>
  </w:footnote>
  <w:footnote w:type="continuationNotice" w:id="1">
    <w:p w14:paraId="62874522" w14:textId="77777777" w:rsidR="000C1773" w:rsidRDefault="000C17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3B46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1773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E3EE0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3038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4719F"/>
    <w:rsid w:val="00652874"/>
    <w:rsid w:val="006715BB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493A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E3EE0"/>
    <w:rsid w:val="0043578E"/>
    <w:rsid w:val="00437E61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1133</ap:Characters>
  <ap:DocSecurity>0</ap:DocSecurity>
  <ap:Lines>9</ap:Lines>
  <ap:Paragraphs>2</ap:Paragraphs>
  <ap:ScaleCrop>false</ap:ScaleCrop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2025-07-07T13:09:00.0000000Z</dcterms:created>
  <dcterms:modified xsi:type="dcterms:W3CDTF">2025-07-07T13:11:00.0000000Z</dcterms:modified>
  <category/>
  <dc:description>------------------------</dc:description>
  <version/>
</coreProperties>
</file>