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55E64" w:rsidTr="00D9561B" w14:paraId="4D155D46" w14:textId="77777777">
        <w:trPr>
          <w:trHeight w:val="1514"/>
        </w:trPr>
        <w:tc>
          <w:tcPr>
            <w:tcW w:w="7522" w:type="dxa"/>
            <w:tcBorders>
              <w:top w:val="nil"/>
              <w:left w:val="nil"/>
              <w:bottom w:val="nil"/>
              <w:right w:val="nil"/>
            </w:tcBorders>
            <w:tcMar>
              <w:left w:w="0" w:type="dxa"/>
              <w:right w:w="0" w:type="dxa"/>
            </w:tcMar>
          </w:tcPr>
          <w:p w:rsidR="00374412" w:rsidP="00D9561B" w:rsidRDefault="004361E8" w14:paraId="12956754" w14:textId="77777777">
            <w:r>
              <w:t>De v</w:t>
            </w:r>
            <w:r w:rsidR="008E3932">
              <w:t>oorzitter van de Tweede Kamer der Staten-Generaal</w:t>
            </w:r>
          </w:p>
          <w:p w:rsidR="00374412" w:rsidP="00D9561B" w:rsidRDefault="004361E8" w14:paraId="08A9BA05" w14:textId="77777777">
            <w:r>
              <w:t>Postbus 20018</w:t>
            </w:r>
          </w:p>
          <w:p w:rsidR="008E3932" w:rsidP="00D9561B" w:rsidRDefault="004361E8" w14:paraId="7251F448"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55E64" w:rsidTr="00FF66F9" w14:paraId="59F33F0E" w14:textId="77777777">
        <w:trPr>
          <w:trHeight w:val="289" w:hRule="exact"/>
        </w:trPr>
        <w:tc>
          <w:tcPr>
            <w:tcW w:w="929" w:type="dxa"/>
          </w:tcPr>
          <w:p w:rsidRPr="00434042" w:rsidR="0005404B" w:rsidP="00FF66F9" w:rsidRDefault="004361E8" w14:paraId="47A82EA8" w14:textId="77777777">
            <w:pPr>
              <w:rPr>
                <w:lang w:eastAsia="en-US"/>
              </w:rPr>
            </w:pPr>
            <w:r>
              <w:rPr>
                <w:lang w:eastAsia="en-US"/>
              </w:rPr>
              <w:t>Datum</w:t>
            </w:r>
          </w:p>
        </w:tc>
        <w:tc>
          <w:tcPr>
            <w:tcW w:w="6581" w:type="dxa"/>
          </w:tcPr>
          <w:p w:rsidRPr="00434042" w:rsidR="0005404B" w:rsidP="00FF66F9" w:rsidRDefault="0013423E" w14:paraId="1A12AFE9" w14:textId="58F5149F">
            <w:pPr>
              <w:rPr>
                <w:lang w:eastAsia="en-US"/>
              </w:rPr>
            </w:pPr>
            <w:r>
              <w:rPr>
                <w:lang w:eastAsia="en-US"/>
              </w:rPr>
              <w:t>8 juli 2025</w:t>
            </w:r>
          </w:p>
        </w:tc>
      </w:tr>
      <w:tr w:rsidR="00255E64" w:rsidTr="00FF66F9" w14:paraId="6C4CAEEB" w14:textId="77777777">
        <w:trPr>
          <w:trHeight w:val="368"/>
        </w:trPr>
        <w:tc>
          <w:tcPr>
            <w:tcW w:w="929" w:type="dxa"/>
          </w:tcPr>
          <w:p w:rsidR="0005404B" w:rsidP="00FF66F9" w:rsidRDefault="004361E8" w14:paraId="63C6EBE1" w14:textId="77777777">
            <w:pPr>
              <w:rPr>
                <w:lang w:eastAsia="en-US"/>
              </w:rPr>
            </w:pPr>
            <w:r>
              <w:rPr>
                <w:lang w:eastAsia="en-US"/>
              </w:rPr>
              <w:t>Betreft</w:t>
            </w:r>
          </w:p>
        </w:tc>
        <w:tc>
          <w:tcPr>
            <w:tcW w:w="6581" w:type="dxa"/>
          </w:tcPr>
          <w:p w:rsidR="0005404B" w:rsidP="00FF66F9" w:rsidRDefault="004361E8" w14:paraId="6153F0E0" w14:textId="77777777">
            <w:pPr>
              <w:rPr>
                <w:lang w:eastAsia="en-US"/>
              </w:rPr>
            </w:pPr>
            <w:r>
              <w:rPr>
                <w:lang w:eastAsia="en-US"/>
              </w:rPr>
              <w:t xml:space="preserve">Beantwoording vragen van de leden De Kort en Van der Burg (beiden VVD) </w:t>
            </w:r>
          </w:p>
        </w:tc>
      </w:tr>
    </w:tbl>
    <w:p w:rsidR="00255E64" w:rsidRDefault="001C2C36" w14:paraId="54DF5CA3"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55E64" w:rsidTr="00A421A1" w14:paraId="4FDD7D5D" w14:textId="77777777">
        <w:tc>
          <w:tcPr>
            <w:tcW w:w="2160" w:type="dxa"/>
          </w:tcPr>
          <w:p w:rsidRPr="00333324" w:rsidR="006205C0" w:rsidP="00686AED" w:rsidRDefault="004361E8" w14:paraId="17F1CF61" w14:textId="77777777">
            <w:pPr>
              <w:pStyle w:val="Colofonkop"/>
              <w:framePr w:hSpace="0" w:wrap="auto" w:hAnchor="text" w:vAnchor="margin" w:xAlign="left" w:yAlign="inline"/>
            </w:pPr>
            <w:r w:rsidRPr="00333324">
              <w:t>Erfgoed en Kunsten</w:t>
            </w:r>
          </w:p>
          <w:p w:rsidRPr="00333324" w:rsidR="006205C0" w:rsidP="00A421A1" w:rsidRDefault="004361E8" w14:paraId="32AD80E0" w14:textId="77777777">
            <w:pPr>
              <w:pStyle w:val="Huisstijl-Gegeven"/>
              <w:spacing w:after="0"/>
            </w:pPr>
            <w:r w:rsidRPr="00333324">
              <w:t xml:space="preserve">Rijnstraat 50 </w:t>
            </w:r>
          </w:p>
          <w:p w:rsidRPr="00333324" w:rsidR="004425A7" w:rsidP="00E972A2" w:rsidRDefault="004361E8" w14:paraId="4535D389" w14:textId="77777777">
            <w:pPr>
              <w:pStyle w:val="Huisstijl-Gegeven"/>
              <w:spacing w:after="0"/>
            </w:pPr>
            <w:r w:rsidRPr="00333324">
              <w:t>Den Haag</w:t>
            </w:r>
          </w:p>
          <w:p w:rsidRPr="00333324" w:rsidR="004425A7" w:rsidP="00E972A2" w:rsidRDefault="004361E8" w14:paraId="3D011785" w14:textId="77777777">
            <w:pPr>
              <w:pStyle w:val="Huisstijl-Gegeven"/>
              <w:spacing w:after="0"/>
            </w:pPr>
            <w:r w:rsidRPr="00333324">
              <w:t>Postbus 16375</w:t>
            </w:r>
          </w:p>
          <w:p w:rsidRPr="00333324" w:rsidR="004425A7" w:rsidP="00E972A2" w:rsidRDefault="004361E8" w14:paraId="6DF0209B" w14:textId="77777777">
            <w:pPr>
              <w:pStyle w:val="Huisstijl-Gegeven"/>
              <w:spacing w:after="0"/>
            </w:pPr>
            <w:r w:rsidRPr="00333324">
              <w:t>2500 BJ Den Haag</w:t>
            </w:r>
          </w:p>
          <w:p w:rsidRPr="00333324" w:rsidR="006205C0" w:rsidP="00747B82" w:rsidRDefault="004361E8" w14:paraId="6E18FE37" w14:textId="74DDB7E7">
            <w:pPr>
              <w:pStyle w:val="Huisstijl-Gegeven"/>
              <w:spacing w:after="90"/>
            </w:pPr>
            <w:r w:rsidRPr="00333324">
              <w:t>www.rijksoverheid.nl</w:t>
            </w:r>
          </w:p>
        </w:tc>
      </w:tr>
      <w:tr w:rsidR="00255E64" w:rsidTr="00A421A1" w14:paraId="6C6164B9" w14:textId="77777777">
        <w:trPr>
          <w:trHeight w:val="200" w:hRule="exact"/>
        </w:trPr>
        <w:tc>
          <w:tcPr>
            <w:tcW w:w="2160" w:type="dxa"/>
          </w:tcPr>
          <w:p w:rsidRPr="00333324" w:rsidR="00333324" w:rsidP="00333324" w:rsidRDefault="00333324" w14:paraId="3E227ADD" w14:textId="77777777">
            <w:pPr>
              <w:spacing w:line="180" w:lineRule="exact"/>
              <w:rPr>
                <w:b/>
                <w:sz w:val="13"/>
                <w:szCs w:val="13"/>
              </w:rPr>
            </w:pPr>
            <w:r w:rsidRPr="00333324">
              <w:rPr>
                <w:b/>
                <w:sz w:val="13"/>
                <w:szCs w:val="13"/>
              </w:rPr>
              <w:t>Contactpersoon</w:t>
            </w:r>
          </w:p>
          <w:p w:rsidRPr="00333324" w:rsidR="00333324" w:rsidP="00333324" w:rsidRDefault="00333324" w14:paraId="4BD033F2" w14:textId="77777777">
            <w:pPr>
              <w:spacing w:after="90" w:line="180" w:lineRule="exact"/>
              <w:rPr>
                <w:sz w:val="13"/>
                <w:szCs w:val="13"/>
              </w:rPr>
            </w:pPr>
            <w:r w:rsidRPr="00333324">
              <w:rPr>
                <w:sz w:val="13"/>
                <w:szCs w:val="13"/>
              </w:rPr>
              <w:t>T. Breugelmans</w:t>
            </w:r>
          </w:p>
          <w:p w:rsidRPr="00333324" w:rsidR="00333324" w:rsidP="00333324" w:rsidRDefault="00333324" w14:paraId="0D65A595" w14:textId="77777777">
            <w:pPr>
              <w:spacing w:line="180" w:lineRule="exact"/>
              <w:rPr>
                <w:sz w:val="13"/>
                <w:szCs w:val="13"/>
              </w:rPr>
            </w:pPr>
            <w:r w:rsidRPr="00333324">
              <w:rPr>
                <w:sz w:val="13"/>
                <w:szCs w:val="13"/>
              </w:rPr>
              <w:t>T +31652570064</w:t>
            </w:r>
          </w:p>
          <w:p w:rsidRPr="00333324" w:rsidR="006205C0" w:rsidP="00333324" w:rsidRDefault="00333324" w14:paraId="7F1F3C83" w14:textId="0F8DF05E">
            <w:pPr>
              <w:spacing w:after="90" w:line="180" w:lineRule="exact"/>
              <w:rPr>
                <w:sz w:val="13"/>
                <w:szCs w:val="13"/>
              </w:rPr>
            </w:pPr>
            <w:r w:rsidRPr="00333324">
              <w:rPr>
                <w:sz w:val="13"/>
                <w:szCs w:val="13"/>
              </w:rPr>
              <w:t>t.breugelmans@minocw.nl</w:t>
            </w:r>
          </w:p>
        </w:tc>
      </w:tr>
      <w:tr w:rsidR="00255E64" w:rsidTr="00A421A1" w14:paraId="61A9C3C1" w14:textId="77777777">
        <w:trPr>
          <w:trHeight w:val="450"/>
        </w:trPr>
        <w:tc>
          <w:tcPr>
            <w:tcW w:w="2160" w:type="dxa"/>
          </w:tcPr>
          <w:p w:rsidR="00333324" w:rsidP="00A421A1" w:rsidRDefault="00333324" w14:paraId="6141458A" w14:textId="2A715AC5">
            <w:pPr>
              <w:spacing w:line="180" w:lineRule="exact"/>
              <w:rPr>
                <w:bCs/>
                <w:sz w:val="13"/>
                <w:szCs w:val="13"/>
              </w:rPr>
            </w:pPr>
          </w:p>
          <w:p w:rsidR="0013423E" w:rsidP="00A421A1" w:rsidRDefault="0013423E" w14:paraId="54467651" w14:textId="77777777">
            <w:pPr>
              <w:spacing w:line="180" w:lineRule="exact"/>
              <w:rPr>
                <w:bCs/>
                <w:sz w:val="13"/>
                <w:szCs w:val="13"/>
              </w:rPr>
            </w:pPr>
          </w:p>
          <w:p w:rsidRPr="00333324" w:rsidR="0013423E" w:rsidP="00A421A1" w:rsidRDefault="0013423E" w14:paraId="3C4D5617" w14:textId="77777777">
            <w:pPr>
              <w:spacing w:line="180" w:lineRule="exact"/>
              <w:rPr>
                <w:bCs/>
                <w:sz w:val="13"/>
                <w:szCs w:val="13"/>
              </w:rPr>
            </w:pPr>
          </w:p>
          <w:p w:rsidRPr="00333324" w:rsidR="00333324" w:rsidP="00A421A1" w:rsidRDefault="00333324" w14:paraId="587A94F2" w14:textId="77777777">
            <w:pPr>
              <w:spacing w:line="180" w:lineRule="exact"/>
              <w:rPr>
                <w:b/>
                <w:sz w:val="13"/>
                <w:szCs w:val="13"/>
              </w:rPr>
            </w:pPr>
          </w:p>
          <w:p w:rsidRPr="00333324" w:rsidR="00F51A76" w:rsidP="00A421A1" w:rsidRDefault="004361E8" w14:paraId="6F620637" w14:textId="7619D7D9">
            <w:pPr>
              <w:spacing w:line="180" w:lineRule="exact"/>
              <w:rPr>
                <w:b/>
                <w:sz w:val="13"/>
                <w:szCs w:val="13"/>
              </w:rPr>
            </w:pPr>
            <w:r w:rsidRPr="00333324">
              <w:rPr>
                <w:b/>
                <w:sz w:val="13"/>
                <w:szCs w:val="13"/>
              </w:rPr>
              <w:t>Onze referentie</w:t>
            </w:r>
          </w:p>
          <w:p w:rsidR="006205C0" w:rsidP="00215356" w:rsidRDefault="004361E8" w14:paraId="1A2B87FC" w14:textId="77777777">
            <w:pPr>
              <w:spacing w:line="180" w:lineRule="exact"/>
              <w:rPr>
                <w:sz w:val="13"/>
                <w:szCs w:val="13"/>
              </w:rPr>
            </w:pPr>
            <w:r w:rsidRPr="00333324">
              <w:rPr>
                <w:sz w:val="13"/>
                <w:szCs w:val="13"/>
              </w:rPr>
              <w:t>53</w:t>
            </w:r>
            <w:r w:rsidR="00333324">
              <w:rPr>
                <w:sz w:val="13"/>
                <w:szCs w:val="13"/>
              </w:rPr>
              <w:t>125421</w:t>
            </w:r>
          </w:p>
          <w:p w:rsidRPr="00333324" w:rsidR="00702021" w:rsidP="00215356" w:rsidRDefault="00702021" w14:paraId="1E95534F" w14:textId="32F83391">
            <w:pPr>
              <w:spacing w:line="180" w:lineRule="exact"/>
              <w:rPr>
                <w:sz w:val="13"/>
                <w:szCs w:val="13"/>
              </w:rPr>
            </w:pPr>
          </w:p>
        </w:tc>
      </w:tr>
      <w:tr w:rsidR="00255E64" w:rsidTr="00D130C0" w14:paraId="31A87717" w14:textId="77777777">
        <w:trPr>
          <w:trHeight w:val="113"/>
        </w:trPr>
        <w:tc>
          <w:tcPr>
            <w:tcW w:w="2160" w:type="dxa"/>
          </w:tcPr>
          <w:p w:rsidRPr="00C5333A" w:rsidR="006205C0" w:rsidP="00D36088" w:rsidRDefault="004361E8" w14:paraId="48C7BCF2" w14:textId="77777777">
            <w:pPr>
              <w:tabs>
                <w:tab w:val="center" w:pos="1080"/>
              </w:tabs>
              <w:spacing w:line="180" w:lineRule="exact"/>
              <w:rPr>
                <w:sz w:val="13"/>
                <w:szCs w:val="13"/>
              </w:rPr>
            </w:pPr>
            <w:r>
              <w:rPr>
                <w:b/>
                <w:sz w:val="13"/>
                <w:szCs w:val="13"/>
              </w:rPr>
              <w:t>Bijlagen</w:t>
            </w:r>
          </w:p>
        </w:tc>
      </w:tr>
      <w:tr w:rsidR="00255E64" w:rsidTr="00D130C0" w14:paraId="0217B2F3" w14:textId="77777777">
        <w:trPr>
          <w:trHeight w:val="113"/>
        </w:trPr>
        <w:tc>
          <w:tcPr>
            <w:tcW w:w="2160" w:type="dxa"/>
          </w:tcPr>
          <w:p w:rsidRPr="00D74F66" w:rsidR="006205C0" w:rsidP="00A421A1" w:rsidRDefault="006205C0" w14:paraId="26ED8BC4" w14:textId="5CB151A9">
            <w:pPr>
              <w:spacing w:after="90" w:line="180" w:lineRule="exact"/>
              <w:rPr>
                <w:sz w:val="13"/>
              </w:rPr>
            </w:pPr>
          </w:p>
        </w:tc>
      </w:tr>
    </w:tbl>
    <w:p w:rsidR="00865D00" w:rsidP="00CA35E4" w:rsidRDefault="008F0A0C" w14:paraId="371917F0" w14:textId="10996C1B">
      <w:pPr>
        <w:rPr>
          <w:rFonts w:eastAsia="Calibri"/>
          <w:szCs w:val="18"/>
          <w:lang w:eastAsia="en-US"/>
        </w:rPr>
      </w:pPr>
      <w:r>
        <w:t xml:space="preserve">Op 20 juni 2025 ontving ik van de leden De Kort en Van der Burg (beiden VVD) de vragen </w:t>
      </w:r>
      <w:r w:rsidRPr="00F91810">
        <w:rPr>
          <w:rFonts w:eastAsia="Calibri"/>
          <w:szCs w:val="18"/>
          <w:lang w:eastAsia="en-US"/>
        </w:rPr>
        <w:t>over de reportage ‘</w:t>
      </w:r>
      <w:r w:rsidRPr="00F91810">
        <w:rPr>
          <w:rFonts w:eastAsia="Calibri"/>
          <w:i/>
          <w:iCs/>
          <w:szCs w:val="18"/>
          <w:lang w:eastAsia="en-US"/>
        </w:rPr>
        <w:t>Voelbare kunst, hoorbare grafieken en dobbelstenen met braille op een bijeenkomst in Amsterdam over visueel beperkten</w:t>
      </w:r>
      <w:r w:rsidRPr="00F91810">
        <w:rPr>
          <w:rFonts w:eastAsia="Calibri"/>
          <w:szCs w:val="18"/>
          <w:lang w:eastAsia="en-US"/>
        </w:rPr>
        <w:t>’</w:t>
      </w:r>
      <w:r>
        <w:rPr>
          <w:rFonts w:eastAsia="Calibri"/>
          <w:szCs w:val="18"/>
          <w:lang w:eastAsia="en-US"/>
        </w:rPr>
        <w:t>.</w:t>
      </w:r>
      <w:r>
        <w:rPr>
          <w:rStyle w:val="Voetnootmarkering"/>
          <w:rFonts w:eastAsia="Calibri"/>
          <w:szCs w:val="18"/>
          <w:lang w:eastAsia="en-US"/>
        </w:rPr>
        <w:footnoteReference w:id="1"/>
      </w:r>
      <w:r>
        <w:rPr>
          <w:rFonts w:eastAsia="Calibri"/>
          <w:szCs w:val="18"/>
          <w:lang w:eastAsia="en-US"/>
        </w:rPr>
        <w:t xml:space="preserve"> In deze brief geef ik daar antwoord op.</w:t>
      </w:r>
      <w:r w:rsidR="001C1618">
        <w:rPr>
          <w:rFonts w:eastAsia="Calibri"/>
          <w:szCs w:val="18"/>
          <w:lang w:eastAsia="en-US"/>
        </w:rPr>
        <w:br/>
      </w:r>
    </w:p>
    <w:p w:rsidR="00865D00" w:rsidP="00CA35E4" w:rsidRDefault="00865D00" w14:paraId="2C19934F" w14:textId="77777777">
      <w:pPr>
        <w:rPr>
          <w:rFonts w:eastAsia="Calibri"/>
          <w:szCs w:val="18"/>
          <w:lang w:eastAsia="en-US"/>
        </w:rPr>
      </w:pPr>
    </w:p>
    <w:p w:rsidR="00865D00" w:rsidP="00865D00" w:rsidRDefault="00865D00" w14:paraId="6CDFC429" w14:textId="77777777">
      <w:r>
        <w:t>De minister van Onderwijs, Cultuur en Wetenschap,</w:t>
      </w:r>
    </w:p>
    <w:p w:rsidR="00865D00" w:rsidP="00865D00" w:rsidRDefault="00865D00" w14:paraId="5F755042" w14:textId="77777777"/>
    <w:p w:rsidR="00865D00" w:rsidP="00865D00" w:rsidRDefault="00865D00" w14:paraId="3294CC05" w14:textId="77777777"/>
    <w:p w:rsidR="00865D00" w:rsidP="00865D00" w:rsidRDefault="00865D00" w14:paraId="11639FB4" w14:textId="77777777"/>
    <w:p w:rsidR="00865D00" w:rsidP="00865D00" w:rsidRDefault="00865D00" w14:paraId="35F28599" w14:textId="77777777"/>
    <w:p w:rsidR="00865D00" w:rsidP="00865D00" w:rsidRDefault="00865D00" w14:paraId="33FC03D1" w14:textId="77777777">
      <w:pPr>
        <w:pStyle w:val="standaard-tekst"/>
      </w:pPr>
      <w:proofErr w:type="spellStart"/>
      <w:r>
        <w:t>Eppo</w:t>
      </w:r>
      <w:proofErr w:type="spellEnd"/>
      <w:r>
        <w:t xml:space="preserve"> Bruins</w:t>
      </w:r>
    </w:p>
    <w:p w:rsidR="00865D00" w:rsidP="00CA35E4" w:rsidRDefault="00865D00" w14:paraId="49FA9025" w14:textId="77777777">
      <w:pPr>
        <w:rPr>
          <w:rFonts w:eastAsia="Calibri"/>
          <w:szCs w:val="18"/>
          <w:lang w:eastAsia="en-US"/>
        </w:rPr>
      </w:pPr>
    </w:p>
    <w:p w:rsidR="00865D00" w:rsidP="00CA35E4" w:rsidRDefault="00865D00" w14:paraId="6D1219B3" w14:textId="77777777">
      <w:pPr>
        <w:rPr>
          <w:rFonts w:eastAsia="Calibri"/>
          <w:szCs w:val="18"/>
          <w:lang w:eastAsia="en-US"/>
        </w:rPr>
      </w:pPr>
    </w:p>
    <w:p w:rsidR="001C1618" w:rsidP="00CA35E4" w:rsidRDefault="001C1618" w14:paraId="2E9702B1" w14:textId="77777777">
      <w:pPr>
        <w:rPr>
          <w:rFonts w:eastAsia="Calibri"/>
          <w:szCs w:val="18"/>
          <w:lang w:eastAsia="en-US"/>
        </w:rPr>
      </w:pPr>
    </w:p>
    <w:p w:rsidR="001C1618" w:rsidP="00CA35E4" w:rsidRDefault="001C1618" w14:paraId="6242D809" w14:textId="77777777">
      <w:pPr>
        <w:rPr>
          <w:rFonts w:eastAsia="Calibri"/>
          <w:szCs w:val="18"/>
          <w:lang w:eastAsia="en-US"/>
        </w:rPr>
      </w:pPr>
    </w:p>
    <w:p w:rsidR="001C1618" w:rsidP="00CA35E4" w:rsidRDefault="001C1618" w14:paraId="7788A937" w14:textId="77777777">
      <w:pPr>
        <w:rPr>
          <w:rFonts w:eastAsia="Calibri"/>
          <w:szCs w:val="18"/>
          <w:lang w:eastAsia="en-US"/>
        </w:rPr>
      </w:pPr>
    </w:p>
    <w:p w:rsidR="001C1618" w:rsidP="00CA35E4" w:rsidRDefault="001C1618" w14:paraId="1EA94C34" w14:textId="77777777">
      <w:pPr>
        <w:rPr>
          <w:rFonts w:eastAsia="Calibri"/>
          <w:szCs w:val="18"/>
          <w:lang w:eastAsia="en-US"/>
        </w:rPr>
      </w:pPr>
    </w:p>
    <w:p w:rsidR="001C1618" w:rsidP="00CA35E4" w:rsidRDefault="001C1618" w14:paraId="52C36D6D" w14:textId="77777777">
      <w:pPr>
        <w:rPr>
          <w:rFonts w:eastAsia="Calibri"/>
          <w:szCs w:val="18"/>
          <w:lang w:eastAsia="en-US"/>
        </w:rPr>
      </w:pPr>
    </w:p>
    <w:p w:rsidR="001C1618" w:rsidP="00CA35E4" w:rsidRDefault="001C1618" w14:paraId="25169697" w14:textId="77777777">
      <w:pPr>
        <w:rPr>
          <w:rFonts w:eastAsia="Calibri"/>
          <w:szCs w:val="18"/>
          <w:lang w:eastAsia="en-US"/>
        </w:rPr>
      </w:pPr>
    </w:p>
    <w:p w:rsidR="001C1618" w:rsidP="00CA35E4" w:rsidRDefault="001C1618" w14:paraId="491E4448" w14:textId="77777777">
      <w:pPr>
        <w:rPr>
          <w:rFonts w:eastAsia="Calibri"/>
          <w:szCs w:val="18"/>
          <w:lang w:eastAsia="en-US"/>
        </w:rPr>
      </w:pPr>
    </w:p>
    <w:p w:rsidR="001C1618" w:rsidP="00CA35E4" w:rsidRDefault="001C1618" w14:paraId="2FBE0BDE" w14:textId="77777777">
      <w:pPr>
        <w:rPr>
          <w:rFonts w:eastAsia="Calibri"/>
          <w:szCs w:val="18"/>
          <w:lang w:eastAsia="en-US"/>
        </w:rPr>
      </w:pPr>
    </w:p>
    <w:p w:rsidR="001C1618" w:rsidP="00CA35E4" w:rsidRDefault="001C1618" w14:paraId="32E058F6" w14:textId="77777777">
      <w:pPr>
        <w:rPr>
          <w:rFonts w:eastAsia="Calibri"/>
          <w:szCs w:val="18"/>
          <w:lang w:eastAsia="en-US"/>
        </w:rPr>
      </w:pPr>
    </w:p>
    <w:p w:rsidR="001C1618" w:rsidP="00CA35E4" w:rsidRDefault="001C1618" w14:paraId="3A4D7108" w14:textId="77777777">
      <w:pPr>
        <w:rPr>
          <w:rFonts w:eastAsia="Calibri"/>
          <w:szCs w:val="18"/>
          <w:lang w:eastAsia="en-US"/>
        </w:rPr>
      </w:pPr>
    </w:p>
    <w:p w:rsidR="001C1618" w:rsidP="00CA35E4" w:rsidRDefault="001C1618" w14:paraId="0281B429" w14:textId="77777777">
      <w:pPr>
        <w:rPr>
          <w:rFonts w:eastAsia="Calibri"/>
          <w:szCs w:val="18"/>
          <w:lang w:eastAsia="en-US"/>
        </w:rPr>
      </w:pPr>
    </w:p>
    <w:p w:rsidR="008F3189" w:rsidP="00CA35E4" w:rsidRDefault="008F3189" w14:paraId="3B13F255" w14:textId="77777777">
      <w:pPr>
        <w:rPr>
          <w:rFonts w:eastAsia="Calibri"/>
          <w:szCs w:val="18"/>
          <w:lang w:eastAsia="en-US"/>
        </w:rPr>
      </w:pPr>
    </w:p>
    <w:p w:rsidR="008F3189" w:rsidP="00CA35E4" w:rsidRDefault="008F3189" w14:paraId="1DBF3C7F" w14:textId="77777777">
      <w:pPr>
        <w:rPr>
          <w:rFonts w:eastAsia="Calibri"/>
          <w:szCs w:val="18"/>
          <w:lang w:eastAsia="en-US"/>
        </w:rPr>
      </w:pPr>
    </w:p>
    <w:p w:rsidR="008F3189" w:rsidP="00CA35E4" w:rsidRDefault="008F3189" w14:paraId="4C8BAB3D" w14:textId="77777777">
      <w:pPr>
        <w:rPr>
          <w:rFonts w:eastAsia="Calibri"/>
          <w:szCs w:val="18"/>
          <w:lang w:eastAsia="en-US"/>
        </w:rPr>
      </w:pPr>
    </w:p>
    <w:p w:rsidR="003D2575" w:rsidP="00CA35E4" w:rsidRDefault="003D2575" w14:paraId="0DE30DDF" w14:textId="77777777">
      <w:pPr>
        <w:rPr>
          <w:rFonts w:eastAsia="Calibri"/>
          <w:szCs w:val="18"/>
          <w:lang w:eastAsia="en-US"/>
        </w:rPr>
      </w:pPr>
    </w:p>
    <w:p w:rsidR="008F0A0C" w:rsidP="00CA35E4" w:rsidRDefault="008F0A0C" w14:paraId="54327BD6" w14:textId="77777777">
      <w:pPr>
        <w:rPr>
          <w:rFonts w:eastAsia="Calibri"/>
          <w:szCs w:val="18"/>
          <w:lang w:eastAsia="en-US"/>
        </w:rPr>
      </w:pPr>
    </w:p>
    <w:p w:rsidR="00974E88" w:rsidP="00CA35E4" w:rsidRDefault="00974E88" w14:paraId="1F68D415" w14:textId="77777777">
      <w:pPr>
        <w:rPr>
          <w:rFonts w:eastAsia="Calibri"/>
          <w:szCs w:val="18"/>
          <w:lang w:eastAsia="en-US"/>
        </w:rPr>
      </w:pPr>
    </w:p>
    <w:p w:rsidR="00974E88" w:rsidP="00CA35E4" w:rsidRDefault="00974E88" w14:paraId="348329F6" w14:textId="77777777">
      <w:pPr>
        <w:rPr>
          <w:rFonts w:eastAsia="Calibri"/>
          <w:szCs w:val="18"/>
          <w:lang w:eastAsia="en-US"/>
        </w:rPr>
      </w:pPr>
    </w:p>
    <w:p w:rsidR="008F0A0C" w:rsidP="008F0A0C" w:rsidRDefault="008F0A0C" w14:paraId="62740597" w14:textId="77777777">
      <w:pPr>
        <w:numPr>
          <w:ilvl w:val="0"/>
          <w:numId w:val="15"/>
        </w:numPr>
        <w:spacing w:after="160" w:line="259" w:lineRule="auto"/>
        <w:ind w:left="360"/>
        <w:rPr>
          <w:rFonts w:eastAsia="Calibri"/>
          <w:i/>
          <w:iCs/>
          <w:szCs w:val="18"/>
          <w:lang w:eastAsia="en-US"/>
        </w:rPr>
      </w:pPr>
      <w:r w:rsidRPr="008F0A0C">
        <w:rPr>
          <w:rFonts w:eastAsia="Calibri"/>
          <w:i/>
          <w:iCs/>
          <w:szCs w:val="18"/>
          <w:lang w:eastAsia="en-US"/>
        </w:rPr>
        <w:t>Bent u bekend met de reportage ‘Voelbare kunst, hoorbare grafieken en dobbelstenen met braille op een bijeenkomst in Amsterdam over visueel beperkten’? Zo ja, wat is uw reactie op deze reportage?</w:t>
      </w:r>
    </w:p>
    <w:p w:rsidRPr="00587F88" w:rsidR="008F0A0C" w:rsidP="00587F88" w:rsidRDefault="008F0A0C" w14:paraId="6597FDB4" w14:textId="74751192">
      <w:pPr>
        <w:spacing w:after="160" w:line="259" w:lineRule="auto"/>
        <w:ind w:left="360"/>
        <w:rPr>
          <w:rFonts w:eastAsia="Calibri"/>
          <w:szCs w:val="18"/>
          <w:lang w:eastAsia="en-US"/>
        </w:rPr>
      </w:pPr>
      <w:r>
        <w:rPr>
          <w:rFonts w:eastAsia="Calibri"/>
          <w:szCs w:val="18"/>
          <w:lang w:eastAsia="en-US"/>
        </w:rPr>
        <w:t xml:space="preserve">Ik ben bekend met de reportage. Deze gaat over de </w:t>
      </w:r>
      <w:proofErr w:type="spellStart"/>
      <w:r>
        <w:rPr>
          <w:rFonts w:eastAsia="Calibri"/>
          <w:szCs w:val="18"/>
          <w:lang w:eastAsia="en-US"/>
        </w:rPr>
        <w:t>Tactile</w:t>
      </w:r>
      <w:proofErr w:type="spellEnd"/>
      <w:r>
        <w:rPr>
          <w:rFonts w:eastAsia="Calibri"/>
          <w:szCs w:val="18"/>
          <w:lang w:eastAsia="en-US"/>
        </w:rPr>
        <w:t xml:space="preserve"> Reading &amp; Graphics Conference</w:t>
      </w:r>
      <w:r w:rsidR="004361E8">
        <w:rPr>
          <w:rFonts w:eastAsia="Calibri"/>
          <w:szCs w:val="18"/>
          <w:lang w:eastAsia="en-US"/>
        </w:rPr>
        <w:t>,</w:t>
      </w:r>
      <w:r>
        <w:rPr>
          <w:rFonts w:eastAsia="Calibri"/>
          <w:szCs w:val="18"/>
          <w:lang w:eastAsia="en-US"/>
        </w:rPr>
        <w:t xml:space="preserve"> waar lees-</w:t>
      </w:r>
      <w:r w:rsidR="00662FE2">
        <w:rPr>
          <w:rFonts w:eastAsia="Calibri"/>
          <w:szCs w:val="18"/>
          <w:lang w:eastAsia="en-US"/>
        </w:rPr>
        <w:t xml:space="preserve"> </w:t>
      </w:r>
      <w:r>
        <w:rPr>
          <w:rFonts w:eastAsia="Calibri"/>
          <w:szCs w:val="18"/>
          <w:lang w:eastAsia="en-US"/>
        </w:rPr>
        <w:t>en leermethodes voor mensen met een visuele beperking werden uitgewisseld door ervaringsdeskundigen, onderzoekers en docenten. Er word</w:t>
      </w:r>
      <w:r w:rsidR="004B1D6E">
        <w:rPr>
          <w:rFonts w:eastAsia="Calibri"/>
          <w:szCs w:val="18"/>
          <w:lang w:eastAsia="en-US"/>
        </w:rPr>
        <w:t>t</w:t>
      </w:r>
      <w:r>
        <w:rPr>
          <w:rFonts w:eastAsia="Calibri"/>
          <w:szCs w:val="18"/>
          <w:lang w:eastAsia="en-US"/>
        </w:rPr>
        <w:t xml:space="preserve"> in het artikel een aantal methoden genoemd </w:t>
      </w:r>
      <w:r w:rsidR="00587F88">
        <w:rPr>
          <w:rFonts w:eastAsia="Calibri"/>
          <w:szCs w:val="18"/>
          <w:lang w:eastAsia="en-US"/>
        </w:rPr>
        <w:t>d</w:t>
      </w:r>
      <w:r w:rsidR="00C373D4">
        <w:rPr>
          <w:rFonts w:eastAsia="Calibri"/>
          <w:szCs w:val="18"/>
          <w:lang w:eastAsia="en-US"/>
        </w:rPr>
        <w:t>ie</w:t>
      </w:r>
      <w:r w:rsidR="00587F88">
        <w:rPr>
          <w:rFonts w:eastAsia="Calibri"/>
          <w:szCs w:val="18"/>
          <w:lang w:eastAsia="en-US"/>
        </w:rPr>
        <w:t xml:space="preserve"> ook interessant </w:t>
      </w:r>
      <w:r w:rsidR="006A60B5">
        <w:rPr>
          <w:rFonts w:eastAsia="Calibri"/>
          <w:szCs w:val="18"/>
          <w:lang w:eastAsia="en-US"/>
        </w:rPr>
        <w:t>k</w:t>
      </w:r>
      <w:r w:rsidR="00C373D4">
        <w:rPr>
          <w:rFonts w:eastAsia="Calibri"/>
          <w:szCs w:val="18"/>
          <w:lang w:eastAsia="en-US"/>
        </w:rPr>
        <w:t>unnen</w:t>
      </w:r>
      <w:r w:rsidR="006A60B5">
        <w:rPr>
          <w:rFonts w:eastAsia="Calibri"/>
          <w:szCs w:val="18"/>
          <w:lang w:eastAsia="en-US"/>
        </w:rPr>
        <w:t xml:space="preserve"> </w:t>
      </w:r>
      <w:r w:rsidR="00587F88">
        <w:rPr>
          <w:rFonts w:eastAsia="Calibri"/>
          <w:szCs w:val="18"/>
          <w:lang w:eastAsia="en-US"/>
        </w:rPr>
        <w:t>zijn voor het toegankelijker maken van de cultuursector voor mensen met een beperking.</w:t>
      </w:r>
      <w:r w:rsidRPr="008F0A0C">
        <w:rPr>
          <w:rFonts w:eastAsia="Calibri"/>
          <w:i/>
          <w:iCs/>
          <w:szCs w:val="18"/>
          <w:lang w:eastAsia="en-US"/>
        </w:rPr>
        <w:br/>
      </w:r>
    </w:p>
    <w:p w:rsidR="008F0A0C" w:rsidP="008F0A0C" w:rsidRDefault="008F0A0C" w14:paraId="12ECDF39" w14:textId="4DA82201">
      <w:pPr>
        <w:numPr>
          <w:ilvl w:val="0"/>
          <w:numId w:val="15"/>
        </w:numPr>
        <w:spacing w:after="160" w:line="259" w:lineRule="auto"/>
        <w:ind w:left="360"/>
        <w:rPr>
          <w:rFonts w:eastAsia="Calibri"/>
          <w:i/>
          <w:iCs/>
          <w:szCs w:val="18"/>
          <w:lang w:eastAsia="en-US"/>
        </w:rPr>
      </w:pPr>
      <w:r w:rsidRPr="008F0A0C">
        <w:rPr>
          <w:rFonts w:eastAsia="Calibri"/>
          <w:i/>
          <w:iCs/>
          <w:szCs w:val="18"/>
          <w:lang w:eastAsia="en-US"/>
        </w:rPr>
        <w:t>Deelt u de mening dat kunst, cultuur en informatie, indien mogelijk, toegankelijk zouden moeten zijn voor iedereen, dus ook voor mensen met een visuele beperking?</w:t>
      </w:r>
    </w:p>
    <w:p w:rsidR="008F0A0C" w:rsidP="00865D00" w:rsidRDefault="008F0A0C" w14:paraId="16647AA0" w14:textId="1EE89502">
      <w:pPr>
        <w:ind w:left="357"/>
        <w:rPr>
          <w:rFonts w:eastAsia="Calibri"/>
          <w:szCs w:val="18"/>
          <w:lang w:eastAsia="en-US"/>
        </w:rPr>
      </w:pPr>
      <w:r>
        <w:rPr>
          <w:rFonts w:eastAsia="Calibri"/>
          <w:szCs w:val="18"/>
          <w:lang w:eastAsia="en-US"/>
        </w:rPr>
        <w:t>Deze mening deel i</w:t>
      </w:r>
      <w:r w:rsidR="004F755C">
        <w:rPr>
          <w:rFonts w:eastAsia="Calibri"/>
          <w:szCs w:val="18"/>
          <w:lang w:eastAsia="en-US"/>
        </w:rPr>
        <w:t>k.</w:t>
      </w:r>
      <w:r>
        <w:rPr>
          <w:rFonts w:eastAsia="Calibri"/>
          <w:szCs w:val="18"/>
          <w:lang w:eastAsia="en-US"/>
        </w:rPr>
        <w:t xml:space="preserve"> </w:t>
      </w:r>
      <w:r w:rsidR="004F755C">
        <w:rPr>
          <w:rFonts w:eastAsia="Calibri"/>
          <w:szCs w:val="18"/>
          <w:lang w:eastAsia="en-US"/>
        </w:rPr>
        <w:t>D</w:t>
      </w:r>
      <w:r>
        <w:rPr>
          <w:rFonts w:eastAsia="Calibri"/>
          <w:szCs w:val="18"/>
          <w:lang w:eastAsia="en-US"/>
        </w:rPr>
        <w:t xml:space="preserve">e cultuursector zou voor iedereen toegankelijk moeten zijn, </w:t>
      </w:r>
      <w:r w:rsidR="00453ACA">
        <w:rPr>
          <w:rFonts w:eastAsia="Calibri"/>
          <w:szCs w:val="18"/>
          <w:lang w:eastAsia="en-US"/>
        </w:rPr>
        <w:t>ongeacht iemands beperking</w:t>
      </w:r>
      <w:r w:rsidR="004F755C">
        <w:rPr>
          <w:rFonts w:eastAsia="Calibri"/>
          <w:szCs w:val="18"/>
          <w:lang w:eastAsia="en-US"/>
        </w:rPr>
        <w:t>.</w:t>
      </w:r>
    </w:p>
    <w:p w:rsidRPr="008F0A0C" w:rsidR="006A60B5" w:rsidP="008F0A0C" w:rsidRDefault="006A60B5" w14:paraId="4FC86AC7" w14:textId="77777777">
      <w:pPr>
        <w:spacing w:after="160" w:line="259" w:lineRule="auto"/>
        <w:ind w:left="360"/>
        <w:rPr>
          <w:rFonts w:eastAsia="Calibri"/>
          <w:szCs w:val="18"/>
          <w:lang w:eastAsia="en-US"/>
        </w:rPr>
      </w:pPr>
    </w:p>
    <w:p w:rsidRPr="000928F7" w:rsidR="008F0A0C" w:rsidP="008F0A0C" w:rsidRDefault="008F0A0C" w14:paraId="243C58B6" w14:textId="076AFD66">
      <w:pPr>
        <w:numPr>
          <w:ilvl w:val="0"/>
          <w:numId w:val="15"/>
        </w:numPr>
        <w:spacing w:after="160" w:line="259" w:lineRule="auto"/>
        <w:ind w:left="360"/>
        <w:rPr>
          <w:rFonts w:eastAsia="Calibri"/>
          <w:i/>
          <w:iCs/>
          <w:szCs w:val="18"/>
          <w:lang w:eastAsia="en-US"/>
        </w:rPr>
      </w:pPr>
      <w:r w:rsidRPr="008F0A0C">
        <w:rPr>
          <w:rFonts w:eastAsia="Calibri"/>
          <w:i/>
          <w:iCs/>
          <w:szCs w:val="18"/>
          <w:lang w:eastAsia="en-US"/>
        </w:rPr>
        <w:t>In hoeveel musea in Nederland is al sprake van voelbare kunst en andere initiatieven om musea toegankelijker te maken voor mensen met een beperking?</w:t>
      </w:r>
      <w:r w:rsidRPr="008F0A0C">
        <w:rPr>
          <w:rFonts w:eastAsia="Calibri"/>
          <w:i/>
          <w:iCs/>
          <w:szCs w:val="18"/>
          <w:lang w:eastAsia="en-US"/>
        </w:rPr>
        <w:br/>
      </w:r>
      <w:r w:rsidR="004F755C">
        <w:rPr>
          <w:rFonts w:eastAsia="Calibri"/>
          <w:i/>
          <w:iCs/>
          <w:szCs w:val="18"/>
          <w:lang w:eastAsia="en-US"/>
        </w:rPr>
        <w:br/>
      </w:r>
      <w:r w:rsidR="0026596C">
        <w:rPr>
          <w:rFonts w:eastAsia="Calibri"/>
          <w:szCs w:val="18"/>
          <w:lang w:eastAsia="en-US"/>
        </w:rPr>
        <w:t xml:space="preserve">Het </w:t>
      </w:r>
      <w:r w:rsidR="004F755C">
        <w:rPr>
          <w:rFonts w:eastAsia="Calibri"/>
          <w:szCs w:val="18"/>
          <w:lang w:eastAsia="en-US"/>
        </w:rPr>
        <w:t>exact</w:t>
      </w:r>
      <w:r w:rsidR="0026596C">
        <w:rPr>
          <w:rFonts w:eastAsia="Calibri"/>
          <w:szCs w:val="18"/>
          <w:lang w:eastAsia="en-US"/>
        </w:rPr>
        <w:t>e</w:t>
      </w:r>
      <w:r w:rsidR="004F755C">
        <w:rPr>
          <w:rFonts w:eastAsia="Calibri"/>
          <w:szCs w:val="18"/>
          <w:lang w:eastAsia="en-US"/>
        </w:rPr>
        <w:t xml:space="preserve"> aantal</w:t>
      </w:r>
      <w:r w:rsidR="00662FE2">
        <w:rPr>
          <w:rFonts w:eastAsia="Calibri"/>
          <w:szCs w:val="18"/>
          <w:lang w:eastAsia="en-US"/>
        </w:rPr>
        <w:t xml:space="preserve"> </w:t>
      </w:r>
      <w:r w:rsidR="004F755C">
        <w:rPr>
          <w:rFonts w:eastAsia="Calibri"/>
          <w:szCs w:val="18"/>
          <w:lang w:eastAsia="en-US"/>
        </w:rPr>
        <w:t>musea waarin al sprake is van voelbare kunst en andere initiatieven om musea toegankelijker te maken voor mensen met een beperking</w:t>
      </w:r>
      <w:r w:rsidR="0026596C">
        <w:rPr>
          <w:rFonts w:eastAsia="Calibri"/>
          <w:szCs w:val="18"/>
          <w:lang w:eastAsia="en-US"/>
        </w:rPr>
        <w:t xml:space="preserve"> is niet bekend</w:t>
      </w:r>
      <w:r w:rsidR="004F755C">
        <w:rPr>
          <w:rFonts w:eastAsia="Calibri"/>
          <w:szCs w:val="18"/>
          <w:lang w:eastAsia="en-US"/>
        </w:rPr>
        <w:t xml:space="preserve">. </w:t>
      </w:r>
      <w:r w:rsidR="0026596C">
        <w:rPr>
          <w:rFonts w:eastAsia="Calibri"/>
          <w:szCs w:val="18"/>
          <w:lang w:eastAsia="en-US"/>
        </w:rPr>
        <w:t>Wel zijn veel</w:t>
      </w:r>
      <w:r w:rsidR="004F755C">
        <w:rPr>
          <w:rFonts w:eastAsia="Calibri"/>
          <w:szCs w:val="18"/>
          <w:lang w:eastAsia="en-US"/>
        </w:rPr>
        <w:t xml:space="preserve"> musea bezig met toegankelijkheid. Zo </w:t>
      </w:r>
      <w:r w:rsidR="000928F7">
        <w:rPr>
          <w:rFonts w:eastAsia="Calibri"/>
          <w:szCs w:val="18"/>
          <w:lang w:eastAsia="en-US"/>
        </w:rPr>
        <w:t xml:space="preserve">organiseert het Van </w:t>
      </w:r>
      <w:proofErr w:type="spellStart"/>
      <w:r w:rsidR="000928F7">
        <w:rPr>
          <w:rFonts w:eastAsia="Calibri"/>
          <w:szCs w:val="18"/>
          <w:lang w:eastAsia="en-US"/>
        </w:rPr>
        <w:t>Abbemuseum</w:t>
      </w:r>
      <w:proofErr w:type="spellEnd"/>
      <w:r w:rsidR="000928F7">
        <w:rPr>
          <w:rFonts w:eastAsia="Calibri"/>
          <w:szCs w:val="18"/>
          <w:lang w:eastAsia="en-US"/>
        </w:rPr>
        <w:t xml:space="preserve"> </w:t>
      </w:r>
      <w:proofErr w:type="spellStart"/>
      <w:r w:rsidR="000928F7">
        <w:rPr>
          <w:rFonts w:eastAsia="Calibri"/>
          <w:szCs w:val="18"/>
          <w:lang w:eastAsia="en-US"/>
        </w:rPr>
        <w:t>multi</w:t>
      </w:r>
      <w:proofErr w:type="spellEnd"/>
      <w:r w:rsidR="000928F7">
        <w:rPr>
          <w:rFonts w:eastAsia="Calibri"/>
          <w:szCs w:val="18"/>
          <w:lang w:eastAsia="en-US"/>
        </w:rPr>
        <w:t>-zintuigelijke rondleidingen; heeft het Huis Sonneveld een laag van tast, geur en geluid toegevoegd</w:t>
      </w:r>
      <w:r w:rsidR="00D32726">
        <w:rPr>
          <w:rFonts w:eastAsia="Calibri"/>
          <w:szCs w:val="18"/>
          <w:lang w:eastAsia="en-US"/>
        </w:rPr>
        <w:t>;</w:t>
      </w:r>
      <w:r w:rsidR="000928F7">
        <w:rPr>
          <w:rFonts w:eastAsia="Calibri"/>
          <w:szCs w:val="18"/>
          <w:lang w:eastAsia="en-US"/>
        </w:rPr>
        <w:t xml:space="preserve"> en biedt het Verzetsmuseum mogelijkheden voor museumbezoek voor mensen met een visuele en auditieve beperking, </w:t>
      </w:r>
      <w:r w:rsidR="00D32726">
        <w:rPr>
          <w:rFonts w:eastAsia="Calibri"/>
          <w:szCs w:val="18"/>
          <w:lang w:eastAsia="en-US"/>
        </w:rPr>
        <w:t>alsook de mogelijkheid voor een prikkelarm museumbezoek.</w:t>
      </w:r>
    </w:p>
    <w:p w:rsidRPr="00F851F7" w:rsidR="00F851F7" w:rsidP="00AD108B" w:rsidRDefault="008F0A0C" w14:paraId="7BB7F39C" w14:textId="77777777">
      <w:pPr>
        <w:numPr>
          <w:ilvl w:val="0"/>
          <w:numId w:val="15"/>
        </w:numPr>
        <w:spacing w:after="160" w:line="259" w:lineRule="auto"/>
        <w:ind w:left="360"/>
        <w:rPr>
          <w:rFonts w:eastAsia="Calibri"/>
          <w:i/>
          <w:iCs/>
          <w:szCs w:val="18"/>
          <w:lang w:eastAsia="en-US"/>
        </w:rPr>
      </w:pPr>
      <w:r w:rsidRPr="008F0A0C">
        <w:rPr>
          <w:rFonts w:eastAsia="Calibri"/>
          <w:i/>
          <w:iCs/>
          <w:szCs w:val="18"/>
          <w:lang w:eastAsia="en-US"/>
        </w:rPr>
        <w:t>In welke mate ondersteunt het kabinet op dit moment initiatieven die gericht zijn op het toegankelijker maken van kunst en cultuur voor mensen met een visuele beperking?</w:t>
      </w:r>
      <w:r w:rsidRPr="008F0A0C">
        <w:rPr>
          <w:rFonts w:eastAsia="Calibri"/>
          <w:i/>
          <w:iCs/>
          <w:szCs w:val="18"/>
          <w:lang w:eastAsia="en-US"/>
        </w:rPr>
        <w:br/>
      </w:r>
      <w:r w:rsidR="00AD108B">
        <w:rPr>
          <w:rFonts w:eastAsia="Calibri"/>
          <w:i/>
          <w:iCs/>
          <w:szCs w:val="18"/>
          <w:lang w:eastAsia="en-US"/>
        </w:rPr>
        <w:br/>
      </w:r>
      <w:r w:rsidR="00AD108B">
        <w:rPr>
          <w:rFonts w:eastAsia="Calibri"/>
          <w:szCs w:val="18"/>
          <w:lang w:eastAsia="en-US"/>
        </w:rPr>
        <w:t>De afgelopen periode heeft het ministerie van Onderwijs, Cultuur en Wetenschap een aantal subsidies verleend om initiatieven te ondersteunen die zich inzetten voor het toegankelijker maken van kunst en cultuur voor mensen met een beperking. Bijvoorbeeld aan de Coalitie voor Inclusie, die de Routekaart voor Toegankelijke Festivals heeft doorontwikkeld</w:t>
      </w:r>
      <w:r w:rsidR="00F851F7">
        <w:rPr>
          <w:rFonts w:eastAsia="Calibri"/>
          <w:szCs w:val="18"/>
          <w:lang w:eastAsia="en-US"/>
        </w:rPr>
        <w:t xml:space="preserve"> en festivals handvatten biedt voor hoe zij toegankelijker en inclusiever kunnen worden. </w:t>
      </w:r>
    </w:p>
    <w:p w:rsidR="004F755C" w:rsidP="00F851F7" w:rsidRDefault="00F851F7" w14:paraId="759A1557" w14:textId="5CBBDD0A">
      <w:pPr>
        <w:spacing w:after="160" w:line="259" w:lineRule="auto"/>
        <w:ind w:left="360"/>
        <w:rPr>
          <w:rFonts w:eastAsia="Calibri"/>
          <w:szCs w:val="18"/>
          <w:lang w:eastAsia="en-US"/>
        </w:rPr>
      </w:pPr>
      <w:r>
        <w:rPr>
          <w:rFonts w:eastAsia="Calibri"/>
          <w:szCs w:val="18"/>
          <w:lang w:eastAsia="en-US"/>
        </w:rPr>
        <w:t>Momenteel onderzoek ik of een subsidieregeling kan worden opgesteld die toegankelijkheid en inclusie in de cultuursector (en mediasector) in den brede kan stimuleren. De regeling beoogt om het bestaand</w:t>
      </w:r>
      <w:r w:rsidR="004B1D6E">
        <w:rPr>
          <w:rFonts w:eastAsia="Calibri"/>
          <w:szCs w:val="18"/>
          <w:lang w:eastAsia="en-US"/>
        </w:rPr>
        <w:t>e</w:t>
      </w:r>
      <w:r>
        <w:rPr>
          <w:rFonts w:eastAsia="Calibri"/>
          <w:szCs w:val="18"/>
          <w:lang w:eastAsia="en-US"/>
        </w:rPr>
        <w:t xml:space="preserve"> aanbod en </w:t>
      </w:r>
      <w:r w:rsidR="006A60B5">
        <w:rPr>
          <w:rFonts w:eastAsia="Calibri"/>
          <w:szCs w:val="18"/>
          <w:lang w:eastAsia="en-US"/>
        </w:rPr>
        <w:t xml:space="preserve">de </w:t>
      </w:r>
      <w:r>
        <w:rPr>
          <w:rFonts w:eastAsia="Calibri"/>
          <w:szCs w:val="18"/>
          <w:lang w:eastAsia="en-US"/>
        </w:rPr>
        <w:t>programmering toegankelijker en inclusiever te maken voor de bezoeker, waaronder bezoekers met een visuele beperking. Daarnaast heeft de regeling ook als doel om organisaties te ondersteunen die toegankelijkheid en inclusie willen verankeren in de sector, zodat de sector in staat wordt gesteld om uit zichzelf met deze onderwerpen aan de slag te gaan.</w:t>
      </w:r>
    </w:p>
    <w:p w:rsidR="00AD108B" w:rsidP="00F851F7" w:rsidRDefault="00F851F7" w14:paraId="44961095" w14:textId="50EEABAD">
      <w:pPr>
        <w:spacing w:after="160" w:line="259" w:lineRule="auto"/>
        <w:ind w:left="360"/>
        <w:rPr>
          <w:rFonts w:eastAsia="Calibri"/>
          <w:i/>
          <w:iCs/>
          <w:szCs w:val="18"/>
          <w:lang w:eastAsia="en-US"/>
        </w:rPr>
      </w:pPr>
      <w:r>
        <w:rPr>
          <w:rFonts w:eastAsia="Calibri"/>
          <w:szCs w:val="18"/>
          <w:lang w:eastAsia="en-US"/>
        </w:rPr>
        <w:lastRenderedPageBreak/>
        <w:t xml:space="preserve">Als laatste ben ik ook bezig met het ontwikkelen van het Kennispunt Toegankelijke Cultuur, dat culturele organisaties handvatten moet bieden om </w:t>
      </w:r>
      <w:r w:rsidR="00865D00">
        <w:rPr>
          <w:rFonts w:eastAsia="Calibri"/>
          <w:szCs w:val="18"/>
          <w:lang w:eastAsia="en-US"/>
        </w:rPr>
        <w:t>- op een manier die aansluit bij hun aanbod, programmering, of collectie -</w:t>
      </w:r>
      <w:r>
        <w:rPr>
          <w:rFonts w:eastAsia="Calibri"/>
          <w:szCs w:val="18"/>
          <w:lang w:eastAsia="en-US"/>
        </w:rPr>
        <w:t>toegankelijker en inclusiever te worden, ook voor mensen met een visuele beperking.</w:t>
      </w:r>
      <w:r w:rsidR="00975D1D">
        <w:rPr>
          <w:rStyle w:val="Voetnootmarkering"/>
          <w:rFonts w:eastAsia="Calibri"/>
          <w:szCs w:val="18"/>
          <w:lang w:eastAsia="en-US"/>
        </w:rPr>
        <w:footnoteReference w:id="2"/>
      </w:r>
      <w:r>
        <w:rPr>
          <w:rFonts w:eastAsia="Calibri"/>
          <w:szCs w:val="18"/>
          <w:lang w:eastAsia="en-US"/>
        </w:rPr>
        <w:t xml:space="preserve"> </w:t>
      </w:r>
    </w:p>
    <w:p w:rsidRPr="007C6496" w:rsidR="008F0A0C" w:rsidP="008F0A0C" w:rsidRDefault="008F0A0C" w14:paraId="14B24F73" w14:textId="20A93729">
      <w:pPr>
        <w:numPr>
          <w:ilvl w:val="0"/>
          <w:numId w:val="15"/>
        </w:numPr>
        <w:spacing w:after="160" w:line="259" w:lineRule="auto"/>
        <w:ind w:left="360"/>
        <w:rPr>
          <w:rFonts w:eastAsia="Calibri"/>
          <w:i/>
          <w:iCs/>
          <w:szCs w:val="18"/>
          <w:lang w:eastAsia="en-US"/>
        </w:rPr>
      </w:pPr>
      <w:r w:rsidRPr="008F0A0C">
        <w:rPr>
          <w:rFonts w:eastAsia="Calibri"/>
          <w:i/>
          <w:iCs/>
          <w:szCs w:val="18"/>
          <w:lang w:eastAsia="en-US"/>
        </w:rPr>
        <w:t>Worden musea op dit moment voldoende gestimuleerd om hun informatievoorziening en kunst toegankelijk te maken? Zo nee, hoe kan dit verder gestimuleerd worden?</w:t>
      </w:r>
      <w:r w:rsidRPr="008F0A0C">
        <w:rPr>
          <w:rFonts w:eastAsia="Calibri"/>
          <w:i/>
          <w:iCs/>
          <w:szCs w:val="18"/>
          <w:lang w:eastAsia="en-US"/>
        </w:rPr>
        <w:br/>
      </w:r>
      <w:r w:rsidR="007C6496">
        <w:rPr>
          <w:rFonts w:eastAsia="Calibri"/>
          <w:i/>
          <w:iCs/>
          <w:szCs w:val="18"/>
          <w:lang w:eastAsia="en-US"/>
        </w:rPr>
        <w:br/>
      </w:r>
      <w:r w:rsidR="007C6496">
        <w:rPr>
          <w:rFonts w:eastAsia="Calibri"/>
          <w:szCs w:val="18"/>
          <w:lang w:eastAsia="en-US"/>
        </w:rPr>
        <w:t>Musea die via de</w:t>
      </w:r>
      <w:r w:rsidR="00A21078">
        <w:rPr>
          <w:rFonts w:eastAsia="Calibri"/>
          <w:szCs w:val="18"/>
          <w:lang w:eastAsia="en-US"/>
        </w:rPr>
        <w:t xml:space="preserve"> Erfgoedwet, de</w:t>
      </w:r>
      <w:r w:rsidR="007C6496">
        <w:rPr>
          <w:rFonts w:eastAsia="Calibri"/>
          <w:szCs w:val="18"/>
          <w:lang w:eastAsia="en-US"/>
        </w:rPr>
        <w:t xml:space="preserve"> basisinfrastructuur </w:t>
      </w:r>
      <w:r w:rsidR="0026596C">
        <w:rPr>
          <w:rFonts w:eastAsia="Calibri"/>
          <w:szCs w:val="18"/>
          <w:lang w:eastAsia="en-US"/>
        </w:rPr>
        <w:t xml:space="preserve">of via de </w:t>
      </w:r>
      <w:proofErr w:type="spellStart"/>
      <w:r w:rsidR="0026596C">
        <w:rPr>
          <w:rFonts w:eastAsia="Calibri"/>
          <w:szCs w:val="18"/>
          <w:lang w:eastAsia="en-US"/>
        </w:rPr>
        <w:t>rijkscultuurfondsen</w:t>
      </w:r>
      <w:proofErr w:type="spellEnd"/>
      <w:r w:rsidR="0026596C">
        <w:rPr>
          <w:rFonts w:eastAsia="Calibri"/>
          <w:szCs w:val="18"/>
          <w:lang w:eastAsia="en-US"/>
        </w:rPr>
        <w:t xml:space="preserve"> </w:t>
      </w:r>
      <w:r w:rsidR="007C6496">
        <w:rPr>
          <w:rFonts w:eastAsia="Calibri"/>
          <w:szCs w:val="18"/>
          <w:lang w:eastAsia="en-US"/>
        </w:rPr>
        <w:t>subsidie ontvangen</w:t>
      </w:r>
      <w:r w:rsidR="0026596C">
        <w:rPr>
          <w:rFonts w:eastAsia="Calibri"/>
          <w:szCs w:val="18"/>
          <w:lang w:eastAsia="en-US"/>
        </w:rPr>
        <w:t xml:space="preserve"> </w:t>
      </w:r>
      <w:r w:rsidR="007C6496">
        <w:rPr>
          <w:rFonts w:eastAsia="Calibri"/>
          <w:szCs w:val="18"/>
          <w:lang w:eastAsia="en-US"/>
        </w:rPr>
        <w:t>worden gevraagd om de Code Diversiteit en Inclusie</w:t>
      </w:r>
      <w:r w:rsidR="0026596C">
        <w:rPr>
          <w:rFonts w:eastAsia="Calibri"/>
          <w:szCs w:val="18"/>
          <w:lang w:eastAsia="en-US"/>
        </w:rPr>
        <w:t>,</w:t>
      </w:r>
      <w:r w:rsidR="007C6496">
        <w:rPr>
          <w:rFonts w:eastAsia="Calibri"/>
          <w:szCs w:val="18"/>
          <w:lang w:eastAsia="en-US"/>
        </w:rPr>
        <w:t xml:space="preserve"> de </w:t>
      </w:r>
      <w:proofErr w:type="spellStart"/>
      <w:r w:rsidR="007C6496">
        <w:rPr>
          <w:rFonts w:eastAsia="Calibri"/>
          <w:szCs w:val="18"/>
          <w:lang w:eastAsia="en-US"/>
        </w:rPr>
        <w:t>Governance</w:t>
      </w:r>
      <w:proofErr w:type="spellEnd"/>
      <w:r w:rsidR="007C6496">
        <w:rPr>
          <w:rFonts w:eastAsia="Calibri"/>
          <w:szCs w:val="18"/>
          <w:lang w:eastAsia="en-US"/>
        </w:rPr>
        <w:t xml:space="preserve"> Code Cultuur en de Fair </w:t>
      </w:r>
      <w:proofErr w:type="spellStart"/>
      <w:r w:rsidR="007C6496">
        <w:rPr>
          <w:rFonts w:eastAsia="Calibri"/>
          <w:szCs w:val="18"/>
          <w:lang w:eastAsia="en-US"/>
        </w:rPr>
        <w:t>Practice</w:t>
      </w:r>
      <w:proofErr w:type="spellEnd"/>
      <w:r w:rsidR="007C6496">
        <w:rPr>
          <w:rFonts w:eastAsia="Calibri"/>
          <w:szCs w:val="18"/>
          <w:lang w:eastAsia="en-US"/>
        </w:rPr>
        <w:t xml:space="preserve"> Code te onderschrijven</w:t>
      </w:r>
      <w:r w:rsidR="0026596C">
        <w:rPr>
          <w:rFonts w:eastAsia="Calibri"/>
          <w:szCs w:val="18"/>
          <w:lang w:eastAsia="en-US"/>
        </w:rPr>
        <w:t>. Onderdeel hiervan is om</w:t>
      </w:r>
      <w:r w:rsidR="007C6496">
        <w:rPr>
          <w:rFonts w:eastAsia="Calibri"/>
          <w:szCs w:val="18"/>
          <w:lang w:eastAsia="en-US"/>
        </w:rPr>
        <w:t xml:space="preserve"> </w:t>
      </w:r>
      <w:r w:rsidR="0026596C">
        <w:rPr>
          <w:rFonts w:eastAsia="Calibri"/>
          <w:szCs w:val="18"/>
          <w:lang w:eastAsia="en-US"/>
        </w:rPr>
        <w:t>uitleg te geven</w:t>
      </w:r>
      <w:r w:rsidR="00662FE2">
        <w:rPr>
          <w:rFonts w:eastAsia="Calibri"/>
          <w:szCs w:val="18"/>
          <w:lang w:eastAsia="en-US"/>
        </w:rPr>
        <w:t xml:space="preserve"> over</w:t>
      </w:r>
      <w:r w:rsidR="007C6496">
        <w:rPr>
          <w:rFonts w:eastAsia="Calibri"/>
          <w:szCs w:val="18"/>
          <w:lang w:eastAsia="en-US"/>
        </w:rPr>
        <w:t xml:space="preserve"> wat zij doen om hun organisatie toegankelijker en inclusiever te maken</w:t>
      </w:r>
      <w:r w:rsidR="0026596C">
        <w:rPr>
          <w:rFonts w:eastAsia="Calibri"/>
          <w:szCs w:val="18"/>
          <w:lang w:eastAsia="en-US"/>
        </w:rPr>
        <w:t>, ook voor mensen met een beperking</w:t>
      </w:r>
      <w:r w:rsidR="007C6496">
        <w:rPr>
          <w:rFonts w:eastAsia="Calibri"/>
          <w:szCs w:val="18"/>
          <w:lang w:eastAsia="en-US"/>
        </w:rPr>
        <w:t>. Musea zijn vrij in de manier waarop ze de code toepassen en welke keuzes zij hierin maken.</w:t>
      </w:r>
    </w:p>
    <w:p w:rsidRPr="007C6496" w:rsidR="007C6496" w:rsidP="007C6496" w:rsidRDefault="007C6496" w14:paraId="5E18BA28" w14:textId="10B164CA">
      <w:pPr>
        <w:spacing w:after="160" w:line="259" w:lineRule="auto"/>
        <w:ind w:left="360"/>
        <w:rPr>
          <w:rFonts w:eastAsia="Calibri"/>
          <w:szCs w:val="18"/>
          <w:lang w:eastAsia="en-US"/>
        </w:rPr>
      </w:pPr>
      <w:r>
        <w:rPr>
          <w:rFonts w:eastAsia="Calibri"/>
          <w:szCs w:val="18"/>
          <w:lang w:eastAsia="en-US"/>
        </w:rPr>
        <w:t xml:space="preserve">Om musea verder te stimuleren </w:t>
      </w:r>
      <w:r w:rsidR="00DC6796">
        <w:rPr>
          <w:rFonts w:eastAsia="Calibri"/>
          <w:szCs w:val="18"/>
          <w:lang w:eastAsia="en-US"/>
        </w:rPr>
        <w:t>op het gebied van</w:t>
      </w:r>
      <w:r>
        <w:rPr>
          <w:rFonts w:eastAsia="Calibri"/>
          <w:szCs w:val="18"/>
          <w:lang w:eastAsia="en-US"/>
        </w:rPr>
        <w:t xml:space="preserve"> toegankelijkheid </w:t>
      </w:r>
      <w:r w:rsidR="00F672C9">
        <w:rPr>
          <w:rFonts w:eastAsia="Calibri"/>
          <w:szCs w:val="18"/>
          <w:lang w:eastAsia="en-US"/>
        </w:rPr>
        <w:t>en inclusie</w:t>
      </w:r>
      <w:r w:rsidR="00DC6796">
        <w:rPr>
          <w:rFonts w:eastAsia="Calibri"/>
          <w:szCs w:val="18"/>
          <w:lang w:eastAsia="en-US"/>
        </w:rPr>
        <w:t>,</w:t>
      </w:r>
      <w:r w:rsidR="00F672C9">
        <w:rPr>
          <w:rFonts w:eastAsia="Calibri"/>
          <w:szCs w:val="18"/>
          <w:lang w:eastAsia="en-US"/>
        </w:rPr>
        <w:t xml:space="preserve"> </w:t>
      </w:r>
      <w:r>
        <w:rPr>
          <w:rFonts w:eastAsia="Calibri"/>
          <w:szCs w:val="18"/>
          <w:lang w:eastAsia="en-US"/>
        </w:rPr>
        <w:t>en hen daarbij van de juiste informatie te voorzien, ben ik bezig met het ontwikkel</w:t>
      </w:r>
      <w:r w:rsidR="00C52124">
        <w:rPr>
          <w:rFonts w:eastAsia="Calibri"/>
          <w:szCs w:val="18"/>
          <w:lang w:eastAsia="en-US"/>
        </w:rPr>
        <w:t>en</w:t>
      </w:r>
      <w:r>
        <w:rPr>
          <w:rFonts w:eastAsia="Calibri"/>
          <w:szCs w:val="18"/>
          <w:lang w:eastAsia="en-US"/>
        </w:rPr>
        <w:t xml:space="preserve"> van het Kennispunt Toegankelijke Cultuur, zoals genoemd bij antwoord 4. </w:t>
      </w:r>
    </w:p>
    <w:p w:rsidR="008F0A0C" w:rsidP="008F0A0C" w:rsidRDefault="008F0A0C" w14:paraId="49D99188" w14:textId="77777777">
      <w:pPr>
        <w:numPr>
          <w:ilvl w:val="0"/>
          <w:numId w:val="15"/>
        </w:numPr>
        <w:spacing w:after="160" w:line="259" w:lineRule="auto"/>
        <w:ind w:left="360"/>
        <w:rPr>
          <w:rFonts w:eastAsia="Calibri"/>
          <w:i/>
          <w:iCs/>
          <w:szCs w:val="18"/>
          <w:lang w:eastAsia="en-US"/>
        </w:rPr>
      </w:pPr>
      <w:r w:rsidRPr="008F0A0C">
        <w:rPr>
          <w:rFonts w:eastAsia="Calibri"/>
          <w:i/>
          <w:iCs/>
          <w:szCs w:val="18"/>
          <w:lang w:eastAsia="en-US"/>
        </w:rPr>
        <w:t>Ziet u mogelijkheden om het bestaande beleid te intensiveren op het gebied van toegankelijke musea?</w:t>
      </w:r>
    </w:p>
    <w:p w:rsidRPr="00A64850" w:rsidR="00A64850" w:rsidP="00A64850" w:rsidRDefault="00A64850" w14:paraId="28B087B7" w14:textId="03BE72ED">
      <w:pPr>
        <w:spacing w:after="160" w:line="259" w:lineRule="auto"/>
        <w:ind w:left="360"/>
        <w:rPr>
          <w:rFonts w:eastAsia="Calibri"/>
          <w:szCs w:val="18"/>
          <w:lang w:eastAsia="en-US"/>
        </w:rPr>
      </w:pPr>
      <w:r>
        <w:rPr>
          <w:rFonts w:eastAsia="Calibri"/>
          <w:szCs w:val="18"/>
          <w:lang w:eastAsia="en-US"/>
        </w:rPr>
        <w:t xml:space="preserve">Samen met andere ministeries heeft het ministerie van OCW bijgedragen aan het opstellen van een werkagenda voor de komende vijf jaar, voor de uitvoering van de Nationale Strategie VN-verdrag Handicap. </w:t>
      </w:r>
      <w:r w:rsidR="00975D1D">
        <w:rPr>
          <w:rFonts w:eastAsia="Calibri"/>
          <w:szCs w:val="18"/>
          <w:lang w:eastAsia="en-US"/>
        </w:rPr>
        <w:t xml:space="preserve">Deze zal spoedig richting uw </w:t>
      </w:r>
      <w:r w:rsidR="00D4052B">
        <w:rPr>
          <w:rFonts w:eastAsia="Calibri"/>
          <w:szCs w:val="18"/>
          <w:lang w:eastAsia="en-US"/>
        </w:rPr>
        <w:t>K</w:t>
      </w:r>
      <w:r w:rsidR="00975D1D">
        <w:rPr>
          <w:rFonts w:eastAsia="Calibri"/>
          <w:szCs w:val="18"/>
          <w:lang w:eastAsia="en-US"/>
        </w:rPr>
        <w:t xml:space="preserve">amer verstuurd worden. </w:t>
      </w:r>
      <w:r>
        <w:rPr>
          <w:rFonts w:eastAsia="Calibri"/>
          <w:szCs w:val="18"/>
          <w:lang w:eastAsia="en-US"/>
        </w:rPr>
        <w:t>In de werkagenda staa</w:t>
      </w:r>
      <w:r w:rsidR="00662FE2">
        <w:rPr>
          <w:rFonts w:eastAsia="Calibri"/>
          <w:szCs w:val="18"/>
          <w:lang w:eastAsia="en-US"/>
        </w:rPr>
        <w:t>t</w:t>
      </w:r>
      <w:r>
        <w:rPr>
          <w:rFonts w:eastAsia="Calibri"/>
          <w:szCs w:val="18"/>
          <w:lang w:eastAsia="en-US"/>
        </w:rPr>
        <w:t xml:space="preserve"> een aantal maatregelen d</w:t>
      </w:r>
      <w:r w:rsidR="00662FE2">
        <w:rPr>
          <w:rFonts w:eastAsia="Calibri"/>
          <w:szCs w:val="18"/>
          <w:lang w:eastAsia="en-US"/>
        </w:rPr>
        <w:t>ie</w:t>
      </w:r>
      <w:r>
        <w:rPr>
          <w:rFonts w:eastAsia="Calibri"/>
          <w:szCs w:val="18"/>
          <w:lang w:eastAsia="en-US"/>
        </w:rPr>
        <w:t xml:space="preserve"> erop zie</w:t>
      </w:r>
      <w:r w:rsidR="00662FE2">
        <w:rPr>
          <w:rFonts w:eastAsia="Calibri"/>
          <w:szCs w:val="18"/>
          <w:lang w:eastAsia="en-US"/>
        </w:rPr>
        <w:t>n</w:t>
      </w:r>
      <w:r>
        <w:rPr>
          <w:rFonts w:eastAsia="Calibri"/>
          <w:szCs w:val="18"/>
          <w:lang w:eastAsia="en-US"/>
        </w:rPr>
        <w:t xml:space="preserve"> de cultuursector (en mediasector) toegankelijker en inclusiever te maken. </w:t>
      </w:r>
      <w:r w:rsidRPr="00A64850">
        <w:rPr>
          <w:rFonts w:eastAsia="Calibri"/>
          <w:szCs w:val="18"/>
          <w:lang w:eastAsia="en-US"/>
        </w:rPr>
        <w:t>De</w:t>
      </w:r>
      <w:r>
        <w:rPr>
          <w:rFonts w:eastAsia="Calibri"/>
          <w:szCs w:val="18"/>
          <w:lang w:eastAsia="en-US"/>
        </w:rPr>
        <w:t>ze</w:t>
      </w:r>
      <w:r w:rsidRPr="00A64850">
        <w:rPr>
          <w:rFonts w:eastAsia="Calibri"/>
          <w:szCs w:val="18"/>
          <w:lang w:eastAsia="en-US"/>
        </w:rPr>
        <w:t xml:space="preserve"> maatregelen </w:t>
      </w:r>
      <w:r>
        <w:rPr>
          <w:rFonts w:eastAsia="Calibri"/>
          <w:szCs w:val="18"/>
          <w:lang w:eastAsia="en-US"/>
        </w:rPr>
        <w:t>z</w:t>
      </w:r>
      <w:r w:rsidRPr="00A64850">
        <w:rPr>
          <w:rFonts w:eastAsia="Calibri"/>
          <w:szCs w:val="18"/>
          <w:lang w:eastAsia="en-US"/>
        </w:rPr>
        <w:t>ijn – tenzij wettelijk anders bepaald – zoveel mogelijk breed ingestoken, zodat de maatregelen toegankelijkheid in de brede zin van het woord bevorderen</w:t>
      </w:r>
      <w:r>
        <w:rPr>
          <w:rFonts w:eastAsia="Calibri"/>
          <w:szCs w:val="18"/>
          <w:lang w:eastAsia="en-US"/>
        </w:rPr>
        <w:t>.</w:t>
      </w:r>
    </w:p>
    <w:p w:rsidRPr="00D71A7A" w:rsidR="007851C4" w:rsidP="00CA35E4" w:rsidRDefault="008F0A0C" w14:paraId="528CEA61" w14:textId="23AAF76F">
      <w:pPr>
        <w:numPr>
          <w:ilvl w:val="0"/>
          <w:numId w:val="15"/>
        </w:numPr>
        <w:spacing w:after="160" w:line="259" w:lineRule="auto"/>
        <w:ind w:left="360"/>
        <w:rPr>
          <w:rFonts w:eastAsia="Calibri"/>
          <w:i/>
          <w:iCs/>
          <w:szCs w:val="18"/>
          <w:lang w:eastAsia="en-US"/>
        </w:rPr>
      </w:pPr>
      <w:r w:rsidRPr="008F0A0C">
        <w:rPr>
          <w:rFonts w:eastAsia="Calibri"/>
          <w:i/>
          <w:iCs/>
          <w:szCs w:val="18"/>
          <w:lang w:eastAsia="en-US"/>
        </w:rPr>
        <w:t>Van welke subsidieregelingen of fondsen vanuit de overheid kan de kunst- en cultuursector gebruikmaken om haar aanbod toegankelijk te maken, in het bijzonder voor mensen met een visuele beperking? En in hoeverre worden deze regelingen al benut?</w:t>
      </w:r>
      <w:r w:rsidR="00F672C9">
        <w:rPr>
          <w:rFonts w:eastAsia="Calibri"/>
          <w:i/>
          <w:iCs/>
          <w:szCs w:val="18"/>
          <w:lang w:eastAsia="en-US"/>
        </w:rPr>
        <w:br/>
      </w:r>
      <w:r w:rsidR="00F672C9">
        <w:rPr>
          <w:rFonts w:eastAsia="Calibri"/>
          <w:i/>
          <w:iCs/>
          <w:szCs w:val="18"/>
          <w:lang w:eastAsia="en-US"/>
        </w:rPr>
        <w:br/>
      </w:r>
      <w:r w:rsidR="00F672C9">
        <w:rPr>
          <w:rFonts w:eastAsia="Calibri"/>
          <w:szCs w:val="18"/>
          <w:lang w:eastAsia="en-US"/>
        </w:rPr>
        <w:t xml:space="preserve">Zoals genoemd bij antwoord 4, ben ik momenteel aan het onderzoeken of er een subsidieregeling kan worden opgesteld die toegankelijkheid en inclusie in de cultuursector (en mediasector) </w:t>
      </w:r>
      <w:r w:rsidR="003A402F">
        <w:rPr>
          <w:rFonts w:eastAsia="Calibri"/>
          <w:szCs w:val="18"/>
          <w:lang w:eastAsia="en-US"/>
        </w:rPr>
        <w:t xml:space="preserve">in den brede kan stimuleren, </w:t>
      </w:r>
      <w:r w:rsidR="00137416">
        <w:rPr>
          <w:rFonts w:eastAsia="Calibri"/>
          <w:szCs w:val="18"/>
          <w:lang w:eastAsia="en-US"/>
        </w:rPr>
        <w:t xml:space="preserve">hier vallen ook mensen met een visuele beperking onder. </w:t>
      </w:r>
    </w:p>
    <w:p w:rsidR="007851C4" w:rsidP="00CA35E4" w:rsidRDefault="007851C4" w14:paraId="03087724" w14:textId="77777777"/>
    <w:p w:rsidR="00184B30" w:rsidP="00A60B58" w:rsidRDefault="00184B30" w14:paraId="7387115E" w14:textId="77777777"/>
    <w:p w:rsidR="00184B30" w:rsidP="00A60B58" w:rsidRDefault="00184B30" w14:paraId="1FB2333E" w14:textId="77777777"/>
    <w:p w:rsidRPr="00820DDA" w:rsidR="00820DDA" w:rsidP="00215964" w:rsidRDefault="00820DDA" w14:paraId="1264A12D"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A110" w14:textId="77777777" w:rsidR="00DC691C" w:rsidRDefault="004361E8">
      <w:r>
        <w:separator/>
      </w:r>
    </w:p>
    <w:p w14:paraId="6EDEB9BA" w14:textId="77777777" w:rsidR="00DC691C" w:rsidRDefault="00DC691C"/>
  </w:endnote>
  <w:endnote w:type="continuationSeparator" w:id="0">
    <w:p w14:paraId="0ADCD556" w14:textId="77777777" w:rsidR="00DC691C" w:rsidRDefault="004361E8">
      <w:r>
        <w:continuationSeparator/>
      </w:r>
    </w:p>
    <w:p w14:paraId="54F10AE6"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938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55E64" w14:paraId="0481536E" w14:textId="77777777" w:rsidTr="004C7E1D">
      <w:trPr>
        <w:trHeight w:hRule="exact" w:val="357"/>
      </w:trPr>
      <w:tc>
        <w:tcPr>
          <w:tcW w:w="7603" w:type="dxa"/>
          <w:shd w:val="clear" w:color="auto" w:fill="auto"/>
        </w:tcPr>
        <w:p w14:paraId="7E6A504D" w14:textId="77777777" w:rsidR="002F71BB" w:rsidRPr="004C7E1D" w:rsidRDefault="002F71BB" w:rsidP="004C7E1D">
          <w:pPr>
            <w:spacing w:line="180" w:lineRule="exact"/>
            <w:rPr>
              <w:sz w:val="13"/>
              <w:szCs w:val="13"/>
            </w:rPr>
          </w:pPr>
        </w:p>
      </w:tc>
      <w:tc>
        <w:tcPr>
          <w:tcW w:w="2172" w:type="dxa"/>
          <w:shd w:val="clear" w:color="auto" w:fill="auto"/>
        </w:tcPr>
        <w:p w14:paraId="4F979022" w14:textId="31AB450E" w:rsidR="002F71BB" w:rsidRPr="004C7E1D" w:rsidRDefault="004361E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26C56">
            <w:rPr>
              <w:szCs w:val="13"/>
            </w:rPr>
            <w:t>3</w:t>
          </w:r>
          <w:r w:rsidRPr="004C7E1D">
            <w:rPr>
              <w:szCs w:val="13"/>
            </w:rPr>
            <w:fldChar w:fldCharType="end"/>
          </w:r>
        </w:p>
      </w:tc>
    </w:tr>
  </w:tbl>
  <w:p w14:paraId="706A45BA"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55E64" w14:paraId="5E7A45F8" w14:textId="77777777" w:rsidTr="004C7E1D">
      <w:trPr>
        <w:trHeight w:hRule="exact" w:val="357"/>
      </w:trPr>
      <w:tc>
        <w:tcPr>
          <w:tcW w:w="7709" w:type="dxa"/>
          <w:shd w:val="clear" w:color="auto" w:fill="auto"/>
        </w:tcPr>
        <w:p w14:paraId="78E6C415" w14:textId="77777777" w:rsidR="00D17084" w:rsidRPr="004C7E1D" w:rsidRDefault="00D17084" w:rsidP="004C7E1D">
          <w:pPr>
            <w:spacing w:line="180" w:lineRule="exact"/>
            <w:rPr>
              <w:sz w:val="13"/>
              <w:szCs w:val="13"/>
            </w:rPr>
          </w:pPr>
        </w:p>
      </w:tc>
      <w:tc>
        <w:tcPr>
          <w:tcW w:w="2060" w:type="dxa"/>
          <w:shd w:val="clear" w:color="auto" w:fill="auto"/>
        </w:tcPr>
        <w:p w14:paraId="47FD60E0" w14:textId="564D657D" w:rsidR="00D17084" w:rsidRPr="004C7E1D" w:rsidRDefault="004361E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B7442">
            <w:rPr>
              <w:szCs w:val="13"/>
            </w:rPr>
            <w:t>3</w:t>
          </w:r>
          <w:r w:rsidRPr="004C7E1D">
            <w:rPr>
              <w:szCs w:val="13"/>
            </w:rPr>
            <w:fldChar w:fldCharType="end"/>
          </w:r>
        </w:p>
      </w:tc>
    </w:tr>
  </w:tbl>
  <w:p w14:paraId="13DB17B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80C4" w14:textId="77777777" w:rsidR="00DC691C" w:rsidRDefault="004361E8">
      <w:r>
        <w:separator/>
      </w:r>
    </w:p>
    <w:p w14:paraId="3121A0D7" w14:textId="77777777" w:rsidR="00DC691C" w:rsidRDefault="00DC691C"/>
  </w:footnote>
  <w:footnote w:type="continuationSeparator" w:id="0">
    <w:p w14:paraId="72495AD3" w14:textId="77777777" w:rsidR="00DC691C" w:rsidRDefault="004361E8">
      <w:r>
        <w:continuationSeparator/>
      </w:r>
    </w:p>
    <w:p w14:paraId="032E3F7A" w14:textId="77777777" w:rsidR="00DC691C" w:rsidRDefault="00DC691C"/>
  </w:footnote>
  <w:footnote w:id="1">
    <w:p w14:paraId="2BA05706" w14:textId="744C1749" w:rsidR="008F0A0C" w:rsidRDefault="008F0A0C">
      <w:pPr>
        <w:pStyle w:val="Voetnoottekst"/>
      </w:pPr>
      <w:r>
        <w:rPr>
          <w:rStyle w:val="Voetnootmarkering"/>
        </w:rPr>
        <w:footnoteRef/>
      </w:r>
      <w:r>
        <w:t xml:space="preserve"> </w:t>
      </w:r>
      <w:r w:rsidRPr="00F91810">
        <w:rPr>
          <w:rFonts w:eastAsia="Calibri"/>
          <w:szCs w:val="18"/>
          <w:lang w:eastAsia="en-US"/>
        </w:rPr>
        <w:t>NRC, 5 juni 2025, ‘Voelbare kunst, hoorbare grafieken en dobbelstenen met braille op een bijeenkomst in Amsterdam over visueel beperkten’, Voelbare kunst, hoorbare grafieken en dobbelstenen met braille op een bijeenkomst in Amsterdam over visueel beperkten - NRC</w:t>
      </w:r>
    </w:p>
  </w:footnote>
  <w:footnote w:id="2">
    <w:p w14:paraId="19E68D7E" w14:textId="74A6CB53" w:rsidR="00975D1D" w:rsidRDefault="00975D1D">
      <w:pPr>
        <w:pStyle w:val="Voetnoottekst"/>
      </w:pPr>
      <w:r>
        <w:rPr>
          <w:rStyle w:val="Voetnootmarkering"/>
        </w:rPr>
        <w:footnoteRef/>
      </w:r>
      <w:r>
        <w:t xml:space="preserve"> Kamerbrief Rapportage en implementatieadvies Kennispunt Toegankelijke Cultuur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55E64" w14:paraId="73AF5265" w14:textId="77777777" w:rsidTr="006D2D53">
      <w:trPr>
        <w:trHeight w:hRule="exact" w:val="400"/>
      </w:trPr>
      <w:tc>
        <w:tcPr>
          <w:tcW w:w="7518" w:type="dxa"/>
          <w:shd w:val="clear" w:color="auto" w:fill="auto"/>
        </w:tcPr>
        <w:p w14:paraId="2090F262" w14:textId="77777777" w:rsidR="00527BD4" w:rsidRPr="00275984" w:rsidRDefault="00527BD4" w:rsidP="00BF4427">
          <w:pPr>
            <w:pStyle w:val="Huisstijl-Rubricering"/>
          </w:pPr>
        </w:p>
      </w:tc>
    </w:tr>
  </w:tbl>
  <w:p w14:paraId="27F8E0C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55E64" w14:paraId="6E7A7B41" w14:textId="77777777" w:rsidTr="003B528D">
      <w:tc>
        <w:tcPr>
          <w:tcW w:w="2160" w:type="dxa"/>
          <w:shd w:val="clear" w:color="auto" w:fill="auto"/>
        </w:tcPr>
        <w:p w14:paraId="11D333E4" w14:textId="77777777" w:rsidR="002F71BB" w:rsidRPr="000407BB" w:rsidRDefault="004361E8" w:rsidP="005D283A">
          <w:pPr>
            <w:pStyle w:val="Colofonkop"/>
            <w:framePr w:hSpace="0" w:wrap="auto" w:vAnchor="margin" w:hAnchor="text" w:xAlign="left" w:yAlign="inline"/>
          </w:pPr>
          <w:r>
            <w:t>Onze referentie</w:t>
          </w:r>
        </w:p>
      </w:tc>
    </w:tr>
    <w:tr w:rsidR="00255E64" w14:paraId="4281DF28" w14:textId="77777777" w:rsidTr="002F71BB">
      <w:trPr>
        <w:trHeight w:val="259"/>
      </w:trPr>
      <w:tc>
        <w:tcPr>
          <w:tcW w:w="2160" w:type="dxa"/>
          <w:shd w:val="clear" w:color="auto" w:fill="auto"/>
        </w:tcPr>
        <w:p w14:paraId="70253A28" w14:textId="77777777" w:rsidR="00B8158F" w:rsidRDefault="00B8158F" w:rsidP="00B8158F">
          <w:pPr>
            <w:spacing w:line="180" w:lineRule="exact"/>
            <w:rPr>
              <w:sz w:val="13"/>
              <w:szCs w:val="13"/>
            </w:rPr>
          </w:pPr>
          <w:r w:rsidRPr="00333324">
            <w:rPr>
              <w:sz w:val="13"/>
              <w:szCs w:val="13"/>
            </w:rPr>
            <w:t>53</w:t>
          </w:r>
          <w:r>
            <w:rPr>
              <w:sz w:val="13"/>
              <w:szCs w:val="13"/>
            </w:rPr>
            <w:t>125421</w:t>
          </w:r>
        </w:p>
        <w:p w14:paraId="6BD76D1D" w14:textId="70831764" w:rsidR="00E35CF4" w:rsidRPr="005D283A" w:rsidRDefault="00E35CF4" w:rsidP="0049501A">
          <w:pPr>
            <w:spacing w:line="180" w:lineRule="exact"/>
            <w:rPr>
              <w:sz w:val="13"/>
              <w:szCs w:val="13"/>
            </w:rPr>
          </w:pPr>
        </w:p>
      </w:tc>
    </w:tr>
  </w:tbl>
  <w:p w14:paraId="0B5AD17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55E64" w14:paraId="29A042C3" w14:textId="77777777" w:rsidTr="001377D4">
      <w:trPr>
        <w:trHeight w:val="2636"/>
      </w:trPr>
      <w:tc>
        <w:tcPr>
          <w:tcW w:w="737" w:type="dxa"/>
          <w:shd w:val="clear" w:color="auto" w:fill="auto"/>
        </w:tcPr>
        <w:p w14:paraId="395CDD4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AA16E71" w14:textId="77777777" w:rsidR="00704845" w:rsidRDefault="004361E8" w:rsidP="0047126E">
          <w:pPr>
            <w:framePr w:w="3873" w:h="2625" w:hRule="exact" w:wrap="around" w:vAnchor="page" w:hAnchor="page" w:x="6323" w:y="1"/>
          </w:pPr>
          <w:r>
            <w:rPr>
              <w:noProof/>
              <w:lang w:val="en-US" w:eastAsia="en-US"/>
            </w:rPr>
            <w:drawing>
              <wp:inline distT="0" distB="0" distL="0" distR="0" wp14:anchorId="50D3F3C5" wp14:editId="6E3BAF7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E16BEBD" w14:textId="77777777" w:rsidR="00483ECA" w:rsidRDefault="00483ECA" w:rsidP="00D037A9"/>
      </w:tc>
    </w:tr>
  </w:tbl>
  <w:p w14:paraId="042DEE1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55E64" w14:paraId="38F2341A" w14:textId="77777777" w:rsidTr="0008539E">
      <w:trPr>
        <w:trHeight w:hRule="exact" w:val="572"/>
      </w:trPr>
      <w:tc>
        <w:tcPr>
          <w:tcW w:w="7520" w:type="dxa"/>
          <w:shd w:val="clear" w:color="auto" w:fill="auto"/>
        </w:tcPr>
        <w:p w14:paraId="711475A5" w14:textId="77777777" w:rsidR="00527BD4" w:rsidRPr="00963440" w:rsidRDefault="004361E8" w:rsidP="00210BA3">
          <w:pPr>
            <w:pStyle w:val="Huisstijl-Adres"/>
            <w:spacing w:after="0"/>
          </w:pPr>
          <w:r w:rsidRPr="009E3B07">
            <w:t>&gt;Retouradres </w:t>
          </w:r>
          <w:r>
            <w:t>Postbus 16375 2500 BJ Den Haag</w:t>
          </w:r>
          <w:r w:rsidRPr="009E3B07">
            <w:t xml:space="preserve"> </w:t>
          </w:r>
        </w:p>
      </w:tc>
    </w:tr>
    <w:tr w:rsidR="00255E64" w14:paraId="3D724C13" w14:textId="77777777" w:rsidTr="00E776C6">
      <w:trPr>
        <w:cantSplit/>
        <w:trHeight w:hRule="exact" w:val="238"/>
      </w:trPr>
      <w:tc>
        <w:tcPr>
          <w:tcW w:w="7520" w:type="dxa"/>
          <w:shd w:val="clear" w:color="auto" w:fill="auto"/>
        </w:tcPr>
        <w:p w14:paraId="3EC59858" w14:textId="77777777" w:rsidR="00093ABC" w:rsidRPr="00963440" w:rsidRDefault="00093ABC" w:rsidP="00963440"/>
      </w:tc>
    </w:tr>
    <w:tr w:rsidR="00255E64" w14:paraId="173FB66D" w14:textId="77777777" w:rsidTr="00E776C6">
      <w:trPr>
        <w:cantSplit/>
        <w:trHeight w:hRule="exact" w:val="1520"/>
      </w:trPr>
      <w:tc>
        <w:tcPr>
          <w:tcW w:w="7520" w:type="dxa"/>
          <w:shd w:val="clear" w:color="auto" w:fill="auto"/>
        </w:tcPr>
        <w:p w14:paraId="64DD4227" w14:textId="77777777" w:rsidR="00A604D3" w:rsidRPr="00963440" w:rsidRDefault="00A604D3" w:rsidP="00963440"/>
      </w:tc>
    </w:tr>
    <w:tr w:rsidR="00255E64" w14:paraId="5889933F" w14:textId="77777777" w:rsidTr="00E776C6">
      <w:trPr>
        <w:trHeight w:hRule="exact" w:val="1077"/>
      </w:trPr>
      <w:tc>
        <w:tcPr>
          <w:tcW w:w="7520" w:type="dxa"/>
          <w:shd w:val="clear" w:color="auto" w:fill="auto"/>
        </w:tcPr>
        <w:p w14:paraId="0246286D" w14:textId="77777777" w:rsidR="00892BA5" w:rsidRPr="00035E67" w:rsidRDefault="00892BA5" w:rsidP="00892BA5">
          <w:pPr>
            <w:tabs>
              <w:tab w:val="left" w:pos="740"/>
            </w:tabs>
            <w:autoSpaceDE w:val="0"/>
            <w:autoSpaceDN w:val="0"/>
            <w:adjustRightInd w:val="0"/>
            <w:rPr>
              <w:rFonts w:cs="Verdana"/>
              <w:szCs w:val="18"/>
            </w:rPr>
          </w:pPr>
        </w:p>
      </w:tc>
    </w:tr>
  </w:tbl>
  <w:p w14:paraId="30E2B3D4" w14:textId="77777777" w:rsidR="006F273B" w:rsidRDefault="006F273B" w:rsidP="00BC4AE3">
    <w:pPr>
      <w:pStyle w:val="Koptekst"/>
    </w:pPr>
  </w:p>
  <w:p w14:paraId="041991A1" w14:textId="77777777" w:rsidR="00153BD0" w:rsidRDefault="00153BD0" w:rsidP="00BC4AE3">
    <w:pPr>
      <w:pStyle w:val="Koptekst"/>
    </w:pPr>
  </w:p>
  <w:p w14:paraId="63F47726" w14:textId="77777777" w:rsidR="0044605E" w:rsidRDefault="0044605E" w:rsidP="00BC4AE3">
    <w:pPr>
      <w:pStyle w:val="Koptekst"/>
    </w:pPr>
  </w:p>
  <w:p w14:paraId="348BC658" w14:textId="77777777" w:rsidR="0044605E" w:rsidRDefault="0044605E" w:rsidP="00BC4AE3">
    <w:pPr>
      <w:pStyle w:val="Koptekst"/>
    </w:pPr>
  </w:p>
  <w:p w14:paraId="7144FA2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60821F3"/>
    <w:multiLevelType w:val="hybridMultilevel"/>
    <w:tmpl w:val="32D6B84E"/>
    <w:lvl w:ilvl="0" w:tplc="1826EA28">
      <w:start w:val="1"/>
      <w:numFmt w:val="decimal"/>
      <w:lvlText w:val="%1."/>
      <w:lvlJc w:val="left"/>
      <w:pPr>
        <w:ind w:left="720" w:hanging="360"/>
      </w:pPr>
    </w:lvl>
    <w:lvl w:ilvl="1" w:tplc="B07AB27E">
      <w:start w:val="1"/>
      <w:numFmt w:val="lowerLetter"/>
      <w:lvlText w:val="%2."/>
      <w:lvlJc w:val="left"/>
      <w:pPr>
        <w:ind w:left="1440" w:hanging="360"/>
      </w:pPr>
    </w:lvl>
    <w:lvl w:ilvl="2" w:tplc="31CA950C">
      <w:start w:val="1"/>
      <w:numFmt w:val="lowerRoman"/>
      <w:lvlText w:val="%3."/>
      <w:lvlJc w:val="right"/>
      <w:pPr>
        <w:ind w:left="2160" w:hanging="180"/>
      </w:pPr>
    </w:lvl>
    <w:lvl w:ilvl="3" w:tplc="7A58109E">
      <w:start w:val="1"/>
      <w:numFmt w:val="decimal"/>
      <w:lvlText w:val="%4."/>
      <w:lvlJc w:val="left"/>
      <w:pPr>
        <w:ind w:left="2880" w:hanging="360"/>
      </w:pPr>
    </w:lvl>
    <w:lvl w:ilvl="4" w:tplc="E95AA23E">
      <w:start w:val="1"/>
      <w:numFmt w:val="lowerLetter"/>
      <w:lvlText w:val="%5."/>
      <w:lvlJc w:val="left"/>
      <w:pPr>
        <w:ind w:left="3600" w:hanging="360"/>
      </w:pPr>
    </w:lvl>
    <w:lvl w:ilvl="5" w:tplc="BC9E87AC">
      <w:start w:val="1"/>
      <w:numFmt w:val="lowerRoman"/>
      <w:lvlText w:val="%6."/>
      <w:lvlJc w:val="right"/>
      <w:pPr>
        <w:ind w:left="4320" w:hanging="180"/>
      </w:pPr>
    </w:lvl>
    <w:lvl w:ilvl="6" w:tplc="3ED4B3E6">
      <w:start w:val="1"/>
      <w:numFmt w:val="decimal"/>
      <w:lvlText w:val="%7."/>
      <w:lvlJc w:val="left"/>
      <w:pPr>
        <w:ind w:left="5040" w:hanging="360"/>
      </w:pPr>
    </w:lvl>
    <w:lvl w:ilvl="7" w:tplc="FE1C2A3C">
      <w:start w:val="1"/>
      <w:numFmt w:val="lowerLetter"/>
      <w:lvlText w:val="%8."/>
      <w:lvlJc w:val="left"/>
      <w:pPr>
        <w:ind w:left="5760" w:hanging="360"/>
      </w:pPr>
    </w:lvl>
    <w:lvl w:ilvl="8" w:tplc="B0AE9CDE">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93C22390">
      <w:start w:val="1"/>
      <w:numFmt w:val="bullet"/>
      <w:pStyle w:val="Lijstopsomteken"/>
      <w:lvlText w:val="•"/>
      <w:lvlJc w:val="left"/>
      <w:pPr>
        <w:tabs>
          <w:tab w:val="num" w:pos="227"/>
        </w:tabs>
        <w:ind w:left="227" w:hanging="227"/>
      </w:pPr>
      <w:rPr>
        <w:rFonts w:ascii="Verdana" w:hAnsi="Verdana" w:hint="default"/>
        <w:sz w:val="18"/>
        <w:szCs w:val="18"/>
      </w:rPr>
    </w:lvl>
    <w:lvl w:ilvl="1" w:tplc="D2721EB8" w:tentative="1">
      <w:start w:val="1"/>
      <w:numFmt w:val="bullet"/>
      <w:lvlText w:val="o"/>
      <w:lvlJc w:val="left"/>
      <w:pPr>
        <w:tabs>
          <w:tab w:val="num" w:pos="1440"/>
        </w:tabs>
        <w:ind w:left="1440" w:hanging="360"/>
      </w:pPr>
      <w:rPr>
        <w:rFonts w:ascii="Courier New" w:hAnsi="Courier New" w:cs="Courier New" w:hint="default"/>
      </w:rPr>
    </w:lvl>
    <w:lvl w:ilvl="2" w:tplc="E8B4D80E" w:tentative="1">
      <w:start w:val="1"/>
      <w:numFmt w:val="bullet"/>
      <w:lvlText w:val=""/>
      <w:lvlJc w:val="left"/>
      <w:pPr>
        <w:tabs>
          <w:tab w:val="num" w:pos="2160"/>
        </w:tabs>
        <w:ind w:left="2160" w:hanging="360"/>
      </w:pPr>
      <w:rPr>
        <w:rFonts w:ascii="Wingdings" w:hAnsi="Wingdings" w:hint="default"/>
      </w:rPr>
    </w:lvl>
    <w:lvl w:ilvl="3" w:tplc="1FF69E86" w:tentative="1">
      <w:start w:val="1"/>
      <w:numFmt w:val="bullet"/>
      <w:lvlText w:val=""/>
      <w:lvlJc w:val="left"/>
      <w:pPr>
        <w:tabs>
          <w:tab w:val="num" w:pos="2880"/>
        </w:tabs>
        <w:ind w:left="2880" w:hanging="360"/>
      </w:pPr>
      <w:rPr>
        <w:rFonts w:ascii="Symbol" w:hAnsi="Symbol" w:hint="default"/>
      </w:rPr>
    </w:lvl>
    <w:lvl w:ilvl="4" w:tplc="FE103020" w:tentative="1">
      <w:start w:val="1"/>
      <w:numFmt w:val="bullet"/>
      <w:lvlText w:val="o"/>
      <w:lvlJc w:val="left"/>
      <w:pPr>
        <w:tabs>
          <w:tab w:val="num" w:pos="3600"/>
        </w:tabs>
        <w:ind w:left="3600" w:hanging="360"/>
      </w:pPr>
      <w:rPr>
        <w:rFonts w:ascii="Courier New" w:hAnsi="Courier New" w:cs="Courier New" w:hint="default"/>
      </w:rPr>
    </w:lvl>
    <w:lvl w:ilvl="5" w:tplc="B94873BA" w:tentative="1">
      <w:start w:val="1"/>
      <w:numFmt w:val="bullet"/>
      <w:lvlText w:val=""/>
      <w:lvlJc w:val="left"/>
      <w:pPr>
        <w:tabs>
          <w:tab w:val="num" w:pos="4320"/>
        </w:tabs>
        <w:ind w:left="4320" w:hanging="360"/>
      </w:pPr>
      <w:rPr>
        <w:rFonts w:ascii="Wingdings" w:hAnsi="Wingdings" w:hint="default"/>
      </w:rPr>
    </w:lvl>
    <w:lvl w:ilvl="6" w:tplc="2E7CAE52" w:tentative="1">
      <w:start w:val="1"/>
      <w:numFmt w:val="bullet"/>
      <w:lvlText w:val=""/>
      <w:lvlJc w:val="left"/>
      <w:pPr>
        <w:tabs>
          <w:tab w:val="num" w:pos="5040"/>
        </w:tabs>
        <w:ind w:left="5040" w:hanging="360"/>
      </w:pPr>
      <w:rPr>
        <w:rFonts w:ascii="Symbol" w:hAnsi="Symbol" w:hint="default"/>
      </w:rPr>
    </w:lvl>
    <w:lvl w:ilvl="7" w:tplc="0096F1FE" w:tentative="1">
      <w:start w:val="1"/>
      <w:numFmt w:val="bullet"/>
      <w:lvlText w:val="o"/>
      <w:lvlJc w:val="left"/>
      <w:pPr>
        <w:tabs>
          <w:tab w:val="num" w:pos="5760"/>
        </w:tabs>
        <w:ind w:left="5760" w:hanging="360"/>
      </w:pPr>
      <w:rPr>
        <w:rFonts w:ascii="Courier New" w:hAnsi="Courier New" w:cs="Courier New" w:hint="default"/>
      </w:rPr>
    </w:lvl>
    <w:lvl w:ilvl="8" w:tplc="51FCA6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B0CE40C0">
      <w:start w:val="1"/>
      <w:numFmt w:val="bullet"/>
      <w:pStyle w:val="Lijstopsomteken2"/>
      <w:lvlText w:val="–"/>
      <w:lvlJc w:val="left"/>
      <w:pPr>
        <w:tabs>
          <w:tab w:val="num" w:pos="227"/>
        </w:tabs>
        <w:ind w:left="227" w:firstLine="0"/>
      </w:pPr>
      <w:rPr>
        <w:rFonts w:ascii="Verdana" w:hAnsi="Verdana" w:hint="default"/>
      </w:rPr>
    </w:lvl>
    <w:lvl w:ilvl="1" w:tplc="8BBC18B0" w:tentative="1">
      <w:start w:val="1"/>
      <w:numFmt w:val="bullet"/>
      <w:lvlText w:val="o"/>
      <w:lvlJc w:val="left"/>
      <w:pPr>
        <w:tabs>
          <w:tab w:val="num" w:pos="1440"/>
        </w:tabs>
        <w:ind w:left="1440" w:hanging="360"/>
      </w:pPr>
      <w:rPr>
        <w:rFonts w:ascii="Courier New" w:hAnsi="Courier New" w:cs="Courier New" w:hint="default"/>
      </w:rPr>
    </w:lvl>
    <w:lvl w:ilvl="2" w:tplc="665A130A" w:tentative="1">
      <w:start w:val="1"/>
      <w:numFmt w:val="bullet"/>
      <w:lvlText w:val=""/>
      <w:lvlJc w:val="left"/>
      <w:pPr>
        <w:tabs>
          <w:tab w:val="num" w:pos="2160"/>
        </w:tabs>
        <w:ind w:left="2160" w:hanging="360"/>
      </w:pPr>
      <w:rPr>
        <w:rFonts w:ascii="Wingdings" w:hAnsi="Wingdings" w:hint="default"/>
      </w:rPr>
    </w:lvl>
    <w:lvl w:ilvl="3" w:tplc="C06EB5BC" w:tentative="1">
      <w:start w:val="1"/>
      <w:numFmt w:val="bullet"/>
      <w:lvlText w:val=""/>
      <w:lvlJc w:val="left"/>
      <w:pPr>
        <w:tabs>
          <w:tab w:val="num" w:pos="2880"/>
        </w:tabs>
        <w:ind w:left="2880" w:hanging="360"/>
      </w:pPr>
      <w:rPr>
        <w:rFonts w:ascii="Symbol" w:hAnsi="Symbol" w:hint="default"/>
      </w:rPr>
    </w:lvl>
    <w:lvl w:ilvl="4" w:tplc="5E4E6026" w:tentative="1">
      <w:start w:val="1"/>
      <w:numFmt w:val="bullet"/>
      <w:lvlText w:val="o"/>
      <w:lvlJc w:val="left"/>
      <w:pPr>
        <w:tabs>
          <w:tab w:val="num" w:pos="3600"/>
        </w:tabs>
        <w:ind w:left="3600" w:hanging="360"/>
      </w:pPr>
      <w:rPr>
        <w:rFonts w:ascii="Courier New" w:hAnsi="Courier New" w:cs="Courier New" w:hint="default"/>
      </w:rPr>
    </w:lvl>
    <w:lvl w:ilvl="5" w:tplc="25E2B200" w:tentative="1">
      <w:start w:val="1"/>
      <w:numFmt w:val="bullet"/>
      <w:lvlText w:val=""/>
      <w:lvlJc w:val="left"/>
      <w:pPr>
        <w:tabs>
          <w:tab w:val="num" w:pos="4320"/>
        </w:tabs>
        <w:ind w:left="4320" w:hanging="360"/>
      </w:pPr>
      <w:rPr>
        <w:rFonts w:ascii="Wingdings" w:hAnsi="Wingdings" w:hint="default"/>
      </w:rPr>
    </w:lvl>
    <w:lvl w:ilvl="6" w:tplc="21E21CC8" w:tentative="1">
      <w:start w:val="1"/>
      <w:numFmt w:val="bullet"/>
      <w:lvlText w:val=""/>
      <w:lvlJc w:val="left"/>
      <w:pPr>
        <w:tabs>
          <w:tab w:val="num" w:pos="5040"/>
        </w:tabs>
        <w:ind w:left="5040" w:hanging="360"/>
      </w:pPr>
      <w:rPr>
        <w:rFonts w:ascii="Symbol" w:hAnsi="Symbol" w:hint="default"/>
      </w:rPr>
    </w:lvl>
    <w:lvl w:ilvl="7" w:tplc="7EF4B2FC" w:tentative="1">
      <w:start w:val="1"/>
      <w:numFmt w:val="bullet"/>
      <w:lvlText w:val="o"/>
      <w:lvlJc w:val="left"/>
      <w:pPr>
        <w:tabs>
          <w:tab w:val="num" w:pos="5760"/>
        </w:tabs>
        <w:ind w:left="5760" w:hanging="360"/>
      </w:pPr>
      <w:rPr>
        <w:rFonts w:ascii="Courier New" w:hAnsi="Courier New" w:cs="Courier New" w:hint="default"/>
      </w:rPr>
    </w:lvl>
    <w:lvl w:ilvl="8" w:tplc="EDC427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30787511">
    <w:abstractNumId w:val="11"/>
  </w:num>
  <w:num w:numId="2" w16cid:durableId="1902326295">
    <w:abstractNumId w:val="7"/>
  </w:num>
  <w:num w:numId="3" w16cid:durableId="1649475742">
    <w:abstractNumId w:val="6"/>
  </w:num>
  <w:num w:numId="4" w16cid:durableId="1575896560">
    <w:abstractNumId w:val="5"/>
  </w:num>
  <w:num w:numId="5" w16cid:durableId="1261454419">
    <w:abstractNumId w:val="4"/>
  </w:num>
  <w:num w:numId="6" w16cid:durableId="283586953">
    <w:abstractNumId w:val="8"/>
  </w:num>
  <w:num w:numId="7" w16cid:durableId="1893612597">
    <w:abstractNumId w:val="3"/>
  </w:num>
  <w:num w:numId="8" w16cid:durableId="597371075">
    <w:abstractNumId w:val="2"/>
  </w:num>
  <w:num w:numId="9" w16cid:durableId="1406217771">
    <w:abstractNumId w:val="1"/>
  </w:num>
  <w:num w:numId="10" w16cid:durableId="985356337">
    <w:abstractNumId w:val="0"/>
  </w:num>
  <w:num w:numId="11" w16cid:durableId="2096828387">
    <w:abstractNumId w:val="10"/>
  </w:num>
  <w:num w:numId="12" w16cid:durableId="2071927183">
    <w:abstractNumId w:val="12"/>
  </w:num>
  <w:num w:numId="13" w16cid:durableId="888883256">
    <w:abstractNumId w:val="14"/>
  </w:num>
  <w:num w:numId="14" w16cid:durableId="130054425">
    <w:abstractNumId w:val="13"/>
  </w:num>
  <w:num w:numId="15" w16cid:durableId="3605168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27468"/>
    <w:rsid w:val="00033CDD"/>
    <w:rsid w:val="00034A84"/>
    <w:rsid w:val="00034D28"/>
    <w:rsid w:val="00035E67"/>
    <w:rsid w:val="000366F3"/>
    <w:rsid w:val="000407BB"/>
    <w:rsid w:val="00040C24"/>
    <w:rsid w:val="0005404B"/>
    <w:rsid w:val="0005447D"/>
    <w:rsid w:val="000546DE"/>
    <w:rsid w:val="000570A0"/>
    <w:rsid w:val="0006024D"/>
    <w:rsid w:val="00062055"/>
    <w:rsid w:val="00065462"/>
    <w:rsid w:val="00071F28"/>
    <w:rsid w:val="00074079"/>
    <w:rsid w:val="000765B6"/>
    <w:rsid w:val="0008289C"/>
    <w:rsid w:val="0008539E"/>
    <w:rsid w:val="00092799"/>
    <w:rsid w:val="000928F7"/>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056F"/>
    <w:rsid w:val="00132540"/>
    <w:rsid w:val="0013423E"/>
    <w:rsid w:val="00137416"/>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1618"/>
    <w:rsid w:val="001C2C36"/>
    <w:rsid w:val="001C32EC"/>
    <w:rsid w:val="001C38BD"/>
    <w:rsid w:val="001C4D5A"/>
    <w:rsid w:val="001E0256"/>
    <w:rsid w:val="001E34C6"/>
    <w:rsid w:val="001E5581"/>
    <w:rsid w:val="001F3C70"/>
    <w:rsid w:val="001F7D13"/>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55E64"/>
    <w:rsid w:val="0026060B"/>
    <w:rsid w:val="00260BAF"/>
    <w:rsid w:val="002610A6"/>
    <w:rsid w:val="00263FD6"/>
    <w:rsid w:val="002650F7"/>
    <w:rsid w:val="0026596C"/>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3324"/>
    <w:rsid w:val="00334154"/>
    <w:rsid w:val="003341D0"/>
    <w:rsid w:val="003372C4"/>
    <w:rsid w:val="0034006B"/>
    <w:rsid w:val="00341FA0"/>
    <w:rsid w:val="00342374"/>
    <w:rsid w:val="00342FF8"/>
    <w:rsid w:val="00344F3D"/>
    <w:rsid w:val="00345299"/>
    <w:rsid w:val="00351A8D"/>
    <w:rsid w:val="003526BB"/>
    <w:rsid w:val="00352BCF"/>
    <w:rsid w:val="00353932"/>
    <w:rsid w:val="0035464B"/>
    <w:rsid w:val="00356D2B"/>
    <w:rsid w:val="00361A56"/>
    <w:rsid w:val="0036252A"/>
    <w:rsid w:val="00364D9D"/>
    <w:rsid w:val="00367C9E"/>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402F"/>
    <w:rsid w:val="003A7160"/>
    <w:rsid w:val="003B0155"/>
    <w:rsid w:val="003B09DB"/>
    <w:rsid w:val="003B4551"/>
    <w:rsid w:val="003B528D"/>
    <w:rsid w:val="003B7EE7"/>
    <w:rsid w:val="003C2CCB"/>
    <w:rsid w:val="003C4A1C"/>
    <w:rsid w:val="003C5BCB"/>
    <w:rsid w:val="003D2575"/>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61E8"/>
    <w:rsid w:val="00441AC2"/>
    <w:rsid w:val="0044249B"/>
    <w:rsid w:val="004425A7"/>
    <w:rsid w:val="0044605E"/>
    <w:rsid w:val="0045023C"/>
    <w:rsid w:val="00451A5B"/>
    <w:rsid w:val="00452BCD"/>
    <w:rsid w:val="00452CEA"/>
    <w:rsid w:val="00453AC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1D6E"/>
    <w:rsid w:val="004B5465"/>
    <w:rsid w:val="004B54AA"/>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1B1E"/>
    <w:rsid w:val="004F2483"/>
    <w:rsid w:val="004F42FF"/>
    <w:rsid w:val="004F44C2"/>
    <w:rsid w:val="004F755C"/>
    <w:rsid w:val="00505262"/>
    <w:rsid w:val="005107B1"/>
    <w:rsid w:val="00516022"/>
    <w:rsid w:val="00521CEE"/>
    <w:rsid w:val="00527BD4"/>
    <w:rsid w:val="00533061"/>
    <w:rsid w:val="005337A6"/>
    <w:rsid w:val="00533FA1"/>
    <w:rsid w:val="00534C77"/>
    <w:rsid w:val="005403C8"/>
    <w:rsid w:val="00541AD9"/>
    <w:rsid w:val="005429DC"/>
    <w:rsid w:val="005565F9"/>
    <w:rsid w:val="00560011"/>
    <w:rsid w:val="005639D2"/>
    <w:rsid w:val="00565739"/>
    <w:rsid w:val="00573041"/>
    <w:rsid w:val="00575B80"/>
    <w:rsid w:val="00577559"/>
    <w:rsid w:val="005819CE"/>
    <w:rsid w:val="0058298D"/>
    <w:rsid w:val="00587F88"/>
    <w:rsid w:val="00590595"/>
    <w:rsid w:val="00593C2B"/>
    <w:rsid w:val="00595231"/>
    <w:rsid w:val="00595CBB"/>
    <w:rsid w:val="00596166"/>
    <w:rsid w:val="0059644D"/>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2FE2"/>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A60B5"/>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2021"/>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7B82"/>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6496"/>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5D00"/>
    <w:rsid w:val="00872271"/>
    <w:rsid w:val="008731F6"/>
    <w:rsid w:val="00874982"/>
    <w:rsid w:val="00875B86"/>
    <w:rsid w:val="008762B6"/>
    <w:rsid w:val="00882AD5"/>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0A0C"/>
    <w:rsid w:val="008F123F"/>
    <w:rsid w:val="008F2584"/>
    <w:rsid w:val="008F2BDB"/>
    <w:rsid w:val="008F3189"/>
    <w:rsid w:val="008F3246"/>
    <w:rsid w:val="008F3C1B"/>
    <w:rsid w:val="008F508C"/>
    <w:rsid w:val="0090271B"/>
    <w:rsid w:val="00910642"/>
    <w:rsid w:val="00910DDF"/>
    <w:rsid w:val="00911602"/>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4E88"/>
    <w:rsid w:val="00975112"/>
    <w:rsid w:val="00975D1D"/>
    <w:rsid w:val="009761D7"/>
    <w:rsid w:val="009812EB"/>
    <w:rsid w:val="00981768"/>
    <w:rsid w:val="009838BB"/>
    <w:rsid w:val="00983E8F"/>
    <w:rsid w:val="00992338"/>
    <w:rsid w:val="00994FDA"/>
    <w:rsid w:val="00997D15"/>
    <w:rsid w:val="009A074A"/>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078"/>
    <w:rsid w:val="00A21E76"/>
    <w:rsid w:val="00A23BC8"/>
    <w:rsid w:val="00A2531F"/>
    <w:rsid w:val="00A255B3"/>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4850"/>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B7442"/>
    <w:rsid w:val="00AD108B"/>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58F"/>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373D4"/>
    <w:rsid w:val="00C4015B"/>
    <w:rsid w:val="00C4044E"/>
    <w:rsid w:val="00C40C60"/>
    <w:rsid w:val="00C44487"/>
    <w:rsid w:val="00C47F04"/>
    <w:rsid w:val="00C50E87"/>
    <w:rsid w:val="00C52124"/>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B591C"/>
    <w:rsid w:val="00CC15DE"/>
    <w:rsid w:val="00CC6290"/>
    <w:rsid w:val="00CD233D"/>
    <w:rsid w:val="00CD362D"/>
    <w:rsid w:val="00CE101D"/>
    <w:rsid w:val="00CE1C84"/>
    <w:rsid w:val="00CE4E63"/>
    <w:rsid w:val="00CE5055"/>
    <w:rsid w:val="00CE5186"/>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26C56"/>
    <w:rsid w:val="00D32726"/>
    <w:rsid w:val="00D33144"/>
    <w:rsid w:val="00D33BF0"/>
    <w:rsid w:val="00D33F30"/>
    <w:rsid w:val="00D34892"/>
    <w:rsid w:val="00D36088"/>
    <w:rsid w:val="00D36447"/>
    <w:rsid w:val="00D4052B"/>
    <w:rsid w:val="00D41CE8"/>
    <w:rsid w:val="00D44B73"/>
    <w:rsid w:val="00D516BE"/>
    <w:rsid w:val="00D53D95"/>
    <w:rsid w:val="00D5423B"/>
    <w:rsid w:val="00D54F4E"/>
    <w:rsid w:val="00D604B3"/>
    <w:rsid w:val="00D60BA4"/>
    <w:rsid w:val="00D62419"/>
    <w:rsid w:val="00D62AD8"/>
    <w:rsid w:val="00D65336"/>
    <w:rsid w:val="00D66074"/>
    <w:rsid w:val="00D71A7A"/>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796"/>
    <w:rsid w:val="00DC691C"/>
    <w:rsid w:val="00DD1DCD"/>
    <w:rsid w:val="00DD338F"/>
    <w:rsid w:val="00DD3404"/>
    <w:rsid w:val="00DD66F2"/>
    <w:rsid w:val="00DE1EB5"/>
    <w:rsid w:val="00DE3FE0"/>
    <w:rsid w:val="00DE578A"/>
    <w:rsid w:val="00DF24D0"/>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2C9F"/>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672C9"/>
    <w:rsid w:val="00F7145D"/>
    <w:rsid w:val="00F71B5E"/>
    <w:rsid w:val="00F74073"/>
    <w:rsid w:val="00F75603"/>
    <w:rsid w:val="00F77BE5"/>
    <w:rsid w:val="00F845B4"/>
    <w:rsid w:val="00F851F7"/>
    <w:rsid w:val="00F85B2C"/>
    <w:rsid w:val="00F8713B"/>
    <w:rsid w:val="00F904FB"/>
    <w:rsid w:val="00F93F9E"/>
    <w:rsid w:val="00F950BC"/>
    <w:rsid w:val="00FA2CD7"/>
    <w:rsid w:val="00FA5AD5"/>
    <w:rsid w:val="00FA653C"/>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50960"/>
  <w15:docId w15:val="{E74104C7-2DE1-4F93-A252-5DE57AFB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8F0A0C"/>
    <w:rPr>
      <w:vertAlign w:val="superscript"/>
    </w:rPr>
  </w:style>
  <w:style w:type="paragraph" w:styleId="Revisie">
    <w:name w:val="Revision"/>
    <w:hidden/>
    <w:uiPriority w:val="99"/>
    <w:semiHidden/>
    <w:rsid w:val="0026596C"/>
    <w:rPr>
      <w:rFonts w:ascii="Verdana" w:hAnsi="Verdana"/>
      <w:sz w:val="18"/>
      <w:szCs w:val="24"/>
      <w:lang w:val="nl-NL" w:eastAsia="nl-NL"/>
    </w:rPr>
  </w:style>
  <w:style w:type="character" w:styleId="Verwijzingopmerking">
    <w:name w:val="annotation reference"/>
    <w:basedOn w:val="Standaardalinea-lettertype"/>
    <w:rsid w:val="0026596C"/>
    <w:rPr>
      <w:sz w:val="16"/>
      <w:szCs w:val="16"/>
    </w:rPr>
  </w:style>
  <w:style w:type="paragraph" w:styleId="Tekstopmerking">
    <w:name w:val="annotation text"/>
    <w:basedOn w:val="Standaard"/>
    <w:link w:val="TekstopmerkingChar"/>
    <w:rsid w:val="0026596C"/>
    <w:pPr>
      <w:spacing w:line="240" w:lineRule="auto"/>
    </w:pPr>
    <w:rPr>
      <w:sz w:val="20"/>
      <w:szCs w:val="20"/>
    </w:rPr>
  </w:style>
  <w:style w:type="character" w:customStyle="1" w:styleId="TekstopmerkingChar">
    <w:name w:val="Tekst opmerking Char"/>
    <w:basedOn w:val="Standaardalinea-lettertype"/>
    <w:link w:val="Tekstopmerking"/>
    <w:rsid w:val="0026596C"/>
    <w:rPr>
      <w:rFonts w:ascii="Verdana" w:hAnsi="Verdana"/>
      <w:lang w:val="nl-NL" w:eastAsia="nl-NL"/>
    </w:rPr>
  </w:style>
  <w:style w:type="paragraph" w:styleId="Onderwerpvanopmerking">
    <w:name w:val="annotation subject"/>
    <w:basedOn w:val="Tekstopmerking"/>
    <w:next w:val="Tekstopmerking"/>
    <w:link w:val="OnderwerpvanopmerkingChar"/>
    <w:rsid w:val="0026596C"/>
    <w:rPr>
      <w:b/>
      <w:bCs/>
    </w:rPr>
  </w:style>
  <w:style w:type="character" w:customStyle="1" w:styleId="OnderwerpvanopmerkingChar">
    <w:name w:val="Onderwerp van opmerking Char"/>
    <w:basedOn w:val="TekstopmerkingChar"/>
    <w:link w:val="Onderwerpvanopmerking"/>
    <w:rsid w:val="0026596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871</ap:Words>
  <ap:Characters>4949</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2025-07-03T11:26:00.0000000Z</lastPrinted>
  <dcterms:created xsi:type="dcterms:W3CDTF">2025-07-08T11:57:00.0000000Z</dcterms:created>
  <dcterms:modified xsi:type="dcterms:W3CDTF">2025-07-08T11:57:00.0000000Z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O201BRE</vt:lpwstr>
  </property>
  <property fmtid="{D5CDD505-2E9C-101B-9397-08002B2CF9AE}" pid="3" name="Author">
    <vt:lpwstr>O201BRE</vt:lpwstr>
  </property>
  <property fmtid="{D5CDD505-2E9C-101B-9397-08002B2CF9AE}" pid="4" name="cs_objectid">
    <vt:lpwstr>53125421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Beantwoording vragen van de leden De Kort en Van der Burg (beiden VVD) </vt:lpwstr>
  </property>
  <property fmtid="{D5CDD505-2E9C-101B-9397-08002B2CF9AE}" pid="9" name="ocw_directie">
    <vt:lpwstr>EENK/AB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O201BRE</vt:lpwstr>
  </property>
</Properties>
</file>