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705A" w:rsidP="00715BD2" w:rsidRDefault="00C2705A" w14:paraId="7F0E58C3" w14:textId="77777777"/>
    <w:p w:rsidRPr="00715BD2" w:rsidR="00715BD2" w:rsidP="00715BD2" w:rsidRDefault="00715BD2" w14:paraId="1ED6F40D" w14:textId="08D56EF5">
      <w:r w:rsidRPr="00715BD2">
        <w:t>Geachte Voorzitter, </w:t>
      </w:r>
    </w:p>
    <w:p w:rsidR="00C2705A" w:rsidP="00715BD2" w:rsidRDefault="00C2705A" w14:paraId="4DC7C814" w14:textId="77777777"/>
    <w:p w:rsidRPr="00715BD2" w:rsidR="00715BD2" w:rsidP="00715BD2" w:rsidRDefault="00715BD2" w14:paraId="126A0764" w14:textId="3846BCA9">
      <w:r w:rsidRPr="00715BD2">
        <w:t xml:space="preserve">Op 2 juli jl. heeft uw Kamer in een procedurevergadering aangekondigd dat zij </w:t>
      </w:r>
      <w:r w:rsidR="00821D4F">
        <w:t>naar verwachting in</w:t>
      </w:r>
      <w:r w:rsidR="00234FAD">
        <w:t xml:space="preserve"> september 2025 </w:t>
      </w:r>
      <w:r w:rsidRPr="00715BD2">
        <w:t>schriftelijke vragen zal stellen in het kader van de behandeling van mijn ontwerpbesluit tot wijziging van het Besluit activiteiten leefomgeving (verder ‘Bal’) en van het Besluit kwaliteit leefomgeving waarmee ik onder andere de verlaagde status van de wolf in Nederlandse regelgeving implementeer en een definitie van probleemwolven vastleg.   </w:t>
      </w:r>
    </w:p>
    <w:p w:rsidRPr="00715BD2" w:rsidR="00715BD2" w:rsidP="00715BD2" w:rsidRDefault="00715BD2" w14:paraId="08AA3BB5" w14:textId="77777777">
      <w:r w:rsidRPr="00715BD2">
        <w:t> </w:t>
      </w:r>
    </w:p>
    <w:p w:rsidRPr="00715BD2" w:rsidR="00715BD2" w:rsidP="00715BD2" w:rsidRDefault="00715BD2" w14:paraId="05C140F6" w14:textId="00F17498">
      <w:r w:rsidRPr="00715BD2">
        <w:t>Op 18 juni jl. ontving ik van de vaste commissie voor Landbouw, Visserij, Voedselzekerheid en Natuur een brief (Kamerstuk 33118, nr. 295) met het verzoek om geen onomkeerbare stappen te zetten ten aanzien van voornoemd ontwerpbesluit voordat de behandeling van het ontwerpbesluit in de Kamer is afgerond. Ik heb per brief (Kamerstuk 33118, nr. 298) en tijdens het Commissiedebat Natuur op 19 juni kenbaar gemaakt dat ik aan dat verzoek gehoor geef. Daarbij heb ik uw Kamer met klem verzocht de (procedurele of inhoudelijke) behandeling van het ontwerpbesluit zo spoedig mogelijk af te ronden, omdat met het ontwerpbesluit het beschermingsregime via de in artikel</w:t>
      </w:r>
      <w:r w:rsidR="00C2705A">
        <w:t> </w:t>
      </w:r>
      <w:r w:rsidRPr="00715BD2">
        <w:t>11.54 van het Bal geregelde vergunningplicht van kracht kan worden. En omdat het ontwerpbesluit invulling geeft aan de behoefte van bestuurders uit gemeenten en provincies om meer handelingsperspectief in de omgang met wolven en de maatschappelijke wens dat kordaat kan worden opgetreden tegen probleemwolven.  </w:t>
      </w:r>
    </w:p>
    <w:p w:rsidRPr="00715BD2" w:rsidR="00715BD2" w:rsidP="00715BD2" w:rsidRDefault="00715BD2" w14:paraId="61E5C54D" w14:textId="77777777">
      <w:r w:rsidRPr="00715BD2">
        <w:t> </w:t>
      </w:r>
    </w:p>
    <w:p w:rsidRPr="00715BD2" w:rsidR="00715BD2" w:rsidP="00715BD2" w:rsidRDefault="00715BD2" w14:paraId="46CF140F" w14:textId="77777777">
      <w:r w:rsidRPr="00715BD2">
        <w:t>Ik beschouw het vaststellen en publiceren van het besluit in het Staatsblad met het oog op inwerkingtreding als de eerste onomkeerbare handeling in het proces. Om onnodige vertraging te voorkomen zal ik parallel aan de behandeling door uw Kamer en de Eerste Kamer op korte termijn het ontwerpbesluit aan de Raad van State voorleggen voor een spoedadvies. Daarnaast zal ik de door u aangekondigde vragen van uw Kamer binnen de verzochte termijn beantwoorden om de behandeling door uw Kamer te bespoedigen.  </w:t>
      </w:r>
    </w:p>
    <w:p w:rsidRPr="00715BD2" w:rsidR="00715BD2" w:rsidP="00715BD2" w:rsidRDefault="00715BD2" w14:paraId="11414B4F" w14:textId="77777777">
      <w:r w:rsidRPr="00715BD2">
        <w:t> </w:t>
      </w:r>
    </w:p>
    <w:p w:rsidRPr="00715BD2" w:rsidR="00715BD2" w:rsidP="00715BD2" w:rsidRDefault="00715BD2" w14:paraId="10F2D099" w14:textId="77777777">
      <w:r w:rsidRPr="00715BD2">
        <w:t>Een snelle behandeling door uw Kamer is belangrijk om de overgangsperiode zo kort mogelijk te houden. </w:t>
      </w:r>
    </w:p>
    <w:p w:rsidR="001536B3" w:rsidP="00810C93" w:rsidRDefault="001536B3" w14:paraId="2B36954E" w14:textId="77777777"/>
    <w:p w:rsidR="001536B3" w:rsidP="00810C93" w:rsidRDefault="001536B3" w14:paraId="680AA33B" w14:textId="77777777"/>
    <w:p w:rsidR="00426BC7" w:rsidP="009850B1" w:rsidRDefault="00426BC7" w14:paraId="3E762F79" w14:textId="77777777">
      <w:pPr>
        <w:tabs>
          <w:tab w:val="left" w:pos="945"/>
        </w:tabs>
        <w:rPr>
          <w:szCs w:val="18"/>
        </w:rPr>
      </w:pPr>
    </w:p>
    <w:p w:rsidR="00AD097B" w:rsidP="009850B1" w:rsidRDefault="00AD097B" w14:paraId="3A6DAE6A" w14:textId="77777777">
      <w:pPr>
        <w:tabs>
          <w:tab w:val="left" w:pos="945"/>
        </w:tabs>
        <w:rPr>
          <w:szCs w:val="18"/>
        </w:rPr>
      </w:pPr>
    </w:p>
    <w:p w:rsidRPr="00A54BCC" w:rsidR="00C90702" w:rsidP="007F510A" w:rsidRDefault="00877B20" w14:paraId="57080F78" w14:textId="77777777">
      <w:pPr>
        <w:rPr>
          <w:szCs w:val="18"/>
        </w:rPr>
      </w:pPr>
      <w:r>
        <w:t>Jean Rummenie</w:t>
      </w:r>
    </w:p>
    <w:p w:rsidRPr="00426BC7" w:rsidR="00426BC7" w:rsidP="00524FB4" w:rsidRDefault="00877B20" w14:paraId="6B46589D"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810C93" w:rsidRDefault="00144B73" w14:paraId="04C28011" w14:textId="77777777"/>
    <w:p w:rsidRPr="00144B73" w:rsidR="00144B73" w:rsidP="00810C93" w:rsidRDefault="00144B73" w14:paraId="34B7B78F"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7AD3B" w14:textId="77777777" w:rsidR="003C3E1D" w:rsidRDefault="003C3E1D">
      <w:r>
        <w:separator/>
      </w:r>
    </w:p>
    <w:p w14:paraId="694D7F08" w14:textId="77777777" w:rsidR="003C3E1D" w:rsidRDefault="003C3E1D"/>
  </w:endnote>
  <w:endnote w:type="continuationSeparator" w:id="0">
    <w:p w14:paraId="2DC3C03D" w14:textId="77777777" w:rsidR="003C3E1D" w:rsidRDefault="003C3E1D">
      <w:r>
        <w:continuationSeparator/>
      </w:r>
    </w:p>
    <w:p w14:paraId="49B2A08D" w14:textId="77777777" w:rsidR="003C3E1D" w:rsidRDefault="003C3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B82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D7532" w14:paraId="5B5CA219" w14:textId="77777777" w:rsidTr="00CA6A25">
      <w:trPr>
        <w:trHeight w:hRule="exact" w:val="240"/>
      </w:trPr>
      <w:tc>
        <w:tcPr>
          <w:tcW w:w="7601" w:type="dxa"/>
          <w:shd w:val="clear" w:color="auto" w:fill="auto"/>
        </w:tcPr>
        <w:p w14:paraId="7A2C09C2" w14:textId="77777777" w:rsidR="00527BD4" w:rsidRDefault="00527BD4" w:rsidP="003F1F6B">
          <w:pPr>
            <w:pStyle w:val="Huisstijl-Rubricering"/>
          </w:pPr>
        </w:p>
      </w:tc>
      <w:tc>
        <w:tcPr>
          <w:tcW w:w="2156" w:type="dxa"/>
        </w:tcPr>
        <w:p w14:paraId="067F43E7" w14:textId="6C9695E9" w:rsidR="00527BD4" w:rsidRPr="00645414" w:rsidRDefault="00877B2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A82D47">
            <w:t>2</w:t>
          </w:r>
          <w:r w:rsidR="00144B73">
            <w:fldChar w:fldCharType="end"/>
          </w:r>
        </w:p>
      </w:tc>
    </w:tr>
  </w:tbl>
  <w:p w14:paraId="0BC3873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D7532" w14:paraId="25ADED9D" w14:textId="77777777" w:rsidTr="00CA6A25">
      <w:trPr>
        <w:trHeight w:hRule="exact" w:val="240"/>
      </w:trPr>
      <w:tc>
        <w:tcPr>
          <w:tcW w:w="7601" w:type="dxa"/>
          <w:shd w:val="clear" w:color="auto" w:fill="auto"/>
        </w:tcPr>
        <w:p w14:paraId="1BAE13DA" w14:textId="77777777" w:rsidR="00527BD4" w:rsidRDefault="00527BD4" w:rsidP="008C356D">
          <w:pPr>
            <w:pStyle w:val="Huisstijl-Rubricering"/>
          </w:pPr>
        </w:p>
      </w:tc>
      <w:tc>
        <w:tcPr>
          <w:tcW w:w="2170" w:type="dxa"/>
        </w:tcPr>
        <w:p w14:paraId="003C55A3" w14:textId="04219E93" w:rsidR="00527BD4" w:rsidRPr="00ED539E" w:rsidRDefault="00877B2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A82D47">
            <w:t>2</w:t>
          </w:r>
          <w:r w:rsidR="00144B73">
            <w:fldChar w:fldCharType="end"/>
          </w:r>
        </w:p>
      </w:tc>
    </w:tr>
  </w:tbl>
  <w:p w14:paraId="1C8157A3" w14:textId="77777777" w:rsidR="00527BD4" w:rsidRPr="00BC3B53" w:rsidRDefault="00527BD4" w:rsidP="008C356D">
    <w:pPr>
      <w:pStyle w:val="Voettekst"/>
      <w:spacing w:line="240" w:lineRule="auto"/>
      <w:rPr>
        <w:sz w:val="2"/>
        <w:szCs w:val="2"/>
      </w:rPr>
    </w:pPr>
  </w:p>
  <w:p w14:paraId="290BC18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038BC" w14:textId="77777777" w:rsidR="003C3E1D" w:rsidRDefault="003C3E1D">
      <w:r>
        <w:separator/>
      </w:r>
    </w:p>
    <w:p w14:paraId="30ED4975" w14:textId="77777777" w:rsidR="003C3E1D" w:rsidRDefault="003C3E1D"/>
  </w:footnote>
  <w:footnote w:type="continuationSeparator" w:id="0">
    <w:p w14:paraId="05E62389" w14:textId="77777777" w:rsidR="003C3E1D" w:rsidRDefault="003C3E1D">
      <w:r>
        <w:continuationSeparator/>
      </w:r>
    </w:p>
    <w:p w14:paraId="68EDF251" w14:textId="77777777" w:rsidR="003C3E1D" w:rsidRDefault="003C3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D7532" w14:paraId="5419E29B" w14:textId="77777777" w:rsidTr="00A50CF6">
      <w:tc>
        <w:tcPr>
          <w:tcW w:w="2156" w:type="dxa"/>
          <w:shd w:val="clear" w:color="auto" w:fill="auto"/>
        </w:tcPr>
        <w:p w14:paraId="41437630" w14:textId="77777777" w:rsidR="00527BD4" w:rsidRPr="005819CE" w:rsidRDefault="00877B20" w:rsidP="00A50CF6">
          <w:pPr>
            <w:pStyle w:val="Huisstijl-Adres"/>
            <w:rPr>
              <w:b/>
            </w:rPr>
          </w:pPr>
          <w:r>
            <w:rPr>
              <w:b/>
            </w:rPr>
            <w:t>Directoraat-generaal Natuur en Visserij</w:t>
          </w:r>
          <w:r w:rsidRPr="005819CE">
            <w:rPr>
              <w:b/>
            </w:rPr>
            <w:br/>
          </w:r>
        </w:p>
      </w:tc>
    </w:tr>
    <w:tr w:rsidR="00FD7532" w14:paraId="17E4505B" w14:textId="77777777" w:rsidTr="00A50CF6">
      <w:trPr>
        <w:trHeight w:hRule="exact" w:val="200"/>
      </w:trPr>
      <w:tc>
        <w:tcPr>
          <w:tcW w:w="2156" w:type="dxa"/>
          <w:shd w:val="clear" w:color="auto" w:fill="auto"/>
        </w:tcPr>
        <w:p w14:paraId="001745FB" w14:textId="77777777" w:rsidR="00527BD4" w:rsidRPr="005819CE" w:rsidRDefault="00527BD4" w:rsidP="00A50CF6"/>
      </w:tc>
    </w:tr>
    <w:tr w:rsidR="00FD7532" w14:paraId="2C69AD7A" w14:textId="77777777" w:rsidTr="00502512">
      <w:trPr>
        <w:trHeight w:hRule="exact" w:val="774"/>
      </w:trPr>
      <w:tc>
        <w:tcPr>
          <w:tcW w:w="2156" w:type="dxa"/>
          <w:shd w:val="clear" w:color="auto" w:fill="auto"/>
        </w:tcPr>
        <w:p w14:paraId="2CEB5FF2" w14:textId="77777777" w:rsidR="00527BD4" w:rsidRDefault="00877B20" w:rsidP="003A5290">
          <w:pPr>
            <w:pStyle w:val="Huisstijl-Kopje"/>
          </w:pPr>
          <w:r>
            <w:t>Ons kenmerk</w:t>
          </w:r>
        </w:p>
        <w:p w14:paraId="5CCC807A" w14:textId="77777777" w:rsidR="00527BD4" w:rsidRPr="005819CE" w:rsidRDefault="00877B20" w:rsidP="001E6117">
          <w:pPr>
            <w:pStyle w:val="Huisstijl-Kopje"/>
          </w:pPr>
          <w:r>
            <w:rPr>
              <w:b w:val="0"/>
            </w:rPr>
            <w:t>DGNV</w:t>
          </w:r>
          <w:r w:rsidRPr="00502512">
            <w:rPr>
              <w:b w:val="0"/>
            </w:rPr>
            <w:t xml:space="preserve"> / </w:t>
          </w:r>
          <w:r>
            <w:rPr>
              <w:b w:val="0"/>
            </w:rPr>
            <w:t>99855111</w:t>
          </w:r>
        </w:p>
      </w:tc>
    </w:tr>
  </w:tbl>
  <w:p w14:paraId="6D30DD09" w14:textId="77777777" w:rsidR="00527BD4" w:rsidRDefault="00527BD4" w:rsidP="008C356D"/>
  <w:p w14:paraId="069C998F" w14:textId="77777777" w:rsidR="00527BD4" w:rsidRPr="00740712" w:rsidRDefault="00527BD4" w:rsidP="008C356D"/>
  <w:p w14:paraId="40BBBD05" w14:textId="77777777" w:rsidR="00527BD4" w:rsidRPr="00217880" w:rsidRDefault="00527BD4" w:rsidP="008C356D">
    <w:pPr>
      <w:spacing w:line="0" w:lineRule="atLeast"/>
      <w:rPr>
        <w:sz w:val="2"/>
        <w:szCs w:val="2"/>
      </w:rPr>
    </w:pPr>
  </w:p>
  <w:p w14:paraId="7D4F39E3" w14:textId="77777777" w:rsidR="00527BD4" w:rsidRDefault="00527BD4" w:rsidP="004F44C2">
    <w:pPr>
      <w:pStyle w:val="Koptekst"/>
      <w:rPr>
        <w:rFonts w:cs="Verdana-Bold"/>
        <w:b/>
        <w:bCs/>
        <w:smallCaps/>
        <w:szCs w:val="18"/>
      </w:rPr>
    </w:pPr>
  </w:p>
  <w:p w14:paraId="636CA7D5" w14:textId="77777777" w:rsidR="00527BD4" w:rsidRDefault="00527BD4" w:rsidP="004F44C2"/>
  <w:p w14:paraId="5A6F85A5" w14:textId="77777777" w:rsidR="00527BD4" w:rsidRPr="00740712" w:rsidRDefault="00527BD4" w:rsidP="004F44C2"/>
  <w:p w14:paraId="0367010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D7532" w14:paraId="55E61271" w14:textId="77777777" w:rsidTr="00751A6A">
      <w:trPr>
        <w:trHeight w:val="2636"/>
      </w:trPr>
      <w:tc>
        <w:tcPr>
          <w:tcW w:w="737" w:type="dxa"/>
          <w:shd w:val="clear" w:color="auto" w:fill="auto"/>
        </w:tcPr>
        <w:p w14:paraId="74C01C8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913C12A" w14:textId="77777777" w:rsidR="00527BD4" w:rsidRDefault="00877B2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E2D9DDF" wp14:editId="470E5FF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65E5D01" w14:textId="77777777" w:rsidR="00527BD4" w:rsidRDefault="00527BD4" w:rsidP="00D0609E">
    <w:pPr>
      <w:framePr w:w="6340" w:h="2750" w:hRule="exact" w:hSpace="180" w:wrap="around" w:vAnchor="page" w:hAnchor="text" w:x="3873" w:y="-140"/>
    </w:pPr>
  </w:p>
  <w:p w14:paraId="1D22D50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D7532" w14:paraId="2E28AF2F" w14:textId="77777777" w:rsidTr="00A50CF6">
      <w:tc>
        <w:tcPr>
          <w:tcW w:w="2160" w:type="dxa"/>
          <w:shd w:val="clear" w:color="auto" w:fill="auto"/>
        </w:tcPr>
        <w:p w14:paraId="5C53CD34" w14:textId="77777777" w:rsidR="00527BD4" w:rsidRPr="005819CE" w:rsidRDefault="00877B20" w:rsidP="00A50CF6">
          <w:pPr>
            <w:pStyle w:val="Huisstijl-Adres"/>
            <w:rPr>
              <w:b/>
            </w:rPr>
          </w:pPr>
          <w:r>
            <w:rPr>
              <w:b/>
            </w:rPr>
            <w:t>Directoraat-generaal Natuur en Visserij</w:t>
          </w:r>
          <w:r w:rsidRPr="005819CE">
            <w:rPr>
              <w:b/>
            </w:rPr>
            <w:br/>
          </w:r>
        </w:p>
        <w:p w14:paraId="15F4254D" w14:textId="77777777" w:rsidR="00527BD4" w:rsidRPr="00BE5ED9" w:rsidRDefault="00877B20" w:rsidP="00A50CF6">
          <w:pPr>
            <w:pStyle w:val="Huisstijl-Adres"/>
          </w:pPr>
          <w:r>
            <w:rPr>
              <w:b/>
            </w:rPr>
            <w:t>Bezoekadres</w:t>
          </w:r>
          <w:r>
            <w:rPr>
              <w:b/>
            </w:rPr>
            <w:br/>
          </w:r>
          <w:r>
            <w:t>Bezuidenhoutseweg 73</w:t>
          </w:r>
          <w:r w:rsidRPr="005819CE">
            <w:br/>
          </w:r>
          <w:r>
            <w:t>2594 AC Den Haag</w:t>
          </w:r>
        </w:p>
        <w:p w14:paraId="5247B38B" w14:textId="77777777" w:rsidR="00EF495B" w:rsidRDefault="00877B20" w:rsidP="0098788A">
          <w:pPr>
            <w:pStyle w:val="Huisstijl-Adres"/>
          </w:pPr>
          <w:r>
            <w:rPr>
              <w:b/>
            </w:rPr>
            <w:t>Postadres</w:t>
          </w:r>
          <w:r>
            <w:rPr>
              <w:b/>
            </w:rPr>
            <w:br/>
          </w:r>
          <w:r>
            <w:t>Postbus 20401</w:t>
          </w:r>
          <w:r w:rsidRPr="005819CE">
            <w:br/>
            <w:t>2500 E</w:t>
          </w:r>
          <w:r>
            <w:t>K</w:t>
          </w:r>
          <w:r w:rsidRPr="005819CE">
            <w:t xml:space="preserve"> Den Haag</w:t>
          </w:r>
        </w:p>
        <w:p w14:paraId="23BFBAA8" w14:textId="77777777" w:rsidR="00556BEE" w:rsidRPr="005B3814" w:rsidRDefault="00877B20" w:rsidP="0098788A">
          <w:pPr>
            <w:pStyle w:val="Huisstijl-Adres"/>
          </w:pPr>
          <w:r>
            <w:rPr>
              <w:b/>
            </w:rPr>
            <w:t>Overheidsidentificatienr</w:t>
          </w:r>
          <w:r>
            <w:rPr>
              <w:b/>
            </w:rPr>
            <w:br/>
          </w:r>
          <w:r w:rsidR="00BA129E">
            <w:rPr>
              <w:rFonts w:cs="Agrofont"/>
              <w:iCs/>
            </w:rPr>
            <w:t>00000001858272854000</w:t>
          </w:r>
        </w:p>
        <w:p w14:paraId="36A334AD" w14:textId="26A518D2" w:rsidR="00527BD4" w:rsidRPr="00C2705A" w:rsidRDefault="00877B2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FD7532" w14:paraId="3B975280" w14:textId="77777777" w:rsidTr="00A50CF6">
      <w:trPr>
        <w:trHeight w:hRule="exact" w:val="200"/>
      </w:trPr>
      <w:tc>
        <w:tcPr>
          <w:tcW w:w="2160" w:type="dxa"/>
          <w:shd w:val="clear" w:color="auto" w:fill="auto"/>
        </w:tcPr>
        <w:p w14:paraId="69D56BD9" w14:textId="77777777" w:rsidR="00527BD4" w:rsidRPr="005819CE" w:rsidRDefault="00527BD4" w:rsidP="00A50CF6"/>
      </w:tc>
    </w:tr>
    <w:tr w:rsidR="00FD7532" w14:paraId="4E661923" w14:textId="77777777" w:rsidTr="00A50CF6">
      <w:tc>
        <w:tcPr>
          <w:tcW w:w="2160" w:type="dxa"/>
          <w:shd w:val="clear" w:color="auto" w:fill="auto"/>
        </w:tcPr>
        <w:p w14:paraId="3744DD34" w14:textId="77777777" w:rsidR="000C0163" w:rsidRPr="005819CE" w:rsidRDefault="00877B20" w:rsidP="000C0163">
          <w:pPr>
            <w:pStyle w:val="Huisstijl-Kopje"/>
          </w:pPr>
          <w:r>
            <w:t>Ons kenmerk</w:t>
          </w:r>
          <w:r w:rsidRPr="005819CE">
            <w:t xml:space="preserve"> </w:t>
          </w:r>
        </w:p>
        <w:p w14:paraId="67E6F286" w14:textId="77777777" w:rsidR="000C0163" w:rsidRPr="005819CE" w:rsidRDefault="00877B20" w:rsidP="000C0163">
          <w:pPr>
            <w:pStyle w:val="Huisstijl-Gegeven"/>
          </w:pPr>
          <w:r>
            <w:t>DGNV /</w:t>
          </w:r>
          <w:r w:rsidR="00486354">
            <w:t xml:space="preserve"> </w:t>
          </w:r>
          <w:r>
            <w:t>99855111</w:t>
          </w:r>
        </w:p>
        <w:p w14:paraId="229878FC" w14:textId="77777777" w:rsidR="00527BD4" w:rsidRPr="005819CE" w:rsidRDefault="00527BD4" w:rsidP="00C2705A">
          <w:pPr>
            <w:pStyle w:val="Huisstijl-Kopje"/>
          </w:pPr>
        </w:p>
      </w:tc>
    </w:tr>
  </w:tbl>
  <w:p w14:paraId="3DDF396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D7532" w14:paraId="01188218" w14:textId="77777777" w:rsidTr="009E2051">
      <w:trPr>
        <w:trHeight w:val="400"/>
      </w:trPr>
      <w:tc>
        <w:tcPr>
          <w:tcW w:w="7520" w:type="dxa"/>
          <w:gridSpan w:val="2"/>
          <w:shd w:val="clear" w:color="auto" w:fill="auto"/>
        </w:tcPr>
        <w:p w14:paraId="37A99DD3" w14:textId="77777777" w:rsidR="00527BD4" w:rsidRPr="00BC3B53" w:rsidRDefault="00877B20" w:rsidP="00A50CF6">
          <w:pPr>
            <w:pStyle w:val="Huisstijl-Retouradres"/>
          </w:pPr>
          <w:r>
            <w:t>&gt; Retouradres Postbus 20401 2500 EK Den Haag</w:t>
          </w:r>
        </w:p>
      </w:tc>
    </w:tr>
    <w:tr w:rsidR="00FD7532" w14:paraId="4EE18DEE" w14:textId="77777777" w:rsidTr="009E2051">
      <w:tc>
        <w:tcPr>
          <w:tcW w:w="7520" w:type="dxa"/>
          <w:gridSpan w:val="2"/>
          <w:shd w:val="clear" w:color="auto" w:fill="auto"/>
        </w:tcPr>
        <w:p w14:paraId="24438F6A" w14:textId="77777777" w:rsidR="00527BD4" w:rsidRPr="00983E8F" w:rsidRDefault="00527BD4" w:rsidP="00A50CF6">
          <w:pPr>
            <w:pStyle w:val="Huisstijl-Rubricering"/>
          </w:pPr>
        </w:p>
      </w:tc>
    </w:tr>
    <w:tr w:rsidR="00FD7532" w14:paraId="56EFAFA0" w14:textId="77777777" w:rsidTr="009E2051">
      <w:trPr>
        <w:trHeight w:hRule="exact" w:val="2440"/>
      </w:trPr>
      <w:tc>
        <w:tcPr>
          <w:tcW w:w="7520" w:type="dxa"/>
          <w:gridSpan w:val="2"/>
          <w:shd w:val="clear" w:color="auto" w:fill="auto"/>
        </w:tcPr>
        <w:p w14:paraId="03A6EABE" w14:textId="77777777" w:rsidR="00715BD2" w:rsidRPr="00715BD2" w:rsidRDefault="00715BD2" w:rsidP="00715BD2">
          <w:pPr>
            <w:pStyle w:val="Huisstijl-NAW"/>
          </w:pPr>
          <w:r w:rsidRPr="00715BD2">
            <w:t>De Voorzitter van de Tweede Kamer  </w:t>
          </w:r>
        </w:p>
        <w:p w14:paraId="35882F2D" w14:textId="77777777" w:rsidR="00715BD2" w:rsidRPr="00715BD2" w:rsidRDefault="00715BD2" w:rsidP="00715BD2">
          <w:pPr>
            <w:pStyle w:val="Huisstijl-NAW"/>
          </w:pPr>
          <w:r w:rsidRPr="00715BD2">
            <w:t>der Staten-Generaal </w:t>
          </w:r>
        </w:p>
        <w:p w14:paraId="44869502" w14:textId="77777777" w:rsidR="00715BD2" w:rsidRPr="00715BD2" w:rsidRDefault="00715BD2" w:rsidP="00715BD2">
          <w:pPr>
            <w:pStyle w:val="Huisstijl-NAW"/>
          </w:pPr>
          <w:r w:rsidRPr="00715BD2">
            <w:t>Prinses Irenestraat 6 </w:t>
          </w:r>
        </w:p>
        <w:p w14:paraId="7A0F4863" w14:textId="77777777" w:rsidR="00715BD2" w:rsidRPr="00715BD2" w:rsidRDefault="00715BD2" w:rsidP="00715BD2">
          <w:pPr>
            <w:pStyle w:val="Huisstijl-NAW"/>
          </w:pPr>
          <w:r w:rsidRPr="00715BD2">
            <w:t>2595 BD  DEN HAAG </w:t>
          </w:r>
        </w:p>
        <w:p w14:paraId="3E0EC02F" w14:textId="77777777" w:rsidR="00527BD4" w:rsidRDefault="00486354" w:rsidP="00A50CF6">
          <w:pPr>
            <w:pStyle w:val="Huisstijl-NAW"/>
          </w:pPr>
          <w:r>
            <w:t xml:space="preserve"> </w:t>
          </w:r>
        </w:p>
      </w:tc>
    </w:tr>
    <w:tr w:rsidR="00FD7532" w14:paraId="3AA8F0F7" w14:textId="77777777" w:rsidTr="009E2051">
      <w:trPr>
        <w:trHeight w:hRule="exact" w:val="400"/>
      </w:trPr>
      <w:tc>
        <w:tcPr>
          <w:tcW w:w="7520" w:type="dxa"/>
          <w:gridSpan w:val="2"/>
          <w:shd w:val="clear" w:color="auto" w:fill="auto"/>
        </w:tcPr>
        <w:p w14:paraId="4431843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D7532" w14:paraId="487ED968" w14:textId="77777777" w:rsidTr="009E2051">
      <w:trPr>
        <w:trHeight w:val="240"/>
      </w:trPr>
      <w:tc>
        <w:tcPr>
          <w:tcW w:w="900" w:type="dxa"/>
          <w:shd w:val="clear" w:color="auto" w:fill="auto"/>
        </w:tcPr>
        <w:p w14:paraId="7E31112A" w14:textId="77777777" w:rsidR="00527BD4" w:rsidRPr="007709EF" w:rsidRDefault="00877B20" w:rsidP="00A50CF6">
          <w:pPr>
            <w:rPr>
              <w:szCs w:val="18"/>
            </w:rPr>
          </w:pPr>
          <w:r>
            <w:rPr>
              <w:szCs w:val="18"/>
            </w:rPr>
            <w:t>Datum</w:t>
          </w:r>
        </w:p>
      </w:tc>
      <w:tc>
        <w:tcPr>
          <w:tcW w:w="6620" w:type="dxa"/>
          <w:shd w:val="clear" w:color="auto" w:fill="auto"/>
        </w:tcPr>
        <w:p w14:paraId="3B6C6581" w14:textId="4542F891" w:rsidR="00527BD4" w:rsidRPr="007709EF" w:rsidRDefault="009329FA" w:rsidP="00A50CF6">
          <w:r>
            <w:t>9 juli 2025</w:t>
          </w:r>
        </w:p>
      </w:tc>
    </w:tr>
    <w:tr w:rsidR="00FD7532" w14:paraId="1BBDE916" w14:textId="77777777" w:rsidTr="009E2051">
      <w:trPr>
        <w:trHeight w:val="240"/>
      </w:trPr>
      <w:tc>
        <w:tcPr>
          <w:tcW w:w="900" w:type="dxa"/>
          <w:shd w:val="clear" w:color="auto" w:fill="auto"/>
        </w:tcPr>
        <w:p w14:paraId="456758ED" w14:textId="77777777" w:rsidR="00527BD4" w:rsidRPr="007709EF" w:rsidRDefault="00877B20" w:rsidP="00A50CF6">
          <w:pPr>
            <w:rPr>
              <w:szCs w:val="18"/>
            </w:rPr>
          </w:pPr>
          <w:r>
            <w:rPr>
              <w:szCs w:val="18"/>
            </w:rPr>
            <w:t>Betreft</w:t>
          </w:r>
        </w:p>
      </w:tc>
      <w:tc>
        <w:tcPr>
          <w:tcW w:w="6620" w:type="dxa"/>
          <w:shd w:val="clear" w:color="auto" w:fill="auto"/>
        </w:tcPr>
        <w:p w14:paraId="28CB5663" w14:textId="36AF1F90" w:rsidR="00527BD4" w:rsidRPr="007709EF" w:rsidRDefault="00877B20" w:rsidP="00A50CF6">
          <w:r>
            <w:t xml:space="preserve">Proces ten aanzien van het ontwerpbesluit tot wijziging van het Besluit activiteiten leefomgeving en van het Besluit kwaliteit leefomgeving (bescherming wolf en goudjakhals) </w:t>
          </w:r>
        </w:p>
      </w:tc>
    </w:tr>
  </w:tbl>
  <w:p w14:paraId="5FA3B1A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E146690">
      <w:start w:val="1"/>
      <w:numFmt w:val="bullet"/>
      <w:pStyle w:val="Lijstopsomteken"/>
      <w:lvlText w:val="•"/>
      <w:lvlJc w:val="left"/>
      <w:pPr>
        <w:tabs>
          <w:tab w:val="num" w:pos="227"/>
        </w:tabs>
        <w:ind w:left="227" w:hanging="227"/>
      </w:pPr>
      <w:rPr>
        <w:rFonts w:ascii="Verdana" w:hAnsi="Verdana" w:hint="default"/>
        <w:sz w:val="18"/>
        <w:szCs w:val="18"/>
      </w:rPr>
    </w:lvl>
    <w:lvl w:ilvl="1" w:tplc="3B14F322" w:tentative="1">
      <w:start w:val="1"/>
      <w:numFmt w:val="bullet"/>
      <w:lvlText w:val="o"/>
      <w:lvlJc w:val="left"/>
      <w:pPr>
        <w:tabs>
          <w:tab w:val="num" w:pos="1440"/>
        </w:tabs>
        <w:ind w:left="1440" w:hanging="360"/>
      </w:pPr>
      <w:rPr>
        <w:rFonts w:ascii="Courier New" w:hAnsi="Courier New" w:cs="Courier New" w:hint="default"/>
      </w:rPr>
    </w:lvl>
    <w:lvl w:ilvl="2" w:tplc="FEA21096" w:tentative="1">
      <w:start w:val="1"/>
      <w:numFmt w:val="bullet"/>
      <w:lvlText w:val=""/>
      <w:lvlJc w:val="left"/>
      <w:pPr>
        <w:tabs>
          <w:tab w:val="num" w:pos="2160"/>
        </w:tabs>
        <w:ind w:left="2160" w:hanging="360"/>
      </w:pPr>
      <w:rPr>
        <w:rFonts w:ascii="Wingdings" w:hAnsi="Wingdings" w:hint="default"/>
      </w:rPr>
    </w:lvl>
    <w:lvl w:ilvl="3" w:tplc="B3B82FA6" w:tentative="1">
      <w:start w:val="1"/>
      <w:numFmt w:val="bullet"/>
      <w:lvlText w:val=""/>
      <w:lvlJc w:val="left"/>
      <w:pPr>
        <w:tabs>
          <w:tab w:val="num" w:pos="2880"/>
        </w:tabs>
        <w:ind w:left="2880" w:hanging="360"/>
      </w:pPr>
      <w:rPr>
        <w:rFonts w:ascii="Symbol" w:hAnsi="Symbol" w:hint="default"/>
      </w:rPr>
    </w:lvl>
    <w:lvl w:ilvl="4" w:tplc="79B2FD46" w:tentative="1">
      <w:start w:val="1"/>
      <w:numFmt w:val="bullet"/>
      <w:lvlText w:val="o"/>
      <w:lvlJc w:val="left"/>
      <w:pPr>
        <w:tabs>
          <w:tab w:val="num" w:pos="3600"/>
        </w:tabs>
        <w:ind w:left="3600" w:hanging="360"/>
      </w:pPr>
      <w:rPr>
        <w:rFonts w:ascii="Courier New" w:hAnsi="Courier New" w:cs="Courier New" w:hint="default"/>
      </w:rPr>
    </w:lvl>
    <w:lvl w:ilvl="5" w:tplc="334A017A" w:tentative="1">
      <w:start w:val="1"/>
      <w:numFmt w:val="bullet"/>
      <w:lvlText w:val=""/>
      <w:lvlJc w:val="left"/>
      <w:pPr>
        <w:tabs>
          <w:tab w:val="num" w:pos="4320"/>
        </w:tabs>
        <w:ind w:left="4320" w:hanging="360"/>
      </w:pPr>
      <w:rPr>
        <w:rFonts w:ascii="Wingdings" w:hAnsi="Wingdings" w:hint="default"/>
      </w:rPr>
    </w:lvl>
    <w:lvl w:ilvl="6" w:tplc="DFE040C4" w:tentative="1">
      <w:start w:val="1"/>
      <w:numFmt w:val="bullet"/>
      <w:lvlText w:val=""/>
      <w:lvlJc w:val="left"/>
      <w:pPr>
        <w:tabs>
          <w:tab w:val="num" w:pos="5040"/>
        </w:tabs>
        <w:ind w:left="5040" w:hanging="360"/>
      </w:pPr>
      <w:rPr>
        <w:rFonts w:ascii="Symbol" w:hAnsi="Symbol" w:hint="default"/>
      </w:rPr>
    </w:lvl>
    <w:lvl w:ilvl="7" w:tplc="E9364C1C" w:tentative="1">
      <w:start w:val="1"/>
      <w:numFmt w:val="bullet"/>
      <w:lvlText w:val="o"/>
      <w:lvlJc w:val="left"/>
      <w:pPr>
        <w:tabs>
          <w:tab w:val="num" w:pos="5760"/>
        </w:tabs>
        <w:ind w:left="5760" w:hanging="360"/>
      </w:pPr>
      <w:rPr>
        <w:rFonts w:ascii="Courier New" w:hAnsi="Courier New" w:cs="Courier New" w:hint="default"/>
      </w:rPr>
    </w:lvl>
    <w:lvl w:ilvl="8" w:tplc="6562CD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47630E6">
      <w:start w:val="1"/>
      <w:numFmt w:val="bullet"/>
      <w:pStyle w:val="Lijstopsomteken2"/>
      <w:lvlText w:val="–"/>
      <w:lvlJc w:val="left"/>
      <w:pPr>
        <w:tabs>
          <w:tab w:val="num" w:pos="227"/>
        </w:tabs>
        <w:ind w:left="227" w:firstLine="0"/>
      </w:pPr>
      <w:rPr>
        <w:rFonts w:ascii="Verdana" w:hAnsi="Verdana" w:hint="default"/>
      </w:rPr>
    </w:lvl>
    <w:lvl w:ilvl="1" w:tplc="31D637DE" w:tentative="1">
      <w:start w:val="1"/>
      <w:numFmt w:val="bullet"/>
      <w:lvlText w:val="o"/>
      <w:lvlJc w:val="left"/>
      <w:pPr>
        <w:tabs>
          <w:tab w:val="num" w:pos="1440"/>
        </w:tabs>
        <w:ind w:left="1440" w:hanging="360"/>
      </w:pPr>
      <w:rPr>
        <w:rFonts w:ascii="Courier New" w:hAnsi="Courier New" w:cs="Courier New" w:hint="default"/>
      </w:rPr>
    </w:lvl>
    <w:lvl w:ilvl="2" w:tplc="C88651D0" w:tentative="1">
      <w:start w:val="1"/>
      <w:numFmt w:val="bullet"/>
      <w:lvlText w:val=""/>
      <w:lvlJc w:val="left"/>
      <w:pPr>
        <w:tabs>
          <w:tab w:val="num" w:pos="2160"/>
        </w:tabs>
        <w:ind w:left="2160" w:hanging="360"/>
      </w:pPr>
      <w:rPr>
        <w:rFonts w:ascii="Wingdings" w:hAnsi="Wingdings" w:hint="default"/>
      </w:rPr>
    </w:lvl>
    <w:lvl w:ilvl="3" w:tplc="0C66E236" w:tentative="1">
      <w:start w:val="1"/>
      <w:numFmt w:val="bullet"/>
      <w:lvlText w:val=""/>
      <w:lvlJc w:val="left"/>
      <w:pPr>
        <w:tabs>
          <w:tab w:val="num" w:pos="2880"/>
        </w:tabs>
        <w:ind w:left="2880" w:hanging="360"/>
      </w:pPr>
      <w:rPr>
        <w:rFonts w:ascii="Symbol" w:hAnsi="Symbol" w:hint="default"/>
      </w:rPr>
    </w:lvl>
    <w:lvl w:ilvl="4" w:tplc="E574560E" w:tentative="1">
      <w:start w:val="1"/>
      <w:numFmt w:val="bullet"/>
      <w:lvlText w:val="o"/>
      <w:lvlJc w:val="left"/>
      <w:pPr>
        <w:tabs>
          <w:tab w:val="num" w:pos="3600"/>
        </w:tabs>
        <w:ind w:left="3600" w:hanging="360"/>
      </w:pPr>
      <w:rPr>
        <w:rFonts w:ascii="Courier New" w:hAnsi="Courier New" w:cs="Courier New" w:hint="default"/>
      </w:rPr>
    </w:lvl>
    <w:lvl w:ilvl="5" w:tplc="DBF4DC1C" w:tentative="1">
      <w:start w:val="1"/>
      <w:numFmt w:val="bullet"/>
      <w:lvlText w:val=""/>
      <w:lvlJc w:val="left"/>
      <w:pPr>
        <w:tabs>
          <w:tab w:val="num" w:pos="4320"/>
        </w:tabs>
        <w:ind w:left="4320" w:hanging="360"/>
      </w:pPr>
      <w:rPr>
        <w:rFonts w:ascii="Wingdings" w:hAnsi="Wingdings" w:hint="default"/>
      </w:rPr>
    </w:lvl>
    <w:lvl w:ilvl="6" w:tplc="E29ACEE0" w:tentative="1">
      <w:start w:val="1"/>
      <w:numFmt w:val="bullet"/>
      <w:lvlText w:val=""/>
      <w:lvlJc w:val="left"/>
      <w:pPr>
        <w:tabs>
          <w:tab w:val="num" w:pos="5040"/>
        </w:tabs>
        <w:ind w:left="5040" w:hanging="360"/>
      </w:pPr>
      <w:rPr>
        <w:rFonts w:ascii="Symbol" w:hAnsi="Symbol" w:hint="default"/>
      </w:rPr>
    </w:lvl>
    <w:lvl w:ilvl="7" w:tplc="12A48AB8" w:tentative="1">
      <w:start w:val="1"/>
      <w:numFmt w:val="bullet"/>
      <w:lvlText w:val="o"/>
      <w:lvlJc w:val="left"/>
      <w:pPr>
        <w:tabs>
          <w:tab w:val="num" w:pos="5760"/>
        </w:tabs>
        <w:ind w:left="5760" w:hanging="360"/>
      </w:pPr>
      <w:rPr>
        <w:rFonts w:ascii="Courier New" w:hAnsi="Courier New" w:cs="Courier New" w:hint="default"/>
      </w:rPr>
    </w:lvl>
    <w:lvl w:ilvl="8" w:tplc="411678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41167283">
    <w:abstractNumId w:val="10"/>
  </w:num>
  <w:num w:numId="2" w16cid:durableId="1734083516">
    <w:abstractNumId w:val="7"/>
  </w:num>
  <w:num w:numId="3" w16cid:durableId="1869904646">
    <w:abstractNumId w:val="6"/>
  </w:num>
  <w:num w:numId="4" w16cid:durableId="1331830986">
    <w:abstractNumId w:val="5"/>
  </w:num>
  <w:num w:numId="5" w16cid:durableId="1234658535">
    <w:abstractNumId w:val="4"/>
  </w:num>
  <w:num w:numId="6" w16cid:durableId="1573925974">
    <w:abstractNumId w:val="8"/>
  </w:num>
  <w:num w:numId="7" w16cid:durableId="384069727">
    <w:abstractNumId w:val="3"/>
  </w:num>
  <w:num w:numId="8" w16cid:durableId="1158419134">
    <w:abstractNumId w:val="2"/>
  </w:num>
  <w:num w:numId="9" w16cid:durableId="281113541">
    <w:abstractNumId w:val="1"/>
  </w:num>
  <w:num w:numId="10" w16cid:durableId="85813537">
    <w:abstractNumId w:val="0"/>
  </w:num>
  <w:num w:numId="11" w16cid:durableId="340930416">
    <w:abstractNumId w:val="9"/>
  </w:num>
  <w:num w:numId="12" w16cid:durableId="776486623">
    <w:abstractNumId w:val="11"/>
  </w:num>
  <w:num w:numId="13" w16cid:durableId="263147264">
    <w:abstractNumId w:val="13"/>
  </w:num>
  <w:num w:numId="14" w16cid:durableId="37585544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087"/>
    <w:rsid w:val="00201F68"/>
    <w:rsid w:val="00212F2A"/>
    <w:rsid w:val="00214F2B"/>
    <w:rsid w:val="00217880"/>
    <w:rsid w:val="00222D66"/>
    <w:rsid w:val="00224A8A"/>
    <w:rsid w:val="00225022"/>
    <w:rsid w:val="002309A8"/>
    <w:rsid w:val="00234FAD"/>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3DB4"/>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C3E1D"/>
    <w:rsid w:val="003D39EC"/>
    <w:rsid w:val="003E3DD5"/>
    <w:rsid w:val="003F07C6"/>
    <w:rsid w:val="003F1F6B"/>
    <w:rsid w:val="003F3757"/>
    <w:rsid w:val="003F38BD"/>
    <w:rsid w:val="003F44B7"/>
    <w:rsid w:val="004008E9"/>
    <w:rsid w:val="00413D48"/>
    <w:rsid w:val="00426BC7"/>
    <w:rsid w:val="00441AC2"/>
    <w:rsid w:val="0044249B"/>
    <w:rsid w:val="00447D5A"/>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F42FF"/>
    <w:rsid w:val="004F44C2"/>
    <w:rsid w:val="00502512"/>
    <w:rsid w:val="00505262"/>
    <w:rsid w:val="0051132F"/>
    <w:rsid w:val="00512A21"/>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85163"/>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2DC8"/>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15BD2"/>
    <w:rsid w:val="007254A5"/>
    <w:rsid w:val="00725748"/>
    <w:rsid w:val="00735491"/>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D4F"/>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77B20"/>
    <w:rsid w:val="00883137"/>
    <w:rsid w:val="008A1F5D"/>
    <w:rsid w:val="008A24C7"/>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29FA"/>
    <w:rsid w:val="00933376"/>
    <w:rsid w:val="00933A2F"/>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2D47"/>
    <w:rsid w:val="00A831FD"/>
    <w:rsid w:val="00A83352"/>
    <w:rsid w:val="00A850A2"/>
    <w:rsid w:val="00A91FA3"/>
    <w:rsid w:val="00A927D3"/>
    <w:rsid w:val="00AA7FC9"/>
    <w:rsid w:val="00AB237D"/>
    <w:rsid w:val="00AB5933"/>
    <w:rsid w:val="00AD097B"/>
    <w:rsid w:val="00AE013D"/>
    <w:rsid w:val="00AE11B7"/>
    <w:rsid w:val="00AE69D3"/>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2705A"/>
    <w:rsid w:val="00C4015B"/>
    <w:rsid w:val="00C40C60"/>
    <w:rsid w:val="00C5258E"/>
    <w:rsid w:val="00C530C9"/>
    <w:rsid w:val="00C619A7"/>
    <w:rsid w:val="00C73D5F"/>
    <w:rsid w:val="00C75411"/>
    <w:rsid w:val="00C8584E"/>
    <w:rsid w:val="00C90702"/>
    <w:rsid w:val="00C97C80"/>
    <w:rsid w:val="00CA47D3"/>
    <w:rsid w:val="00CA6533"/>
    <w:rsid w:val="00CA6A25"/>
    <w:rsid w:val="00CA6A3F"/>
    <w:rsid w:val="00CA7C99"/>
    <w:rsid w:val="00CC6290"/>
    <w:rsid w:val="00CC7BA8"/>
    <w:rsid w:val="00CD233D"/>
    <w:rsid w:val="00CD362D"/>
    <w:rsid w:val="00CE0C10"/>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10FD"/>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0181"/>
    <w:rsid w:val="00FC02F0"/>
    <w:rsid w:val="00FC3165"/>
    <w:rsid w:val="00FC36AB"/>
    <w:rsid w:val="00FC4300"/>
    <w:rsid w:val="00FC7F66"/>
    <w:rsid w:val="00FD5776"/>
    <w:rsid w:val="00FD7532"/>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F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29779">
      <w:bodyDiv w:val="1"/>
      <w:marLeft w:val="0"/>
      <w:marRight w:val="0"/>
      <w:marTop w:val="0"/>
      <w:marBottom w:val="0"/>
      <w:divBdr>
        <w:top w:val="none" w:sz="0" w:space="0" w:color="auto"/>
        <w:left w:val="none" w:sz="0" w:space="0" w:color="auto"/>
        <w:bottom w:val="none" w:sz="0" w:space="0" w:color="auto"/>
        <w:right w:val="none" w:sz="0" w:space="0" w:color="auto"/>
      </w:divBdr>
      <w:divsChild>
        <w:div w:id="484010708">
          <w:marLeft w:val="0"/>
          <w:marRight w:val="0"/>
          <w:marTop w:val="0"/>
          <w:marBottom w:val="0"/>
          <w:divBdr>
            <w:top w:val="none" w:sz="0" w:space="0" w:color="auto"/>
            <w:left w:val="none" w:sz="0" w:space="0" w:color="auto"/>
            <w:bottom w:val="none" w:sz="0" w:space="0" w:color="auto"/>
            <w:right w:val="none" w:sz="0" w:space="0" w:color="auto"/>
          </w:divBdr>
        </w:div>
        <w:div w:id="1965963048">
          <w:marLeft w:val="0"/>
          <w:marRight w:val="0"/>
          <w:marTop w:val="0"/>
          <w:marBottom w:val="0"/>
          <w:divBdr>
            <w:top w:val="none" w:sz="0" w:space="0" w:color="auto"/>
            <w:left w:val="none" w:sz="0" w:space="0" w:color="auto"/>
            <w:bottom w:val="none" w:sz="0" w:space="0" w:color="auto"/>
            <w:right w:val="none" w:sz="0" w:space="0" w:color="auto"/>
          </w:divBdr>
        </w:div>
        <w:div w:id="21055684">
          <w:marLeft w:val="0"/>
          <w:marRight w:val="0"/>
          <w:marTop w:val="0"/>
          <w:marBottom w:val="0"/>
          <w:divBdr>
            <w:top w:val="none" w:sz="0" w:space="0" w:color="auto"/>
            <w:left w:val="none" w:sz="0" w:space="0" w:color="auto"/>
            <w:bottom w:val="none" w:sz="0" w:space="0" w:color="auto"/>
            <w:right w:val="none" w:sz="0" w:space="0" w:color="auto"/>
          </w:divBdr>
        </w:div>
        <w:div w:id="560680283">
          <w:marLeft w:val="0"/>
          <w:marRight w:val="0"/>
          <w:marTop w:val="0"/>
          <w:marBottom w:val="0"/>
          <w:divBdr>
            <w:top w:val="none" w:sz="0" w:space="0" w:color="auto"/>
            <w:left w:val="none" w:sz="0" w:space="0" w:color="auto"/>
            <w:bottom w:val="none" w:sz="0" w:space="0" w:color="auto"/>
            <w:right w:val="none" w:sz="0" w:space="0" w:color="auto"/>
          </w:divBdr>
        </w:div>
      </w:divsChild>
    </w:div>
    <w:div w:id="1259286995">
      <w:bodyDiv w:val="1"/>
      <w:marLeft w:val="0"/>
      <w:marRight w:val="0"/>
      <w:marTop w:val="0"/>
      <w:marBottom w:val="0"/>
      <w:divBdr>
        <w:top w:val="none" w:sz="0" w:space="0" w:color="auto"/>
        <w:left w:val="none" w:sz="0" w:space="0" w:color="auto"/>
        <w:bottom w:val="none" w:sz="0" w:space="0" w:color="auto"/>
        <w:right w:val="none" w:sz="0" w:space="0" w:color="auto"/>
      </w:divBdr>
      <w:divsChild>
        <w:div w:id="1434469446">
          <w:marLeft w:val="0"/>
          <w:marRight w:val="0"/>
          <w:marTop w:val="0"/>
          <w:marBottom w:val="0"/>
          <w:divBdr>
            <w:top w:val="none" w:sz="0" w:space="0" w:color="auto"/>
            <w:left w:val="none" w:sz="0" w:space="0" w:color="auto"/>
            <w:bottom w:val="none" w:sz="0" w:space="0" w:color="auto"/>
            <w:right w:val="none" w:sz="0" w:space="0" w:color="auto"/>
          </w:divBdr>
        </w:div>
        <w:div w:id="1332680879">
          <w:marLeft w:val="0"/>
          <w:marRight w:val="0"/>
          <w:marTop w:val="0"/>
          <w:marBottom w:val="0"/>
          <w:divBdr>
            <w:top w:val="none" w:sz="0" w:space="0" w:color="auto"/>
            <w:left w:val="none" w:sz="0" w:space="0" w:color="auto"/>
            <w:bottom w:val="none" w:sz="0" w:space="0" w:color="auto"/>
            <w:right w:val="none" w:sz="0" w:space="0" w:color="auto"/>
          </w:divBdr>
        </w:div>
        <w:div w:id="97216042">
          <w:marLeft w:val="0"/>
          <w:marRight w:val="0"/>
          <w:marTop w:val="0"/>
          <w:marBottom w:val="0"/>
          <w:divBdr>
            <w:top w:val="none" w:sz="0" w:space="0" w:color="auto"/>
            <w:left w:val="none" w:sz="0" w:space="0" w:color="auto"/>
            <w:bottom w:val="none" w:sz="0" w:space="0" w:color="auto"/>
            <w:right w:val="none" w:sz="0" w:space="0" w:color="auto"/>
          </w:divBdr>
        </w:div>
        <w:div w:id="33774767">
          <w:marLeft w:val="0"/>
          <w:marRight w:val="0"/>
          <w:marTop w:val="0"/>
          <w:marBottom w:val="0"/>
          <w:divBdr>
            <w:top w:val="none" w:sz="0" w:space="0" w:color="auto"/>
            <w:left w:val="none" w:sz="0" w:space="0" w:color="auto"/>
            <w:bottom w:val="none" w:sz="0" w:space="0" w:color="auto"/>
            <w:right w:val="none" w:sz="0" w:space="0" w:color="auto"/>
          </w:divBdr>
        </w:div>
      </w:divsChild>
    </w:div>
    <w:div w:id="1452436241">
      <w:bodyDiv w:val="1"/>
      <w:marLeft w:val="0"/>
      <w:marRight w:val="0"/>
      <w:marTop w:val="0"/>
      <w:marBottom w:val="0"/>
      <w:divBdr>
        <w:top w:val="none" w:sz="0" w:space="0" w:color="auto"/>
        <w:left w:val="none" w:sz="0" w:space="0" w:color="auto"/>
        <w:bottom w:val="none" w:sz="0" w:space="0" w:color="auto"/>
        <w:right w:val="none" w:sz="0" w:space="0" w:color="auto"/>
      </w:divBdr>
      <w:divsChild>
        <w:div w:id="742533688">
          <w:marLeft w:val="0"/>
          <w:marRight w:val="0"/>
          <w:marTop w:val="0"/>
          <w:marBottom w:val="0"/>
          <w:divBdr>
            <w:top w:val="none" w:sz="0" w:space="0" w:color="auto"/>
            <w:left w:val="none" w:sz="0" w:space="0" w:color="auto"/>
            <w:bottom w:val="none" w:sz="0" w:space="0" w:color="auto"/>
            <w:right w:val="none" w:sz="0" w:space="0" w:color="auto"/>
          </w:divBdr>
        </w:div>
        <w:div w:id="1123617389">
          <w:marLeft w:val="0"/>
          <w:marRight w:val="0"/>
          <w:marTop w:val="0"/>
          <w:marBottom w:val="0"/>
          <w:divBdr>
            <w:top w:val="none" w:sz="0" w:space="0" w:color="auto"/>
            <w:left w:val="none" w:sz="0" w:space="0" w:color="auto"/>
            <w:bottom w:val="none" w:sz="0" w:space="0" w:color="auto"/>
            <w:right w:val="none" w:sz="0" w:space="0" w:color="auto"/>
          </w:divBdr>
        </w:div>
        <w:div w:id="1953396127">
          <w:marLeft w:val="0"/>
          <w:marRight w:val="0"/>
          <w:marTop w:val="0"/>
          <w:marBottom w:val="0"/>
          <w:divBdr>
            <w:top w:val="none" w:sz="0" w:space="0" w:color="auto"/>
            <w:left w:val="none" w:sz="0" w:space="0" w:color="auto"/>
            <w:bottom w:val="none" w:sz="0" w:space="0" w:color="auto"/>
            <w:right w:val="none" w:sz="0" w:space="0" w:color="auto"/>
          </w:divBdr>
        </w:div>
        <w:div w:id="147207419">
          <w:marLeft w:val="0"/>
          <w:marRight w:val="0"/>
          <w:marTop w:val="0"/>
          <w:marBottom w:val="0"/>
          <w:divBdr>
            <w:top w:val="none" w:sz="0" w:space="0" w:color="auto"/>
            <w:left w:val="none" w:sz="0" w:space="0" w:color="auto"/>
            <w:bottom w:val="none" w:sz="0" w:space="0" w:color="auto"/>
            <w:right w:val="none" w:sz="0" w:space="0" w:color="auto"/>
          </w:divBdr>
        </w:div>
        <w:div w:id="623730871">
          <w:marLeft w:val="0"/>
          <w:marRight w:val="0"/>
          <w:marTop w:val="0"/>
          <w:marBottom w:val="0"/>
          <w:divBdr>
            <w:top w:val="none" w:sz="0" w:space="0" w:color="auto"/>
            <w:left w:val="none" w:sz="0" w:space="0" w:color="auto"/>
            <w:bottom w:val="none" w:sz="0" w:space="0" w:color="auto"/>
            <w:right w:val="none" w:sz="0" w:space="0" w:color="auto"/>
          </w:divBdr>
        </w:div>
        <w:div w:id="1692221939">
          <w:marLeft w:val="0"/>
          <w:marRight w:val="0"/>
          <w:marTop w:val="0"/>
          <w:marBottom w:val="0"/>
          <w:divBdr>
            <w:top w:val="none" w:sz="0" w:space="0" w:color="auto"/>
            <w:left w:val="none" w:sz="0" w:space="0" w:color="auto"/>
            <w:bottom w:val="none" w:sz="0" w:space="0" w:color="auto"/>
            <w:right w:val="none" w:sz="0" w:space="0" w:color="auto"/>
          </w:divBdr>
        </w:div>
        <w:div w:id="560143610">
          <w:marLeft w:val="0"/>
          <w:marRight w:val="0"/>
          <w:marTop w:val="0"/>
          <w:marBottom w:val="0"/>
          <w:divBdr>
            <w:top w:val="none" w:sz="0" w:space="0" w:color="auto"/>
            <w:left w:val="none" w:sz="0" w:space="0" w:color="auto"/>
            <w:bottom w:val="none" w:sz="0" w:space="0" w:color="auto"/>
            <w:right w:val="none" w:sz="0" w:space="0" w:color="auto"/>
          </w:divBdr>
        </w:div>
        <w:div w:id="1095830795">
          <w:marLeft w:val="0"/>
          <w:marRight w:val="0"/>
          <w:marTop w:val="0"/>
          <w:marBottom w:val="0"/>
          <w:divBdr>
            <w:top w:val="none" w:sz="0" w:space="0" w:color="auto"/>
            <w:left w:val="none" w:sz="0" w:space="0" w:color="auto"/>
            <w:bottom w:val="none" w:sz="0" w:space="0" w:color="auto"/>
            <w:right w:val="none" w:sz="0" w:space="0" w:color="auto"/>
          </w:divBdr>
        </w:div>
        <w:div w:id="1680766950">
          <w:marLeft w:val="0"/>
          <w:marRight w:val="0"/>
          <w:marTop w:val="0"/>
          <w:marBottom w:val="0"/>
          <w:divBdr>
            <w:top w:val="none" w:sz="0" w:space="0" w:color="auto"/>
            <w:left w:val="none" w:sz="0" w:space="0" w:color="auto"/>
            <w:bottom w:val="none" w:sz="0" w:space="0" w:color="auto"/>
            <w:right w:val="none" w:sz="0" w:space="0" w:color="auto"/>
          </w:divBdr>
        </w:div>
      </w:divsChild>
    </w:div>
    <w:div w:id="2073263301">
      <w:bodyDiv w:val="1"/>
      <w:marLeft w:val="0"/>
      <w:marRight w:val="0"/>
      <w:marTop w:val="0"/>
      <w:marBottom w:val="0"/>
      <w:divBdr>
        <w:top w:val="none" w:sz="0" w:space="0" w:color="auto"/>
        <w:left w:val="none" w:sz="0" w:space="0" w:color="auto"/>
        <w:bottom w:val="none" w:sz="0" w:space="0" w:color="auto"/>
        <w:right w:val="none" w:sz="0" w:space="0" w:color="auto"/>
      </w:divBdr>
      <w:divsChild>
        <w:div w:id="250044667">
          <w:marLeft w:val="0"/>
          <w:marRight w:val="0"/>
          <w:marTop w:val="0"/>
          <w:marBottom w:val="0"/>
          <w:divBdr>
            <w:top w:val="none" w:sz="0" w:space="0" w:color="auto"/>
            <w:left w:val="none" w:sz="0" w:space="0" w:color="auto"/>
            <w:bottom w:val="none" w:sz="0" w:space="0" w:color="auto"/>
            <w:right w:val="none" w:sz="0" w:space="0" w:color="auto"/>
          </w:divBdr>
        </w:div>
        <w:div w:id="729695327">
          <w:marLeft w:val="0"/>
          <w:marRight w:val="0"/>
          <w:marTop w:val="0"/>
          <w:marBottom w:val="0"/>
          <w:divBdr>
            <w:top w:val="none" w:sz="0" w:space="0" w:color="auto"/>
            <w:left w:val="none" w:sz="0" w:space="0" w:color="auto"/>
            <w:bottom w:val="none" w:sz="0" w:space="0" w:color="auto"/>
            <w:right w:val="none" w:sz="0" w:space="0" w:color="auto"/>
          </w:divBdr>
        </w:div>
        <w:div w:id="2104446553">
          <w:marLeft w:val="0"/>
          <w:marRight w:val="0"/>
          <w:marTop w:val="0"/>
          <w:marBottom w:val="0"/>
          <w:divBdr>
            <w:top w:val="none" w:sz="0" w:space="0" w:color="auto"/>
            <w:left w:val="none" w:sz="0" w:space="0" w:color="auto"/>
            <w:bottom w:val="none" w:sz="0" w:space="0" w:color="auto"/>
            <w:right w:val="none" w:sz="0" w:space="0" w:color="auto"/>
          </w:divBdr>
        </w:div>
        <w:div w:id="1512600374">
          <w:marLeft w:val="0"/>
          <w:marRight w:val="0"/>
          <w:marTop w:val="0"/>
          <w:marBottom w:val="0"/>
          <w:divBdr>
            <w:top w:val="none" w:sz="0" w:space="0" w:color="auto"/>
            <w:left w:val="none" w:sz="0" w:space="0" w:color="auto"/>
            <w:bottom w:val="none" w:sz="0" w:space="0" w:color="auto"/>
            <w:right w:val="none" w:sz="0" w:space="0" w:color="auto"/>
          </w:divBdr>
        </w:div>
        <w:div w:id="20203957">
          <w:marLeft w:val="0"/>
          <w:marRight w:val="0"/>
          <w:marTop w:val="0"/>
          <w:marBottom w:val="0"/>
          <w:divBdr>
            <w:top w:val="none" w:sz="0" w:space="0" w:color="auto"/>
            <w:left w:val="none" w:sz="0" w:space="0" w:color="auto"/>
            <w:bottom w:val="none" w:sz="0" w:space="0" w:color="auto"/>
            <w:right w:val="none" w:sz="0" w:space="0" w:color="auto"/>
          </w:divBdr>
        </w:div>
        <w:div w:id="1143692585">
          <w:marLeft w:val="0"/>
          <w:marRight w:val="0"/>
          <w:marTop w:val="0"/>
          <w:marBottom w:val="0"/>
          <w:divBdr>
            <w:top w:val="none" w:sz="0" w:space="0" w:color="auto"/>
            <w:left w:val="none" w:sz="0" w:space="0" w:color="auto"/>
            <w:bottom w:val="none" w:sz="0" w:space="0" w:color="auto"/>
            <w:right w:val="none" w:sz="0" w:space="0" w:color="auto"/>
          </w:divBdr>
        </w:div>
        <w:div w:id="30499313">
          <w:marLeft w:val="0"/>
          <w:marRight w:val="0"/>
          <w:marTop w:val="0"/>
          <w:marBottom w:val="0"/>
          <w:divBdr>
            <w:top w:val="none" w:sz="0" w:space="0" w:color="auto"/>
            <w:left w:val="none" w:sz="0" w:space="0" w:color="auto"/>
            <w:bottom w:val="none" w:sz="0" w:space="0" w:color="auto"/>
            <w:right w:val="none" w:sz="0" w:space="0" w:color="auto"/>
          </w:divBdr>
        </w:div>
        <w:div w:id="1957566268">
          <w:marLeft w:val="0"/>
          <w:marRight w:val="0"/>
          <w:marTop w:val="0"/>
          <w:marBottom w:val="0"/>
          <w:divBdr>
            <w:top w:val="none" w:sz="0" w:space="0" w:color="auto"/>
            <w:left w:val="none" w:sz="0" w:space="0" w:color="auto"/>
            <w:bottom w:val="none" w:sz="0" w:space="0" w:color="auto"/>
            <w:right w:val="none" w:sz="0" w:space="0" w:color="auto"/>
          </w:divBdr>
        </w:div>
        <w:div w:id="1418752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332</ap:Words>
  <ap:Characters>1829</ap:Characters>
  <ap:DocSecurity>0</ap:DocSecurity>
  <ap:Lines>15</ap:Lines>
  <ap:Paragraphs>4</ap:Paragraphs>
  <ap:ScaleCrop>false</ap:ScaleCrop>
  <ap:LinksUpToDate>false</ap:LinksUpToDate>
  <ap:CharactersWithSpaces>2157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2025-07-09T09:52:00.0000000Z</dcterms:created>
  <dcterms:modified xsi:type="dcterms:W3CDTF">2025-07-09T09:53:00.0000000Z</dcterms:modified>
  <dc:description>------------------------</dc:description>
  <dc:subject/>
  <keywords/>
  <version/>
  <category/>
</coreProperties>
</file>