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21911" w14:paraId="6C2ECD27" w14:textId="56D15E7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264B18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21911" w:rsidR="00121911">
              <w:t>het artikel 'Opnieuw grenscontroles door groep burgers, dit keer bij Groningse Sellingen'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121911" w14:paraId="6B65B161" w14:textId="0579C9D0">
            <w:pPr>
              <w:pStyle w:val="referentiegegevens"/>
            </w:pPr>
            <w:r w:rsidRPr="00121911">
              <w:t>6481956</w:t>
            </w:r>
          </w:p>
          <w:p w:rsidRPr="00251844" w:rsidR="00121911" w:rsidP="00133AE9" w:rsidRDefault="00121911" w14:paraId="2B1ED9AB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21911" w:rsidR="00C6487D" w:rsidP="00133AE9" w:rsidRDefault="00121911" w14:paraId="7E785020" w14:textId="799EDB68">
            <w:pPr>
              <w:pStyle w:val="referentiegegevens"/>
            </w:pPr>
            <w:r w:rsidRPr="00121911">
              <w:t>2025Z12520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2C4CB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21911">
        <w:rPr>
          <w:rFonts w:cs="Utopia"/>
          <w:color w:val="000000"/>
        </w:rPr>
        <w:t>de leden</w:t>
      </w:r>
      <w:r w:rsidR="00F64F6A">
        <w:t xml:space="preserve"> </w:t>
      </w:r>
      <w:r w:rsidRPr="00121911" w:rsidR="00121911">
        <w:rPr>
          <w:rFonts w:cs="Utopia"/>
          <w:color w:val="000000"/>
        </w:rPr>
        <w:t xml:space="preserve">Van der Werf, Sneller en </w:t>
      </w:r>
      <w:proofErr w:type="spellStart"/>
      <w:r w:rsidRPr="00121911" w:rsidR="00121911">
        <w:rPr>
          <w:rFonts w:cs="Utopia"/>
          <w:color w:val="000000"/>
        </w:rPr>
        <w:t>Bamenga</w:t>
      </w:r>
      <w:proofErr w:type="spellEnd"/>
      <w:r w:rsidRPr="00121911" w:rsidR="00121911">
        <w:rPr>
          <w:rFonts w:cs="Utopia"/>
          <w:color w:val="000000"/>
        </w:rPr>
        <w:t xml:space="preserve"> (allen 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2191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21911" w:rsidR="00121911">
        <w:rPr>
          <w:rFonts w:cs="Utopia"/>
          <w:color w:val="000000"/>
        </w:rPr>
        <w:t>het artikel 'Opnieuw grenscontroles door groep burgers, dit keer bij Groningse Sellingen'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21911">
        <w:t>18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B41A98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2191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121911" w14:paraId="6B6473DD" w14:textId="3A323A2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8753" w14:textId="77777777" w:rsidR="006A7619" w:rsidRDefault="006A7619">
      <w:r>
        <w:separator/>
      </w:r>
    </w:p>
    <w:p w14:paraId="519B2A22" w14:textId="77777777" w:rsidR="006A7619" w:rsidRDefault="006A7619"/>
    <w:p w14:paraId="48AC2FEB" w14:textId="77777777" w:rsidR="006A7619" w:rsidRDefault="006A7619"/>
    <w:p w14:paraId="10B734D9" w14:textId="77777777" w:rsidR="006A7619" w:rsidRDefault="006A7619"/>
  </w:endnote>
  <w:endnote w:type="continuationSeparator" w:id="0">
    <w:p w14:paraId="5EB5ACFF" w14:textId="77777777" w:rsidR="006A7619" w:rsidRDefault="006A7619">
      <w:r>
        <w:continuationSeparator/>
      </w:r>
    </w:p>
    <w:p w14:paraId="7ABAADAA" w14:textId="77777777" w:rsidR="006A7619" w:rsidRDefault="006A7619"/>
    <w:p w14:paraId="66A55CB3" w14:textId="77777777" w:rsidR="006A7619" w:rsidRDefault="006A7619"/>
    <w:p w14:paraId="70E2284D" w14:textId="77777777" w:rsidR="006A7619" w:rsidRDefault="006A7619"/>
  </w:endnote>
  <w:endnote w:type="continuationNotice" w:id="1">
    <w:p w14:paraId="04012EA9" w14:textId="77777777" w:rsidR="006A7619" w:rsidRDefault="006A76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ABD6" w14:textId="77777777" w:rsidR="006A7619" w:rsidRDefault="006A7619">
      <w:r>
        <w:separator/>
      </w:r>
    </w:p>
  </w:footnote>
  <w:footnote w:type="continuationSeparator" w:id="0">
    <w:p w14:paraId="7F72F65B" w14:textId="77777777" w:rsidR="006A7619" w:rsidRDefault="006A7619">
      <w:r>
        <w:continuationSeparator/>
      </w:r>
    </w:p>
  </w:footnote>
  <w:footnote w:type="continuationNotice" w:id="1">
    <w:p w14:paraId="630AF6C2" w14:textId="77777777" w:rsidR="006A7619" w:rsidRDefault="006A76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AA6D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21911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01011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7619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6D97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C01DA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0FA5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345C5"/>
    <w:rsid w:val="003E74B4"/>
    <w:rsid w:val="0043578E"/>
    <w:rsid w:val="00697C3D"/>
    <w:rsid w:val="00806070"/>
    <w:rsid w:val="00AB22D2"/>
    <w:rsid w:val="00AB4C54"/>
    <w:rsid w:val="00BA6D97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2025-07-09T12:34:00.0000000Z</dcterms:created>
  <dcterms:modified xsi:type="dcterms:W3CDTF">2025-07-09T12:34:00.0000000Z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